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ea161" w14:textId="5cea1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от 16 февраля 2004 года N 358 "Об образовании постоянно действующей комиссии", регистрационный номер 1657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8 августа 2005 года N 276. Зарегистрировано Департаментом юстиции Восточно-Казахстанской области 12 августа 2005 года за N 2388. Утратило силу постановлением акимата ВКО от 29 июня 2007 года N 159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23 января 2001 года N 148-II "О местном государственном управлении в Республике Казахстан" Восточно-Казахстанский областной акимат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</w:t>
      </w:r>
      <w:r>
        <w:rPr>
          <w:rFonts w:ascii="Times New Roman"/>
          <w:b w:val="false"/>
          <w:i w:val="false"/>
          <w:color w:val="000000"/>
          <w:sz w:val="28"/>
        </w:rPr>
        <w:t>
 к постановлению Восточно-Казахстанского областного акимата от 16 февраля 2004 года N 358 "Об образовании постоянно действующей комиссии", (регистрационный номер 1657, опубликованного в газетах "Рудный Алтай" от 18 марта 2004 года N 42 (18677), "Дидар" от 20 марта 2004 года N 26-27 (15391)), изложить в новой редакции согласно приложению к настоящему постановлению.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Аким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акимата от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августа 2005 года N 276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Состав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комиссии при акиме области по оценке исполнения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обязательств перед областным бюджетом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342"/>
        <w:gridCol w:w="7738"/>
      </w:tblGrid>
      <w:tr>
        <w:trPr>
          <w:trHeight w:val="450" w:hRule="atLeast"/>
        </w:trPr>
        <w:tc>
          <w:tcPr>
            <w:tcW w:w="5342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Баяндаров Магзам Токжанович
</w:t>
            </w:r>
          </w:p>
        </w:tc>
        <w:tc>
          <w:tcPr>
            <w:tcW w:w="7738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акима области,     председатель комиссии,
</w:t>
            </w:r>
          </w:p>
        </w:tc>
      </w:tr>
      <w:tr>
        <w:trPr>
          <w:trHeight w:val="450" w:hRule="atLeast"/>
        </w:trPr>
        <w:tc>
          <w:tcPr>
            <w:tcW w:w="5342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Каримов Айбек Муталапханович
</w:t>
            </w:r>
          </w:p>
        </w:tc>
        <w:tc>
          <w:tcPr>
            <w:tcW w:w="7738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области, заместитель председателя комиссии
</w:t>
            </w:r>
          </w:p>
        </w:tc>
      </w:tr>
      <w:tr>
        <w:trPr>
          <w:trHeight w:val="450" w:hRule="atLeast"/>
        </w:trPr>
        <w:tc>
          <w:tcPr>
            <w:tcW w:w="5342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Акажанова Гульмая Естаевна
</w:t>
            </w:r>
          </w:p>
        </w:tc>
        <w:tc>
          <w:tcPr>
            <w:tcW w:w="7738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инспектор акима области, секретарь комиссии
</w:t>
            </w:r>
          </w:p>
        </w:tc>
      </w:tr>
      <w:tr>
        <w:trPr>
          <w:trHeight w:val="450" w:hRule="atLeast"/>
        </w:trPr>
        <w:tc>
          <w:tcPr>
            <w:tcW w:w="5342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комиссии:
</w:t>
            </w:r>
          </w:p>
        </w:tc>
        <w:tc>
          <w:tcPr>
            <w:tcW w:w="7738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42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Мутанов Галимкаир Мутанович
</w:t>
            </w:r>
          </w:p>
        </w:tc>
        <w:tc>
          <w:tcPr>
            <w:tcW w:w="7738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постоянной комиссии областного маслихата по вопросам бюджета экономических реформ и регионального развития (по согласованию)
</w:t>
            </w:r>
          </w:p>
        </w:tc>
      </w:tr>
      <w:tr>
        <w:trPr>
          <w:trHeight w:val="450" w:hRule="atLeast"/>
        </w:trPr>
        <w:tc>
          <w:tcPr>
            <w:tcW w:w="5342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 Айтмуханбет Алмадиевич
</w:t>
            </w:r>
          </w:p>
        </w:tc>
        <w:tc>
          <w:tcPr>
            <w:tcW w:w="7738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финансов
</w:t>
            </w:r>
          </w:p>
        </w:tc>
      </w:tr>
      <w:tr>
        <w:trPr>
          <w:trHeight w:val="450" w:hRule="atLeast"/>
        </w:trPr>
        <w:tc>
          <w:tcPr>
            <w:tcW w:w="5342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Цыганков Анатолий Григорьевич
</w:t>
            </w:r>
          </w:p>
        </w:tc>
        <w:tc>
          <w:tcPr>
            <w:tcW w:w="7738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экономики и бюджетного планирования
</w:t>
            </w:r>
          </w:p>
        </w:tc>
      </w:tr>
      <w:tr>
        <w:trPr>
          <w:trHeight w:val="450" w:hRule="atLeast"/>
        </w:trPr>
        <w:tc>
          <w:tcPr>
            <w:tcW w:w="5342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Нарушин Иван Николаевич
</w:t>
            </w:r>
          </w:p>
        </w:tc>
        <w:tc>
          <w:tcPr>
            <w:tcW w:w="7738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сельского хозяйства
</w:t>
            </w:r>
          </w:p>
        </w:tc>
      </w:tr>
      <w:tr>
        <w:trPr>
          <w:trHeight w:val="450" w:hRule="atLeast"/>
        </w:trPr>
        <w:tc>
          <w:tcPr>
            <w:tcW w:w="5342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Провкин Алексей Иванович
</w:t>
            </w:r>
          </w:p>
        </w:tc>
        <w:tc>
          <w:tcPr>
            <w:tcW w:w="7738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индустрии и предпринимательства
</w:t>
            </w:r>
          </w:p>
        </w:tc>
      </w:tr>
      <w:tr>
        <w:trPr>
          <w:trHeight w:val="450" w:hRule="atLeast"/>
        </w:trPr>
        <w:tc>
          <w:tcPr>
            <w:tcW w:w="5342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 Иманкельды Жумаханович
</w:t>
            </w:r>
          </w:p>
        </w:tc>
        <w:tc>
          <w:tcPr>
            <w:tcW w:w="7738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финансового контроля  и государственных закупок по ВКО (по согласованию) 
</w:t>
            </w:r>
          </w:p>
        </w:tc>
      </w:tr>
      <w:tr>
        <w:trPr>
          <w:trHeight w:val="450" w:hRule="atLeast"/>
        </w:trPr>
        <w:tc>
          <w:tcPr>
            <w:tcW w:w="5342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Уразалиев Серикказы Бигазинович 
</w:t>
            </w:r>
          </w:p>
        </w:tc>
        <w:tc>
          <w:tcPr>
            <w:tcW w:w="7738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налогового  комитета по ВКО (по согласованию)
</w:t>
            </w:r>
          </w:p>
        </w:tc>
      </w:tr>
      <w:tr>
        <w:trPr>
          <w:trHeight w:val="450" w:hRule="atLeast"/>
        </w:trPr>
        <w:tc>
          <w:tcPr>
            <w:tcW w:w="5342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Рыспеков Болат Алиевич
</w:t>
            </w:r>
          </w:p>
        </w:tc>
        <w:tc>
          <w:tcPr>
            <w:tcW w:w="7738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Департамента по борьбе с экономической и коррупционной преступностью (финансовая полиция) по ВКО (по согласованию)
</w:t>
            </w:r>
          </w:p>
        </w:tc>
      </w:tr>
      <w:tr>
        <w:trPr>
          <w:trHeight w:val="450" w:hRule="atLeast"/>
        </w:trPr>
        <w:tc>
          <w:tcPr>
            <w:tcW w:w="5342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Жапишев Адыл Семейханович
</w:t>
            </w:r>
          </w:p>
        </w:tc>
        <w:tc>
          <w:tcPr>
            <w:tcW w:w="7738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экономической безопасности Департамента комитета национальной безопасности по ВКО (по согласованию) 
</w:t>
            </w:r>
          </w:p>
        </w:tc>
      </w:tr>
      <w:tr>
        <w:trPr>
          <w:trHeight w:val="450" w:hRule="atLeast"/>
        </w:trPr>
        <w:tc>
          <w:tcPr>
            <w:tcW w:w="5342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Исадилов Муратбек Кусаинович
</w:t>
            </w:r>
          </w:p>
        </w:tc>
        <w:tc>
          <w:tcPr>
            <w:tcW w:w="7738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прокурора области (по согласованию)
</w:t>
            </w:r>
          </w:p>
        </w:tc>
      </w:tr>
      <w:tr>
        <w:trPr>
          <w:trHeight w:val="450" w:hRule="atLeast"/>
        </w:trPr>
        <w:tc>
          <w:tcPr>
            <w:tcW w:w="5342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 Серик Габдулкапович
</w:t>
            </w:r>
          </w:p>
        </w:tc>
        <w:tc>
          <w:tcPr>
            <w:tcW w:w="7738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Департамента юстиции ВКО (по согласованию)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Руководитель аппарата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Акима области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