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981f8" w14:textId="0d981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отделений паллиативной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19 октября 2005 года N 334. Зарегистрировано департаментом юстиции 
Восточно-Казахстанской области 31 октября 2005 года N 2400. Утратило силу постановлением Восточно-Казахстанского областного акимата от 8 июня 2009 года N 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 Сноска. Утратило силу постановлением Восточно-Казахстанского областного акимата от 08.06.2009 N 91.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онкологических больных паллиативной помощью, нуждающихся в бесплатной помощи государства, на основании Законов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охране здоровья граждан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Казахстан",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системе здравоохранения </w:t>
      </w:r>
      <w:r>
        <w:rPr>
          <w:rFonts w:ascii="Times New Roman"/>
          <w:b w:val="false"/>
          <w:i w:val="false"/>
          <w:color w:val="000000"/>
          <w:sz w:val="28"/>
        </w:rPr>
        <w:t>
", в соответствии с подпунктом 14) пункта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"О местном государственном управлении в Республике Казахстан", Восточно-Казахстанский областной акимат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Департаменту здравоохранения (Андагулову К.Б.):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открыть паллиативные (хосписные) отделения при онкологических диспансерах городов Усть-Каменогорска и Семипалатинска, принять организационные меры для выделения отдельных палат паллиативной помощи в центральных районных больницах с полным бюджетным финансированием;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предусмотреть средства для финансирования в городах Усть-Каменогорске и Семипалатинске отделений паллиативной (хосписной) помощи на 20 коек в 2006 году.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городов и районов организовать учет малообеспеченных больных, нуждающихся в паллиативной помощи.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области Гречухина А.В.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 Аким области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