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21a" w14:textId="c73a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 порядке оказания жилищной помощи малообеспеченным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Усть-Каменогорского городского Маслихата третьего созыва от 3 марта 2005 года N 12/4. Зарегистрировано Департаментом юстиции Восточно-Казахстанской области 14 марта 2005 года за N 2223.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решениями Усть-Каменогорского городского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;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30.12.2009 </w:t>
      </w:r>
      <w:r>
        <w:rPr>
          <w:rFonts w:ascii="Times New Roman"/>
          <w:b w:val="false"/>
          <w:i w:val="false"/>
          <w:color w:val="000000"/>
          <w:sz w:val="28"/>
        </w:rPr>
        <w:t>№ 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оказания жилищной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вступает в силу со дня государственной регистрации в департаменте юстиции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1 апреля 2005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2005 года N 12/4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Малообеспеченным семьям оказывается помощь на оплату содержания жилища и потребления коммунальных услуг (далее-жилищная помощь). Семьи, имеющие право на получение жилищной помощи, согласно пункту 4 настоящих Правил имеют право на получение компенсации повышения тарифов абонентской платы за оказание услуг телекоммуникаций и жилищной помощи на капитальный ремонт общего имущества объектов кондоминиума. Назначение жилищной помощи осуществляется местным исполнительным органом города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30.12.2009 </w:t>
      </w:r>
      <w:r>
        <w:rPr>
          <w:rFonts w:ascii="Times New Roman"/>
          <w:b w:val="false"/>
          <w:i w:val="false"/>
          <w:color w:val="000000"/>
          <w:sz w:val="28"/>
        </w:rPr>
        <w:t>№ 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назначается при превышении фактических расходов семьи на оплату содержания жилища и потребления коммунальных услуг, над долей предельно допустимых затрат на эти цели. При этом фактические расходы семьи учитываются в пределах социальных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Усть-Каменогорского городского маслихата от 21.06.2007 </w:t>
      </w:r>
      <w:r>
        <w:rPr>
          <w:rFonts w:ascii="Times New Roman"/>
          <w:b w:val="false"/>
          <w:i w:val="false"/>
          <w:color w:val="000000"/>
          <w:sz w:val="28"/>
        </w:rPr>
        <w:t>N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Усть-Каменогорского городского маслихата от 29.11.2007 </w:t>
      </w:r>
      <w:r>
        <w:rPr>
          <w:rFonts w:ascii="Times New Roman"/>
          <w:b w:val="false"/>
          <w:i w:val="false"/>
          <w:color w:val="000000"/>
          <w:sz w:val="28"/>
        </w:rPr>
        <w:t>N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16.04.2010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21.06.2007 </w:t>
      </w:r>
      <w:r>
        <w:rPr>
          <w:rFonts w:ascii="Times New Roman"/>
          <w:b w:val="false"/>
          <w:i w:val="false"/>
          <w:color w:val="000000"/>
          <w:sz w:val="28"/>
        </w:rPr>
        <w:t>N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услуги связи и их изменения для расчета жилищной помощи предоставляются услугодателями.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Условия предоставления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на праве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достигших возраста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шестнадцати лет (при предоставлении справки медико-социальной экспертизы), лицами старше восьмидесяти лет (при предоставлении заключения врачебно-консультативной комиссии медицинской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туберкулезном, онкологическом диспансерах, не имеющих группы инвалидности (при предоставлении справки из лечебного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семи лет, а так же занятых воспитанием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 со сроком беременности не менее восьми недель (при предоставлении справки из лечебного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Семьям, впервые обратившимся за жилищной помощью и имеющим задолженность по оплате за коммунальные услуги и услуги связи на момент обращения, жилищная помощь назначается независимо от долга по тарифам услугодателей в пределах социальных норм и нормативов, при условии регулярной оплаты текущих платежей с момента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Усть-Каменогорского городского маслихата от 30.12.2009 </w:t>
      </w:r>
      <w:r>
        <w:rPr>
          <w:rFonts w:ascii="Times New Roman"/>
          <w:b w:val="false"/>
          <w:i w:val="false"/>
          <w:color w:val="000000"/>
          <w:sz w:val="28"/>
        </w:rPr>
        <w:t>№ 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жилищной помощи ежеквартально прилагают справки о доходах семьи, квитанции об оплате коммунальных услуг и услуг связи за квартал, предшествующий кварталу обращения. В случае не оплаты или частичной оплаты коммунальных услуг за предшествующий квартал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Усть-Каменогорского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если тарифы на содержание жилища и потребление коммунальных услуг не определены в установленном законодательством порядке, назначение жилищной помощи производится по тарифам, согласованным с отделом жилищно-коммунального хозяйства и утвержденным общим собранием собственников жилья.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с учетом потерь тепла в пределах норм площади жилья, или за последний квартал, в котором услуги оказывались в полном объеме на основании показаний приборов учета, но не более установленных нормативов потребления коммунальных услуг. Расходы, принимаемые к расчету в апреле месяце, берутся по фактическим затратам согласно предъявленным квитанциям за апрель.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семей, в состав которых входят пенсионеры, инвалиды, дети-инвалиды, круглые сироты, опекаемые, четверо и более несовершеннолетних детей, при определении права и расчете жилищной помощи доход корректируется (вычитается) на два месячных расчетных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Усть-Каменогорского городского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адресу-учитываются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месте-ходатайствующий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заведения-ходатайствующий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Семьи, претендующие на назначение жилищной помощи или ее получающие, предоставляют для ее оформления: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квитанции об оплате всех коммунальных услуг и услуг связи (за предшествующий квартал), сведения о семейном положении,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домов с нестационарными газовыми плитами справку о приобретении газовых баллонов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установленного образца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доходах семьи и прочих заявленных доходах (за предшествующий квартал), справки о регистрации в качестве безработного для неработающих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удостоверения личности (с приложением один раз в год  или при каких либо изменениях с представлением ежеквартально), документа, удостоверяющего право на жилье (один раз в год, или при каких либо изменениях) или договора найма (аренды), книги регистрации граждан (один раз в год,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формы № 4 (для одиноких матерей, один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Усть-Каменогорского городского маслихата от 29.11.2007 </w:t>
      </w:r>
      <w:r>
        <w:rPr>
          <w:rFonts w:ascii="Times New Roman"/>
          <w:b w:val="false"/>
          <w:i w:val="false"/>
          <w:color w:val="000000"/>
          <w:sz w:val="28"/>
        </w:rPr>
        <w:t>N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 от 10.07.2008 </w:t>
      </w:r>
      <w:r>
        <w:rPr>
          <w:rFonts w:ascii="Times New Roman"/>
          <w:b w:val="false"/>
          <w:i w:val="false"/>
          <w:color w:val="000000"/>
          <w:sz w:val="28"/>
        </w:rPr>
        <w:t>N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24.04.2009 </w:t>
      </w:r>
      <w:r>
        <w:rPr>
          <w:rFonts w:ascii="Times New Roman"/>
          <w:b w:val="false"/>
          <w:i w:val="false"/>
          <w:color w:val="000000"/>
          <w:sz w:val="28"/>
        </w:rPr>
        <w:t>N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18.1. Семьи, обладающие правом жилищной помощи на капитальный ремонт общего имущества объектов кондоминиума, кроме документов, предусмотренных пунктом 18 настоящих Правил, дополнительно представляют заявление установленного образца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10.07.2008 </w:t>
      </w:r>
      <w:r>
        <w:rPr>
          <w:rFonts w:ascii="Times New Roman"/>
          <w:b w:val="false"/>
          <w:i w:val="false"/>
          <w:color w:val="000000"/>
          <w:sz w:val="28"/>
        </w:rPr>
        <w:t>N 8/7)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(копия) из решения общего собрания собственников квартир, определяющего размер целевых сборов на проведение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(копия) на проведение капитального ремонта общего имущества объектов кондоминиума, заключенного между органом управления объектом кондоминиума и организацией, осуществляющей ремонтные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приема-передачи (копия) произведенных работ по капитальному ремонту общего имущества кондоминиума заверенный представителем ГУ "Отдел жилищно-коммунального хозяйства, пассажирского транспорта и автомобильных дорог города Усть-Каменогорска.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 капитальный ремонт общего имущества объектов кондоминиума производится в размере 100 %, установленных на общем собрании затрат на эти цели. Право на жилищную помощь на капитальный ремонт общего имущества объектов кондоминиума сохраняется  в течение шести месяцев после подписания акта приема-передачи произведенных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18.1 в соответствии с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с изменениями от 10.07.2008 </w:t>
      </w:r>
      <w:r>
        <w:rPr>
          <w:rFonts w:ascii="Times New Roman"/>
          <w:b w:val="false"/>
          <w:i w:val="false"/>
          <w:color w:val="000000"/>
          <w:sz w:val="28"/>
        </w:rPr>
        <w:t>N 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документов уполномоченным органом составляется договор-заявление на семью, куда вносятся доход семьи и коммунальные платежи. Договор-заявление подписывается представителем семьи или лицом, выступающим от имени семьи и представителем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19 с изменениями, внесенными решением Усть-Каменогорского городского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по электроснабжению, газоснабжению, содержанию жилья и обслуживанию лифтов берутся в расчет по квитанциям, справкам на газ, средние за квартал,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 при полной оплате коммунальных услуг и по факту оплаты при наличии счетчиков.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Жилищная помощь назначается с месяца, в котором подано заявление со всеми необходимыми документами для назначения этой помощи. При возникновении права на получение жилищной помощи за неполный месяц, жилищная помощь назначается с месяца, последующего за месяцем, в котором возникло право. Документы для назначения жилищной помощи принимаются до 25 числа последнего месяца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с изменениями, внесенными решениями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24.04.2009 </w:t>
      </w:r>
      <w:r>
        <w:rPr>
          <w:rFonts w:ascii="Times New Roman"/>
          <w:b w:val="false"/>
          <w:i w:val="false"/>
          <w:color w:val="000000"/>
          <w:sz w:val="28"/>
        </w:rPr>
        <w:t>N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Получатели получают жилищную помощь за квартал независимо от времени оформления документов. Получателям, не представившим справки о доходах семьи, квитанции об оплате коммунальных услуг и услуг связи в течении текущего квартала,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Усть-Каменогорского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Получатели жилищной помощи должны в течение 10 дней информировать уполномоченный орган о любых изменениях формы собственности своего жилья, о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решением  Усть-Каменогорского городского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возникновения сомнения в достоверности представленной информации, представитель уполномоченного органа,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 представления требуемых документов жилищная помощь не назначается. При представлении в уполномоченный орган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отказа-в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  Усть-Каменогорского городского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26. Размер жилищной помощи рассчитывается как разница между физическим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МСПЖ-(t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П-размер жилищной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- максимальная социальная плата за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t-норматив расхода на оплату жилья (=10%),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д-совокупный доход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жилищной помощи применять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граждан-35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человек-45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человек-55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человек-по 15 кв.м. на каждого, но не более 90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расхода на содержание жилья-20 тенге за 1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расхода газа на человека в месяц-6,5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человека-84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человек-125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и более человек-по 50 кВт на каждого, но не более 300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норма расхода электроэнергии для приготовления пищи при наличии электроплит адекватна стоимости нормы расхода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потребления и их тарифы по водоснабжению, теплоснабжению, канализации, мусороудалению, обслуживанию лифта предоставляются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26 с изменениями, внесенными решениями Усть-Каменогорского городского маслихата от 21.06.2007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34/3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29.11.2007 </w:t>
      </w:r>
      <w:r>
        <w:rPr>
          <w:rFonts w:ascii="Times New Roman"/>
          <w:b w:val="false"/>
          <w:i w:val="false"/>
          <w:color w:val="000000"/>
          <w:sz w:val="28"/>
        </w:rPr>
        <w:t>N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16.04.2010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исчислении совокупного дохода семьи учитываются все виды доходов членов семьи на момент подачи заявления,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единовременного пособия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единовременного государственного пособия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единовременной материальной помощи, выплачиваемой местными исполнительными органами в размере, не превышающем десятикратного размера минимального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благотворительной помощи в денежном и натуральном выражении (в стоимостной оценке), оказанной в расчетном периоде в общей сумме ниже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Усть-Каменогорского городского маслихата от 30.12.2009 </w:t>
      </w:r>
      <w:r>
        <w:rPr>
          <w:rFonts w:ascii="Times New Roman"/>
          <w:b w:val="false"/>
          <w:i w:val="false"/>
          <w:color w:val="000000"/>
          <w:sz w:val="28"/>
        </w:rPr>
        <w:t>№ 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помощи, оказанной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алиментов, выплачиваемых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натуральных видов помощи, оказанных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(кресло-коляска)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средств, предусмотренных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жилья по месту прибытия и выплату единовременных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начислении жилищной помощи семьям, имеющим в своем составе студентов, обучающихся на договорной основе очной формы обучении в высших и средних специальных учебных заведениях, совокупный доход семьи не может быть меньше размера ежемесячной оплаты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 и имеет задолженность по выплате алиментов (при предоставлении справки от судебного исполнителя) или местонахождение его неизвестно (при предоставлении справки о розыске);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предоставлении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предоставлении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решением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составе семьи следует учитывать лиц, зарегистрированных в соответствии с действующим законодательством, по постоянному месту жительства органами юстиции.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единовременном получении дохода в расчетном периоде, причитающегося к выплате более чем за один квартал, в совокупном доходе учитывается вся сумма полученного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Усть-Каменогорского городского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18.02.2008 </w:t>
      </w:r>
      <w:r>
        <w:rPr>
          <w:rFonts w:ascii="Times New Roman"/>
          <w:b w:val="false"/>
          <w:i w:val="false"/>
          <w:color w:val="000000"/>
          <w:sz w:val="28"/>
        </w:rPr>
        <w:t>N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частных домостроениях с местным отоплением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нанимателям-при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расчета жилищной помощи семьям, проживающим в частных домостроениях с местным отоплением, учитывать социальную норму расхода угля на 1 м квадратный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расчета стоимости угля использовать средние цены по городу, предоставляемые городским управлением статистики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Расходы по электроснабжению, газоснабжению берутся в расчет по квитанциям, средние за квартал, предшествующий кварталу обращения. Расходы по водоснабжению, водоотведению, мусороудалению, услугам связи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Усть-Каменогорского городского маслихата от 30.12.2009 </w:t>
      </w:r>
      <w:r>
        <w:rPr>
          <w:rFonts w:ascii="Times New Roman"/>
          <w:b w:val="false"/>
          <w:i w:val="false"/>
          <w:color w:val="000000"/>
          <w:sz w:val="28"/>
        </w:rPr>
        <w:t>№ 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Усть-Каменогорского городского маслихата от 29.11.2007 </w:t>
      </w:r>
      <w:r>
        <w:rPr>
          <w:rFonts w:ascii="Times New Roman"/>
          <w:b w:val="false"/>
          <w:i w:val="false"/>
          <w:color w:val="000000"/>
          <w:sz w:val="28"/>
        </w:rPr>
        <w:t>N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Жилищная помощь, включая помощь на капитальный ремонт общего имущества объектов кондоминиума, оказывается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Выплата жилищной помощи, включая помощь на капитальный ремонт общего имущества объектов кондоминиума, осуществляется через банки второго уровня, акционерное общество "Казпочта", путем зачисления на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Усть-Каменогорского городского маслихата от 17.04.2008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