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57661" w14:textId="a0576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комиссии по вопросам земельных отношений и градостроительства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Усть-Каменогорска Восточно-Казахстанской области от 1 марта 2005 года N 52. Зарегистрировано Департаментом юстиции Восточно-Казахстанской области 14 марта 2005 года за N 2227. Утратило силу постановлением акимата города Усть-Каменогорска от 29 апреля 2009 года № 503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города Усть-Каменогорска от 29.04.2009 № 503.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2 </w:t>
      </w:r>
      <w:r>
        <w:rPr>
          <w:rFonts w:ascii="Times New Roman"/>
          <w:b w:val="false"/>
          <w:i w:val="false"/>
          <w:color w:val="000000"/>
          <w:sz w:val="28"/>
        </w:rPr>
        <w:t>статьи 43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подпунктом 17 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в Республике Казахстан" и в целях рационального использования земель, входящих в административные границы города, акимат города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Создать комиссию по вопросам земельных отношений и градостроительства (далее-Комиссия).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Положение о Комиссии (приложение).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Внести персональный состав Комиссии на утверждение очередной сессии Усть-Каменогорского городского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Отменить постановление акимата города Усть-Каменогорска от 28 марта 2002 года N 468 "Об образовании комиссии по предоставлению земельных участков в собственность или землепользование".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первого заместителя акима города Тлешева Н.Ш.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9195"/>
        <w:gridCol w:w="3105"/>
      </w:tblGrid>
      <w:tr>
        <w:trPr>
          <w:trHeight w:val="30" w:hRule="atLeast"/>
        </w:trPr>
        <w:tc>
          <w:tcPr>
            <w:tcW w:w="9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Усть-Каменогорска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Усть-Каменогорска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марта 2005 г. N 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Усть-Каменогорска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марта 2005 г. N 52</w:t>
            </w:r>
          </w:p>
          <w:bookmarkEnd w:id="1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
о комиссии по вопросам земельных отношений и градостроительства</w:t>
      </w:r>
      <w:r>
        <w:br/>
      </w:r>
      <w:r>
        <w:rPr>
          <w:rFonts w:ascii="Times New Roman"/>
          <w:b/>
          <w:i w:val="false"/>
          <w:color w:val="000000"/>
        </w:rPr>
        <w:t>
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1.1. Комиссия является консультативно-совещательным органом, созданным в целях регулирования вопросов градостроительства и земельных отношений в городе Усть-Каменогорске.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1.2. Комиссия создается акиматом города Усть-Каменогорска. Персональный состав Комиссии утверждается городским маслихатом.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1.3. Комиссия создается из числа депутатов городского маслихата, представителей отдела градостроительства и строительства, отдела сельского хозяйства и земельных отношений, городского комитета по управлению земельными ресурсами, комитетов местного самоуправления. По усмотрению акимата в состав комиссии могут быть включены и другие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1.4. Комиссия действует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>Земельным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нормативными правовыми актами, регулирующими земельные отношения, действующим законодательством Республики Казахстан по вопросам градостроительной и строительной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1.5. Комиссия в своей деятельности руководствуется принципами: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законности;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ответственности должностных лиц за свои действия и принимаемые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1.6. Комиссия в своей деятельности ответственна перед акиматом.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Функции комиссии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2.1. Функциями Комиссии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2.1.1. рассмотрение в пределах своей компетенции заявлений физических и юридических лиц по вопросу предоставления права собственности и (или) землепользования на земельные участки;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2.1.2. определение возможности предоставления испрашиваемого права пользования земельным участком;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2.1.3. рассмотрение правомочности целевого использования земельного участка, его предполагаемые размеры;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2.1.4. подготовка предложений и рекомендаций по предоставлению или отказу в предоставлении земельных участков на рассмотрение акимата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2.1.5. внесение предложений акимату города по выбору, предоставлению, изъятию для государственных надобностей земельных участков для застройки и иного градостроительного освоения; строительству расширению, техническому перевооружению, модернизации, реконструкции, реставрации, капитальном ремонту строений, зданий, сооружений, коммуникаций, а также об инженерной подготовке территории, благоустройства и озеленению, консервации строек (объектов), проведению комплекса работ по постутилизации объектов городского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2.1.6. внесение предложений акимату города по реализации генерального плана города, иной градостроительной документации, разработке городских правил застройки, благоустройства и инженерного обеспечения территории города, перспективах градостроительного освоения территории города и строительству в целом.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Организация деятельности Комиссии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3.1. Комиссию возглавляет председатель-первый заместитель акима города, который организует ее работу. При отсутствии председателя Комиссии все полномочия переходят к заместителю председателя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3.2. Члены Комиссии участвуют в ее работе и несут персональную ответственность за выполнение возложенных на них задач.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3.3. Заседания Комиссии проводятся один раз в неделю в соответствии с планом работы, который принимается на заседании Комиссии и утверждается ее председателем. Заседание Комиссии считаются правомочным, если на них присутствуют не менее 2/3 состава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3.4. Комиссия выносит заключения по результатам голосования от общего числа ее членов, присутствующих на заседании. При равенстве голосов решающим является голос председателя.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3.5. Заседание Комиссии оформляются протоколами.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Материально-техническое обеспечение деятельности Комиссии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4.1. Материально-техническое обеспечение деятельности Комиссии возлагается на аппарат акима города.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Главный инспектор акима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Усть-Каменогорска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Состав</w:t>
      </w:r>
      <w:r>
        <w:br/>
      </w:r>
      <w:r>
        <w:rPr>
          <w:rFonts w:ascii="Times New Roman"/>
          <w:b/>
          <w:i w:val="false"/>
          <w:color w:val="000000"/>
        </w:rPr>
        <w:t>
комиссии по земельным отношениям и градостроительству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89"/>
        <w:gridCol w:w="10211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Тлешев Нурлан Шаймерденович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первый заместитель акима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председателя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Касентаев Ержан Ахметбекович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и.о. заведующего отделом градостроительства 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Силина Наталья Дмитриевна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 предпроектной документации отдела градостроительства 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Члены комиссии: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Акрамов Багдат Акрамович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отделом сельского хозяйства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Барбанакова Светлана Викторовна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комитета по управлению земельными ресурсами города Усть-Каменогорска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Бармаков Сайранбек Солтанбекович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депутат городского маслихата (посогласованию)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Дерябин Михаил Львович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управления департамента государственного санитарного эпидемиологического надзора ВКО по городу Усть-Каменогорску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Мадиев Серикхан Адылбекович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отделом жилищно- 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Мейрамгазинов Максат Жаканович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 дорожной полиции УВД города Усть-Каменогорска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   Первый заместитель акима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Усть-Каменогорска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