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2776" w14:textId="fc22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2 в приказ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экономики и бюджетного планирования Республики Казахстан от 17 января 2006 года N 1. Зарегистрирован в Министерстве юстиции Республики Казахстан 26 января 2006 года N 4039. Утратил силу приказом и.о. Министра экономики и бюджетного планирования Республики Казахстан от 22 декабря 2008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и.о. Министра экономики и бюджетного планирования РК от 22.12.2008 № 265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 (зарегистрированный в Реестре государственной регистрации нормативных правовых актов за N 3310, в который внесены дополнения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экономики и бюджетного планирования Республики Казахстан от 12 мая 2005 года N 69 - зарегистрированный за N 3662)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130 "Приобретение товаров":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131 "Приобретение продуктов питания":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"Перечень затрат":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учащихся школ и школ интернатов в столовых"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продуктов питания в школьных столовых в случае, если в штатной численности государственного учреждения предусмотрены повара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ноября 2002 года N 1168 "Об утверждении типовых штатов работников организаций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штатной численности не предусмотрены повара, то услуги по организации питания для учащихся осуществляются по договору со сторонним юридическим лицом и данные затраты отражаются по специфике 149.";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140 "Приобретение услуг и работ":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146 "Содержание, обслуживание, текущий ремонт зданий, помещений, ремонт оборудования и других основных средств":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"при проведении других мероприятий." дополнить предложением следующего содержания "Приобретение товаров, необходимых для благоустройства помещений (бра, светильники, люстры, шторы, жалюзи и т.д.), отражаются по специфике 139.";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приобретение товаров" дополнить словами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стоимость за единицу которых не превышает 40 кратный месячный расчетный показатель и со сроком службы менее одного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других расходных материалов для оборудования отражаются по 139 специфике" заменить словами ", других расходных и сетевых материалов для оборудования и проведения сетей (кабель, коннекторы) отражаются по 139 специфике";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148 "Оплата услуг в рамках государственного социального заказа"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2613"/>
        <w:gridCol w:w="4453"/>
        <w:gridCol w:w="117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и проектам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специфике 149 "Прочие услуги и работы":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 цифру "147" заменить цифрой "148".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и функционального анализа (Д. Шаженова) совместно с Юридическим управлением (С. Калтаев) обеспечить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