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84af" w14:textId="39f8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мерах по поддержанию банковским холдингом, а также крупным участником банка - физическим лицом, владеющим прямо или косвенно более двадцатью пятью процентами голосующих и(или) размещенных (за вычетом привилегированных и выкупленных банком) акций банка, коэффициентов достаточности собственного капитала банка и банковского конгломерата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9 января 2006 года № 15. Зарегистрировано в Министерстве юстиции Республики Казахстан 26 января 2006 года № 4041. Утратило силу постановлением Правления Национального банка Республики Казахстан от 26 марта 2012 года № 128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26.03.2012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приведения нормативных правовых актов в соответствие с законодательством Республики Казахстан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о мерах по поддержанию банковским холдингом, а также крупным участником банка - физическим лицом, владеющим прямо или косвенно более двадцатью пятью процентами голосующих и(или) размещенных (за вычетом привилегированных и выкупленных банком) акций банка, коэффициентов достаточности собственного капитала банка и банковского конгломерата.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 дня введения в действие настоящего  постановления  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Правления Агентства от 27 августа 2005 года N 309 "Об утверждении Инструкции о мерах по поддержанию банковским холдингом коэффициентов достаточности собственного капитала банковской группы" (зарегистрированное в Реестре государственной регистрации нормативных правовых актов под N 3850).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стратегии и анализа (Еденбаев Е.С.):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Национального Банка Республики Казахстан, Объединения юридических лиц "Ассоциация финансистов Казахстана" и банков второго уровня.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Отделу международных отношений и связей с общественностью Агентства (Пернебаев Т.Ш.) принять меры к публикации настоящего постановления в средствах массовой информации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Агентства Бахмутову Е.Л.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января 2006 года N 15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Инструкция о мерах по поддержанию банковским  </w:t>
      </w:r>
      <w:r>
        <w:br/>
      </w:r>
      <w:r>
        <w:rPr>
          <w:rFonts w:ascii="Times New Roman"/>
          <w:b/>
          <w:i w:val="false"/>
          <w:color w:val="000000"/>
        </w:rPr>
        <w:t xml:space="preserve">
холдингом, а также крупным участником банка - физическим 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лицом, владеющим прямо или косвенно более двадцатью пятью 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процентами голосующих и(или) размещенных (за вычетом 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привилегированных и выкупленных банком) акций банка,  </w:t>
      </w:r>
      <w:r>
        <w:br/>
      </w:r>
      <w:r>
        <w:rPr>
          <w:rFonts w:ascii="Times New Roman"/>
          <w:b/>
          <w:i w:val="false"/>
          <w:color w:val="000000"/>
        </w:rPr>
        <w:t xml:space="preserve">
коэффициентов достаточности собственного капитала  </w:t>
      </w:r>
      <w:r>
        <w:br/>
      </w:r>
      <w:r>
        <w:rPr>
          <w:rFonts w:ascii="Times New Roman"/>
          <w:b/>
          <w:i w:val="false"/>
          <w:color w:val="000000"/>
        </w:rPr>
        <w:t xml:space="preserve">
банка и банковского конгломерата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банках и банковской деятельности в Республике Казахстан" и устанавливает меры по поддержанию банковским холдингом, а также крупным участником банка-физическим лицом, владеющим прямо или косвенно более двадцатью пятью процентами голосующих и (или) размещенных (за вычетом привилегированных и выкупленных банком) акций банка, коэффициентов достаточности собственного капитала банка и банковского конгломерата.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Банковский холдинг, а также крупный участник банка - физическое лицо, владеющее прямо или косвенно более двадцатью пятью процентами голосующих и (или) размещенных (за вычетом привилегированных и выкупленных банком) акций банка, принимают меры, предусмотренные настоящей Инструкцией, по поддержанию коэффициентов достаточности собственного капитала банка и банковского конгломерата на уровне не ниже минимальных нормативных значений, установленных уполномоченным органом по регулированию и надзору финансового рынка и финансовых организаций (далее - уполномоченный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 по поддержанию коэффициентов достаточности собственного капитала банка и банковского конгломерата, определенные настоящей Инструкцией и обязательные для исполнения банковскими холдингами, а также крупными участниками банка - физическими лицами, владеющими прямо или косвенно более двадцатью пятью процентами голосующих и (или) размещенных (за вычетом привилегированных и выкупленных банком) акций банка, включают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внутренних документов банковского холдинга, предусматривающих обязательные для соблюдения банковским холдингом условия и порядок применения мер по поддержанию коэффициентов достаточности собственного капитала банка и банковского конгломерата, в том числе соответствующие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постоянное обеспечение коэффициентов достаточности собственного капитала банка и банковского конгломерата;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оперативное обеспечение коэффициентов достаточности собственного капитала банка и банковского конгломерата.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Внутренние документы банковского холдинга, устанавливающие обязательные для соблюдения банковским холдингом условия и порядок применения мер по поддержанию коэффициентов достаточности собственного капитала банка и банковского конгломерата, содержат: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условия и порядок применения банковским холдингом мер по поддержанию коэффициентов достаточности собственного капитала банка и банковского конгломерата, соответствующих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полный перечень мер по поддержанию коэффициентов достаточности собственного капитала банка и банковского конгломерата, установленных настоящей Инструкцией.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постоянного обеспечения коэффициентов достаточности собственного капитала банка и банковского конгломерата включают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ежеквартальную оценку финансового состояния банковского конгломерата и участников банковского конгломерата на основе анализа ежеквартальной консолидированной финансовой отчетности банковского конгломерата и ежеквартальной финансовой отчетности его участников с целью  проверки соблюдения пруденциальных нормативов и иных обязательных к соблюдению лимитов банковским конгломератом и его участниками, установленных нормативными правовыми актами уполномоченного органа, в случае, если в отношении участника банковского конгломерата установлены пруденциальные нормативы и обязательные к соблюдению лимиты;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ежегодный контроль наличия систем управления рисками и внутреннего контроля в банке, имеющем банковский холдинг и (или) крупных участников банка - физических лиц, владеющих прямо или косвенно более двадцатью пятью процентами голосующих и (или) размещенных (за вычетом привилегированных и выкупленных банком) акций банка, в том числе оценок соответствия указанных систем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Правления Агентства Республики Казахстан по регулированию и надзору финансового рынка и финансовых организаций от 30 сентября 2005 года N 359 "Об утверждении Инструкции о требованиях к наличию систем управления рисками и внутреннего контроля в банках второго уровня" (зарегистрированным в Реестре государственной регистрации нормативных правовых актов Республики Казахстан под N 3925);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ежегодный контроль наличия в банке, имеющем банковский холдинг и (или) крупных участников банка - физических лиц, владеющих прямо или косвенно более двадцатью пятью процентами голосующих и (или) размещенных (за вычетом привилегированных и выкупленных банком) акций банка, внутренних правил и процедур по поддержанию коэффициентов достаточности собственного капитала банка и участников банковского конгломерата, предусмотренных в пункте 5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постановлением Правления АФН РК от 31.01.2011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Банковским холдингом, а также крупным участником банка - физическим лицом, владеющим прямо или косвенно более двадцатью пятью процентами голосующих и (или) размещенных (за вычетом привилегированных и выкупленных банком) акций банка, дополнительно, помимо мер постоянного обеспечения коэффициентов достаточности собственного капитала банка и банковского конгломерата, применяются меры оперативного обеспечения.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Меры оперативного обеспечения применяются с целью увеличения собственного капитала банка и банковского конгломерата при снижении коэффициентов достаточности собственного капитала банка и банковского конгломерата ниже нормативных значений, установленных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 оперативного обеспечения предусматривают: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процедуры поддержания коэффициентов достаточности собственного капитала банка и банковского конгломерата;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процедуры по изменению структуры активов банка и банковского конгломерата;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процедуры по изменению организационной структуры банка и банковского конгломерата;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процедуры по приостановлению выплаты дивидендов по простым акциям (распределения чистого дохода) участниками банковского конгломерата между их акционерами (участниками) соответственно.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Процедуры поддержания коэффициентов достаточности собственного капитала банка и банковского конгломерата включают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выдачу субординированного займа или покупку акций банковского конгломерата (участника банковского конгломерата) для приведения коэффициента достаточности собственного капитала банка и банковского конгломерата в соответствие с нормативными значениями, установленными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обеспечения по обязательствам участников банковского конгломерата перед третьими лицами, покрывающего все указанные обязательства участников банковского конгломерата;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продление срока исполнения обязательств участников банковского конгломерата перед банковским холдингом, а также крупным участником банка - физическим лицом, владеющим прямо или косвенно более двадцатью пятью процентами голосующих и (или) размещенных (за вычетом привилегированных и выкупленных банком) акций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отсрочку платежей по обязательствам участников банковского конгломерата перед банковским холдингом, а также крупным участником банка - физическим лицом, владеющим прямо или косвенно более двадцатью пятью процентами голосующих и (или) размещенных (за вычетом привилегированных и выкупленных банком) акций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приобретение сомнительных активов, условных обязательств участников банковского конгломерата.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Процедуры по изменению структуры активов банка и банковского конгломерата осуществляются в виде: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ограничения или приостановления операций, подвергающих банк и банковский конгломерат кредитному риску;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 изменения структуры активов банка и банковского конгломерата с целью снижения риска потери ликвидности, увеличения доли краткосрочных активов для снижения процентного риска и риска потери ликвидности;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сокращения перечня и объема проводимых операций, связанных со значительными расходами или подвергающих банк и банковский конгломерат дополнительным рискам.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Процедуры по изменению организационной структуры банка и банковского конгломерата осуществляются в виде сокращения административно-хозяйственных расходов.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  При снижении коэффициентов достаточности собственного капитала банка и банковского конгломерата ниже минимальных нормативных значений, установленных уполномоченным органом: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банковский холдинг, владеющий прямо или косвенно менее пятидесяти процентов голосующих акций банка, а также крупный участник банка - физическое лицо, владеющее прямо или косвенно более двадцатью пятью, но менее пятидесяти процентов голосующих и (или) размещенных (за вычетом привилегированных и выкупленных банком) акций банка, или имеющие возможность голосовать вышеуказанной долей голосующих акций - в течение тридцати рабочих дней со дня выявления факта снижения коэффициентов достаточности собственного капитала банка и банковского конгломерата инициируют принятие общим собранием акционеров банка Плана обязательных для исполнения мероприятий (далее - План мероприятий), в том числе содержащего меры оперативного обеспечения коэффициентов достаточности собственного капитала банка и банковского конгломерата, установленные настоящей Инструкцией, и в течение семи рабочих дней после принятия Плана мероприятий представляют его в уполномоченный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банковский холдинг либо крупный участник банка - физическое лицо, владеющие прямо или косвенно пятидесятью и более процентами голосующих акций банка, или имеющие возможность голосовать вышеуказанной долей голосующих акций, определять решения банка в силу договора или иным образом - в течение семи рабочих дней со дня выявления факта снижения коэффициентов достаточности собственного капитала банка и банковского конгломерата представляют в уполномоченный орган План мероприятий для согласования, в том числе, содержащий меры оперативного обеспечения коэффициентов достаточности собственного капитала банка и банковского конгломерата, установленные настоящей Инструкцией.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у банка более одного банковского холдинга либо крупных участников банка - физических лиц, владеющих прямо или косвенно более двадцатью пятью процентами голосующих и (или) размещенных (за вычетом привилегированных и выкупленных банком) акций банка, данными банковскими холдингами и (или) крупными участниками банка - физическими лицами совместно осуществляются действия, указанные в абзаце третьем настоящего пункта.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Согласованный с уполномоченным органом План мероприятий должен содержать сроки выполнения мер по поддержанию банковским холдингом либо крупным участником банка - физическим лицом, владеющим прямо или косвенно более двадцатью пятью процентами голосующих и (или) размещенных (за вычетом привилегированных и выкупленных банком) акций банка, коэффициентов достаточности собственного капитала и сроки представления информации об их исполнении в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банковского холдинга либо крупного участника банка - физического лица, владеющего прямо или косвенно более двадцатью пятью процентами голосующих и (или) размещенных (за вычетом привилегированных и выкупленных банком) акций банка о выполнении мероприятий, определенных Планом, представляется с приложением подтверждающих документов. В случае невыполнения любого из условий Плана мероприятий банковский холдинг либо крупный участник банка - физическое лицо, владеющий прямо или косвенно более двадцатью пятью процентами голосующих и (или) размещенных (за вычетом привилегированных и выкупленных банком) акций банка, уведомляет уполномоченный орган о причинах невыполнения.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нарушения требований настоящей Инструкции к банковскому холдингу либо крупному участнику банка - физическому лицу, владеющему прямо или косвенно более двадцатью пятью процентами голосующих и (или) размещенных (за вычетом привилегированных и выкупленных банком) акций банка, могут быть применены   ограниченные меры воздействия и принудительные меры в соответствии с законодательными актами Республики Казахстан.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Вопросы, не урегулированные настоящей Инструкцией, подлежат разрешению в соответствии с законодательством Республики Казахстан.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