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4919" w14:textId="2974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
организаций от 27 ноября 2004 года N 329 "Об утверждении Правил представления отчетности страховыми (перестраховочными) организациями и страховыми брокерами"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9 января 2006 года N 16. Зарегистрировано в Министерстве юстиции Республики Казахстан 27 января 2006 года N 4044.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№ 128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представления отчетности страховыми (перестраховочными) организациями и страховыми брокерами,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от 27 ноября 2004 года N 329 "Об утверждении Правил представления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N№3348), с изменениями и дополнениями, внесенными постановлением Правления Агентства от 27 августа 2005 года N№310 (зарегистрированным в Реестре государственной регистрации нормативных правовых актов под N№3868),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представления отчетности страховыми (перестраховочными) организациями и страховыми брокерами,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строку, порядковый номер 1.12,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7, 8, 9, 13, 14, 16, 17, 18, 23, 24, 27 и 28 изложить в редакции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Приложения 26 слова "по состоянию на 1________ 200_года" заменить словами "за ____ квартал 200__года".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марта 2006 года.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страховых брокеров, Национального Банка Республики Казахстан, Объединения юридических лиц "Ассоциация финансистов Казахстана".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Досмукаметова К.М.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2006 года N 16      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(перестраховочными)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 инвестициях в капитал других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Страховая (перестраховочная) организация_________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состоянию на 1 ______200__года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2599"/>
        <w:gridCol w:w="1407"/>
        <w:gridCol w:w="488"/>
        <w:gridCol w:w="1642"/>
        <w:gridCol w:w="1076"/>
        <w:gridCol w:w="2249"/>
        <w:gridCol w:w="1878"/>
        <w:gridCol w:w="899"/>
      </w:tblGrid>
      <w:tr>
        <w:trPr>
          <w:trHeight w:val="705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сячах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тенге) 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надлежащих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к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щему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голосующих акций эми-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тента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центах) 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капиталу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ной)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тале 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питалу страховой (перест-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ной)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центах) 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 </w:t>
            </w:r>
          </w:p>
        </w:tc>
      </w:tr>
      <w:tr>
        <w:trPr>
          <w:trHeight w:val="3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5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организации-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резиденты Республики Казахстан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второго уровня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ховочные) организации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финансовые организации 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в уставном капитале 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Акционерные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фонды 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лица, не являющиеся финансовыми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циями, акции которых включены в список фондовой биржи,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ществляющей деятельность на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Республики Казахстан, по 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высшей категории листинга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ществляющие автоматиза-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страховой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ности/форми-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и ведение базы данных по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видам страхования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в уставном капитале 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ществляющие деятельность страхового агента как исключитель-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вид деятельности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в уставном капитале 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организации-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нерезиденты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6.1.2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6.1.3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в уставном капитале 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организации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6.2.2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6.2.3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в уставном капитале 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фонды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6.3.2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6.3.3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в уставном капитале 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сиональные участники рынка ценных бумаг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6.4.2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6.4.3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в уставном капитале 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3.n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 дата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 дата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 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(перестраховочными)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страховых резервах (общее страхование)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Страховая (перестраховочная) организация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состоянию на 1 ______ 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3513"/>
        <w:gridCol w:w="2533"/>
        <w:gridCol w:w="2693"/>
        <w:gridCol w:w="1693"/>
      </w:tblGrid>
      <w:tr>
        <w:trPr>
          <w:trHeight w:val="24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классов страхования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незара-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ботанной премии, общая сумма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страховщика в резерве незаработан-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премии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Обязательное страхование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ответственность владельцев транспортных средств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ответственность перевозчика перед пассажирами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в растениеводстве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ответственности частных нотариусов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страхование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ответственность аудиторов и аудиторских организаций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ответственность туроператора и турагента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ответственность владельцев объектов, деятельность которых связана с опасностью причинения вреда третьим лицам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ответственность работодателя за причинение вреда жизни и здоровью работника при исполнении им трудовых (служебных) обязанностей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(классы) страхования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Добровольное личное страхование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от несчастных случаев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на случай болезни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страхование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(классы) страхования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Добровольное имущественное страхование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автомобильного транспорта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железнодорожного транспорта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воздушного транспорта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водного транспорта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грузов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имущества, за исключением       пунктов 3.1-3.5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ответственности владельцев автомобильного транспорта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ответственности владельцев воздушного транспорта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ответственности владельцев водного транспорта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ответственности, за исключением классов, указанных в пунктах 3.7-3.9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займов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ипотечное страхование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гарантий и поручительств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от прочих финансовых убытков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судебных расходов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(классы) страхования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273"/>
        <w:gridCol w:w="1693"/>
        <w:gridCol w:w="1293"/>
        <w:gridCol w:w="2073"/>
        <w:gridCol w:w="3033"/>
      </w:tblGrid>
      <w:tr>
        <w:trPr>
          <w:trHeight w:val="24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произошед-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ших, но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заявленных убытков, общая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в резерве произо-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шедших, но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убытков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прои-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зошед-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ших, но незая-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убыт-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заявлен-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но неурегули-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убытков, общая сумма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страховщика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заявленных,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убытков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073"/>
        <w:gridCol w:w="1853"/>
        <w:gridCol w:w="1693"/>
        <w:gridCol w:w="1433"/>
        <w:gridCol w:w="1713"/>
        <w:gridCol w:w="1553"/>
      </w:tblGrid>
      <w:tr>
        <w:trPr>
          <w:trHeight w:val="24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сумма резерва заявлен-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убытков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нительные резервы, общая сумма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 дата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 дата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(перестраховочными)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Отчет о страховых резервах (страхование жизни)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Страховая (перестраховочная)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состоянию на 1 _________ 200 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733"/>
        <w:gridCol w:w="1533"/>
        <w:gridCol w:w="1553"/>
        <w:gridCol w:w="1553"/>
        <w:gridCol w:w="1753"/>
        <w:gridCol w:w="2633"/>
      </w:tblGrid>
      <w:tr>
        <w:trPr>
          <w:trHeight w:val="42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классов страхования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резерве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вания) жизни 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0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Добровольное личное страхование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жизни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аннуитетное страхование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наступлению определенного события в жизни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жизни с участием страхователя в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ционном доходе страховщика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от несчаст-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случаев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на случай болезни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страхование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(классы) страхования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713"/>
        <w:gridCol w:w="1553"/>
        <w:gridCol w:w="1653"/>
        <w:gridCol w:w="1913"/>
        <w:gridCol w:w="1613"/>
        <w:gridCol w:w="1593"/>
        <w:gridCol w:w="1813"/>
      </w:tblGrid>
      <w:tr>
        <w:trPr>
          <w:trHeight w:val="3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вания) жизни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зошед-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шедших,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вщика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шедших,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шедших,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633"/>
        <w:gridCol w:w="1573"/>
        <w:gridCol w:w="1473"/>
        <w:gridCol w:w="1493"/>
        <w:gridCol w:w="1493"/>
        <w:gridCol w:w="1393"/>
        <w:gridCol w:w="1393"/>
        <w:gridCol w:w="1213"/>
      </w:tblGrid>
      <w:tr>
        <w:trPr>
          <w:trHeight w:val="3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__________________ дата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(перестраховочными)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Отчет о страховых премиях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Страховая (перестраховочная)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 состоянию на 1 ________________ 200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833"/>
        <w:gridCol w:w="873"/>
        <w:gridCol w:w="1513"/>
        <w:gridCol w:w="1513"/>
        <w:gridCol w:w="1513"/>
        <w:gridCol w:w="1013"/>
        <w:gridCol w:w="1273"/>
        <w:gridCol w:w="1373"/>
      </w:tblGrid>
      <w:tr>
        <w:trPr>
          <w:trHeight w:val="1545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премии, принятые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/перестрахования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возчика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пассажирами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растение-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нотариусов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туроператора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турагента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(служебных)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(классы)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аннуитетное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наступлению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определенногособытия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страховщика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несчастных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случай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(классы)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имущественноестрахование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3.1-3.5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3.7-3.9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поручительств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(классы)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533"/>
        <w:gridCol w:w="2533"/>
        <w:gridCol w:w="2533"/>
        <w:gridCol w:w="1893"/>
        <w:gridCol w:w="2153"/>
      </w:tblGrid>
      <w:tr>
        <w:trPr>
          <w:trHeight w:val="154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переданные на перестрахование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премий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393"/>
        <w:gridCol w:w="2153"/>
        <w:gridCol w:w="2733"/>
        <w:gridCol w:w="2213"/>
        <w:gridCol w:w="1953"/>
      </w:tblGrid>
      <w:tr>
        <w:trPr>
          <w:trHeight w:val="154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доли перестраховщика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резерве незаработанной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премий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 дата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__________________ дата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(перестраховочными)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       Отчет о доходах и расходах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 виде комиссионного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страховой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Страховая (перестраховочная)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состоянию на 1 ________________ 200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993"/>
        <w:gridCol w:w="673"/>
        <w:gridCol w:w="1833"/>
        <w:gridCol w:w="1993"/>
        <w:gridCol w:w="833"/>
        <w:gridCol w:w="1573"/>
        <w:gridCol w:w="1873"/>
      </w:tblGrid>
      <w:tr>
        <w:trPr>
          <w:trHeight w:val="111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дентам 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возчика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пассажирами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нотариусов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туроператора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турагента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жизни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исполнении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(служебных)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(классы)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аннуитетное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страховщика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несчастных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случай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(классы)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3.1-3.5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3.7-3.9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поручительств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(классы)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__________________ дата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(перестраховочными)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       Отчет о страховых выплатах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Страховая (перестраховочная)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состоянию на 1 ________________ 200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853"/>
        <w:gridCol w:w="1693"/>
        <w:gridCol w:w="2013"/>
        <w:gridCol w:w="2173"/>
        <w:gridCol w:w="1633"/>
        <w:gridCol w:w="1753"/>
      </w:tblGrid>
      <w:tr>
        <w:trPr>
          <w:trHeight w:val="48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выплат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пассажирами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растение-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нотариусов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туро-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ператора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турагента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жизни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исполнении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(служебных)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(классы)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аннуитетное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страховщика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несчастных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случай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(классы)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3.1-3.5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3.7-3.9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поручительств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(классы)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933"/>
        <w:gridCol w:w="2253"/>
        <w:gridCol w:w="753"/>
        <w:gridCol w:w="1653"/>
        <w:gridCol w:w="1693"/>
        <w:gridCol w:w="1853"/>
        <w:gridCol w:w="1613"/>
      </w:tblGrid>
      <w:tr>
        <w:trPr>
          <w:trHeight w:val="144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по регрессному требованию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по рискам,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полученное 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ховщику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регрессу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__________________ дата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(перестраховочными)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       Отчет об изменениях страховых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(общее страхование)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Страховая (перестраховочная)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состоянию на 1 ________________ 200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(в тысячах тенге)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613"/>
        <w:gridCol w:w="1973"/>
        <w:gridCol w:w="1973"/>
        <w:gridCol w:w="1173"/>
        <w:gridCol w:w="1893"/>
        <w:gridCol w:w="1853"/>
      </w:tblGrid>
      <w:tr>
        <w:trPr>
          <w:trHeight w:val="675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резерве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шедших,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дших,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перестраховщика в резерве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произошедших, но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незаявленных убытков </w:t>
            </w:r>
          </w:p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зиденту 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растение-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нотариусов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туроперато-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турагента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причине-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(служебных)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(классы)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несчаст-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случаев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случай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(классы)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страхо-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3.1-3.5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3.7-3.9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(классы)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273"/>
        <w:gridCol w:w="2373"/>
        <w:gridCol w:w="1853"/>
        <w:gridCol w:w="1853"/>
        <w:gridCol w:w="1853"/>
      </w:tblGrid>
      <w:tr>
        <w:trPr>
          <w:trHeight w:val="67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резерве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заявленных, но неурегу-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неуре-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сумма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резерве заявленных,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неурегулированных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зиденту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53"/>
        <w:gridCol w:w="2673"/>
        <w:gridCol w:w="1433"/>
        <w:gridCol w:w="1793"/>
        <w:gridCol w:w="1933"/>
      </w:tblGrid>
      <w:tr>
        <w:trPr>
          <w:trHeight w:val="67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резервах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сумма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резервах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зиденту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__________________ дата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(перестраховочными)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       Отчет об изменениях страховых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(страхование жизни)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Страховая (перестраховочная)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состоянию на 1 ________________ 200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33"/>
        <w:gridCol w:w="1793"/>
        <w:gridCol w:w="1913"/>
        <w:gridCol w:w="893"/>
        <w:gridCol w:w="1213"/>
        <w:gridCol w:w="1433"/>
        <w:gridCol w:w="1893"/>
      </w:tblGrid>
      <w:tr>
        <w:trPr>
          <w:trHeight w:val="255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классов страхования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сумма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 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резерве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произошедших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 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аннуитета 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аннуитетное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страховщика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несчастных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случай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(классы)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593"/>
        <w:gridCol w:w="1073"/>
        <w:gridCol w:w="1993"/>
        <w:gridCol w:w="1693"/>
        <w:gridCol w:w="2213"/>
        <w:gridCol w:w="2293"/>
      </w:tblGrid>
      <w:tr>
        <w:trPr>
          <w:trHeight w:val="255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сумма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резерве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произошедших 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аннуитета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шедших,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шедших,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553"/>
        <w:gridCol w:w="1633"/>
        <w:gridCol w:w="1893"/>
        <w:gridCol w:w="2433"/>
        <w:gridCol w:w="2873"/>
      </w:tblGrid>
      <w:tr>
        <w:trPr>
          <w:trHeight w:val="255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перестраховщика в резерве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произошедших, но незаявленных убытков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993"/>
        <w:gridCol w:w="1913"/>
        <w:gridCol w:w="1613"/>
        <w:gridCol w:w="1593"/>
        <w:gridCol w:w="1493"/>
        <w:gridCol w:w="1413"/>
        <w:gridCol w:w="1593"/>
        <w:gridCol w:w="1473"/>
      </w:tblGrid>
      <w:tr>
        <w:trPr>
          <w:trHeight w:val="255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резерве заявленных, но неурегулированных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вов, общая сумма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резервах 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зиденту 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__________________ дата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(перестраховочными)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       Отчет по объему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Страховая (перестраховочная)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состоянию на 1 ________________ 200 ___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873"/>
        <w:gridCol w:w="2393"/>
        <w:gridCol w:w="2373"/>
        <w:gridCol w:w="1753"/>
        <w:gridCol w:w="2213"/>
      </w:tblGrid>
      <w:tr>
        <w:trPr>
          <w:trHeight w:val="25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нарастающим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итогом)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единицах)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единицах)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ницах)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ницах)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возчика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растение-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нотариусов,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ауди-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туроператора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турагента,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жизни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исполнении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(служебных)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(классы)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аннуитетное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наступлению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ционном доходе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страховщика,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несчастных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случай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(классы)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3.1-3.5,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дельцев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3.7-3.9,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поручительств,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(классы)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533"/>
        <w:gridCol w:w="2533"/>
        <w:gridCol w:w="2533"/>
        <w:gridCol w:w="3633"/>
      </w:tblGrid>
      <w:tr>
        <w:trPr>
          <w:trHeight w:val="2535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действующим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(перестрахования)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тенге) 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(перестрахования) 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резидентам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3.16.2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__________________ дата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(перестраховочными)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       Отчет по перестраховочной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Страховая (перестраховочная)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состоянию на 1 ________________ 200 ___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853"/>
        <w:gridCol w:w="2413"/>
        <w:gridCol w:w="2653"/>
        <w:gridCol w:w="1833"/>
        <w:gridCol w:w="1593"/>
      </w:tblGrid>
      <w:tr>
        <w:trPr>
          <w:trHeight w:val="126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 финансовой надежности 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533"/>
        <w:gridCol w:w="2793"/>
        <w:gridCol w:w="1593"/>
        <w:gridCol w:w="1593"/>
        <w:gridCol w:w="1693"/>
        <w:gridCol w:w="2013"/>
      </w:tblGrid>
      <w:tr>
        <w:trPr>
          <w:trHeight w:val="138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страхового брокера Республики Казахстан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__________________ дата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(перестраховочными)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     Сведения об осуществлении страховым брокером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 Республики Казахстан посреднической деятельности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  принятию страховыми (перестраховочными)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 Республики Казахстан страховых рисков в перестрахование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от страховых (перестраховочных) организаций - 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Страховой брокер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состоянию на 1 ________________ 200 ___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933"/>
        <w:gridCol w:w="2633"/>
        <w:gridCol w:w="2013"/>
        <w:gridCol w:w="1533"/>
        <w:gridCol w:w="2933"/>
      </w:tblGrid>
      <w:tr>
        <w:trPr>
          <w:trHeight w:val="174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страховой 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хование 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наличии)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(страна)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брокера - нерезидента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брокером 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373"/>
        <w:gridCol w:w="1973"/>
        <w:gridCol w:w="3013"/>
        <w:gridCol w:w="2333"/>
        <w:gridCol w:w="2353"/>
      </w:tblGrid>
      <w:tr>
        <w:trPr>
          <w:trHeight w:val="174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Месторасположение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(страна)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 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__________________ дата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(перестраховочными)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Сведения об осуществлении страховым брокером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Республики Казахстан посреднической деятельности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передаче страховыми (перестраховочными)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Республики Казахстан страховых рисков в перестрахование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от страховых (перестраховочных) организаций - 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Страховой брокер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состоянию на 1 ________________ 200 ___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653"/>
        <w:gridCol w:w="2593"/>
        <w:gridCol w:w="1513"/>
        <w:gridCol w:w="1513"/>
        <w:gridCol w:w="1853"/>
        <w:gridCol w:w="1853"/>
      </w:tblGrid>
      <w:tr>
        <w:trPr>
          <w:trHeight w:val="126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хование 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брокером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тенге.) 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653"/>
        <w:gridCol w:w="2813"/>
        <w:gridCol w:w="2813"/>
        <w:gridCol w:w="1613"/>
        <w:gridCol w:w="1713"/>
        <w:gridCol w:w="1713"/>
      </w:tblGrid>
      <w:tr>
        <w:trPr>
          <w:trHeight w:val="126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хование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- нерезидента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 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 дата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