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7e3" w14:textId="742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торговли Республики Казахстан от 26 июня 2003 года N 196 "Об утверждении видов поощрения Министерства индустрии и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Министра индустрии и торговли Республики Казахстан от 14 января 2006 года N 11. Зарегистрирован в Министерстве юстиции Республики Казахстан 27 января 2006 года N 4054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индустрии и торговли Республики Казахстан от 26 июня 2003 года N 196 "Об утверждении видов поощрения Министерства индустрии и торговли Республики Казахстан" (зарегистрированный в Реестре государственной регистрации нормативных правовых актов за N 2390)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поощрения и морального стимулирования работников в курируемых Министерством индустрии и торговли Республики Казахстан отраслях экономики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абзаца третьего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"Құрметті машина жасаушы";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"нагрудный знак "Еңбегiн сiңірген стандарттаушы";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"нагрудный знак "Еңбегiн сiңірген метролог";";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 "Департаменту административно-правовой работы - Аппарат обеспечить:";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слово "промышленности" заменить словом "экономики";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поощрения Министерством индустрии и торговли Республики Казахстан,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 курируемых Министерством отраслях промышленности", "Департаментом кадров и юридической службы" заменить соответственно словами "в курируемых Министерством отраслях экономики", "Департаментом административно-правовой работы - Аппарат";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абзаца третьего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"награждение нагрудным знаком "Құрметті машина жасаушы";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"награждение нагрудным знаком "Еңбегiн сiңірген стандарттаушы";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"награждение нагрудным знаком "Еңбегiн сiңірген метролог";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Условия награждения нагрудным знаком "Құрметті машина жасаушы"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16-1. Нагрудным знаком "Құрметті машина жасаушы" награждаются работники, имеющие стаж и опыт работы не менее 10 лет в машиностроительной отрасли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проблемам развития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в создании и внедрении новой техники и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во внедрении прогрессивных форм организации труда и управления на предприятиях машиностроительной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весомый вклад в развитие машиностроения, активное участие в подготовке квалифицированных кадров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Нагрудным знаком "Құрметті машина жасаушы" могут награждаться работники государственных органов и организаций, негосударственных организаций, осуществляющих свою деятельность в других отраслях промышленности, за активное сотрудничество и содействие в развитии машиностроения.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граждане за особые достижения в развитии отрасли машиностроения могут награждаться нагрудным знаком "Құрметті машина жасаушы" без учета стажа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нагрудного знака приведено в приложении 4 к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Условия награждения нагрудным знаком "Еңбегiн сiңірген стандарттаушы"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Нагрудным знаком "Еңбегiн сiңірген стандарттаушы" награждаются специалисты в знак признания особых заслуг в области системы стандартизации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Нагрудным знаком "Еңбегiн сiңірген стандарттаушы" награждаются специалисты, работающие в системе стандартизации Республики Казахстан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знания в области стандартизации и их применение на высоком уровне в разработке законодательных и нормативных основ;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долголетнюю и плодотворную работу в системе стандартизации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в учебном процессе в области стандартизации современных педагогических и практических достижений, значительное улучшение организации системы повышения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заслуженного авторитета в области стандартизации, образцовое отношение к труду и людям.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нагрудного знака приведено в приложении 5 к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Условия награждения нагрудным знаком "Еңбегiн сiңірген метролог"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16-3. Нагрудным знаком "Еңбегiн сiңірген метролог" награждаются специалисты в знак признания особых заслуг в области развития метрологии республики. Описание нагрудного знака приведено в приложении 6 к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Нагрудным знаком "Еңбегiн сiңірген метролог" награждаются специалисты, работающие в структуре метрологической службы Республики Казахстан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знания в области метрологии и их применение на высоком уровне в разработке законодательных и нормативных основ в метрологической практике;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долголетнюю и плодотворную работу в структуре метрологической службы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в учебном процессе в области метрологии современных педагогических и практических достижений, значительное улучшение организации системы повышения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заслуженного авторитета в области метрологии, образцовое отношение к труду и людям.";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4, 5, 6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 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- Аппарат Министерства индустрии и торговли Республики Казахстан в установленном в законодательстве порядке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Заместителя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2006 года N 11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поощрения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индустрии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нагрудного знака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"Құрметті машина жасаушы"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"Құрметті машина жасаушы" состоит из двух элементов.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Планка в форме прямоугольника размером 27x15 миллиметра, изготавливается из металла желтого цвета с нанесением эмали по нижнему контуру национальный орнамент.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 круглая диаметром 33 миллиметра. Основа - металл желтого цвета (под золото). По внешнему краю медали изображены шестерня и лавровая ветвь. Внутри изображена голубая лента с надписью "Құрметті машина жасаушы". В центре медали очертание завода с трубами, изображение станка.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Планка и медаль соединяются при помощи двух ушек и кольца. Нагрудный знак "Құрметті машина жасаушы" упаковывается во флакированную коробочку 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обратной стороны медали место для нумерации с 001-500.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2006 года N 11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поощрения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индустрии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нагрудного знака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"Еңбегiн сiңірген стандарттаушы"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"Еңбегiн сiңірген стандарттаушы" изготавливается из медно-никелеевого сплава и имеет форму прямоугольника размерами 15 мм на 35 мм с выступающим за его пределы элементом - аббревиатурой СК (система качества).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аверсе знака в левой части изображена аббревиатура СК (система качества), далее слева направо следует надпись "Еңбегiн сiңірген стандарттаушы".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обрамлен по краям лентой желтого цвета ("под золото"), аббревиатура и надпись имеют этот же цвет.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из металла желтого цвета ("под золото"), покрытого эмалью бирюзового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прикрепляется к колодке шириной 25 миллиметров и высотой 15 миллиметров.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Министерства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2006 года N 11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поощрения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индустрии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нагрудного знака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"Еңбегiн сiңірген метролог"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"Еңбегiн сiңірген метролог" имеет форму прямоугольника размерами 15 мм на 35 мм с выступающим за его пределы элементом - аббревиатурой СК (система качества).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аверсе знака в левой части изображена аббревиатура СК (система качества), далее слева направо следует надпись "Еңбегiн сiңірген метролог".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обрамлен по краям лентой желтого цвета ("под золото"), аббревиатура и надпись имеют этот же цвет.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из металла желтого цвета ("под золото"), покрытого эмалью бирюзового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прикрепляется к колодке шириной 25 миллиметров и высотой 15 миллиметров.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