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5260" w14:textId="dfe5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Министра финансов Республики Казахстан от 24 декабря 2004 года N 460 "Об утверждении Правил составления и представления отчетов о кредиторской задолженности государственных учреждений"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января 2006 года N 29. Зарегистрирован в Министерстве юстиции Республики Казахстан 27 января 2006 года N 4057. Утратил силу приказом Министра финансов Республики Казахстан от 30 декабря 2008 года N 644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финансов РК от 30.12.2008 N 644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121 </w:t>
      </w:r>
      <w:r>
        <w:rPr>
          <w:rFonts w:ascii="Times New Roman"/>
          <w:b w:val="false"/>
          <w:i w:val="false"/>
          <w:color w:val="000000"/>
          <w:sz w:val="28"/>
        </w:rPr>
        <w:t>
 Бюджетного кодекса Республики Казахстан, 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финансов Республики Казахстан от 24 декабря 2004 года N 460 "Об утверждении Правил составления и представления отчетов о кредиторской задолженности государственных учреждений" (зарегистрирован в Реестре государственной регистрации нормативных правовых актов за N 3367)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составления и представления отчетов о кредиторской задолженности государственных учреждений, утвержденные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"11-1. Аналитические данные о состоянии кредиторской задолженности по расчетным статьям балансов администраторов бюджетных программ составляются по форме, согласно приложению 5 к настоящим Правилам, и заполняются следующим образом: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администратора бюджетных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столбцах графы 2 указываются наименования и коды субсчетов бухгалтерского учета, с отражением сложившейся за отчетный период суммы кредиторской задолженности по каждому субсчету;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показывается сумма кредиторской задолженности в целом по администратору бюджетных программ по состоянию на отчетную дату;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показывается общая сумма кредиторской задолженности по администратору бюджетных программ, сложившаяся на начало финансового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отражается сумма кредиторской задолженности, сложившаяся в текущем году (разница граф 3 и 4);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строках "Итого на отчетную дату" и "Итого на начало года" отражаются общие суммы кредиторской задолженности в целом по каждому субсчету, сложившиеся на отчетную дату и на начало финансового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"Отклонение" отражается сумма кредиторской задолженности по каждому субсчету, сложившаяся в текущем году (разница строк "Итого на отчетную дату" и "Итого на начало года").";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"15" заменить цифрой "20";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вместе с аналитическими данными о состоянии кредиторской задолженности по расчетным статьям балансов администраторов бюджетных программ за соответствующие периоды";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"22. Отчеты о кредиторской задолженности по формам КЗ-Б-свод и КЗ-П-свод, а также аналитические данные о состоянии кредиторской задолженности по расчетным статьям балансов администраторов местных бюджетных программ по форме, согласно приложению 5 к настоящим Правилам, представляемые местными исполнительными органами области, города республиканского значения, столицы, района (города областного значения), подписываются руководителями местного исполнительного органа, местного уполномоченного органа по исполнению бюджета и его структурного подразделения, ответственного за их составление, и заверяются печатью соответствующего местного исполнительного органа.";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"23. Отчеты о кредиторской задолженности по формам КЗ-Б-свод и КЗ-П-свод, а также аналитические данные о состоянии кредиторской задолженности по расчетным статьям балансов администраторов республиканских бюджетных программ по форме, согласно приложению 5 к настоящим Правилам, представляемые Комитетом казначейства, подписываются руководителями Комитета казначейства, его структурного подразделения, ответственного за их составление, и заверяются печатью Комитета казначейства.";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5 согласно приложению к настоящему приказу.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отчетности и статистики (Парусимова Л.И.)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января 2006 года N 29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 представления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отчетов о кредиторской задолженности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учреждений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Аналитические данные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о состоянии кредиторской задолженности по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расчетным статьям балансов администраторов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республиканских/местных бюджетных программ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на ______________  200___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бюджета  -  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Периодичность -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квартальная, годовая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Единица измерения -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тыс. тенге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3"/>
        <w:gridCol w:w="753"/>
        <w:gridCol w:w="793"/>
        <w:gridCol w:w="773"/>
        <w:gridCol w:w="1573"/>
        <w:gridCol w:w="1453"/>
        <w:gridCol w:w="2553"/>
      </w:tblGrid>
      <w:tr>
        <w:trPr>
          <w:trHeight w:val="450" w:hRule="atLeast"/>
        </w:trPr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АБП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Субсчета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отчет-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ную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начало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Отклонение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сравнении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 началом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N__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N__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N__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отчетную дату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года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Руководитель Комитета           _________ 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казначейства/местного           
</w:t>
      </w:r>
      <w:r>
        <w:rPr>
          <w:rFonts w:ascii="Times New Roman"/>
          <w:b w:val="false"/>
          <w:i/>
          <w:color w:val="000000"/>
          <w:sz w:val="28"/>
        </w:rPr>
        <w:t>
(подпись)   (расшифровка подписи)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      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исполнению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структурного       _________ 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Комитета          
</w:t>
      </w:r>
      <w:r>
        <w:rPr>
          <w:rFonts w:ascii="Times New Roman"/>
          <w:b w:val="false"/>
          <w:i/>
          <w:color w:val="000000"/>
          <w:sz w:val="28"/>
        </w:rPr>
        <w:t>
(подпись)   (расшифровка подписи)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казначейства/местного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исполнению бюджета,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ответственного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составление данных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