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5a68" w14:textId="656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января 2006 года N 8. Зарегистрирован в Министерстве юстиции Республики Казахстан
30 января 2006 года N 4063.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декабря 2004 года N 1327 "Вопросы Комитета по контролю за качеством медицинских услуг Министерства здравоохранения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 (зарегистрированный в Реестре государственной регистрации нормативных правовых актов за N 3267; опубликованный в Бюллетене нормативных правовых актов центральных исполнительных и иных государственных органов Республики Казахстан, 2005 года, N 1, ст. 11; с внесениями изменений и дополнений приказами от 5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за N 3344, от 30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N 541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за N 3984)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гарантированного объема бесплатной медицинской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Администратор осуществляет корректировку суммы договоров с Поставщиками согласно фактически оказанного объема медицинской помощи и заключений экспертизы качества и объема медицинской помощи, при проведении экспертизы (приложение 3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качества и объема медицинской помощи осуществляется в соответствии с действующим законодательством Комитетом по контролю за качеством медицинских услуг Министерства здравоохранения Республики Казахстан (далее - Комитет) по результатам контроля, за период, следующий за датой проведения последней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19, 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Сумма возврата объема финансирования определяется администратором бюджетных программ в соответствии с перечнем дефектов, утверждаемых уполномоченным органом согласно приложениям 4, 5,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Ежеквартально, не позднее 10 числа следующего за отчетным кварталом месяца, администраторы бюджетных программ по результатам произведенного возврата объема финансирования представляют в Комитет уведомление о принятых мерах по форме согласно приложению 7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3, 4, 5, 6, 7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3, 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4, 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"Типовой договор на оказание услуг в рамках гарантированного объема бесплатной медицинской помощи":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Возмещение затрат осуществляется ежемесячно, в соответствии с актом выполненных работ, с учетом результатов экспертизы качества и объема медицинской помощи, в случаях ее проведения Комитетом по контролю за качеством медицинских услуг Министерства здравоохранения Республики Казахстан и его территориальными подразделениями.";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"анализа и оценки качества медицинской помощи" заменить словами "экспертизы качества и объема медицинской помощи, при ее проведении";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Типовому договору на оказание услуг в рамках гарантированного объема бесплатной медицинской помощи изложить в редакции согласно приложению 6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за качеством медицинских услуг Министерства здравоохранения Республики Казахстан (Ахметов У.И.)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Амангельдиева А.А.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Заключение экспертизы качества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объема медицинской помощи N 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медицинской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медицинской помощи 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713"/>
        <w:gridCol w:w="2073"/>
      </w:tblGrid>
      <w:tr>
        <w:trPr>
          <w:trHeight w:val="4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истории болезни, карты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амбулаторного больного,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сопроводительного листа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дефекта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дефектов </w:t>
            </w:r>
          </w:p>
        </w:tc>
      </w:tr>
      <w:tr>
        <w:trPr>
          <w:trHeight w:val="4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КККМУ МЗ РК        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(ф.и.о.)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дефектов с мерами экономического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медицинские организации оказывающие некачественную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медицинскую помощь на стационарном уровне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873"/>
        <w:gridCol w:w="2093"/>
        <w:gridCol w:w="2513"/>
        <w:gridCol w:w="2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онарную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(в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 в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тированный 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планового 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обследования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ранняя выписка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отсутствий Протокола объем диагностических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лечебных мероприятий определяется по медицинским показаниям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общепринятыми подходами.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дефектов с мерами экономического воздействия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медицинские организации, оказывающие некачественную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медицинскую помощь на амбулаторно-поликлиническом уровне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93"/>
        <w:gridCol w:w="1893"/>
        <w:gridCol w:w="1713"/>
        <w:gridCol w:w="2573"/>
        <w:gridCol w:w="18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 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 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ническая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(в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каментов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 пациента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 в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лечения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БТ/0,75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чебным мероприятиям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БТ/1,75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госпитализацию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 показаний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планового 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обследования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БТ/0,75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(удержи-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один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% от 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услуга/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прикре-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БТ/1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жизни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ребенок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жизни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Антенатальная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плода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Антенатальная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плода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денного в первые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после 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родильного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БТ/1,5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БТ/15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 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БТ/10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БТ/5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проведена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БТ/10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Отсутствует/Система-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тическое наблюдение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взятия на учет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12 недель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БТ/1,5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28 недель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БТ/3,5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нерегулярно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БТ/3,5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утробной пато-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 плода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прогноза 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 (акуше-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рская патология,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диспансерный учет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БТ/3,75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в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БТ/3,75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диспансеризацией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80-71 %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70-61 %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и менее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юношей допризывного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призывного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проведены 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БТ/2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стационарозамещающей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 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показаний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отсутствии Протокола объем диагностических и лечебных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определяется по медицинским показаниям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общепринятыми подходами.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дефектов с мерами экономического воздействия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медицинские организации оказывающие некачественную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скорую и неотложную медицинскую помощь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53"/>
        <w:gridCol w:w="1673"/>
        <w:gridCol w:w="2653"/>
        <w:gridCol w:w="34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 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пациента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входящей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лечения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лечебным мероприятиям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путем приписки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 - при отсутствии Протокола объем диагностических и лечебных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определяется по медицинским показаниям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общепринятыми подходами.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Уведомление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заключению экспертизы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объема медицинской помощи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"__" 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медицинской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453"/>
        <w:gridCol w:w="2153"/>
        <w:gridCol w:w="3253"/>
      </w:tblGrid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истории болезни,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 амбулаторного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больного, 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дительного листа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 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 оплате,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администратора    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    (ф.и.о.)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                                                       "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N 8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«"Приложение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услуг в рамках гарантированного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Целевые показатели работы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организаций, оказывающих амбулаторно-поликлиническую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Необоснованное направление больных на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Охват диспансеризацией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плана вакцинации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Выполнение плана медицинских профилактических осмотров декретированных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Наблюдение за детьми первого года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Наблюдение за беременными.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Наблюдение детей подросткового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Эффективность и обоснованность использования стационарозамещающей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Обращаемость за скорой и неотложной медицинской помощью прикрепленного населения (количество вызовов на 1000 населения), в том числе в часы работы организаций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госпитализации в "Д"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Наличие больных с впервые выявленными онкологическими заболеваниями III-IV стадии.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Наличие обоснованных жалоб пациентов на организацию и качество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Расхождение диагнозов поликлинических и стационарных.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Случаи перинатальной, материнской и младенческой смертности прикрепленного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Досуточная летальность прикрепленного населения в стационаре по случаям, управляемым на уровне первичной медико-санитарной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Завышение объема оказываемой медицинской помощи путем приписки количества прикрепленного населения и оказываемых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Привлечение медикаментов и денежных средств пациента при оказании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Обеспеченность прикрепленного населения лекарственными средствами, отпускаемыми по рецептам бесплатно или на льготных условиях по утвержденному перечню видов заболеваний отдельным категориям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Первичный выход на инвалидность лиц трудоспособного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организаций, оказывающих стационарную медицинскую помощь: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Госпитализация планового больного без предварительного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необоснованной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непрофильной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госпитализации без направления специалиста 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Показатели эффективности использования коечного фонда (средняя длительность пребывания больного на койке, работа койки, простой койки, необоснованное нарушение сроков госпитализации).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Процент послеоперационных осложнений.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Длительность дооперационного пребывания в отделении хирургического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Летальность.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Случаи внутрибольничной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повторной госпитализации по одному и тому же заболеванию в течении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Завышение объема оказанной медицинской помощи путем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Процент расхождения клинического и патологоанатомического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Привлечение медикаментов и денежных средств пациента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обоснованных жалоб пациентов на организацию и качество оказываемой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организаций оказывающих скорую и неотложную медицинскую помощь: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Привлечение медикаментов и денежных средств пациента при оказании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Случаи повторных вызовов по одному заболеванию в течение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Необоснованная задержка выезда бригад при оказании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Непрофильная и необоснованная госпитализация бригадами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Завышение объема оказанной медицинской помощи путем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обоснованных жалоб пациентов на организацию и качество медицинской помощи."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