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be08" w14:textId="645b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отчетов по электронному мониторингу налогоплательщиков, 
осуществляющих деятельность на рынке вторичных черных и цветных металлов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7 февраля 2006 года N 51. Зарегистрирован в Министерстве юстиции Республики Казахстан 11 февраля 2006 года N 4085. Утратил силу приказом Председателя Налогового комитета Министерства финансов Республики Казахстан от 16 января 2007 года N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Извлечение из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приказа Председателя Налогового комитета Министерства финансов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от 16 января 2007 года N 29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постановлением Правительства Республики Казахстан от 14 декабря 2006 года N 1203 "Об утверждении квалификационных требований, предъявляемых при лицензировании деятельности по сбору (заготовке), хранению, переработке и реализации юридическими лицами лома и отходов цветных и черных металлов"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приказ Председателя Налогового комитета Министерства финансов Республики Казахстан от 7 февраля 2006 года N 51 "Об утверждении форм отчетов по электронному мониторингу налогоплательщиков, осуществляющих деятельность на рынке вторичных черных и цветных металлов" (зарегистрированный в Реестре государственной регистрации нормативных правовых актов за N 4085, опубликованный в "Юридической газете" 31 марта 2006 г., N 56-57 (1036-1037), в "Официальной газете" от 29 апреля 2006 г., N 18 (280).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марта 2000 года N 383 "О рынке вторичных черных и цветных металлов", 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 отчетов по электронному мониторингу налогоплательщиков, осуществляющих деятельность на рынке вторичных черных и цветных металлов согласно приложениям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2, 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3, 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4, 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 к </w:t>
      </w:r>
      <w:r>
        <w:rPr>
          <w:rFonts w:ascii="Times New Roman"/>
          <w:b w:val="false"/>
          <w:i w:val="false"/>
          <w:color w:val="000000"/>
          <w:sz w:val="28"/>
        </w:rPr>
        <w:t>
 настоящему приказу.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администрирования и мониторинга крупных налогоплательщиков Налогового комитета Министерства финансов Республики Казахстан (Сейсекулов Б.Б.)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2006 года N 51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Форма N 1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Лицензия N и дата выдачи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период: ___________ квартал__________год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ОТЧЕТ О РЕАЛИЗАЦИИ ЛОМА И ОТХОДОВ ЦВЕТНЫХ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И ЧЕРНЫХ МЕТАЛЛОВ НА ТЕРРИТОРИИ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    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633"/>
        <w:gridCol w:w="893"/>
        <w:gridCol w:w="1473"/>
        <w:gridCol w:w="753"/>
        <w:gridCol w:w="1453"/>
        <w:gridCol w:w="1473"/>
        <w:gridCol w:w="1153"/>
        <w:gridCol w:w="1153"/>
        <w:gridCol w:w="1033"/>
        <w:gridCol w:w="1033"/>
      </w:tblGrid>
      <w:tr>
        <w:trPr>
          <w:trHeight w:val="100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
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чателятовара
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
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дент/ Нере-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зидент
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(договор)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ной)
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№N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№N
</w:t>
            </w:r>
          </w:p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293"/>
        <w:gridCol w:w="1233"/>
        <w:gridCol w:w="1233"/>
        <w:gridCol w:w="1493"/>
        <w:gridCol w:w="1153"/>
        <w:gridCol w:w="1193"/>
        <w:gridCol w:w="1513"/>
        <w:gridCol w:w="1173"/>
        <w:gridCol w:w="933"/>
      </w:tblGrid>
      <w:tr>
        <w:trPr>
          <w:trHeight w:val="10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тельный)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происхождении
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
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ницу
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
</w:t>
            </w:r>
          </w:p>
        </w:tc>
      </w:tr>
      <w:tr>
        <w:trPr>
          <w:trHeight w:val="100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</w:tr>
      <w:tr>
        <w:trPr>
          <w:trHeight w:val="2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Гл.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отчета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по заполнению формы N№1: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форма заполняется по мере отгрузки лома и отходов цветных и черных металлов (далее - товар) с целью их реализации на территории Республики Казахстан независимо от времени оплаты.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форме отражается весь объем реализованного товара за отчетный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"N" указывается номер по порядку. Последующая информация не должна прерывать нумерацию по порядку.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"Наименование товаров" указывается наименование отгруженных товаров, включая товары, реализованные нерезиденту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"Код ТН ВЭД" указывается код Товарной номенклатуры внешнеэкономической деятельности Евразийского экономического сообщества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июня 2003 года N 567 "Об утверждении Соглашения об общей Товарной номенклатуре внешнеэкономической деятельности Евразийского экономического сообщества" (далее - код ТН ВЭД).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"Наименование получателя товара" указывается полное наименование юридического лица с указанием его организационно-правовой формы или фамилия, имя, отчество физического лица - получателя товара.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"РНН" указывается регистрационный номер налогоплательщика (далее - РНН) получателя товара.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"Резидент/Нерезидент" указывается код, обозначающий резидентство получателя: 0 - резидент Республики Казахстан, 1 - нерезидент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"Код страны резидентства получателя" при заполнении кода страны резидентства налогоплательщика - нерезидента необходимо использовать цифровую кодировку стран в соответствии с приложением 6 "Классификатор стран мира" к Правилам декларирования товаров, утвержденным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таможенного контроля Республики Казахстан от 20 мая 2003 года N 219 "О декларировании товаров и транспортных средств", зарегистрированным в Реестре государственной регистрации нормативных правовых актов за N 2355.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8 "Дата контракта (договора)", 9 "N контракта (договора)" указываются соответственно дата, номер заключенного контракта (договора), на основании которого производится отгрузка товара.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10 "Дата счет-фактуры (основной)", 11 "N№счет-фактуры (основной)" указываются соответственно дата, номер соответствующего счета-фактуры по отгруженным товарам. В случае если в отчетном периоде осуществлялись операции по дополнительному счету-фактуре, указывается дата, номер основного счета-фактуры, к которому составлен дополнительный счет-фактура.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12 "Дата счет-фактуры (дополнительный)", 13 "N счет-фактуры (дополнительный)" указываются соответственно дата, номер дополнительного счета-фактуры по отгруженным товарам, если в отчетном периоде осуществлялись операции по дополнительному счету-фактуре.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14 "Дата сертификата о происхождении", 15 "N сертификата о происхождении" указываются соответственно дата, номер выданного сертификата о происхождении (далее - сертификат) товара, на основании которого производится их отгрузка.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16 "Количество сертификатов о происхождении" указывается количество выданных сертификатов.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"Единица измерения" указывается количественная единица измерения товара (штуки, килограммы, тонны, метры, кубометры).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18 "Цена за единицу" указывается цена за единицу товара без косвенных налогов.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19 "Количество" указывается количество реализованных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20 "Сумма" указывается общая стоимость реализации товаров без косвенных налогов.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21 "НДС" указывается сумма налога на добавленную стоимость, отраженного в счете-фактуре.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в отчетном периоде реализация товаров не осуществлялась, форма предоставляется с нулевыми значениями.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2006 года N 51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Форма N 2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Лицензия N и дата выдачи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период: ___________ квартал__________год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ОТЧЕТ О РЕАЛИЗАЦИИ ЛОМА И ОТХОДОВ ЦВЕТНЫХ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И ЧЕРНЫХ МЕТАЛЛОВ НА ЭКСПОРТ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1819"/>
        <w:gridCol w:w="723"/>
        <w:gridCol w:w="1113"/>
        <w:gridCol w:w="1299"/>
        <w:gridCol w:w="1523"/>
        <w:gridCol w:w="1318"/>
        <w:gridCol w:w="1374"/>
        <w:gridCol w:w="1727"/>
        <w:gridCol w:w="1718"/>
      </w:tblGrid>
      <w:tr>
        <w:trPr>
          <w:trHeight w:val="1290" w:hRule="atLeast"/>
        </w:trPr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 
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тавки
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грузки товара 
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дос-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тавки товара, страна
</w:t>
            </w:r>
          </w:p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пателя
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 адрес поку-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пателя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(договор)
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</w:tr>
      <w:tr>
        <w:trPr>
          <w:trHeight w:val="2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033"/>
        <w:gridCol w:w="1233"/>
        <w:gridCol w:w="1233"/>
        <w:gridCol w:w="1353"/>
        <w:gridCol w:w="1353"/>
        <w:gridCol w:w="1033"/>
        <w:gridCol w:w="1393"/>
        <w:gridCol w:w="1773"/>
      </w:tblGrid>
      <w:tr>
        <w:trPr>
          <w:trHeight w:val="12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ГТД
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
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
</w:t>
            </w:r>
          </w:p>
        </w:tc>
      </w:tr>
      <w:tr>
        <w:trPr>
          <w:trHeight w:val="12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313"/>
        <w:gridCol w:w="1493"/>
        <w:gridCol w:w="1273"/>
        <w:gridCol w:w="1773"/>
        <w:gridCol w:w="1773"/>
        <w:gridCol w:w="1773"/>
      </w:tblGrid>
      <w:tr>
        <w:trPr>
          <w:trHeight w:val="12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тенге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в тенге 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оплаты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и сборы
</w:t>
            </w:r>
          </w:p>
        </w:tc>
      </w:tr>
      <w:tr>
        <w:trPr>
          <w:trHeight w:val="22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Гл.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отчета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по заполнению формы N№2: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форма заполняется по мере отгрузки товаров с целью их реализации за пределы таможенной территории Республики Казахстан независимо от времени оплаты.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форме отражается весь объем отгруженных товаров за отчетный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"N" указывается номер по порядку. Последующая информация не должна прерывать нумерацию по порядку.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"N" Наименование экспортируемых товаров отражается наименование экспортируемых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"N"«Код ТН ВЭД»указывается код ТН ВЭД экспортируемого товара.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"N"«Условия поставки»указываются условия поставки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"N"«Место отгрузки товара указывается место фактической отгрузки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"N"«Пункт доставки товара, страна указывается пункт доставки товаров, страна.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7 "N"«Наименование покупателя и 8«"Юридический адрес покупателя" указывается фамилия, имя, отчество физического лица или наименование юридического лица - получателя товара и его юридический адрес.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9 "Дата контракта (договора)" и 10 "N№контракта (договора)" указываются соответственно дата и номер заключения контракта (договора), согласно которому производится экспорт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11 "Дата паспорта сделки" и 12 "N паспорта сделки" указываются соответствующие данные из паспорта сделки по поставкам по данному контракту (договору).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13 "Дата сертификата о происхождении", 14 "N сертификата о происхождении" и 15 "Количество сертификатов о происхождении" указываются дата, номер сертификата и их количество.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16 "Дата ГТД" и 17 "N ГТД" указываются дата и номер грузовой таможенной декларации (далее - ГТД).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18 "Единица измерения" указывается количественная единица измерения товара (штуки, килограммы, тонны, метры, кубометры).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19 "Стоимость единицы товара" указывается стоимость единицы товара.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20 "Количество" указывается количество фактически произведенного экспорта.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21 "Сумма" отражается сумма фактически произведенного экспорта.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22 "Валюта контракта" указывается валюта, в которой осуществлялась оплата экспортируемого товара по контракту.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23 "Курс тенге" указывается рыночный курс тенге к валюте контракта на дату принятия ГТД к таможенному оформлению.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24 "Перерасчет в тенге" указывается сумма в тенговом эквиваленте.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25 "Срок оплаты" указывается дата оплаты согласно контракту.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26 "Таможенные пошлины и сборы" указывается сумма уплаченных таможенных пошлин и сборов.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в отчетном периоде реализация на экспорт не осуществлялась, форма предоставляется с нулевыми значениями.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2006 года N 51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3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Лицензия N и дата выдачи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период: ___________ квартал__________год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ОТЧЕТ О ПРИОБРЕТЕНИИ ЛОМА И ОТХОДОВ ЦВЕТНЫХ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И ЧЕРНЫХ МЕТАЛЛОВ НА ТЕРРИТОРИИ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    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633"/>
        <w:gridCol w:w="893"/>
        <w:gridCol w:w="1473"/>
        <w:gridCol w:w="753"/>
        <w:gridCol w:w="1453"/>
        <w:gridCol w:w="1473"/>
        <w:gridCol w:w="1293"/>
        <w:gridCol w:w="1293"/>
        <w:gridCol w:w="1033"/>
        <w:gridCol w:w="1033"/>
      </w:tblGrid>
      <w:tr>
        <w:trPr>
          <w:trHeight w:val="100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
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
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
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дент/ Нере-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зидент
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(договор)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ной)
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№N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№N
</w:t>
            </w:r>
          </w:p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267"/>
        <w:gridCol w:w="1383"/>
        <w:gridCol w:w="1384"/>
        <w:gridCol w:w="1306"/>
        <w:gridCol w:w="1268"/>
        <w:gridCol w:w="1403"/>
        <w:gridCol w:w="1190"/>
        <w:gridCol w:w="899"/>
        <w:gridCol w:w="1714"/>
      </w:tblGrid>
      <w:tr>
        <w:trPr>
          <w:trHeight w:val="10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закупа
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
</w:t>
            </w:r>
          </w:p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ницу
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
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источ-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
</w:t>
            </w:r>
          </w:p>
        </w:tc>
      </w:tr>
      <w:tr>
        <w:trPr>
          <w:trHeight w:val="100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№N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N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21
</w:t>
            </w:r>
          </w:p>
        </w:tc>
      </w:tr>
      <w:tr>
        <w:trPr>
          <w:trHeight w:val="21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Гл.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отчета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по заполнению формы N№3: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форма заполняется по мере оприходования товаров на территории Республики Казахстан независимо от времени их оплаты.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форме отражается весь объем приобретенных товаров за отчетный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"N" указывается номер по порядку. Последующая информация не должна прерывать нумерацию по порядку.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"Наименование товаров" указывается наименование приобретенных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"Код ТН ВЭД" указывается соответствующий код ТН ВЭД приобретенных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"Наименование поставщика" указывается наименование поставщика товара.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товара от физических лиц, не осуществляющих предпринимательскую деятельность, в графе "Наименование поставщика" указывается "фамилия, имя, отчество физического лица", при этом обязательными к заполнению являются графы 14 "Дата акта закупа" и 15 "N акта закупа", и не заполняются графы 8 "Дата контракта (договора)" и 9 "N контракта (договора)", 12 "Дата счета-фактуры" и 13 "N счета-фактуры", 20 "НДС".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"РНН" указывается РНН поставщика.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"Резидент/Нерезидент", указывается код, обозначающий резидентство поставщика: 0 - резидент Республики Казахстан, 1 - нерезидент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"Код страны резидентства поставщика" при заполнении кода страны резидентства налогоплательщика - нерезидента необходимо использовать цифровую кодировку стран в соответствии с приложением 6 "Классификатор стран мира" к Правилам декларирования товаров, утвержденным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таможенного контроля Республики Казахстан от 20 мая 2003 года N 219 "О декларировании товаров и транспортных средств", зарегистрированным в Реестре государственной регистрации нормативных правовых актов за N 2355.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"Дата контракта (договора)", 9 "N контракта (договора)" указываются дата, номер заключенного контракта (договора), на основании которого производится приобретение товара.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"Дата счет-фактуры (основной)", 11 "N счет-фактуры (основной)" указываются дата, номер соответствующего счета-фактуры. В случае если в отчетном периоде осуществлялись операции по дополнительному счету-фактуре, указывается дата, номер основного счета-фактуры, к которому составлен дополнительный счет-фактура.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12 "Дата счет-фактуры (дополнительный)", 13 "N счет-фактуры (дополнительный)" указываются соответственно дата, номер дополнительного счета-фактуры по оприходованным товарам, если в отчетном периоде осуществлялись операции по дополнительному счету-фактуре.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14 "Дата акта закупа", 15 "N акта закупа" указываются дата, номер акта закупа, на основании которого производится приобретение товара у физического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16 "Единица измерения" указывается количественная единица измерения товара (штуки, килограммы, тонны, метры, кубометры).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"Цена за единицу" указывается цена за единицу товара без косвенных налогов.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18 "Количество" указывается количество приобретенных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19 "Сумма" указывается общая стоимость приобретенных товаров без косвенных налогов.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20 "НДС" указывается сумма налога на добавленную стоимость, отраженного в счете-фактуре.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21 "Сумма подоходного налога у источника выплаты" указывается сумма корпоративного подоходного налога или индивидуального подоходного налога, удержанного у источника выплаты. В случае если налог не удерживается, то данная графа не заполняется.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в отчетном периоде приобретение товаров не осуществлялось, форма предоставляется с нулевыми значениями.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2006 года N 51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4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Лицензия N  и дата выдачи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период: ___________ квартал__________год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ОТЧЕТ ОБ ИМПОРТЕ ЛОМА И ОТХОДОВ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ЦВЕТНЫХ И ЧЕРНЫХ МЕТАЛЛОВ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 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1462"/>
        <w:gridCol w:w="814"/>
        <w:gridCol w:w="1130"/>
        <w:gridCol w:w="1482"/>
        <w:gridCol w:w="1334"/>
        <w:gridCol w:w="1334"/>
        <w:gridCol w:w="1445"/>
        <w:gridCol w:w="1891"/>
        <w:gridCol w:w="1808"/>
      </w:tblGrid>
      <w:tr>
        <w:trPr>
          <w:trHeight w:val="1290" w:hRule="atLeast"/>
        </w:trPr>
        <w:tc>
          <w:tcPr>
            <w:tcW w:w="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тируе-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 
</w:t>
            </w:r>
          </w:p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
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тавки
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грузки товара,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 
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 
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давца
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 адрес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давца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(договор)
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</w:tr>
      <w:tr>
        <w:trPr>
          <w:trHeight w:val="22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033"/>
        <w:gridCol w:w="1093"/>
        <w:gridCol w:w="1033"/>
        <w:gridCol w:w="1473"/>
        <w:gridCol w:w="1653"/>
        <w:gridCol w:w="1433"/>
        <w:gridCol w:w="1373"/>
        <w:gridCol w:w="1553"/>
      </w:tblGrid>
      <w:tr>
        <w:trPr>
          <w:trHeight w:val="12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Инвойс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ГТД
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
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
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
</w:t>
            </w:r>
          </w:p>
        </w:tc>
      </w:tr>
      <w:tr>
        <w:trPr>
          <w:trHeight w:val="12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73"/>
        <w:gridCol w:w="1773"/>
        <w:gridCol w:w="1773"/>
        <w:gridCol w:w="1773"/>
      </w:tblGrid>
      <w:tr>
        <w:trPr>
          <w:trHeight w:val="12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тенге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в тенге 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сборы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поставки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24
</w:t>
            </w:r>
          </w:p>
        </w:tc>
      </w:tr>
      <w:tr>
        <w:trPr>
          <w:trHeight w:val="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Гл.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отчета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по заполнению формы N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форма заполняется по мере оприходования товаров, приобретенных за пределами таможенной территории Республики Казахстан независимо от времени их оплаты.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форме отражается весь объем приобретенных товаров за отчетный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1«"N" указывается номер по порядку. Последующая информация не должна прерывать нумерацию по порядку.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"Наименование импортируемых товаров" указывается наименование импортируемых товаров, приобретаемых за пределами таможенной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"Код ТН ВЭД" отражается код ТН ВЭД.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"Условия поставки" указываются условия поставки товара.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"Место отгрузки товара, страна" указывается код страны, резидентом которой является поставщик товара.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"Пункт доставки товара" указывается пункт доставки товара в соответствии с условиями поставки.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7 "Наименование продавца" и 8 "Юридический адрес продавца" указывается фамилия, имя, отчество физического лица или наименование юридического лица - получателя товара и его юридический адрес.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9 "Дата контракта (договора)" и 10 "N контракта (договора)" указываются соответственно дата и номер контракта (договора), согласно которому осуществляется импорт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11 "Дата инвойса" и 12 "N инвойса" указываются дата и номер инвойса.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13 "Дата ГТД" и 14 "N ГТД" указываются дата и номер грузовой таможенной декларации.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15 "Единица измерения" указывается количественная единица измерения товара (штуки, килограммы, тонны, метры, кубометры).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16 "Стоимость единицы товара" указывается стоимость единицы товара.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"Количество" указывается количество фактически произведенного импорта.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18 "Сумма" указывается сумма фактически произведенного импорта.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19 "Валюта контракта"указывается валюта, в которой осуществлялась оплата импортируемого товара по контракту.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20 "Курс тенге" указывается рыночный курс тенге к валюте контракта на дату принятия ГТД к таможенному оформлению.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21 "Перерасчет в тенге" указывается сумма в тенговом эквиваленте.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22 "Фактически уплачено НДС" указывается сумма фактически уплаченного налога на добавленную стоимость при импорте.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23 "Таможенные пошлины и сборы" указывается сумма уплаченных таможенных пошлин и сборов.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24 "Срок оплаты поставки" указывается дата оплаты согласно контракту.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в отчетном периоде импорт товаров не осуществлялся, форма предоставляется с нулевыми значениями.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2006 года N 51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5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Лицензия N и дата выдачи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период: ___________ квартал__________год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ОТЧЕТ О ДВИЖЕНИИ ЗАГОТОВЛЕННОГО ЛОМА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И ОТХОДОВ ЦВЕТНЫХ И ЧЕРНЫХ МЕТАЛЛОВ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                                   тонн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593"/>
        <w:gridCol w:w="2293"/>
        <w:gridCol w:w="1573"/>
        <w:gridCol w:w="2233"/>
      </w:tblGrid>
      <w:tr>
        <w:trPr>
          <w:trHeight w:val="49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периода, количество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товара, 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периода, количество
</w:t>
            </w:r>
          </w:p>
        </w:tc>
      </w:tr>
      <w:tr>
        <w:trPr>
          <w:trHeight w:val="9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ЛОМ ЧЕРНЫХ МЕТАЛЛОВ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железнодорожного полотна (б/у)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Рельсы (б/у)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Стрелочные переводы (б/у)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Крестовины (б/у)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подвижного состава (б/у)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 (б/у)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Диски (б/у)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Колесные пары (б/у)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Стальной металлолом 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Чугунный металлолом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 ЛОМА ЧЕРНЫХ МЕТАЛЛОВ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ЛОМ ЦВЕТНЫХ МЕТАЛЛОВ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 лом и отходы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Медный лом и отходы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Медьсодержащий металлолом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Латунь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цветной лом и отходы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 ЛОМА ЦВЕТНЫХ МЕТАЛЛОВ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СПЛАВЫ ИЗ АЛЮМИНИЯ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сплавы из необработанного алюминия (7601201000)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Вторичные сплавы из необработанного алюминия в слитках или в жидком состоянии (7601209100)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вторичные сплавы из необработанного алюминия (7601209900)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сплавы из алюминия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 СПЛАВОВ ИЗ АЛЮМИНИЯ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ЛОМА И ОТХОДОВ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ЦВЕТНЫХ И ЧЕРНЫХ МЕТАЛЛОВ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Гл.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отчета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по заполнению формы N№5: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форме отражается количество заготовленного лома и отходов цветных и черных металлов.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"Остаток на начало отчетного периода, количество" указывается количество товара, находящегося в остатке на начало отчетного периода.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"Поступление товара, количество" указывается количество поступившего товара за отчетный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"Остаток на конец отчетного периода, количество" указывается количество товара, находящегося в остатке на конец отчетного периода.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