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7fd" w14:textId="26e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
Республики Казахстан от 4 апреля 2000 года N 97 "Об утверждении Правил лицензирования деятельности по хранению зерна на хлебоприемных предприятиях"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2006 года N 67. Зарегистрирован в Министерстве юстиции Республики Казахстан
21 февраля 2006 года N 4098.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Приказ Министра сельского хозяйства Республики Казахстан от 3 февраля 2006 года N 67 "О внесении изменений и дополнений в приказ 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 (зарегистрирован в Министерстве юстиции Республики Казахстан 21 февраля 2006 года N 4098; опубликован "Юридическая газета" от 10 марта 2006 года N 42-43 (1022-1023)).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 (зарегистрирован в Реестре государственной регистрации нормативных правовых актов за N 1124, опубликован в газете "Казахстанская правда" от 30 мая 2000 года, внесены изменения приказами Министра сельского хозяйства Республики Казахстан от 21 июня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, от 29 мая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, от 8 января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4, </w:t>
      </w:r>
      <w:r>
        <w:rPr>
          <w:rFonts w:ascii="Times New Roman"/>
          <w:b w:val="false"/>
          <w:i w:val="false"/>
          <w:color w:val="000000"/>
          <w:sz w:val="28"/>
        </w:rPr>
        <w:t>
 от 14 сентября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хранению зерна на хлебоприемных предприятиях",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Выдача лицензии получателю лицензии (Лицензиату) на осуществление деятельности по хранению зерна на хлебоприемных предприятиях, переоформление лицензии, приостановление, возобновление и прекращение действия лицензии, отзыв лицензии во внесудебном порядке производится местным исполнительным органом соответствующей области (далее - Лицензиар).";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Государственный зерновой инспектор уполномоченного органа в соответствии с законодательством Республики Казахстан вносит предложения Лицензиару о приостановлении действия и (или) отзыве лицензии на право осуществления деятельности по хранению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уполномоченный орган - Министерство сельского хозяйства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12-1 слово "перерегистрации" заменить словами "регистрации (перерегистрации)";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Инициирование отзыва лицензии осуществляется на основании проверки хлебоприемного предприятия комиссией, созданной решением Лицензиара. В случае отзыва лицензии Лицензиат в течение десяти дней с момента получения официального уведомления возвращает лицензию Лицензиару.";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14-1 слова "приказом Министра сельского хозяйства Республики Казахстан" заменить словами "решением 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"приказом первого руководителя областного территориального управления" заменить словами "решением 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"Копия решения Лицензиара о прекращении действия лицензии направляется Лицензиату.";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 слова "Лицензиар в установленном законодательством порядке отзывает лицензию" заменить словами "уполномоченный орган вносит Лицензиару предложение об отзыве лицензии";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Лицензиар вправе приостановить действие лицензии в установленном законодательством порядке с указанием причины приостановления. Приостановление действия лицензии производится на основании результатов проверки хлебоприемного предприятия. Копия решения Лицензиара о приостановлении действия лицензии в срок не более семи календарных дней направляется Лицензиату.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субъекта малого предпринимательства производится судом по заявлению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приостановлении действия лицензии субъекта малого предпринимательства направляется Лицензиаром в суд в порядке и на основаниях, установленных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23 слова "обязан устранить" заменить словом "устраняет";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"представления областного территориального управления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"первым руководителем областного территориального управления и представляются Лицензиару" заменить словами "решением 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"оформленные" слова "и утвержденные"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Правилам лицензирования деятельности по хранению зерна на хлебоприемных предприятиях: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"Утверждаю" Начальник территориального управления МСХ РК ______________ Ф.И.О. "___" _______ 200_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"государственный зерновой инспектор" заменить словами "представитель 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после строки "Члены комиссии:"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зерновой инспектор ТУ МСХ РК 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строку "Инспектор по защите и карантину растений ______________" после слова "растений" дополнить словами "ТУ МСХ РК";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"санитарного надзора" заменить словами "санитарно-эпидемиологической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"экологического надзора" заменить словами "в области охраны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