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8cf1" w14:textId="b41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фармации, фармацевтической и медицинской промышленности Министерства здравоохранения Республики Казахстан от 27 августа 2002 года N 110 "Об утверждении Перечня лекарственных средств, отпускаемых без рецепта"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24 февраля 2006 года N 23. Зарегистрирован Министерством юстиции Республики Казахстан от 10 марта 2006 года N 4113.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лекарственных средствах", а также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июля 2005 года N 692 "Об утверждении Правил лицензирования и квалификационных требований, предъявляемых при лицензировании фармацевтической деятельности" и совершенствования лекарственного обеспечения,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Комитета фармации, фармацевтической и медицинской промышленности Министерства здравоохранения Республики Казахстан от 27 августа 2002 года N 110 "Об утверждении Перечня лекарственных средств, отпускаемых без рецепта" (зарегистрированный в Реестре государственной регистрации нормативных правовых актов за N 1995, опубликованный в журнале "Бюллетень нормативных правовых актов центральных исполнительных и иных государственных органов Республики Казахстан" 2003 год, N 2, ст. 764, внесены изменения и дополнения приказами Председателя Комитета фармации, фармацевтической и медицинской промышленности Министерства здравоохранения Республики Казахстан от 25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>, от 16 января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зарегистрированных в Республике Казахстан лекарственных средств, подлежащих отпуску без рецепта врача,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"Список однокомпонентных лекарственных средств":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строки, порядковый номер 10 слово "крем" заменить словом "таблетки";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"17.  Ацетилсалициловая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кислота                 Аспирин Кардио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Асперкад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Аспирин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Аспирин-С         растворимые,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АСС-500-Шентон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Ацетилсали-      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циловая кислота   оболочкой"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Ацилпирин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НюСилз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Тромбо-Асс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Терапин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Тромбокард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Упсарин УПСА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Упсарин УПСА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витамином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Эйч-эл-пэйн/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HL-Pain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4, строки, порядковый номер 43 дополнить словом "крем";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строки, порядковый номер 44 дополнить словом "Долобене";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"61-1. Диметинден Фенистил гель для наружного применения, капли для приема внутрь";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4, строки, порядковый номер 75 дополнить словом "капсулы";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строки, порядковый номер 81 дополнить словом "Йодомарин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строки, порядковый номер 94 дополнить словом "Дермазол";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"98.  Клотримазол             Кандибене         Крем в тубах,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Клотримазол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            дерматологический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Канестен          во флаконах, мазь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 Б          тубах,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 Б6         вагинальные"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Канизон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Клотрим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4, строки, порядковый номер 101 дополнить словами "гель для носа";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строки, порядковый номер 108 дополнить словами "Лорактив, Кларисан, Аларин";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4, строки, порядковый номер 128 дополнить словами "эмульсия, для наружного применения";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строки, порядковый номер 138 дополнить словом "Нитрокор";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151-1, 151-2, 164-1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"151-1. Пимерколимус          Элидел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151-2.  Пропилникотинат       Аналгос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164-1.  Рутозид               Венорутон         Капсулы,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 тубах"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4, строки, порядковый номер 177 дополнить словами "капли глазные";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"179. Тербинафин              Ламизил           Крем, гель"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Тербинокс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Ламизил Дермгель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"202. Хлорамфеникол           Синтомицин        Суппозитории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спиртовый раствор"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Левомицетин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208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"208. Циклопирокс             Батрафен          Лак для ногтей,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Дафнеджин         раствор во флаконе-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Канолен           спринцовке,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крем в тубах,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свечи,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вагинальный"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"212. Цетиризин               Алсет            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Аналергин        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Зиртек            оболочкой,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Зодак             для приема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Носмин            сироп"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Цетризет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Цетрин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Зинцет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Парлазин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2 "Список комбинированных (многокомпонентных) лекарственных средств, отпускаемых без рецепта":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6-1, 28-1, 32-1, 44-1, 45-1, 56-1, 89-1, 104-1, 104-2, 119-1, 153-1,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"6-1. Алвитил                            Сироп,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28-1. Антиоксикапс,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Антиоксикапс с селеном,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Антиоксикапс с цинком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32-1. Артра      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44-1. Апофер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45-1. Бальзам Авиценна                  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56-1. Бенорал    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89-1. Виброцил                           Раствор (капли назальные),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спрей назальный,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104-1. Витадиабетокапс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104-2. Витрум Остеомаг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119-1. Геримакс женьшень                 Эликсир, таблетки,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покрытые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153-1. Дип Рилиф                         Гель"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2, строки, порядковый номер 159 дополнить словами "Доктор Тайс Нова Фигура";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2, строки, порядковый номер 172, слово "Инсадо" заменить словом "Инсадол";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"173-1. Инфлюцид гомеопатические таблетки";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строки, порядковый номер 176 дополнить словом "таблетки";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порядковый номер 184, дополнить словом "спрей";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187-1, 187-2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"187-1. Кальцемин   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187-2. Кальцемин Адванс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3, строки, порядковый номер 189, дополнить словом "таблетки";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197-1, 204-1, 214-1, 215-1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"197-1. Кардиомагнил  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204-1. Климактоплан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214-1. Кофицил плюс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215-1. Крапивы масло                     Масляный экстракт"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3, порядковый номер 217, дополнить словами "пастилки со вкусом апельсина";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257-1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"257-1. Лоркоф                           Сироп"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267-1, 281-1, 299-1, 300-1, 307-1, 307-2, 311-1, 327-1, 336-1, 358-1, 393-1, 427-1, 452-1, 459-1, 459-2, 467-1, 476-1, 485-1, 528-1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"267-1. Максамин форте                   Таблетки, покрытые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сахарной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281-1. Мильгамма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299-1. Нафтидим                          Раствор (капли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назальные)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300-1. Неогриппин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307-1. Нолгрипп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307-2. Нолкоф                            Сироп от кашля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311-1. Ньюберол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327-1. Панкреофлат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336-1. Педитрал(О.Р.С) со вкусом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апельсина, лимона и лайма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358-1. Прегнавит Ф   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393-1. Ринзасип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427-1. Солодки масло                     Масляный экстракт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452-1. Фигурин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459-1. Флюколдекс Плюс                   Ингалятор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459-2. Флюколдекс Плюс растирание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467-1. Тонзилотрен                       Таблетки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гомепатические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476-1. Тридцать плюс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485-1. Умкалор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528-1. Циннабсин                         Таблетки"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2, строки, порядковый номер 534 дополнить словом "Цитрамон-форте";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537-1, 539-1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"537-1. Шипалы май, масло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мультиплановое                   Жидкость во флаконе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539-1.  Эвкалипт                         Таблетки".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фармацевтического контроля Комитета фармации Министерства здравоохранения Республики Казахстан (Ахметова Л.Д):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в средствах массовой информации после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фармации Министерства здравоохранения Республики Казахстан Дуйсекеева А.А.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