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e74f8" w14:textId="e3e74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приказы Министра внутренних дел Республики Казахстан от 22 ноября 1999 года № 587 "Об утверждении Правил проведения государственного технического осмотра автомототранспортных средств и прицепов к ним" и от 12 октября 1998 года № 343 "Об утверждении Правил государственной регистрации транспортных средств и прицепов к ним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16 февраля 2006 года № 78. Зарегистрирован Министерством юстиции Республики Казахстан от 10 марта 2006 года № 4115. Утратил силу приказом Министра внутренних дел Республики Казахстан от 26 февраля 2010 года № 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внутренних дел РК от 26.02.2010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7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организации государственной регистрации и технического осмотра автомототранспортных средств и прицепов к ним,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утратил силу приказом Министра внутренних дел РК от 8 июня 2006 года N </w:t>
      </w:r>
      <w:r>
        <w:rPr>
          <w:rFonts w:ascii="Times New Roman"/>
          <w:b w:val="false"/>
          <w:i w:val="false"/>
          <w:color w:val="000000"/>
          <w:sz w:val="28"/>
        </w:rPr>
        <w:t>263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внутренних дел Республики Казахстан от 12 октября 1998 года N 343 "Об утверждении Правил государственной регистрации транспортных средств и прицепов к ним в Республике Казахстан" (зарегистрированный в Реестре государственной регистрации нормативных правовых актов N 690, внесены изменения и дополнения приказами Министра внутренних дел Республики Казахстан от 20 ноября 2000 года N 614, зарегистрированным за </w:t>
      </w:r>
      <w:r>
        <w:rPr>
          <w:rFonts w:ascii="Times New Roman"/>
          <w:b w:val="false"/>
          <w:i w:val="false"/>
          <w:color w:val="000000"/>
          <w:sz w:val="28"/>
        </w:rPr>
        <w:t>N 1341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25 марта 2001 года N 249, зарегистрированным за </w:t>
      </w:r>
      <w:r>
        <w:rPr>
          <w:rFonts w:ascii="Times New Roman"/>
          <w:b w:val="false"/>
          <w:i w:val="false"/>
          <w:color w:val="000000"/>
          <w:sz w:val="28"/>
        </w:rPr>
        <w:t>N 1459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 октября 2001 N 762, зарегистрированным за </w:t>
      </w:r>
      <w:r>
        <w:rPr>
          <w:rFonts w:ascii="Times New Roman"/>
          <w:b w:val="false"/>
          <w:i w:val="false"/>
          <w:color w:val="000000"/>
          <w:sz w:val="28"/>
        </w:rPr>
        <w:t>N 1663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01 октября 2002 года N 632, зарегистрированным за </w:t>
      </w:r>
      <w:r>
        <w:rPr>
          <w:rFonts w:ascii="Times New Roman"/>
          <w:b w:val="false"/>
          <w:i w:val="false"/>
          <w:color w:val="000000"/>
          <w:sz w:val="28"/>
        </w:rPr>
        <w:t>N 2038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26 апреля 2005 года N 249, зарегистрированным за </w:t>
      </w:r>
      <w:r>
        <w:rPr>
          <w:rFonts w:ascii="Times New Roman"/>
          <w:b w:val="false"/>
          <w:i w:val="false"/>
          <w:color w:val="000000"/>
          <w:sz w:val="28"/>
        </w:rPr>
        <w:t>N 3641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ноября 2005 года N 651, зарегистрированным за </w:t>
      </w:r>
      <w:r>
        <w:rPr>
          <w:rFonts w:ascii="Times New Roman"/>
          <w:b w:val="false"/>
          <w:i w:val="false"/>
          <w:color w:val="000000"/>
          <w:sz w:val="28"/>
        </w:rPr>
        <w:t>N 3974</w:t>
      </w:r>
      <w:r>
        <w:rPr>
          <w:rFonts w:ascii="Times New Roman"/>
          <w:b w:val="false"/>
          <w:i w:val="false"/>
          <w:color w:val="000000"/>
          <w:sz w:val="28"/>
        </w:rPr>
        <w:t xml:space="preserve">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государственной регистрации транспортных средств и прицепов к ним в Республике Казахстан,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"27. Регистрация и снятие с учета транспортных средств, за исключением легковых транспортных средств и мотоциклов физических лиц, производится только после письменного уведомления соответствующих управлений (отделов) по делам обороны городов (районов).".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дорожной полиции Министерства внутренних дел Республики Казахстан (Тусумов О.Т.) обеспечить государственную регистрацию настоящего приказа в Министерстве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внутренних дел Республики Казахстан генерал-майора полиции Шпекбаева А.Ж.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марта 2006 год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