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bc80" w14:textId="98fbc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пожарной безопасности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8 февраля 2006 года № 35. Зарегистрирован в Министерстве юстиции Республики Казахстан 20 марта 2006 года № 4126. Утратил силу приказом Министра по чрезвычайным ситуациям Республики Казахстан от 16 января 2012 года № 22</w:t>
      </w:r>
    </w:p>
    <w:p>
      <w:pPr>
        <w:spacing w:after="0"/>
        <w:ind w:left="0"/>
        <w:jc w:val="both"/>
      </w:pPr>
      <w:bookmarkStart w:name="z101" w:id="0"/>
      <w:r>
        <w:rPr>
          <w:rFonts w:ascii="Times New Roman"/>
          <w:b w:val="false"/>
          <w:i w:val="false"/>
          <w:color w:val="ff0000"/>
          <w:sz w:val="28"/>
        </w:rPr>
        <w:t xml:space="preserve">
      Сноска. Утратил силу приказом Министра по чрезвычайным ситуациям РК от 16.01.2012 </w:t>
      </w:r>
      <w:r>
        <w:rPr>
          <w:rFonts w:ascii="Times New Roman"/>
          <w:b w:val="false"/>
          <w:i w:val="false"/>
          <w:color w:val="ff0000"/>
          <w:sz w:val="28"/>
        </w:rPr>
        <w:t>№ 22</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В целях предупреждения пожаров на объектах хозяйствования и жилого фонда, а также защиты жизни и здоровья граждан, их имущества и во исполнение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пожарной безопасности",  </w:t>
      </w:r>
      <w:r>
        <w:rPr>
          <w:rFonts w:ascii="Times New Roman"/>
          <w:b/>
          <w:i w:val="false"/>
          <w:color w:val="000000"/>
          <w:sz w:val="28"/>
        </w:rPr>
        <w:t xml:space="preserve">ПРИКАЗЫВАЮ: </w:t>
      </w:r>
    </w:p>
    <w:bookmarkStart w:name="z2" w:id="1"/>
    <w:p>
      <w:pPr>
        <w:spacing w:after="0"/>
        <w:ind w:left="0"/>
        <w:jc w:val="both"/>
      </w:pPr>
      <w:r>
        <w:rPr>
          <w:rFonts w:ascii="Times New Roman"/>
          <w:b w:val="false"/>
          <w:i w:val="false"/>
          <w:color w:val="000000"/>
          <w:sz w:val="28"/>
        </w:rPr>
        <w:t xml:space="preserve">
      1. Утвердить прилагаемые Правила пожарной безопасности в Республике Казахстан. </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br/>
      </w: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Председателя Агентства Республики Казахстан по чрезвычайным ситуациям от 9 июля 1999 года N 19 "Об утверждении Правил пожарной безопасности в Республике Казахстан. Основные требования. ППБ РК 08-97" (зарегистрированный в Реестре государственной регистрации нормативных правовых актов за N 866, опубликован в Бюллетене нормативных правовых актов Республики Казахстан, 1999 год, N 11-12); </w:t>
      </w:r>
      <w:r>
        <w:br/>
      </w:r>
      <w:r>
        <w:rPr>
          <w:rFonts w:ascii="Times New Roman"/>
          <w:b w:val="false"/>
          <w:i w:val="false"/>
          <w:color w:val="000000"/>
          <w:sz w:val="28"/>
        </w:rPr>
        <w:t>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чрезвычайным ситуациям от 19 сентября 2000 года N 214 "О внесении дополнения в постановление Агентства Республики Казахстан по чрезвычайным ситуациям от 9 июля 1999 года N 19" (зарегистрированный в Реестре государственной регистрации нормативных правовых актов за N 1273, опубликован в Бюллетене нормативных правовых актов центральных исполнительных государственных органов Республики Казахстан, 2001 год, N 5, ст. 319).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по чрезвычайным ситуациям Республики Казахстан Бижанова Н.К. </w:t>
      </w:r>
    </w:p>
    <w:bookmarkEnd w:id="3"/>
    <w:bookmarkStart w:name="z5" w:id="4"/>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его первого официального опубликования. </w:t>
      </w:r>
    </w:p>
    <w:bookmarkEnd w:id="4"/>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8 февраля 2006 года N 35 </w:t>
      </w:r>
    </w:p>
    <w:bookmarkStart w:name="z6" w:id="5"/>
    <w:p>
      <w:pPr>
        <w:spacing w:after="0"/>
        <w:ind w:left="0"/>
        <w:jc w:val="left"/>
      </w:pPr>
      <w:r>
        <w:rPr>
          <w:rFonts w:ascii="Times New Roman"/>
          <w:b/>
          <w:i w:val="false"/>
          <w:color w:val="000000"/>
        </w:rPr>
        <w:t xml:space="preserve"> 
 Правила пожарной безопасности в Республике Казахстан </w:t>
      </w:r>
    </w:p>
    <w:bookmarkEnd w:id="5"/>
    <w:bookmarkStart w:name="z7" w:id="6"/>
    <w:p>
      <w:pPr>
        <w:spacing w:after="0"/>
        <w:ind w:left="0"/>
        <w:jc w:val="left"/>
      </w:pPr>
      <w:r>
        <w:rPr>
          <w:rFonts w:ascii="Times New Roman"/>
          <w:b/>
          <w:i w:val="false"/>
          <w:color w:val="000000"/>
        </w:rPr>
        <w:t xml:space="preserve"> 
  Раздел 1. Общие положения </w:t>
      </w:r>
    </w:p>
    <w:bookmarkEnd w:id="6"/>
    <w:bookmarkStart w:name="z8" w:id="7"/>
    <w:p>
      <w:pPr>
        <w:spacing w:after="0"/>
        <w:ind w:left="0"/>
        <w:jc w:val="left"/>
      </w:pPr>
      <w:r>
        <w:rPr>
          <w:rFonts w:ascii="Times New Roman"/>
          <w:b/>
          <w:i w:val="false"/>
          <w:color w:val="000000"/>
        </w:rPr>
        <w:t xml:space="preserve"> 
  Глава 1. Общие требования </w:t>
      </w:r>
    </w:p>
    <w:bookmarkEnd w:id="7"/>
    <w:p>
      <w:pPr>
        <w:spacing w:after="0"/>
        <w:ind w:left="0"/>
        <w:jc w:val="both"/>
      </w:pPr>
      <w:r>
        <w:rPr>
          <w:rFonts w:ascii="Times New Roman"/>
          <w:b w:val="false"/>
          <w:i w:val="false"/>
          <w:color w:val="000000"/>
          <w:sz w:val="28"/>
        </w:rPr>
        <w:t>      1. Правила пожарной безопасности в Республике Казахстан (далее - Правила) устанавливают требования пожарной безопасности для применения и исполнения физическими лицами, а также юридическими лицами, независимо от форм собственности в целях защиты жизни и здоровья граждан, имущества физических, юридических лиц, независимо от форм собственности, государственного имущества, охраны окружающей среды.</w:t>
      </w:r>
      <w:r>
        <w:br/>
      </w:r>
      <w:r>
        <w:rPr>
          <w:rFonts w:ascii="Times New Roman"/>
          <w:b w:val="false"/>
          <w:i w:val="false"/>
          <w:color w:val="000000"/>
          <w:sz w:val="28"/>
        </w:rPr>
        <w:t xml:space="preserve">
      2. Обеспечение пожарной безопасности и пожаротушение возлагается на руководителей организаций, предприятий, независимо от форм собственности. Руководители организаций и предприятий назначают лиц, которые по занимаемой должности или по характеру выполняемых работ в силу действующих нормативных правовых и иных актов выполняют соответствующие правила пожарной безопасности, либо обеспечивают их соблюдение на определенных участках работ. </w:t>
      </w:r>
      <w:r>
        <w:br/>
      </w:r>
      <w:r>
        <w:rPr>
          <w:rFonts w:ascii="Times New Roman"/>
          <w:b w:val="false"/>
          <w:i w:val="false"/>
          <w:color w:val="000000"/>
          <w:sz w:val="28"/>
        </w:rPr>
        <w:t>
      3. Все работники организаций, допускаются к работе только после прохождения противопожарного инструктажа, а при изменении специфики работы проходят дополнительное обучение по предупреждению и тушению возможных пожаров в порядке, установленном руководителем организации.</w:t>
      </w:r>
      <w:r>
        <w:br/>
      </w:r>
      <w:r>
        <w:rPr>
          <w:rFonts w:ascii="Times New Roman"/>
          <w:b w:val="false"/>
          <w:i w:val="false"/>
          <w:color w:val="000000"/>
          <w:sz w:val="28"/>
        </w:rPr>
        <w:t>
      4. Для привлечения работников организации к работе по предупреждению и борьбе с пожарами на объектах создаются пожарно-технические комиссии и добровольные противопожарные формирования.</w:t>
      </w:r>
      <w:r>
        <w:br/>
      </w:r>
      <w:r>
        <w:rPr>
          <w:rFonts w:ascii="Times New Roman"/>
          <w:b w:val="false"/>
          <w:i w:val="false"/>
          <w:color w:val="000000"/>
          <w:sz w:val="28"/>
        </w:rPr>
        <w:t>
      5. Собственникам имущества, лицам, уполномоченным владеть, пользоваться или распоряжаться имуществом, в том числе руководителям и должностным лицам организаций, лицам, в установленном порядке назначенным ответственными за обеспечение пожарной безопасности, следует:</w:t>
      </w:r>
      <w:r>
        <w:br/>
      </w:r>
      <w:r>
        <w:rPr>
          <w:rFonts w:ascii="Times New Roman"/>
          <w:b w:val="false"/>
          <w:i w:val="false"/>
          <w:color w:val="000000"/>
          <w:sz w:val="28"/>
        </w:rPr>
        <w:t xml:space="preserve">
      1) соблюдать требования пожарной безопасности, а также выполнять предписания и иные законные требования органов противопожарной службы; </w:t>
      </w:r>
      <w:r>
        <w:br/>
      </w:r>
      <w:r>
        <w:rPr>
          <w:rFonts w:ascii="Times New Roman"/>
          <w:b w:val="false"/>
          <w:i w:val="false"/>
          <w:color w:val="000000"/>
          <w:sz w:val="28"/>
        </w:rPr>
        <w:t xml:space="preserve">
      2) разрабатывать и осуществлять меры по обеспечению пожарной безопасности; </w:t>
      </w:r>
      <w:r>
        <w:br/>
      </w:r>
      <w:r>
        <w:rPr>
          <w:rFonts w:ascii="Times New Roman"/>
          <w:b w:val="false"/>
          <w:i w:val="false"/>
          <w:color w:val="000000"/>
          <w:sz w:val="28"/>
        </w:rPr>
        <w:t xml:space="preserve">
      3) проводить противопожарную пропаганду, а также обучать своих работников мерам пожарной безопасности; </w:t>
      </w:r>
      <w:r>
        <w:br/>
      </w:r>
      <w:r>
        <w:rPr>
          <w:rFonts w:ascii="Times New Roman"/>
          <w:b w:val="false"/>
          <w:i w:val="false"/>
          <w:color w:val="000000"/>
          <w:sz w:val="28"/>
        </w:rPr>
        <w:t xml:space="preserve">
      4) создавать и содержать в соответствии с установленными нормами подразделения противопожарной службы; </w:t>
      </w:r>
      <w:r>
        <w:br/>
      </w:r>
      <w:r>
        <w:rPr>
          <w:rFonts w:ascii="Times New Roman"/>
          <w:b w:val="false"/>
          <w:i w:val="false"/>
          <w:color w:val="000000"/>
          <w:sz w:val="28"/>
        </w:rPr>
        <w:t xml:space="preserve">
      5) содержать в исправном состоянии системы и средства пожаротушения, не допускать их использования не по назначению; </w:t>
      </w:r>
      <w:r>
        <w:br/>
      </w:r>
      <w:r>
        <w:rPr>
          <w:rFonts w:ascii="Times New Roman"/>
          <w:b w:val="false"/>
          <w:i w:val="false"/>
          <w:color w:val="000000"/>
          <w:sz w:val="28"/>
        </w:rPr>
        <w:t xml:space="preserve">
      6) оказывать содействие противопожарной службе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 </w:t>
      </w:r>
      <w:r>
        <w:br/>
      </w:r>
      <w:r>
        <w:rPr>
          <w:rFonts w:ascii="Times New Roman"/>
          <w:b w:val="false"/>
          <w:i w:val="false"/>
          <w:color w:val="000000"/>
          <w:sz w:val="28"/>
        </w:rPr>
        <w:t xml:space="preserve">
      7) осуществлять меры по внедрению автоматических средств обнаружения и тушения пожаров; </w:t>
      </w:r>
      <w:r>
        <w:br/>
      </w:r>
      <w:r>
        <w:rPr>
          <w:rFonts w:ascii="Times New Roman"/>
          <w:b w:val="false"/>
          <w:i w:val="false"/>
          <w:color w:val="000000"/>
          <w:sz w:val="28"/>
        </w:rPr>
        <w:t xml:space="preserve">
      8) обеспечивать доступ представителям противопожарной службы при осуществлении ими служебных обязанностей на территории организаций в установленном законодательством порядке; </w:t>
      </w:r>
      <w:r>
        <w:br/>
      </w:r>
      <w:r>
        <w:rPr>
          <w:rFonts w:ascii="Times New Roman"/>
          <w:b w:val="false"/>
          <w:i w:val="false"/>
          <w:color w:val="000000"/>
          <w:sz w:val="28"/>
        </w:rPr>
        <w:t xml:space="preserve">
      9) предоставлять органам противопожарной службы сведения и документы о состоянии пожарной безопасности, в том числе о пожарной опасности, производимой ими продукции, а также о происшедших на их территориях пожарах и их последствиях; </w:t>
      </w:r>
      <w:r>
        <w:br/>
      </w:r>
      <w:r>
        <w:rPr>
          <w:rFonts w:ascii="Times New Roman"/>
          <w:b w:val="false"/>
          <w:i w:val="false"/>
          <w:color w:val="000000"/>
          <w:sz w:val="28"/>
        </w:rPr>
        <w:t xml:space="preserve">
      10) незамедлительно сообщать противопожарной службе о возникших пожарах, неисправностях имеющихся систем и средств противопожарной защиты, об изменении состояния дорог и подъездов. </w:t>
      </w:r>
      <w:r>
        <w:br/>
      </w:r>
      <w:r>
        <w:rPr>
          <w:rFonts w:ascii="Times New Roman"/>
          <w:b w:val="false"/>
          <w:i w:val="false"/>
          <w:color w:val="000000"/>
          <w:sz w:val="28"/>
        </w:rPr>
        <w:t>
      6. Изготовители (поставщики) веществ, материалов, изделий и оборудования указывают в соответствующей технической документации показатели пожарной безопасности этих веществ, материалов, изделий и оборудования, а также меры пожарной безопасности при обращении с ними.</w:t>
      </w:r>
      <w:r>
        <w:br/>
      </w:r>
      <w:r>
        <w:rPr>
          <w:rFonts w:ascii="Times New Roman"/>
          <w:b w:val="false"/>
          <w:i w:val="false"/>
          <w:color w:val="000000"/>
          <w:sz w:val="28"/>
        </w:rPr>
        <w:t xml:space="preserve">
      7. Во всех производственных, административных, складских и вспомогательных помещениях у телефонов вывешиваются таблички с указанием номера телефона вызова противопожарной службы. </w:t>
      </w:r>
      <w:r>
        <w:br/>
      </w:r>
      <w:r>
        <w:rPr>
          <w:rFonts w:ascii="Times New Roman"/>
          <w:b w:val="false"/>
          <w:i w:val="false"/>
          <w:color w:val="000000"/>
          <w:sz w:val="28"/>
        </w:rPr>
        <w:t>
      8. В каждой организации приказом (инструкцией) устанавливается соответствующий их пожарной опасности противопожарный режим, в том числе:</w:t>
      </w:r>
      <w:r>
        <w:br/>
      </w:r>
      <w:r>
        <w:rPr>
          <w:rFonts w:ascii="Times New Roman"/>
          <w:b w:val="false"/>
          <w:i w:val="false"/>
          <w:color w:val="000000"/>
          <w:sz w:val="28"/>
        </w:rPr>
        <w:t>
      1) определяется порядок пользования открытым огнем и меры безопасности;</w:t>
      </w:r>
      <w:r>
        <w:br/>
      </w:r>
      <w:r>
        <w:rPr>
          <w:rFonts w:ascii="Times New Roman"/>
          <w:b w:val="false"/>
          <w:i w:val="false"/>
          <w:color w:val="000000"/>
          <w:sz w:val="28"/>
        </w:rPr>
        <w:t xml:space="preserve">
      2) определяются и оборудуются места для курения; </w:t>
      </w:r>
      <w:r>
        <w:br/>
      </w:r>
      <w:r>
        <w:rPr>
          <w:rFonts w:ascii="Times New Roman"/>
          <w:b w:val="false"/>
          <w:i w:val="false"/>
          <w:color w:val="000000"/>
          <w:sz w:val="28"/>
        </w:rPr>
        <w:t xml:space="preserve">
      3) определяется порядок проезда пожарных автомашин на объект; </w:t>
      </w:r>
      <w:r>
        <w:br/>
      </w:r>
      <w:r>
        <w:rPr>
          <w:rFonts w:ascii="Times New Roman"/>
          <w:b w:val="false"/>
          <w:i w:val="false"/>
          <w:color w:val="000000"/>
          <w:sz w:val="28"/>
        </w:rPr>
        <w:t xml:space="preserve">
      4) определяются места и допустимое количество единовременно находящихся в помещении сырья, полуфабрикатов и готовой продукции; </w:t>
      </w:r>
      <w:r>
        <w:br/>
      </w:r>
      <w:r>
        <w:rPr>
          <w:rFonts w:ascii="Times New Roman"/>
          <w:b w:val="false"/>
          <w:i w:val="false"/>
          <w:color w:val="000000"/>
          <w:sz w:val="28"/>
        </w:rPr>
        <w:t xml:space="preserve">
      5) устанавливается порядок уборки горючих отходов и пыли, хранения промасленной спецодежды; </w:t>
      </w:r>
      <w:r>
        <w:br/>
      </w:r>
      <w:r>
        <w:rPr>
          <w:rFonts w:ascii="Times New Roman"/>
          <w:b w:val="false"/>
          <w:i w:val="false"/>
          <w:color w:val="000000"/>
          <w:sz w:val="28"/>
        </w:rPr>
        <w:t xml:space="preserve">
      6) определяется порядок обесточивания электрооборудования в случае пожара и по окончании рабочего дня; </w:t>
      </w:r>
      <w:r>
        <w:br/>
      </w:r>
      <w:r>
        <w:rPr>
          <w:rFonts w:ascii="Times New Roman"/>
          <w:b w:val="false"/>
          <w:i w:val="false"/>
          <w:color w:val="000000"/>
          <w:sz w:val="28"/>
        </w:rPr>
        <w:t xml:space="preserve">
      7) регламентируется порядок проведения временных огневых и других пожароопасных работ; </w:t>
      </w:r>
      <w:r>
        <w:br/>
      </w:r>
      <w:r>
        <w:rPr>
          <w:rFonts w:ascii="Times New Roman"/>
          <w:b w:val="false"/>
          <w:i w:val="false"/>
          <w:color w:val="000000"/>
          <w:sz w:val="28"/>
        </w:rPr>
        <w:t xml:space="preserve">
      8) регламентируется порядок осмотра и закрытия помещений после окончания работы; </w:t>
      </w:r>
      <w:r>
        <w:br/>
      </w:r>
      <w:r>
        <w:rPr>
          <w:rFonts w:ascii="Times New Roman"/>
          <w:b w:val="false"/>
          <w:i w:val="false"/>
          <w:color w:val="000000"/>
          <w:sz w:val="28"/>
        </w:rPr>
        <w:t>
      9) регламентируются действия работников при обнаружении пожара;</w:t>
      </w:r>
      <w:r>
        <w:br/>
      </w:r>
      <w:r>
        <w:rPr>
          <w:rFonts w:ascii="Times New Roman"/>
          <w:b w:val="false"/>
          <w:i w:val="false"/>
          <w:color w:val="000000"/>
          <w:sz w:val="28"/>
        </w:rPr>
        <w:t xml:space="preserve">
      10) определяется перечень профессий (должностей), порядок и сроки прохождения противопожарного инструктажа и занятий по пожарнотехническому минимуму, а также назначаются ответственные за их проведение. </w:t>
      </w:r>
      <w:r>
        <w:br/>
      </w:r>
      <w:r>
        <w:rPr>
          <w:rFonts w:ascii="Times New Roman"/>
          <w:b w:val="false"/>
          <w:i w:val="false"/>
          <w:color w:val="000000"/>
          <w:sz w:val="28"/>
        </w:rPr>
        <w:t>
      9. На каждом объекте разрабатываются инструкции в соответствии требованиям пожарной безопасности для каждого взрывопожароопасного и пожароопасного участка (мастерской, цеха) согласно требованиям к инструкциям о мерах пожарной безопасности (</w:t>
      </w:r>
      <w:r>
        <w:rPr>
          <w:rFonts w:ascii="Times New Roman"/>
          <w:b w:val="false"/>
          <w:i w:val="false"/>
          <w:color w:val="000000"/>
          <w:sz w:val="28"/>
        </w:rPr>
        <w:t>приложение 1</w:t>
      </w:r>
      <w:r>
        <w:rPr>
          <w:rFonts w:ascii="Times New Roman"/>
          <w:b w:val="false"/>
          <w:i w:val="false"/>
          <w:color w:val="000000"/>
          <w:sz w:val="28"/>
        </w:rPr>
        <w:t xml:space="preserve">). </w:t>
      </w:r>
      <w:r>
        <w:br/>
      </w:r>
      <w:r>
        <w:rPr>
          <w:rFonts w:ascii="Times New Roman"/>
          <w:b w:val="false"/>
          <w:i w:val="false"/>
          <w:color w:val="000000"/>
          <w:sz w:val="28"/>
        </w:rPr>
        <w:t xml:space="preserve">
      10. В зданиях и сооружениях (кроме жилых домов) при единовременном нахождении на этаже более 10 человек разрабатываются и на видных местах вывешиваются планы (схемы) эвакуации людей в случае пожара, а также предусматривается система (установка) оповещения людей о пожаре. </w:t>
      </w:r>
      <w:r>
        <w:br/>
      </w:r>
      <w:r>
        <w:rPr>
          <w:rFonts w:ascii="Times New Roman"/>
          <w:b w:val="false"/>
          <w:i w:val="false"/>
          <w:color w:val="000000"/>
          <w:sz w:val="28"/>
        </w:rPr>
        <w:t xml:space="preserve">
      Объектом с массовым пребыванием людей является объект, имеющий одно или несколько помещений с постоянным или временным пребыванием людей (кроме аварийных ситуаций) числом более 1 человека на 1 м </w:t>
      </w:r>
      <w:r>
        <w:rPr>
          <w:rFonts w:ascii="Times New Roman"/>
          <w:b w:val="false"/>
          <w:i w:val="false"/>
          <w:color w:val="000000"/>
          <w:vertAlign w:val="superscript"/>
        </w:rPr>
        <w:t xml:space="preserve">2 </w:t>
      </w:r>
      <w:r>
        <w:rPr>
          <w:rFonts w:ascii="Times New Roman"/>
          <w:b w:val="false"/>
          <w:i w:val="false"/>
          <w:color w:val="000000"/>
          <w:sz w:val="28"/>
        </w:rPr>
        <w:t xml:space="preserve">помещения площадью 50 м </w:t>
      </w:r>
      <w:r>
        <w:rPr>
          <w:rFonts w:ascii="Times New Roman"/>
          <w:b w:val="false"/>
          <w:i w:val="false"/>
          <w:color w:val="000000"/>
          <w:vertAlign w:val="superscript"/>
        </w:rPr>
        <w:t xml:space="preserve">2 </w:t>
      </w:r>
      <w:r>
        <w:rPr>
          <w:rFonts w:ascii="Times New Roman"/>
          <w:b w:val="false"/>
          <w:i w:val="false"/>
          <w:color w:val="000000"/>
          <w:sz w:val="28"/>
        </w:rPr>
        <w:t xml:space="preserve">и более.  </w:t>
      </w:r>
      <w:r>
        <w:br/>
      </w:r>
      <w:r>
        <w:rPr>
          <w:rFonts w:ascii="Times New Roman"/>
          <w:b w:val="false"/>
          <w:i w:val="false"/>
          <w:color w:val="000000"/>
          <w:sz w:val="28"/>
        </w:rPr>
        <w:t xml:space="preserve">
      На объектах с массовым пребыванием людей в дополнение к схематическому плану эвакуации людей при пожаре необходимо разработать инструкцию, определяющую действия персонала по обеспечению безопасной и быстрой эвакуации людей, по которой не реже одного раза в полугодие проводятся практические тренировки всех задействованных для эвакуации работников. </w:t>
      </w:r>
      <w:r>
        <w:br/>
      </w:r>
      <w:r>
        <w:rPr>
          <w:rFonts w:ascii="Times New Roman"/>
          <w:b w:val="false"/>
          <w:i w:val="false"/>
          <w:color w:val="000000"/>
          <w:sz w:val="28"/>
        </w:rPr>
        <w:t xml:space="preserve">
      Для объектов с ночным пребыванием людей (детские сады, школы - интернаты, больницы) в инструкции предусматриваются два варианта действий: в дневное и в ночное время. Руководители указанных объектов ежедневно в установленное противопожарной службой время сообщают в пожарную часть, в районе выезда которой находится объект, информацию о количестве людей, находящихся на каждом объекте. </w:t>
      </w:r>
      <w:r>
        <w:br/>
      </w:r>
      <w:r>
        <w:rPr>
          <w:rFonts w:ascii="Times New Roman"/>
          <w:b w:val="false"/>
          <w:i w:val="false"/>
          <w:color w:val="000000"/>
          <w:sz w:val="28"/>
        </w:rPr>
        <w:t xml:space="preserve">
      11. Здания и сооружения с круглосуточным пребыванием людей, относящихся к категории маломобильных (инвалиды с поражением опорно-двигательного аппарата, люди с недостатками зрения и дефектами слуха, а также лица преклонного возраста и временно нетрудоспособные), необходимо обеспечить своевременной доступной и качественной информацией о пожаре, включающей дублированную световую, звуковую и визуальную сигнализацию, подключенную к системе оповещения людей о пожаре. </w:t>
      </w:r>
      <w:r>
        <w:br/>
      </w:r>
      <w:r>
        <w:rPr>
          <w:rFonts w:ascii="Times New Roman"/>
          <w:b w:val="false"/>
          <w:i w:val="false"/>
          <w:color w:val="000000"/>
          <w:sz w:val="28"/>
        </w:rPr>
        <w:t>
      Световую, звуковую и визуально информирующую сигнализацию следует предусмотреть в помещениях, посещаемых данной категории лиц, а также у каждого эвакуационного, аварийного выхода и на путях эвакуации.</w:t>
      </w:r>
      <w:r>
        <w:br/>
      </w:r>
      <w:r>
        <w:rPr>
          <w:rFonts w:ascii="Times New Roman"/>
          <w:b w:val="false"/>
          <w:i w:val="false"/>
          <w:color w:val="000000"/>
          <w:sz w:val="28"/>
        </w:rPr>
        <w:t xml:space="preserve">
      Световые сигналы в виде светящихся знаков включаются одновременно со звуковыми сигналами. Частота мерцания световых сигналов - не выше 5 Гц. Визуальная информация располагается на контрастном фоне с размерами знаков, соответствующими расстоянию рассмотрения. </w:t>
      </w:r>
      <w:r>
        <w:br/>
      </w:r>
      <w:r>
        <w:rPr>
          <w:rFonts w:ascii="Times New Roman"/>
          <w:b w:val="false"/>
          <w:i w:val="false"/>
          <w:color w:val="000000"/>
          <w:sz w:val="28"/>
        </w:rPr>
        <w:t xml:space="preserve">
      Обслуживающему персоналу таких организаций следует пройти специальное обучение по проведению эвакуации лиц, относящихся к категории маломобильных, по указаниям, согласованным с органами противопожарной службы. </w:t>
      </w:r>
      <w:r>
        <w:br/>
      </w:r>
      <w:r>
        <w:rPr>
          <w:rFonts w:ascii="Times New Roman"/>
          <w:b w:val="false"/>
          <w:i w:val="false"/>
          <w:color w:val="000000"/>
          <w:sz w:val="28"/>
        </w:rPr>
        <w:t xml:space="preserve">
      12. Работникам организаций, а также гражданам следует: </w:t>
      </w:r>
      <w:r>
        <w:br/>
      </w:r>
      <w:r>
        <w:rPr>
          <w:rFonts w:ascii="Times New Roman"/>
          <w:b w:val="false"/>
          <w:i w:val="false"/>
          <w:color w:val="000000"/>
          <w:sz w:val="28"/>
        </w:rPr>
        <w:t xml:space="preserve">
      1) в случае обнаружения пожара сообщить о нем в подразделение противопожарной службы и принять возможные меры к спасению людей, имущества и ликвидации пожара; </w:t>
      </w:r>
      <w:r>
        <w:br/>
      </w:r>
      <w:r>
        <w:rPr>
          <w:rFonts w:ascii="Times New Roman"/>
          <w:b w:val="false"/>
          <w:i w:val="false"/>
          <w:color w:val="000000"/>
          <w:sz w:val="28"/>
        </w:rPr>
        <w:t xml:space="preserve">
      2) выполнять меры предосторожности при пользовании газовыми приборами, предметами бытовой химии, проведении работ с легковоспламеняющимися (далее - ЛВЖ) и горючими (далее - ГЖ) жидкостями, другими опасными в пожарном отношении веществами, материалами и оборудованием. </w:t>
      </w:r>
      <w:r>
        <w:br/>
      </w:r>
      <w:r>
        <w:rPr>
          <w:rFonts w:ascii="Times New Roman"/>
          <w:b w:val="false"/>
          <w:i w:val="false"/>
          <w:color w:val="000000"/>
          <w:sz w:val="28"/>
        </w:rPr>
        <w:t xml:space="preserve">
      13. Устроители мероприятий с массовым участием людей перед началом этих мероприятий (вечера, дискотеки, торжества вокруг новогодней елки, представления), тщательно осматривают помещения и убеждаются в их полной противопожарной готовности. </w:t>
      </w:r>
      <w:r>
        <w:br/>
      </w:r>
      <w:r>
        <w:rPr>
          <w:rFonts w:ascii="Times New Roman"/>
          <w:b w:val="false"/>
          <w:i w:val="false"/>
          <w:color w:val="000000"/>
          <w:sz w:val="28"/>
        </w:rPr>
        <w:t xml:space="preserve">
      14. Руководители организаций, на территории которых применяются, перерабатываются и хранятся опасные (взрывоопасные) сильнодействующие ядовитые вещества, сообщают подразделениям противопожарной службы данные о них, необходимые для обеспечения безопасности личного состава, привлекаемого для тушения пожара и проведения первоочередных аварийно-спасательных работ на этих предприятиях. </w:t>
      </w:r>
    </w:p>
    <w:bookmarkStart w:name="z9" w:id="8"/>
    <w:p>
      <w:pPr>
        <w:spacing w:after="0"/>
        <w:ind w:left="0"/>
        <w:jc w:val="left"/>
      </w:pPr>
      <w:r>
        <w:rPr>
          <w:rFonts w:ascii="Times New Roman"/>
          <w:b/>
          <w:i w:val="false"/>
          <w:color w:val="000000"/>
        </w:rPr>
        <w:t xml:space="preserve"> 
  Глава 2. Требования пожарной безопасности </w:t>
      </w:r>
      <w:r>
        <w:br/>
      </w:r>
      <w:r>
        <w:rPr>
          <w:rFonts w:ascii="Times New Roman"/>
          <w:b/>
          <w:i w:val="false"/>
          <w:color w:val="000000"/>
        </w:rPr>
        <w:t xml:space="preserve">
к территориям, зданиям, сооружениям, помещениям </w:t>
      </w:r>
    </w:p>
    <w:bookmarkEnd w:id="8"/>
    <w:bookmarkStart w:name="z10" w:id="9"/>
    <w:p>
      <w:pPr>
        <w:spacing w:after="0"/>
        <w:ind w:left="0"/>
        <w:jc w:val="left"/>
      </w:pPr>
      <w:r>
        <w:rPr>
          <w:rFonts w:ascii="Times New Roman"/>
          <w:b/>
          <w:i w:val="false"/>
          <w:color w:val="000000"/>
        </w:rPr>
        <w:t xml:space="preserve"> 
  Параграф 1. Содержание территории </w:t>
      </w:r>
    </w:p>
    <w:bookmarkEnd w:id="9"/>
    <w:p>
      <w:pPr>
        <w:spacing w:after="0"/>
        <w:ind w:left="0"/>
        <w:jc w:val="both"/>
      </w:pPr>
      <w:r>
        <w:rPr>
          <w:rFonts w:ascii="Times New Roman"/>
          <w:b w:val="false"/>
          <w:i w:val="false"/>
          <w:color w:val="000000"/>
          <w:sz w:val="28"/>
        </w:rPr>
        <w:t xml:space="preserve">      15. На территории населенных пунктов и предприятий не допускается устраивать свалки горючих отходов, мусора. Все отходы следует собирать на специально выделенных площадках в контейнеры или ящики, а затем вывозить. </w:t>
      </w:r>
      <w:r>
        <w:br/>
      </w:r>
      <w:r>
        <w:rPr>
          <w:rFonts w:ascii="Times New Roman"/>
          <w:b w:val="false"/>
          <w:i w:val="false"/>
          <w:color w:val="000000"/>
          <w:sz w:val="28"/>
        </w:rPr>
        <w:t xml:space="preserve">
      16. Территории населенных пунктов и организаций, в пределах противопожарных расстояний между зданиями, сооружениями и открытыми складами, а также участки, прилегающие к жилым домам, дачным и иным постройкам, своевременно очищаются от горючих отходов, мусора, тары, опавших листьев, сухой травы. </w:t>
      </w:r>
      <w:r>
        <w:br/>
      </w:r>
      <w:r>
        <w:rPr>
          <w:rFonts w:ascii="Times New Roman"/>
          <w:b w:val="false"/>
          <w:i w:val="false"/>
          <w:color w:val="000000"/>
          <w:sz w:val="28"/>
        </w:rPr>
        <w:t xml:space="preserve">
      17. Противопожарные разрывы между зданиями и сооружениями, штабелями леса, пиломатериалов, других материалов и оборудования не используются под складирование материалов, оборудования и тары, для стоянки транспорта и строительства (установки) зданий и сооружений. </w:t>
      </w:r>
      <w:r>
        <w:br/>
      </w:r>
      <w:r>
        <w:rPr>
          <w:rFonts w:ascii="Times New Roman"/>
          <w:b w:val="false"/>
          <w:i w:val="false"/>
          <w:color w:val="000000"/>
          <w:sz w:val="28"/>
        </w:rPr>
        <w:t xml:space="preserve">
      18. Дороги, проезды и подъезды к зданиям, сооружениям, открытым складам, наружным пожарным лестницам и водоисточникам, используемым для целей пожаротушения, следует содержать всегда свободными для проезда пожарной техники, в исправном состоянии, а зимой - очищенными от снега и льда. </w:t>
      </w:r>
      <w:r>
        <w:br/>
      </w:r>
      <w:r>
        <w:rPr>
          <w:rFonts w:ascii="Times New Roman"/>
          <w:b w:val="false"/>
          <w:i w:val="false"/>
          <w:color w:val="000000"/>
          <w:sz w:val="28"/>
        </w:rPr>
        <w:t xml:space="preserve">
      О закрытии дорог или проездов для их ремонта или по другим причинам, препятствующим проезду пожарных машин, необходимо немедленно сообщать в подразделения противопожарной службы. </w:t>
      </w:r>
      <w:r>
        <w:br/>
      </w:r>
      <w:r>
        <w:rPr>
          <w:rFonts w:ascii="Times New Roman"/>
          <w:b w:val="false"/>
          <w:i w:val="false"/>
          <w:color w:val="000000"/>
          <w:sz w:val="28"/>
        </w:rPr>
        <w:t xml:space="preserve">
      На период закрытия дорог в соответствующих местах устанавливаются указатели направления объезда или устраиваются переезды через ремонтируемые участки и подъезды к водоисточникам. </w:t>
      </w:r>
      <w:r>
        <w:br/>
      </w:r>
      <w:r>
        <w:rPr>
          <w:rFonts w:ascii="Times New Roman"/>
          <w:b w:val="false"/>
          <w:i w:val="false"/>
          <w:color w:val="000000"/>
          <w:sz w:val="28"/>
        </w:rPr>
        <w:t xml:space="preserve">
      19. Временные строения располагаются от других зданий и сооружений на расстоянии не менее 15 м (кроме случаев, когда по другим нормам требуются иные противопожарные расстояния) или у противопожарных стен. </w:t>
      </w:r>
      <w:r>
        <w:br/>
      </w:r>
      <w:r>
        <w:rPr>
          <w:rFonts w:ascii="Times New Roman"/>
          <w:b w:val="false"/>
          <w:i w:val="false"/>
          <w:color w:val="000000"/>
          <w:sz w:val="28"/>
        </w:rPr>
        <w:t xml:space="preserve">
      Отдельные блок-контейнерные здания и сооружения располагаются группами не более 10 в группе и площадью не более 800 м </w:t>
      </w:r>
      <w:r>
        <w:rPr>
          <w:rFonts w:ascii="Times New Roman"/>
          <w:b w:val="false"/>
          <w:i w:val="false"/>
          <w:color w:val="000000"/>
          <w:vertAlign w:val="superscript"/>
        </w:rPr>
        <w:t xml:space="preserve">2 </w:t>
      </w:r>
      <w:r>
        <w:rPr>
          <w:rFonts w:ascii="Times New Roman"/>
          <w:b w:val="false"/>
          <w:i w:val="false"/>
          <w:color w:val="000000"/>
          <w:sz w:val="28"/>
        </w:rPr>
        <w:t xml:space="preserve">. Расстояние между группами этих зданий и от них до других строений, торговых киосков следует принимать не менее 15 м. </w:t>
      </w:r>
      <w:r>
        <w:br/>
      </w:r>
      <w:r>
        <w:rPr>
          <w:rFonts w:ascii="Times New Roman"/>
          <w:b w:val="false"/>
          <w:i w:val="false"/>
          <w:color w:val="000000"/>
          <w:sz w:val="28"/>
        </w:rPr>
        <w:t xml:space="preserve">
      20. Не допускается курение на территории и в помещениях складов и баз, хлебоприемных пунктов, объектов торговли, добычи и переработки нефти, хранения ЛВЖ, ГЖ и горючих газов (далее - ГГ), производств всех видов взрывчатых веществ (далее - ВВ), взрывопожароопасных и пожароопасных участков, в детских дошкольных и школьных учреждениях, лечебных и культурно-зрелищных учреждениях, на полях злаковых культур, транспортных средствах, а также в не отведенных для курения местах предприятий. </w:t>
      </w:r>
      <w:r>
        <w:br/>
      </w:r>
      <w:r>
        <w:rPr>
          <w:rFonts w:ascii="Times New Roman"/>
          <w:b w:val="false"/>
          <w:i w:val="false"/>
          <w:color w:val="000000"/>
          <w:sz w:val="28"/>
        </w:rPr>
        <w:t>
      21. Разведение костров, сжигание отходов и тары не допускается ближе 50 м до зданий, сооружений и мест открытого хранения горючих веществ и материалов. Сжигание отходов и тары в специально отведенных для этих целей местах производится под контролем обслуживающего персонала.</w:t>
      </w:r>
      <w:r>
        <w:br/>
      </w:r>
      <w:r>
        <w:rPr>
          <w:rFonts w:ascii="Times New Roman"/>
          <w:b w:val="false"/>
          <w:i w:val="false"/>
          <w:color w:val="000000"/>
          <w:sz w:val="28"/>
        </w:rPr>
        <w:t xml:space="preserve">
      22. Территории населенных пунктов и организаций следует обеспечить наружным освещением в темное время суток для быстрого нахождения пожарных гидрантов; подъездов к пирсам пожарных водоемов, наружных пожарных лестниц и мест размещения пожарного инвентаря, к входам в здания и сооружения. </w:t>
      </w:r>
      <w:r>
        <w:br/>
      </w:r>
      <w:r>
        <w:rPr>
          <w:rFonts w:ascii="Times New Roman"/>
          <w:b w:val="false"/>
          <w:i w:val="false"/>
          <w:color w:val="000000"/>
          <w:sz w:val="28"/>
        </w:rPr>
        <w:t xml:space="preserve">
      Места размещения (нахождения) средств пожарной безопасности и специально оборудованные места для курения обозначаются соответствующими знаками. </w:t>
      </w:r>
      <w:r>
        <w:br/>
      </w:r>
      <w:r>
        <w:rPr>
          <w:rFonts w:ascii="Times New Roman"/>
          <w:b w:val="false"/>
          <w:i w:val="false"/>
          <w:color w:val="000000"/>
          <w:sz w:val="28"/>
        </w:rPr>
        <w:t xml:space="preserve">
      23. Переезды и переходы через внутриобъектовые железнодорожные пути освобождаются для проезда пожарных автомобилей, и имеют сплошные настилы на уровне высоты поверхности рельсов. Переезды и переходы через внутриобъектовые железнодорожные пути следует содержать свободными для проезда пожарных автомобилей, обеспечить сплошным настилом на уровне высоты поверхности рельсов. Стоянка вагонов без локомотивов на переездах не допускается. Следует иметь не менее двух переездов через пути. </w:t>
      </w:r>
      <w:r>
        <w:br/>
      </w:r>
      <w:r>
        <w:rPr>
          <w:rFonts w:ascii="Times New Roman"/>
          <w:b w:val="false"/>
          <w:i w:val="false"/>
          <w:color w:val="000000"/>
          <w:sz w:val="28"/>
        </w:rPr>
        <w:t xml:space="preserve">
      24. На территориях жилых домов, дачных и садовых поселков, общественных и производственных зданий не следует оставлять на открытых площадках и во дворах тару (емкости, канистры) с ЛВЖ и ГЖ, а также баллоны со сжатыми и сжиженными газами. </w:t>
      </w:r>
      <w:r>
        <w:br/>
      </w:r>
      <w:r>
        <w:rPr>
          <w:rFonts w:ascii="Times New Roman"/>
          <w:b w:val="false"/>
          <w:i w:val="false"/>
          <w:color w:val="000000"/>
          <w:sz w:val="28"/>
        </w:rPr>
        <w:t xml:space="preserve">
      25. Территории детских оздоровительных лагерей, расположенных в лесах, лесостепных полосах и степи следует обеспечить защитной минерализованной полосой шириной не менее 3 м. </w:t>
      </w:r>
      <w:r>
        <w:br/>
      </w:r>
      <w:r>
        <w:rPr>
          <w:rFonts w:ascii="Times New Roman"/>
          <w:b w:val="false"/>
          <w:i w:val="false"/>
          <w:color w:val="000000"/>
          <w:sz w:val="28"/>
        </w:rPr>
        <w:t xml:space="preserve">
      26. Руководители организаций, чья деятельность осуществляется в степных, лесных и тугайных массивах принимают меры по недопущению возникновения и распространения пожара на вверенной им территории. </w:t>
      </w:r>
      <w:r>
        <w:br/>
      </w:r>
      <w:r>
        <w:rPr>
          <w:rFonts w:ascii="Times New Roman"/>
          <w:b w:val="false"/>
          <w:i w:val="false"/>
          <w:color w:val="000000"/>
          <w:sz w:val="28"/>
        </w:rPr>
        <w:t xml:space="preserve">
      27. На автомобильных дорогах, вне зависимости от ведомственной принадлежности и формы собственности, до наступления пожароопасного периода проводится очистка обочин и кюветов от травостоя, а также опашки автомобильных дорог степных массивов и лесопосадок. </w:t>
      </w:r>
      <w:r>
        <w:br/>
      </w:r>
      <w:r>
        <w:rPr>
          <w:rFonts w:ascii="Times New Roman"/>
          <w:b w:val="false"/>
          <w:i w:val="false"/>
          <w:color w:val="000000"/>
          <w:sz w:val="28"/>
        </w:rPr>
        <w:t xml:space="preserve">
      28. Ширину опашки автомобильных дорог следует выполнять не менее 4 м. Не допускать зарастание опашки травостоем. </w:t>
      </w:r>
      <w:r>
        <w:br/>
      </w:r>
      <w:r>
        <w:rPr>
          <w:rFonts w:ascii="Times New Roman"/>
          <w:b w:val="false"/>
          <w:i w:val="false"/>
          <w:color w:val="000000"/>
          <w:sz w:val="28"/>
        </w:rPr>
        <w:t xml:space="preserve">
      29. Опашку лесопосадок вдоль автомобильных и железных дорог следует проводить по периметру полосой не менее 4 м. </w:t>
      </w:r>
      <w:r>
        <w:br/>
      </w:r>
      <w:r>
        <w:rPr>
          <w:rFonts w:ascii="Times New Roman"/>
          <w:b w:val="false"/>
          <w:i w:val="false"/>
          <w:color w:val="000000"/>
          <w:sz w:val="28"/>
        </w:rPr>
        <w:t xml:space="preserve">
      30. Лесопосадки и лесные массивы необходимо своевременно очищать от сухостоя. </w:t>
      </w:r>
      <w:r>
        <w:br/>
      </w:r>
      <w:r>
        <w:rPr>
          <w:rFonts w:ascii="Times New Roman"/>
          <w:b w:val="false"/>
          <w:i w:val="false"/>
          <w:color w:val="000000"/>
          <w:sz w:val="28"/>
        </w:rPr>
        <w:t xml:space="preserve">
      31. На железных дорогах вне зависимости от их ведомственной принадлежности и форм собственности до наступления пожароопасного периода проводится очистка от сухого травостоя полосы отчуждения вдоль железных дорог, проводится опашка железных дорог от прилегающих степных массивов, лесопосадок и лесных массивов. </w:t>
      </w:r>
      <w:r>
        <w:br/>
      </w:r>
      <w:r>
        <w:rPr>
          <w:rFonts w:ascii="Times New Roman"/>
          <w:b w:val="false"/>
          <w:i w:val="false"/>
          <w:color w:val="000000"/>
          <w:sz w:val="28"/>
        </w:rPr>
        <w:t xml:space="preserve">
      32. Отжиги травяной растительности следует проводить только под контролем ответственных лиц по согласованию с уполномоченными на то контролирующими органами в области пожарной безопасности. </w:t>
      </w:r>
      <w:r>
        <w:br/>
      </w:r>
      <w:r>
        <w:rPr>
          <w:rFonts w:ascii="Times New Roman"/>
          <w:b w:val="false"/>
          <w:i w:val="false"/>
          <w:color w:val="000000"/>
          <w:sz w:val="28"/>
        </w:rPr>
        <w:t xml:space="preserve">
      33. Степные массивы вне зависимости от ведомственной принадлежности и форм собственности опахиваются полосой шириной не менее 4 м по границам земельных наделов. </w:t>
      </w:r>
      <w:r>
        <w:br/>
      </w:r>
      <w:r>
        <w:rPr>
          <w:rFonts w:ascii="Times New Roman"/>
          <w:b w:val="false"/>
          <w:i w:val="false"/>
          <w:color w:val="000000"/>
          <w:sz w:val="28"/>
        </w:rPr>
        <w:t xml:space="preserve">
      34. Сельским населенным пунктам, садоводческим товариществам и дачно-строительным кооперативам с количеством усадеб (участков) не более 300 для целей пожаротушения следует иметь переносную пожарную мотопомпу, с количеством усадеб (участков) от 300 до 1000 - прицепную пожарную мотопомпу, а с количеством усадеб (участков) свыше 1000 - не менее двух прицепных пожарных мотопомпы. </w:t>
      </w:r>
    </w:p>
    <w:bookmarkStart w:name="z11" w:id="10"/>
    <w:p>
      <w:pPr>
        <w:spacing w:after="0"/>
        <w:ind w:left="0"/>
        <w:jc w:val="left"/>
      </w:pPr>
      <w:r>
        <w:rPr>
          <w:rFonts w:ascii="Times New Roman"/>
          <w:b/>
          <w:i w:val="false"/>
          <w:color w:val="000000"/>
        </w:rPr>
        <w:t xml:space="preserve"> 
  Параграф 2. Содержание зданий, сооружений, помещений </w:t>
      </w:r>
    </w:p>
    <w:bookmarkEnd w:id="10"/>
    <w:p>
      <w:pPr>
        <w:spacing w:after="0"/>
        <w:ind w:left="0"/>
        <w:jc w:val="both"/>
      </w:pPr>
      <w:r>
        <w:rPr>
          <w:rFonts w:ascii="Times New Roman"/>
          <w:b w:val="false"/>
          <w:i w:val="false"/>
          <w:color w:val="000000"/>
          <w:sz w:val="28"/>
        </w:rPr>
        <w:t xml:space="preserve">      35. Для всех производственных и складских помещений необходимо определить категории взрывопожарной и пожарной опасности, а также классы зон по техническим нормам устройства электроустановок, которые обозначаются соответствующими знаками на дверях помещений. </w:t>
      </w:r>
      <w:r>
        <w:br/>
      </w:r>
      <w:r>
        <w:rPr>
          <w:rFonts w:ascii="Times New Roman"/>
          <w:b w:val="false"/>
          <w:i w:val="false"/>
          <w:color w:val="000000"/>
          <w:sz w:val="28"/>
        </w:rPr>
        <w:t xml:space="preserve">
      Около оборудования, имеющего повышенную пожарную опасность, следует вывешивать стандартные знаки безопасности. </w:t>
      </w:r>
      <w:r>
        <w:br/>
      </w:r>
      <w:r>
        <w:rPr>
          <w:rFonts w:ascii="Times New Roman"/>
          <w:b w:val="false"/>
          <w:i w:val="false"/>
          <w:color w:val="000000"/>
          <w:sz w:val="28"/>
        </w:rPr>
        <w:t xml:space="preserve">
      Применение в процессах производства материалов и веществ с неисследованными показателями их пожаровзрывоопасности или не имеющих сертификатов, а также их хранение совместно с другими материалами и веществами не допускается. </w:t>
      </w:r>
      <w:r>
        <w:br/>
      </w:r>
      <w:r>
        <w:rPr>
          <w:rFonts w:ascii="Times New Roman"/>
          <w:b w:val="false"/>
          <w:i w:val="false"/>
          <w:color w:val="000000"/>
          <w:sz w:val="28"/>
        </w:rPr>
        <w:t>
      36. Все объекты следует обеспечить исправными первичными средствами пожаротушения согласно определению необходимого количества первичных средств пожаротушения (</w:t>
      </w:r>
      <w:r>
        <w:rPr>
          <w:rFonts w:ascii="Times New Roman"/>
          <w:b w:val="false"/>
          <w:i w:val="false"/>
          <w:color w:val="000000"/>
          <w:sz w:val="28"/>
        </w:rPr>
        <w:t>приложение 2</w:t>
      </w:r>
      <w:r>
        <w:rPr>
          <w:rFonts w:ascii="Times New Roman"/>
          <w:b w:val="false"/>
          <w:i w:val="false"/>
          <w:color w:val="000000"/>
          <w:sz w:val="28"/>
        </w:rPr>
        <w:t>) и нормам положенности первичных средств пожаротушения для объектов IV группы и транспортных средств (</w:t>
      </w:r>
      <w:r>
        <w:rPr>
          <w:rFonts w:ascii="Times New Roman"/>
          <w:b w:val="false"/>
          <w:i w:val="false"/>
          <w:color w:val="000000"/>
          <w:sz w:val="28"/>
        </w:rPr>
        <w:t>приложение 3</w:t>
      </w:r>
      <w:r>
        <w:rPr>
          <w:rFonts w:ascii="Times New Roman"/>
          <w:b w:val="false"/>
          <w:i w:val="false"/>
          <w:color w:val="000000"/>
          <w:sz w:val="28"/>
        </w:rPr>
        <w:t>), средствами связи для вызова противопожарной службы и оборудовать системами автоматической пожарной сигнализации, автоматическими установками пожаротушения и оповещения людей о пожаре согласно действующим </w:t>
      </w:r>
      <w:r>
        <w:rPr>
          <w:rFonts w:ascii="Times New Roman"/>
          <w:b w:val="false"/>
          <w:i w:val="false"/>
          <w:color w:val="000000"/>
          <w:sz w:val="28"/>
        </w:rPr>
        <w:t>нормам</w:t>
      </w:r>
      <w:r>
        <w:rPr>
          <w:rFonts w:ascii="Times New Roman"/>
          <w:b w:val="false"/>
          <w:i w:val="false"/>
          <w:color w:val="000000"/>
          <w:sz w:val="28"/>
        </w:rPr>
        <w:t xml:space="preserve">. </w:t>
      </w:r>
      <w:r>
        <w:br/>
      </w:r>
      <w:r>
        <w:rPr>
          <w:rFonts w:ascii="Times New Roman"/>
          <w:b w:val="false"/>
          <w:i w:val="false"/>
          <w:color w:val="000000"/>
          <w:sz w:val="28"/>
        </w:rPr>
        <w:t xml:space="preserve">
      37. Здания и сооружения необходимо оборудовать молниезащитными устройствами. </w:t>
      </w:r>
      <w:r>
        <w:br/>
      </w:r>
      <w:r>
        <w:rPr>
          <w:rFonts w:ascii="Times New Roman"/>
          <w:b w:val="false"/>
          <w:i w:val="false"/>
          <w:color w:val="000000"/>
          <w:sz w:val="28"/>
        </w:rPr>
        <w:t xml:space="preserve">
      38. Противопожарные системы и установки (противодымная защита, средства пожарной автоматики, системы противопожарного водоснабжения, противопожарные двери, клапаны, другие защитные устройства в противопожарных стенах и перекрытиях) помещений, зданий и сооружений необходимо содержать в исправном рабочем состоянии. </w:t>
      </w:r>
      <w:r>
        <w:br/>
      </w:r>
      <w:r>
        <w:rPr>
          <w:rFonts w:ascii="Times New Roman"/>
          <w:b w:val="false"/>
          <w:i w:val="false"/>
          <w:color w:val="000000"/>
          <w:sz w:val="28"/>
        </w:rPr>
        <w:t xml:space="preserve">
      Устройства для самозакрывания дверей необходимо содержать в исправном состоянии. Не допускается устанавливать какие-либо приспособления, препятствующие свободному закрыванию противопожарных или противодымных дверей (устройств). </w:t>
      </w:r>
      <w:r>
        <w:br/>
      </w:r>
      <w:r>
        <w:rPr>
          <w:rFonts w:ascii="Times New Roman"/>
          <w:b w:val="false"/>
          <w:i w:val="false"/>
          <w:color w:val="000000"/>
          <w:sz w:val="28"/>
        </w:rPr>
        <w:t xml:space="preserve">
      39. Не допускается проводить работы на оборудовании, установках и станках с неисправностями, которые могут привести к пожару, а также при отключенных контрольно-измерительных приборах и технологической автоматике, обеспечивающих контроль заданных режимов температуры, давления и других, регламентированных условиями безопасности параметров. </w:t>
      </w:r>
      <w:r>
        <w:br/>
      </w:r>
      <w:r>
        <w:rPr>
          <w:rFonts w:ascii="Times New Roman"/>
          <w:b w:val="false"/>
          <w:i w:val="false"/>
          <w:color w:val="000000"/>
          <w:sz w:val="28"/>
        </w:rPr>
        <w:t xml:space="preserve">
      40. Нарушения огнезащитных покрытий (штукатурки, специальных красок, лаков, обмазок, включая потерю и ухудшение огнезащитных свойств) строительных конструкций, горючих отделочных и теплоизоляционных материалов, металлических опор оборудования, необходимо немедленно устранять. </w:t>
      </w:r>
      <w:r>
        <w:br/>
      </w:r>
      <w:r>
        <w:rPr>
          <w:rFonts w:ascii="Times New Roman"/>
          <w:b w:val="false"/>
          <w:i w:val="false"/>
          <w:color w:val="000000"/>
          <w:sz w:val="28"/>
        </w:rPr>
        <w:t>
      Обработанные (пропитанные) в соответствии с </w:t>
      </w:r>
      <w:r>
        <w:rPr>
          <w:rFonts w:ascii="Times New Roman"/>
          <w:b w:val="false"/>
          <w:i w:val="false"/>
          <w:color w:val="000000"/>
          <w:sz w:val="28"/>
        </w:rPr>
        <w:t>требованиями</w:t>
      </w:r>
      <w:r>
        <w:rPr>
          <w:rFonts w:ascii="Times New Roman"/>
          <w:b w:val="false"/>
          <w:i w:val="false"/>
          <w:color w:val="000000"/>
          <w:sz w:val="28"/>
        </w:rPr>
        <w:t xml:space="preserve"> нормативных документов деревянные конструкции и ткани по истечении сроков действия обработки (пропитки) и в случае потери огнезащитных свойств составов следует обрабатывать (пропитывать) повторно. </w:t>
      </w:r>
      <w:r>
        <w:br/>
      </w:r>
      <w:r>
        <w:rPr>
          <w:rFonts w:ascii="Times New Roman"/>
          <w:b w:val="false"/>
          <w:i w:val="false"/>
          <w:color w:val="000000"/>
          <w:sz w:val="28"/>
        </w:rPr>
        <w:t xml:space="preserve">
      Состояние огнезащитной обработки (пропитки) должно проверяться в сроки, указанные в технической документации или не реже одного раза в год. </w:t>
      </w:r>
      <w:r>
        <w:br/>
      </w:r>
      <w:r>
        <w:rPr>
          <w:rFonts w:ascii="Times New Roman"/>
          <w:b w:val="false"/>
          <w:i w:val="false"/>
          <w:color w:val="000000"/>
          <w:sz w:val="28"/>
        </w:rPr>
        <w:t>
      41. В местах пересечения противопожарных стен, перекрытий и ограждающих конструкций различными инженерными и технологическими коммуникациями образовавшиеся отверстия и зазоры следует заделать строительным раствором или другими негорючими материалами, обеспечивающими требуемый предел огнестойкости и дымогазонепроницаемость.</w:t>
      </w:r>
      <w:r>
        <w:br/>
      </w:r>
      <w:r>
        <w:rPr>
          <w:rFonts w:ascii="Times New Roman"/>
          <w:b w:val="false"/>
          <w:i w:val="false"/>
          <w:color w:val="000000"/>
          <w:sz w:val="28"/>
        </w:rPr>
        <w:t xml:space="preserve">
      42. При аренде помещений арендаторами выполняются противопожарные требования норм для данного типа зданий. </w:t>
      </w:r>
      <w:r>
        <w:br/>
      </w:r>
      <w:r>
        <w:rPr>
          <w:rFonts w:ascii="Times New Roman"/>
          <w:b w:val="false"/>
          <w:i w:val="false"/>
          <w:color w:val="000000"/>
          <w:sz w:val="28"/>
        </w:rPr>
        <w:t xml:space="preserve">
      43. При перепланировке зданий и помещений, изменении их функционального назначения или установке нового технологического оборудования применяются действующие нормативные документы в соответствии с новым назначением этих зданий или помещений. </w:t>
      </w:r>
      <w:r>
        <w:br/>
      </w:r>
      <w:r>
        <w:rPr>
          <w:rFonts w:ascii="Times New Roman"/>
          <w:b w:val="false"/>
          <w:i w:val="false"/>
          <w:color w:val="000000"/>
          <w:sz w:val="28"/>
        </w:rPr>
        <w:t xml:space="preserve">
      44. Взрывопожароопасные объекты, учреждения и предприятия республиканского значения, крупные театрально-зрелищные предприятия и исторические объекты, объекты нефтепереработки, деревообработки, химической промышленности, а также театры, кинотеатры, цирки, музеи, галереи необходимо обеспечить прямой телефонной связью с ближайшим подразделением противопожарной службы или центральным пунктом пожарной связи населенных пунктов. </w:t>
      </w:r>
      <w:r>
        <w:br/>
      </w:r>
      <w:r>
        <w:rPr>
          <w:rFonts w:ascii="Times New Roman"/>
          <w:b w:val="false"/>
          <w:i w:val="false"/>
          <w:color w:val="000000"/>
          <w:sz w:val="28"/>
        </w:rPr>
        <w:t xml:space="preserve">
      45. В зданиях, сооружениях организаций (за исключением индивидуальных жилых домов) не допускается: </w:t>
      </w:r>
      <w:r>
        <w:br/>
      </w:r>
      <w:r>
        <w:rPr>
          <w:rFonts w:ascii="Times New Roman"/>
          <w:b w:val="false"/>
          <w:i w:val="false"/>
          <w:color w:val="000000"/>
          <w:sz w:val="28"/>
        </w:rPr>
        <w:t xml:space="preserve">
      1) хранение и применение в подвалах и цокольных этажах ЛВЖ и ГЖ, пороха, взрывчатых веществ, баллонов с газами, товаров в аэрозольной упаковке, целлулоида и других взрывопожароопасных веществ и материалов, кроме случаев, оговоренных в действующих нормативных документах; </w:t>
      </w:r>
      <w:r>
        <w:br/>
      </w:r>
      <w:r>
        <w:rPr>
          <w:rFonts w:ascii="Times New Roman"/>
          <w:b w:val="false"/>
          <w:i w:val="false"/>
          <w:color w:val="000000"/>
          <w:sz w:val="28"/>
        </w:rPr>
        <w:t xml:space="preserve">
      2) использовать чердаки, технические этажи, венткамеры и другие технические помещения для организации производственных участков, мастерских, а также хранения продукции, оборудования, мебели и других предметов; </w:t>
      </w:r>
      <w:r>
        <w:br/>
      </w:r>
      <w:r>
        <w:rPr>
          <w:rFonts w:ascii="Times New Roman"/>
          <w:b w:val="false"/>
          <w:i w:val="false"/>
          <w:color w:val="000000"/>
          <w:sz w:val="28"/>
        </w:rPr>
        <w:t xml:space="preserve">
      3) размещать в лифтовых холлах кладовые, киоски, ларьки; </w:t>
      </w:r>
      <w:r>
        <w:br/>
      </w:r>
      <w:r>
        <w:rPr>
          <w:rFonts w:ascii="Times New Roman"/>
          <w:b w:val="false"/>
          <w:i w:val="false"/>
          <w:color w:val="000000"/>
          <w:sz w:val="28"/>
        </w:rPr>
        <w:t xml:space="preserve">
      4) снимать предусмотренные проектом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w:t>
      </w:r>
      <w:r>
        <w:br/>
      </w:r>
      <w:r>
        <w:rPr>
          <w:rFonts w:ascii="Times New Roman"/>
          <w:b w:val="false"/>
          <w:i w:val="false"/>
          <w:color w:val="000000"/>
          <w:sz w:val="28"/>
        </w:rPr>
        <w:t xml:space="preserve">
      5) производить изменения объемно-планировочных решений, в результате которых ухудшаются условия безопасной эвакуации людей, ограничивается доступ к огнетушителям, пожарным кранам и другим средствам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 </w:t>
      </w:r>
      <w:r>
        <w:br/>
      </w:r>
      <w:r>
        <w:rPr>
          <w:rFonts w:ascii="Times New Roman"/>
          <w:b w:val="false"/>
          <w:i w:val="false"/>
          <w:color w:val="000000"/>
          <w:sz w:val="28"/>
        </w:rPr>
        <w:t xml:space="preserve">
      6) загромождать мебелью, оборудованием и другими предметами двери, люки на балконах и лоджиях, переходы в смежные секции и выходы на наружные эвакуационные лестницы; </w:t>
      </w:r>
      <w:r>
        <w:br/>
      </w:r>
      <w:r>
        <w:rPr>
          <w:rFonts w:ascii="Times New Roman"/>
          <w:b w:val="false"/>
          <w:i w:val="false"/>
          <w:color w:val="000000"/>
          <w:sz w:val="28"/>
        </w:rPr>
        <w:t xml:space="preserve">
      7) проводить уборку помещений и стирку одежды с применением бензина, керосина и других ЛВЖ и ГЖ, а также производить отогревание замерзших труб паяльными лампами и другими способами с применением открытого огня; </w:t>
      </w:r>
      <w:r>
        <w:br/>
      </w:r>
      <w:r>
        <w:rPr>
          <w:rFonts w:ascii="Times New Roman"/>
          <w:b w:val="false"/>
          <w:i w:val="false"/>
          <w:color w:val="000000"/>
          <w:sz w:val="28"/>
        </w:rPr>
        <w:t xml:space="preserve">
      8) оставлять неубранным промасленный обтирочный материал; </w:t>
      </w:r>
      <w:r>
        <w:br/>
      </w:r>
      <w:r>
        <w:rPr>
          <w:rFonts w:ascii="Times New Roman"/>
          <w:b w:val="false"/>
          <w:i w:val="false"/>
          <w:color w:val="000000"/>
          <w:sz w:val="28"/>
        </w:rPr>
        <w:t xml:space="preserve">
      9) устанавливать глухие решетки на окнах и приямках у окон подвалов (за исключением помещений складов, касс, оружейных комнат, секретных частей учреждений); </w:t>
      </w:r>
      <w:r>
        <w:br/>
      </w:r>
      <w:r>
        <w:rPr>
          <w:rFonts w:ascii="Times New Roman"/>
          <w:b w:val="false"/>
          <w:i w:val="false"/>
          <w:color w:val="000000"/>
          <w:sz w:val="28"/>
        </w:rPr>
        <w:t xml:space="preserve">
      10) остеклять балконы, лоджии и галереи, относящиеся к зонам безопасности на случай пожара; </w:t>
      </w:r>
      <w:r>
        <w:br/>
      </w:r>
      <w:r>
        <w:rPr>
          <w:rFonts w:ascii="Times New Roman"/>
          <w:b w:val="false"/>
          <w:i w:val="false"/>
          <w:color w:val="000000"/>
          <w:sz w:val="28"/>
        </w:rPr>
        <w:t xml:space="preserve">
      11) устраивать в лестничных клетках и коридорах кладовые (подсобные помещения), а также хранить под лестничными маршами и на лестничных площадках вещи, мебель и другие горючие материалы. Под лестничными маршами в первом и цокольном этажах допускается устройство только помещений для узлов управления центрального отопления, водомерных узлов и электрощитовых, выгороженных перегородками из негорючих материалов; </w:t>
      </w:r>
      <w:r>
        <w:br/>
      </w:r>
      <w:r>
        <w:rPr>
          <w:rFonts w:ascii="Times New Roman"/>
          <w:b w:val="false"/>
          <w:i w:val="false"/>
          <w:color w:val="000000"/>
          <w:sz w:val="28"/>
        </w:rPr>
        <w:t xml:space="preserve">
      12) устраивать в производственных и складских помещениях зданий (кроме зданий V степени огнестойкости) антресоли, перегородки, бытовки, кладовки, конторки и другие встроенные помещения из горючих материалов. </w:t>
      </w:r>
      <w:r>
        <w:br/>
      </w:r>
      <w:r>
        <w:rPr>
          <w:rFonts w:ascii="Times New Roman"/>
          <w:b w:val="false"/>
          <w:i w:val="false"/>
          <w:color w:val="000000"/>
          <w:sz w:val="28"/>
        </w:rPr>
        <w:t xml:space="preserve">
      46. Наружные пожарные лестницы и ограждения на крышах (покрытиях) зданий и сооружений необходимо содержать в исправном состоянии и не реже одного раза в пять лет подвергать эксплуатационным испытаниям. </w:t>
      </w:r>
      <w:r>
        <w:br/>
      </w:r>
      <w:r>
        <w:rPr>
          <w:rFonts w:ascii="Times New Roman"/>
          <w:b w:val="false"/>
          <w:i w:val="false"/>
          <w:color w:val="000000"/>
          <w:sz w:val="28"/>
        </w:rPr>
        <w:t xml:space="preserve">
      47. В помещениях с одним эвакуационным выходом одновременное пребывание 50 и более человек не допускается. </w:t>
      </w:r>
      <w:r>
        <w:br/>
      </w:r>
      <w:r>
        <w:rPr>
          <w:rFonts w:ascii="Times New Roman"/>
          <w:b w:val="false"/>
          <w:i w:val="false"/>
          <w:color w:val="000000"/>
          <w:sz w:val="28"/>
        </w:rPr>
        <w:t xml:space="preserve">
      В зданиях IV и V степени огнестойкости одновременное пребывание 50 и более человек допускается только в помещениях первого этажа. </w:t>
      </w:r>
      <w:r>
        <w:br/>
      </w:r>
      <w:r>
        <w:rPr>
          <w:rFonts w:ascii="Times New Roman"/>
          <w:b w:val="false"/>
          <w:i w:val="false"/>
          <w:color w:val="000000"/>
          <w:sz w:val="28"/>
        </w:rPr>
        <w:t xml:space="preserve">
      48. Число посетителей в зрительных, обеденных, выставочных, торговых, биржевых, культовых и других залах (помещениях), на трибунах, а также в других помещениях не допускается превышать количества, установленного нормами проектирования или определенного расчетом, исходя из пропускной способности путей эвакуации. При отсутствии в нормах проектирования данных для расчета следует принимать время обеспечения эвакуации людей из залов - 2 минуты, а расчетную площадь, приходящуюся на одного посетителя - 0,75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49. Двери чердачных помещений, а также технических этажей и подвалов, в которых по условиям технологии не требуется постоянного пребывания людей, закрываются на замок. На дверях указанных помещений вывешивается информация о месте хранения ключей. Окна чердаков, технических этажей и подвалов необходимо остеклить и постоянно держать закрытыми. </w:t>
      </w:r>
      <w:r>
        <w:br/>
      </w:r>
      <w:r>
        <w:rPr>
          <w:rFonts w:ascii="Times New Roman"/>
          <w:b w:val="false"/>
          <w:i w:val="false"/>
          <w:color w:val="000000"/>
          <w:sz w:val="28"/>
        </w:rPr>
        <w:t xml:space="preserve">
      В домах с наличием продуваемого подполья (свайного пространства) с конструкциями из горючих материалов доступ посторонних лиц под здания ограничивается. </w:t>
      </w:r>
      <w:r>
        <w:br/>
      </w:r>
      <w:r>
        <w:rPr>
          <w:rFonts w:ascii="Times New Roman"/>
          <w:b w:val="false"/>
          <w:i w:val="false"/>
          <w:color w:val="000000"/>
          <w:sz w:val="28"/>
        </w:rPr>
        <w:t xml:space="preserve">
      Приямки у оконных проемов подвальных и цокольных этажей зданий (сооружений) очищаются от мусора и других предметов. Металлические решетки, защищающие указанные приямки, выполняются открывающимися, а запоры на окнах открываются изнутри без ключа. </w:t>
      </w:r>
      <w:r>
        <w:br/>
      </w:r>
      <w:r>
        <w:rPr>
          <w:rFonts w:ascii="Times New Roman"/>
          <w:b w:val="false"/>
          <w:i w:val="false"/>
          <w:color w:val="000000"/>
          <w:sz w:val="28"/>
        </w:rPr>
        <w:t>
      50. Керосиновые фонари и настольные керосиновые лампы, используемые для освещения помещений, устанавливаются на устойчивые основания и эксплуатируются в условиях, исключающих их опрокидывание.</w:t>
      </w:r>
      <w:r>
        <w:br/>
      </w:r>
      <w:r>
        <w:rPr>
          <w:rFonts w:ascii="Times New Roman"/>
          <w:b w:val="false"/>
          <w:i w:val="false"/>
          <w:color w:val="000000"/>
          <w:sz w:val="28"/>
        </w:rPr>
        <w:t xml:space="preserve">
      Подвесные керосиновые лампы (фонари) при эксплуатации следует надежно закрепить и оборудовать металлическими предохранительными колпаками над стеклами. Расстояние от колпака над лампой или крышки фонаря до горючих (трудногорючих) конструкций перекрытия (потолка) необходимо предусмотреть не менее 0,7 м, а до стен из горючих (трудногорючих) материалов - не менее 0,2 м. </w:t>
      </w:r>
      <w:r>
        <w:br/>
      </w:r>
      <w:r>
        <w:rPr>
          <w:rFonts w:ascii="Times New Roman"/>
          <w:b w:val="false"/>
          <w:i w:val="false"/>
          <w:color w:val="000000"/>
          <w:sz w:val="28"/>
        </w:rPr>
        <w:t>
      Настенные керосиновые лампы (фонари) должны иметь предусмотренные конструкцией отражатели и надежное крепление к стене.</w:t>
      </w:r>
      <w:r>
        <w:br/>
      </w:r>
      <w:r>
        <w:rPr>
          <w:rFonts w:ascii="Times New Roman"/>
          <w:b w:val="false"/>
          <w:i w:val="false"/>
          <w:color w:val="000000"/>
          <w:sz w:val="28"/>
        </w:rPr>
        <w:t xml:space="preserve">
      51. Керосинки, керогазы и примусы следует заправлять топливом в соответствии с инструкцией по эксплуатации завода-изготовителя. Не допускается заправлять указанные приборы легковоспламеняющимися жидкостями (в том числе бензином, растворителями, спиртами). </w:t>
      </w:r>
      <w:r>
        <w:br/>
      </w:r>
      <w:r>
        <w:rPr>
          <w:rFonts w:ascii="Times New Roman"/>
          <w:b w:val="false"/>
          <w:i w:val="false"/>
          <w:color w:val="000000"/>
          <w:sz w:val="28"/>
        </w:rPr>
        <w:t>
      52. Использованные обтирочные материалы следует собирать в контейнера из негорючего материала с закрывающейся крышкой. Периодичность сбора использованных обтирочных материалов должна исключать их накопление на рабочих местах. По окончании рабочей смены содержимое указанных контейнеров необходимо удалить за пределы зданий.</w:t>
      </w:r>
      <w:r>
        <w:br/>
      </w:r>
      <w:r>
        <w:rPr>
          <w:rFonts w:ascii="Times New Roman"/>
          <w:b w:val="false"/>
          <w:i w:val="false"/>
          <w:color w:val="000000"/>
          <w:sz w:val="28"/>
        </w:rPr>
        <w:t xml:space="preserve">
      53. Спецодежду лиц, работающих с маслами, лаками, красками и другими ЛВЖ и ГЖ, необходимо хранить в подвешенном виде в металлических шкафах, установленных в специально отведенных для этой цели местах. </w:t>
      </w:r>
      <w:r>
        <w:br/>
      </w:r>
      <w:r>
        <w:rPr>
          <w:rFonts w:ascii="Times New Roman"/>
          <w:b w:val="false"/>
          <w:i w:val="false"/>
          <w:color w:val="000000"/>
          <w:sz w:val="28"/>
        </w:rPr>
        <w:t xml:space="preserve">
      54. В зданиях с витражами высотой более 1 этажа не допускается нарушение конструкций дымонепроницаемых негорючих диафрагм, установленных в витражах на уровне каждого этажа. </w:t>
      </w:r>
      <w:r>
        <w:br/>
      </w:r>
      <w:r>
        <w:rPr>
          <w:rFonts w:ascii="Times New Roman"/>
          <w:b w:val="false"/>
          <w:i w:val="false"/>
          <w:color w:val="000000"/>
          <w:sz w:val="28"/>
        </w:rPr>
        <w:t xml:space="preserve">
      55. При организации и проведении новогодних праздников и других мероприятий с массовым пребыванием людей: </w:t>
      </w:r>
      <w:r>
        <w:br/>
      </w:r>
      <w:r>
        <w:rPr>
          <w:rFonts w:ascii="Times New Roman"/>
          <w:b w:val="false"/>
          <w:i w:val="false"/>
          <w:color w:val="000000"/>
          <w:sz w:val="28"/>
        </w:rPr>
        <w:t xml:space="preserve">
      1) допускается использовать только помещения, обеспеченные не менее чем двумя эвакуационными выходами, отвечающими требованиям норм проектирования, не имеющие на окнах решеток и расположенные не выше 2 этажа в зданиях с горючими перекрытиями; </w:t>
      </w:r>
      <w:r>
        <w:br/>
      </w:r>
      <w:r>
        <w:rPr>
          <w:rFonts w:ascii="Times New Roman"/>
          <w:b w:val="false"/>
          <w:i w:val="false"/>
          <w:color w:val="000000"/>
          <w:sz w:val="28"/>
        </w:rPr>
        <w:t xml:space="preserve">
      2) елки следует устанавливать на устойчивом основании и с таким расчетом, чтобы ветви не касались стен и потолка, не затрудняла выход из помещения; </w:t>
      </w:r>
      <w:r>
        <w:br/>
      </w:r>
      <w:r>
        <w:rPr>
          <w:rFonts w:ascii="Times New Roman"/>
          <w:b w:val="false"/>
          <w:i w:val="false"/>
          <w:color w:val="000000"/>
          <w:sz w:val="28"/>
        </w:rPr>
        <w:t>
      3) при отсутствии в помещении электрического освещения, мероприятия, у елки необходимо проводить только в светлое время суток;</w:t>
      </w:r>
      <w:r>
        <w:br/>
      </w:r>
      <w:r>
        <w:rPr>
          <w:rFonts w:ascii="Times New Roman"/>
          <w:b w:val="false"/>
          <w:i w:val="false"/>
          <w:color w:val="000000"/>
          <w:sz w:val="28"/>
        </w:rPr>
        <w:t xml:space="preserve">
      4) иллюминацию следует выполнять с соблюдением технических норм устройства электроустановок (далее - ТНУЭ).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напряжением до 12 В. Допустимая мощность лампочек 25 Вт; </w:t>
      </w:r>
      <w:r>
        <w:br/>
      </w:r>
      <w:r>
        <w:rPr>
          <w:rFonts w:ascii="Times New Roman"/>
          <w:b w:val="false"/>
          <w:i w:val="false"/>
          <w:color w:val="000000"/>
          <w:sz w:val="28"/>
        </w:rPr>
        <w:t>
      5) при обнаружении неисправности в иллюминации (нагрев проводов, мигание лампочек, искрение) следует ее немедленно обесточить;</w:t>
      </w:r>
      <w:r>
        <w:br/>
      </w:r>
      <w:r>
        <w:rPr>
          <w:rFonts w:ascii="Times New Roman"/>
          <w:b w:val="false"/>
          <w:i w:val="false"/>
          <w:color w:val="000000"/>
          <w:sz w:val="28"/>
        </w:rPr>
        <w:t xml:space="preserve">
      6) при проведении мероприятий необходимо организовать дежурства на сцене и в зальных помещениях ответственных лиц, членов противопожарных формирований или работников противопожарной службы. Помещения, где проводятся мероприятия, обеспечиваются первичными средствами пожаротушения. </w:t>
      </w:r>
      <w:r>
        <w:br/>
      </w:r>
      <w:r>
        <w:rPr>
          <w:rFonts w:ascii="Times New Roman"/>
          <w:b w:val="false"/>
          <w:i w:val="false"/>
          <w:color w:val="000000"/>
          <w:sz w:val="28"/>
        </w:rPr>
        <w:t xml:space="preserve">
      Не допускается: </w:t>
      </w:r>
      <w:r>
        <w:br/>
      </w:r>
      <w:r>
        <w:rPr>
          <w:rFonts w:ascii="Times New Roman"/>
          <w:b w:val="false"/>
          <w:i w:val="false"/>
          <w:color w:val="000000"/>
          <w:sz w:val="28"/>
        </w:rPr>
        <w:t xml:space="preserve">
      1) проведение мероприятий при запертых распашных решетках на окнах помещений, в которых они проводятся; </w:t>
      </w:r>
      <w:r>
        <w:br/>
      </w:r>
      <w:r>
        <w:rPr>
          <w:rFonts w:ascii="Times New Roman"/>
          <w:b w:val="false"/>
          <w:i w:val="false"/>
          <w:color w:val="000000"/>
          <w:sz w:val="28"/>
        </w:rPr>
        <w:t xml:space="preserve">
      2) применение дуговых прожекторов, свеч и хлопушек, устраивать фейерверки и другие световые пожароопасные эффекты, которые могут привести к пожару; </w:t>
      </w:r>
      <w:r>
        <w:br/>
      </w:r>
      <w:r>
        <w:rPr>
          <w:rFonts w:ascii="Times New Roman"/>
          <w:b w:val="false"/>
          <w:i w:val="false"/>
          <w:color w:val="000000"/>
          <w:sz w:val="28"/>
        </w:rPr>
        <w:t xml:space="preserve">
      3) украшать елку целлулоидными игрушками, а также марлей и ватой, не пропитанными огнезащитными составами; </w:t>
      </w:r>
      <w:r>
        <w:br/>
      </w:r>
      <w:r>
        <w:rPr>
          <w:rFonts w:ascii="Times New Roman"/>
          <w:b w:val="false"/>
          <w:i w:val="false"/>
          <w:color w:val="000000"/>
          <w:sz w:val="28"/>
        </w:rPr>
        <w:t xml:space="preserve">
      4) одевать детей в костюмы из легковоспломеняющих материалов; </w:t>
      </w:r>
      <w:r>
        <w:br/>
      </w:r>
      <w:r>
        <w:rPr>
          <w:rFonts w:ascii="Times New Roman"/>
          <w:b w:val="false"/>
          <w:i w:val="false"/>
          <w:color w:val="000000"/>
          <w:sz w:val="28"/>
        </w:rPr>
        <w:t xml:space="preserve">
      5) проводить огневые, покрасочные и другие взрывопожароопасные и пожароопасные работы; </w:t>
      </w:r>
      <w:r>
        <w:br/>
      </w:r>
      <w:r>
        <w:rPr>
          <w:rFonts w:ascii="Times New Roman"/>
          <w:b w:val="false"/>
          <w:i w:val="false"/>
          <w:color w:val="000000"/>
          <w:sz w:val="28"/>
        </w:rPr>
        <w:t xml:space="preserve">
      6) использовать ставни на окнах для затемнения помещений; </w:t>
      </w:r>
      <w:r>
        <w:br/>
      </w:r>
      <w:r>
        <w:rPr>
          <w:rFonts w:ascii="Times New Roman"/>
          <w:b w:val="false"/>
          <w:i w:val="false"/>
          <w:color w:val="000000"/>
          <w:sz w:val="28"/>
        </w:rPr>
        <w:t xml:space="preserve">
      7) уменьшать ширину проходов между рядами и устанавливать в проходах дополнительные кресла, стулья; </w:t>
      </w:r>
      <w:r>
        <w:br/>
      </w:r>
      <w:r>
        <w:rPr>
          <w:rFonts w:ascii="Times New Roman"/>
          <w:b w:val="false"/>
          <w:i w:val="false"/>
          <w:color w:val="000000"/>
          <w:sz w:val="28"/>
        </w:rPr>
        <w:t xml:space="preserve">
      8) полностью гасить свет в помещении во время спектаклей или представлений; </w:t>
      </w:r>
      <w:r>
        <w:br/>
      </w:r>
      <w:r>
        <w:rPr>
          <w:rFonts w:ascii="Times New Roman"/>
          <w:b w:val="false"/>
          <w:i w:val="false"/>
          <w:color w:val="000000"/>
          <w:sz w:val="28"/>
        </w:rPr>
        <w:t xml:space="preserve">
      9) заполнение помещений людьми сверх установленной нормы. </w:t>
      </w:r>
    </w:p>
    <w:bookmarkStart w:name="z12" w:id="11"/>
    <w:p>
      <w:pPr>
        <w:spacing w:after="0"/>
        <w:ind w:left="0"/>
        <w:jc w:val="left"/>
      </w:pPr>
      <w:r>
        <w:rPr>
          <w:rFonts w:ascii="Times New Roman"/>
          <w:b/>
          <w:i w:val="false"/>
          <w:color w:val="000000"/>
        </w:rPr>
        <w:t xml:space="preserve"> 
  Параграф 3. Пути эвакуации </w:t>
      </w:r>
    </w:p>
    <w:bookmarkEnd w:id="11"/>
    <w:p>
      <w:pPr>
        <w:spacing w:after="0"/>
        <w:ind w:left="0"/>
        <w:jc w:val="both"/>
      </w:pPr>
      <w:r>
        <w:rPr>
          <w:rFonts w:ascii="Times New Roman"/>
          <w:b w:val="false"/>
          <w:i w:val="false"/>
          <w:color w:val="000000"/>
          <w:sz w:val="28"/>
        </w:rPr>
        <w:t xml:space="preserve">      56. При эксплуатации эвакуационных путей и выходов необходимо соблюдать проектные решения и требования нормативных документов по пожарной безопасности (в том числе по освещенности, количеству, размерам и объемно-планировочным решениям эвакуационных путей и выходов, а также по наличию на путях эвакуации знаков пожарной безопасности). </w:t>
      </w:r>
      <w:r>
        <w:br/>
      </w:r>
      <w:r>
        <w:rPr>
          <w:rFonts w:ascii="Times New Roman"/>
          <w:b w:val="false"/>
          <w:i w:val="false"/>
          <w:color w:val="000000"/>
          <w:sz w:val="28"/>
        </w:rPr>
        <w:t xml:space="preserve">
      57. Двери на путях эвакуации должны открываться свободно и по направлению выхода из здания. </w:t>
      </w:r>
      <w:r>
        <w:br/>
      </w:r>
      <w:r>
        <w:rPr>
          <w:rFonts w:ascii="Times New Roman"/>
          <w:b w:val="false"/>
          <w:i w:val="false"/>
          <w:color w:val="000000"/>
          <w:sz w:val="28"/>
        </w:rPr>
        <w:t xml:space="preserve">
      58. Запоры на дверях эвакуационных выходов должны обеспечивать людям, находящимся внутри здания (сооружения) возможность свободного открывания запоров изнутри без ключа. </w:t>
      </w:r>
      <w:r>
        <w:br/>
      </w:r>
      <w:r>
        <w:rPr>
          <w:rFonts w:ascii="Times New Roman"/>
          <w:b w:val="false"/>
          <w:i w:val="false"/>
          <w:color w:val="000000"/>
          <w:sz w:val="28"/>
        </w:rPr>
        <w:t xml:space="preserve">
      59. Объемные самосветящиеся знаки пожарной безопасности с автономным питанием и от электросети, используемые на путях эвакуации (в том числе световые указатели "Эвакуационный (запасный) выход", "Дверь эвакуационного выхода"), должны постоянно находиться в исправном и включенном состоянии. В зрительных, демонстрационных, выставочных и других залах они могут включаться только на время проведения мероприятий с пребыванием людей. Эвакуационное освещение должно включаться автоматически при прекращении электропитания рабочего освещения. </w:t>
      </w:r>
      <w:r>
        <w:br/>
      </w:r>
      <w:r>
        <w:rPr>
          <w:rFonts w:ascii="Times New Roman"/>
          <w:b w:val="false"/>
          <w:i w:val="false"/>
          <w:color w:val="000000"/>
          <w:sz w:val="28"/>
        </w:rPr>
        <w:t xml:space="preserve">
      60. При эксплуатации эвакуационных путей и выходов не допускается:      </w:t>
      </w:r>
      <w:r>
        <w:br/>
      </w:r>
      <w:r>
        <w:rPr>
          <w:rFonts w:ascii="Times New Roman"/>
          <w:b w:val="false"/>
          <w:i w:val="false"/>
          <w:color w:val="000000"/>
          <w:sz w:val="28"/>
        </w:rPr>
        <w:t xml:space="preserve">
      1)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забивать двери эвакуационных выходов; </w:t>
      </w:r>
      <w:r>
        <w:br/>
      </w:r>
      <w:r>
        <w:rPr>
          <w:rFonts w:ascii="Times New Roman"/>
          <w:b w:val="false"/>
          <w:i w:val="false"/>
          <w:color w:val="000000"/>
          <w:sz w:val="28"/>
        </w:rPr>
        <w:t xml:space="preserve">
      2) устраивать в тамбурах выходов (за исключением квартир и индивидуальных жилых домов) сушилки и вешалки для одежды, гардеробы, а также хранить (в том числе временно) инвентарь и материалы; </w:t>
      </w:r>
      <w:r>
        <w:br/>
      </w:r>
      <w:r>
        <w:rPr>
          <w:rFonts w:ascii="Times New Roman"/>
          <w:b w:val="false"/>
          <w:i w:val="false"/>
          <w:color w:val="000000"/>
          <w:sz w:val="28"/>
        </w:rPr>
        <w:t xml:space="preserve">
      3) устраивать на путях эвакуации пороги (за исключением порогов в дверных проемах), раздвижные и подъемно-опускные двери и ворота, вращающиеся двери и турникеты, а также другие устройства, препятствующие свободной эвакуации людей; </w:t>
      </w:r>
      <w:r>
        <w:br/>
      </w:r>
      <w:r>
        <w:rPr>
          <w:rFonts w:ascii="Times New Roman"/>
          <w:b w:val="false"/>
          <w:i w:val="false"/>
          <w:color w:val="000000"/>
          <w:sz w:val="28"/>
        </w:rPr>
        <w:t xml:space="preserve">
      4) применять горючие материалы для отделки, облицовки и окраски стен и потолков, а также ступеней и лестничных площадок на путях эвакуации (кроме зданий V степени огнестойкости); </w:t>
      </w:r>
      <w:r>
        <w:br/>
      </w:r>
      <w:r>
        <w:rPr>
          <w:rFonts w:ascii="Times New Roman"/>
          <w:b w:val="false"/>
          <w:i w:val="false"/>
          <w:color w:val="000000"/>
          <w:sz w:val="28"/>
        </w:rPr>
        <w:t>
      5) фиксировать самозакрывающиеся двери лестничных клеток, коридоров, холлов и тамбуров в открытом положении, а также снимать их;</w:t>
      </w:r>
      <w:r>
        <w:br/>
      </w:r>
      <w:r>
        <w:rPr>
          <w:rFonts w:ascii="Times New Roman"/>
          <w:b w:val="false"/>
          <w:i w:val="false"/>
          <w:color w:val="000000"/>
          <w:sz w:val="28"/>
        </w:rPr>
        <w:t xml:space="preserve">
      6) остеклять или закрывать жалюзи воздушных зон в незадымляемых лестничных клетках; </w:t>
      </w:r>
      <w:r>
        <w:br/>
      </w:r>
      <w:r>
        <w:rPr>
          <w:rFonts w:ascii="Times New Roman"/>
          <w:b w:val="false"/>
          <w:i w:val="false"/>
          <w:color w:val="000000"/>
          <w:sz w:val="28"/>
        </w:rPr>
        <w:t xml:space="preserve">
      7) заменять армированное стекло обычным в остеклениях дверей и фрамуг. </w:t>
      </w:r>
      <w:r>
        <w:br/>
      </w:r>
      <w:r>
        <w:rPr>
          <w:rFonts w:ascii="Times New Roman"/>
          <w:b w:val="false"/>
          <w:i w:val="false"/>
          <w:color w:val="000000"/>
          <w:sz w:val="28"/>
        </w:rPr>
        <w:t xml:space="preserve">
      61. При расстановке технологического, выставочного и другого оборудования помещения должны быть обеспечены эвакуационные проходы к лестничным клеткам и другим путям эвакуации в соответствии с нормами проектирования. </w:t>
      </w:r>
      <w:r>
        <w:br/>
      </w:r>
      <w:r>
        <w:rPr>
          <w:rFonts w:ascii="Times New Roman"/>
          <w:b w:val="false"/>
          <w:i w:val="false"/>
          <w:color w:val="000000"/>
          <w:sz w:val="28"/>
        </w:rPr>
        <w:t xml:space="preserve">
      62. На объектах с массовым пребыванием людей на случай отключения электроэнергии у обслуживающего персонала должны быть электрические фонари. Количество фонарей определяется руководителем, исходя из особенностей объекта, наличия дежурного персонала, количества людей в здании, но не менее одного на каждого работника дежурного персонала. </w:t>
      </w:r>
      <w:r>
        <w:br/>
      </w:r>
      <w:r>
        <w:rPr>
          <w:rFonts w:ascii="Times New Roman"/>
          <w:b w:val="false"/>
          <w:i w:val="false"/>
          <w:color w:val="000000"/>
          <w:sz w:val="28"/>
        </w:rPr>
        <w:t xml:space="preserve">
      63. Ковры, ковровые дорожки и другие покрытия полов в помещениях с массовым пребыванием людей надежно крепиться к полу. Не допускается на путях эвакуации применять горючие и токсичные при горении отделочные материалы, ковры и другие покрытия полов, способные быстро распространять горение по поверхности. </w:t>
      </w:r>
    </w:p>
    <w:bookmarkStart w:name="z13" w:id="12"/>
    <w:p>
      <w:pPr>
        <w:spacing w:after="0"/>
        <w:ind w:left="0"/>
        <w:jc w:val="left"/>
      </w:pPr>
      <w:r>
        <w:rPr>
          <w:rFonts w:ascii="Times New Roman"/>
          <w:b/>
          <w:i w:val="false"/>
          <w:color w:val="000000"/>
        </w:rPr>
        <w:t xml:space="preserve"> 
  Глава 3. Меры пожарной безопасности при монтаже, </w:t>
      </w:r>
      <w:r>
        <w:br/>
      </w:r>
      <w:r>
        <w:rPr>
          <w:rFonts w:ascii="Times New Roman"/>
          <w:b/>
          <w:i w:val="false"/>
          <w:color w:val="000000"/>
        </w:rPr>
        <w:t xml:space="preserve">
эксплуатации электрических сетей, электроустановок </w:t>
      </w:r>
      <w:r>
        <w:br/>
      </w:r>
      <w:r>
        <w:rPr>
          <w:rFonts w:ascii="Times New Roman"/>
          <w:b/>
          <w:i w:val="false"/>
          <w:color w:val="000000"/>
        </w:rPr>
        <w:t xml:space="preserve">
и электротехнических изделий </w:t>
      </w:r>
    </w:p>
    <w:bookmarkEnd w:id="12"/>
    <w:p>
      <w:pPr>
        <w:spacing w:after="0"/>
        <w:ind w:left="0"/>
        <w:jc w:val="both"/>
      </w:pPr>
      <w:r>
        <w:rPr>
          <w:rFonts w:ascii="Times New Roman"/>
          <w:b w:val="false"/>
          <w:i w:val="false"/>
          <w:color w:val="000000"/>
          <w:sz w:val="28"/>
        </w:rPr>
        <w:t>      64. Проектирование, монтаж, наладка, эксплуатация электрических сетей, электроустановок и электротехнических изделий, а также контроль за их техническим состоянием необходимо осуществлять в соответствии с ТНУЭ, нормами технической эксплуатации электроустановок потребителей (далее - НТЭ), нормами техники безопасности при эксплуатации электроустановок потребителей (далее - НТБ).</w:t>
      </w:r>
      <w:r>
        <w:br/>
      </w:r>
      <w:r>
        <w:rPr>
          <w:rFonts w:ascii="Times New Roman"/>
          <w:b w:val="false"/>
          <w:i w:val="false"/>
          <w:color w:val="000000"/>
          <w:sz w:val="28"/>
        </w:rPr>
        <w:t xml:space="preserve">
      65. Электродвигатели, электрические светильники, аппараты управления, пускорегулирующая, контрольно-измерительная и защитная аппаратура, вспомогательное оборудование, электропроводки и кабельные линии должны иметь исполнение и степень защиты, соответствующие классу зон по ТНУЭ. </w:t>
      </w:r>
      <w:r>
        <w:br/>
      </w:r>
      <w:r>
        <w:rPr>
          <w:rFonts w:ascii="Times New Roman"/>
          <w:b w:val="false"/>
          <w:i w:val="false"/>
          <w:color w:val="000000"/>
          <w:sz w:val="28"/>
        </w:rPr>
        <w:t xml:space="preserve">
      66. Все электроустановки должны быть защищены аппаратами защиты от токов короткого замыкания и других ненормальных режимов, могущих привести к пожарам и загораниям. Плавкие вставки предохранителей должны быть калиброваны с указанием на клейме номинального тока вставки (клеймо ставится заводом изготовителем или электротехнической лабораторией). </w:t>
      </w:r>
      <w:r>
        <w:br/>
      </w:r>
      <w:r>
        <w:rPr>
          <w:rFonts w:ascii="Times New Roman"/>
          <w:b w:val="false"/>
          <w:i w:val="false"/>
          <w:color w:val="000000"/>
          <w:sz w:val="28"/>
        </w:rPr>
        <w:t xml:space="preserve">
      67. Все токоведущие части, распределительные устройства, аппараты и измерительные приборы, а также предохранительные устройства разрывного типа, рубильники, и все прочие пусковые аппараты и приспособления должны монтироваться только на негорючих основаниях (мрамор, текстолит, гетинакс). </w:t>
      </w:r>
      <w:r>
        <w:br/>
      </w:r>
      <w:r>
        <w:rPr>
          <w:rFonts w:ascii="Times New Roman"/>
          <w:b w:val="false"/>
          <w:i w:val="false"/>
          <w:color w:val="000000"/>
          <w:sz w:val="28"/>
        </w:rPr>
        <w:t xml:space="preserve">
      68. Соединения, оконцевания и ответвления жил проводов и кабелей во избежание опасных в пожарном отношении переходных сопротивлений необходимо производить при помощи опрессовки, сварки, пайки или специальных зажимов. </w:t>
      </w:r>
      <w:r>
        <w:br/>
      </w:r>
      <w:r>
        <w:rPr>
          <w:rFonts w:ascii="Times New Roman"/>
          <w:b w:val="false"/>
          <w:i w:val="false"/>
          <w:color w:val="000000"/>
          <w:sz w:val="28"/>
        </w:rPr>
        <w:t xml:space="preserve">
      69. Устройство и эксплуатация электросетей-времянок не допускается. Исключением могут быть временные иллюминационные установки и электропроводки, питающие места производства строительных и временных ремонтно-монтажных работ. </w:t>
      </w:r>
      <w:r>
        <w:br/>
      </w:r>
      <w:r>
        <w:rPr>
          <w:rFonts w:ascii="Times New Roman"/>
          <w:b w:val="false"/>
          <w:i w:val="false"/>
          <w:color w:val="000000"/>
          <w:sz w:val="28"/>
        </w:rPr>
        <w:t xml:space="preserve">
      70. Переносные светильники должны быть оборудованы защитными стеклянными колпаками и сетками. Для этих светильников и другой переносной электроаппаратуры надлежит применять гибкие кабели и провода с медными жилами, специально предназначенных для этой цели, с учетом возможных механических воздействий. </w:t>
      </w:r>
      <w:r>
        <w:br/>
      </w:r>
      <w:r>
        <w:rPr>
          <w:rFonts w:ascii="Times New Roman"/>
          <w:b w:val="false"/>
          <w:i w:val="false"/>
          <w:color w:val="000000"/>
          <w:sz w:val="28"/>
        </w:rPr>
        <w:t xml:space="preserve">
      71. Электроустановки и бытовые электроприборы в помещениях, в которых по окончании рабочего времени отсутствует дежурный персонал, должны быть обесточены, за исключением дежурного освещения, установок пожаротушения и противопожарного водоснабжения, пожарной и охранно-пожарной сигнализации. Другие электроустановки и электротехнические изделия (в том числе в жилых помещениях) могут оставаться под напряжением, если это обусловлено их функциональным назначением и (или) предусмотрено требованиями инструкции по эксплуатации. </w:t>
      </w:r>
      <w:r>
        <w:br/>
      </w:r>
      <w:r>
        <w:rPr>
          <w:rFonts w:ascii="Times New Roman"/>
          <w:b w:val="false"/>
          <w:i w:val="false"/>
          <w:color w:val="000000"/>
          <w:sz w:val="28"/>
        </w:rPr>
        <w:t xml:space="preserve">
      72. Не допускается прокладка и эксплуатация воздушных линий электропередачи (в том числе временных и проложенных кабелем) над горючими кровлями, навесами, а также открытыми складами (штабелями, скирдами) горючих веществ, материалов и изделий. </w:t>
      </w:r>
      <w:r>
        <w:br/>
      </w:r>
      <w:r>
        <w:rPr>
          <w:rFonts w:ascii="Times New Roman"/>
          <w:b w:val="false"/>
          <w:i w:val="false"/>
          <w:color w:val="000000"/>
          <w:sz w:val="28"/>
        </w:rPr>
        <w:t xml:space="preserve">
      73. Осветительную электросеть следует монтировать так, чтобы светильники не соприкасались со сгораемыми конструкциями зданий и горючими материалами. </w:t>
      </w:r>
      <w:r>
        <w:br/>
      </w:r>
      <w:r>
        <w:rPr>
          <w:rFonts w:ascii="Times New Roman"/>
          <w:b w:val="false"/>
          <w:i w:val="false"/>
          <w:color w:val="000000"/>
          <w:sz w:val="28"/>
        </w:rPr>
        <w:t xml:space="preserve">
      74. Электродвигатели, светильники, проводки, распределительные устройства должны очищаться от горючей пыли не реже двух раз в месяц, а в помещениях со значительным выделением пыли - не реже четырех раз в месяц. </w:t>
      </w:r>
      <w:r>
        <w:br/>
      </w:r>
      <w:r>
        <w:rPr>
          <w:rFonts w:ascii="Times New Roman"/>
          <w:b w:val="false"/>
          <w:i w:val="false"/>
          <w:color w:val="000000"/>
          <w:sz w:val="28"/>
        </w:rPr>
        <w:t xml:space="preserve">
      75. При эксплуатации электроустановок не допускается: </w:t>
      </w:r>
      <w:r>
        <w:br/>
      </w:r>
      <w:r>
        <w:rPr>
          <w:rFonts w:ascii="Times New Roman"/>
          <w:b w:val="false"/>
          <w:i w:val="false"/>
          <w:color w:val="000000"/>
          <w:sz w:val="28"/>
        </w:rPr>
        <w:t xml:space="preserve">
      1) использовать приемники электрической энергии (электроприемники) в условиях, не соответствующих требованиям инструкций организаций-изготовителей, или приемники, имеющие неисправности, а также эксплуатировать электропровода и кабели с поврежденной или потерявшей защитные свойства изоляцией; </w:t>
      </w:r>
      <w:r>
        <w:br/>
      </w:r>
      <w:r>
        <w:rPr>
          <w:rFonts w:ascii="Times New Roman"/>
          <w:b w:val="false"/>
          <w:i w:val="false"/>
          <w:color w:val="000000"/>
          <w:sz w:val="28"/>
        </w:rPr>
        <w:t xml:space="preserve">
      2) пользоваться поврежденными розетками, рубильниками, другими электроустановочными изделиями; </w:t>
      </w:r>
      <w:r>
        <w:br/>
      </w:r>
      <w:r>
        <w:rPr>
          <w:rFonts w:ascii="Times New Roman"/>
          <w:b w:val="false"/>
          <w:i w:val="false"/>
          <w:color w:val="000000"/>
          <w:sz w:val="28"/>
        </w:rPr>
        <w:t xml:space="preserve">
      3) обертывать электролампы и светильники бумагой, тканью и другими горючими материалами, а также эксплуатировать светильники со снятыми колпаками (рассеивателями), предусмотренными конструкцией светильника; </w:t>
      </w:r>
      <w:r>
        <w:br/>
      </w:r>
      <w:r>
        <w:rPr>
          <w:rFonts w:ascii="Times New Roman"/>
          <w:b w:val="false"/>
          <w:i w:val="false"/>
          <w:color w:val="000000"/>
          <w:sz w:val="28"/>
        </w:rPr>
        <w:t xml:space="preserve">
      4) 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 Эксплуатация электронагревательных приборов при отсутствии или неисправности терморегуляторов, предусмотренных, конструкцией не допускается; </w:t>
      </w:r>
      <w:r>
        <w:br/>
      </w:r>
      <w:r>
        <w:rPr>
          <w:rFonts w:ascii="Times New Roman"/>
          <w:b w:val="false"/>
          <w:i w:val="false"/>
          <w:color w:val="000000"/>
          <w:sz w:val="28"/>
        </w:rPr>
        <w:t xml:space="preserve">
      5) применять нестандартные (самодельные) электронагревательные приборы, использовать самодельные устройства защиты от перегрузки и короткого замыкания; </w:t>
      </w:r>
      <w:r>
        <w:br/>
      </w:r>
      <w:r>
        <w:rPr>
          <w:rFonts w:ascii="Times New Roman"/>
          <w:b w:val="false"/>
          <w:i w:val="false"/>
          <w:color w:val="000000"/>
          <w:sz w:val="28"/>
        </w:rPr>
        <w:t xml:space="preserve">
      6) размещать (складировать) у электрощитов, электродвигателей и пусковой аппаратуры горючие (в том числе легковоспламеняющиеся) вещества и материалы; </w:t>
      </w:r>
      <w:r>
        <w:br/>
      </w:r>
      <w:r>
        <w:rPr>
          <w:rFonts w:ascii="Times New Roman"/>
          <w:b w:val="false"/>
          <w:i w:val="false"/>
          <w:color w:val="000000"/>
          <w:sz w:val="28"/>
        </w:rPr>
        <w:t xml:space="preserve">
      7) прокладывать транзитные электропроводки и кабельные линии через складские помещения, а также через взрывоопасные и пожароопасные зоны с нарушением ТНУЭ; </w:t>
      </w:r>
      <w:r>
        <w:br/>
      </w:r>
      <w:r>
        <w:rPr>
          <w:rFonts w:ascii="Times New Roman"/>
          <w:b w:val="false"/>
          <w:i w:val="false"/>
          <w:color w:val="000000"/>
          <w:sz w:val="28"/>
        </w:rPr>
        <w:t xml:space="preserve">
      8) применять электронагревательные приборы во всех взрывопожароопасных и пожароопасных помещениях. </w:t>
      </w:r>
      <w:r>
        <w:br/>
      </w:r>
      <w:r>
        <w:rPr>
          <w:rFonts w:ascii="Times New Roman"/>
          <w:b w:val="false"/>
          <w:i w:val="false"/>
          <w:color w:val="000000"/>
          <w:sz w:val="28"/>
        </w:rPr>
        <w:t xml:space="preserve">
      76. При устройстве софитов необходимо применять только негорючие материалы, а их корпуса - изолировать от поддерживающих тросов. </w:t>
      </w:r>
      <w:r>
        <w:br/>
      </w:r>
      <w:r>
        <w:rPr>
          <w:rFonts w:ascii="Times New Roman"/>
          <w:b w:val="false"/>
          <w:i w:val="false"/>
          <w:color w:val="000000"/>
          <w:sz w:val="28"/>
        </w:rPr>
        <w:t xml:space="preserve">
      Прожекторы и софиты следует размещать на расстоянии не менее 0,5 м от горючих конструкций и материалов, а линзовые прожекторы - не менее 2 м. Светофильтры для прожекторов и софитов должны быть из негорючих материалов. </w:t>
      </w:r>
      <w:r>
        <w:br/>
      </w:r>
      <w:r>
        <w:rPr>
          <w:rFonts w:ascii="Times New Roman"/>
          <w:b w:val="false"/>
          <w:i w:val="false"/>
          <w:color w:val="000000"/>
          <w:sz w:val="28"/>
        </w:rPr>
        <w:t xml:space="preserve">
      77. Неисправности в электросетях и электроаппаратуре, которые могут вызвать искрение, короткое замыкание, сверхдопустимый нагрев горючей изоляции кабелей и проводов немедленно устраняются дежурным персоналом. Неисправную электросеть следует отключить до приведения ее в пожаробезопасное состояние. </w:t>
      </w:r>
    </w:p>
    <w:bookmarkStart w:name="z14" w:id="13"/>
    <w:p>
      <w:pPr>
        <w:spacing w:after="0"/>
        <w:ind w:left="0"/>
        <w:jc w:val="left"/>
      </w:pPr>
      <w:r>
        <w:rPr>
          <w:rFonts w:ascii="Times New Roman"/>
          <w:b/>
          <w:i w:val="false"/>
          <w:color w:val="000000"/>
        </w:rPr>
        <w:t xml:space="preserve"> 
  Глава 4. Требования пожарной безопасности </w:t>
      </w:r>
      <w:r>
        <w:br/>
      </w:r>
      <w:r>
        <w:rPr>
          <w:rFonts w:ascii="Times New Roman"/>
          <w:b/>
          <w:i w:val="false"/>
          <w:color w:val="000000"/>
        </w:rPr>
        <w:t xml:space="preserve">
к системам отопления </w:t>
      </w:r>
    </w:p>
    <w:bookmarkEnd w:id="13"/>
    <w:p>
      <w:pPr>
        <w:spacing w:after="0"/>
        <w:ind w:left="0"/>
        <w:jc w:val="both"/>
      </w:pPr>
      <w:r>
        <w:rPr>
          <w:rFonts w:ascii="Times New Roman"/>
          <w:b w:val="false"/>
          <w:i w:val="false"/>
          <w:color w:val="000000"/>
          <w:sz w:val="28"/>
        </w:rPr>
        <w:t xml:space="preserve">      78. Перед началом отопительного сезона печи, котельные, теплогенераторные и калориферные установки, другие отопительные приборы и системы должны быть проверены и отремонтированы. Неисправные печи и другие отопительные приборы к эксплуатации не допускаются. </w:t>
      </w:r>
      <w:r>
        <w:br/>
      </w:r>
      <w:r>
        <w:rPr>
          <w:rFonts w:ascii="Times New Roman"/>
          <w:b w:val="false"/>
          <w:i w:val="false"/>
          <w:color w:val="000000"/>
          <w:sz w:val="28"/>
        </w:rPr>
        <w:t xml:space="preserve">
      79. Машинисты, кочегары и истопники ежегодно перед началом отопительного сезона допускаются к работе только после прохождения противопожарного инструктажа. </w:t>
      </w:r>
      <w:r>
        <w:br/>
      </w:r>
      <w:r>
        <w:rPr>
          <w:rFonts w:ascii="Times New Roman"/>
          <w:b w:val="false"/>
          <w:i w:val="false"/>
          <w:color w:val="000000"/>
          <w:sz w:val="28"/>
        </w:rPr>
        <w:t xml:space="preserve">
      80. В производственных и других помещениях топка печей производится специально выделенными лицами (истопниками), проинструктированными о мерах пожарной безопасности при эксплуатации отопительных приборов. </w:t>
      </w:r>
      <w:r>
        <w:br/>
      </w:r>
      <w:r>
        <w:rPr>
          <w:rFonts w:ascii="Times New Roman"/>
          <w:b w:val="false"/>
          <w:i w:val="false"/>
          <w:color w:val="000000"/>
          <w:sz w:val="28"/>
        </w:rPr>
        <w:t xml:space="preserve">
      81. Печи и другие отопительные приборы должны иметь установленные нормами противопожарные разделки (отступки) от горючих конструкций, а также без прогаров и повреждений предтопочный лист размером не менее 0,5 х 0,7 м (на деревянном или другом полу из горючих материалов). </w:t>
      </w:r>
      <w:r>
        <w:br/>
      </w:r>
      <w:r>
        <w:rPr>
          <w:rFonts w:ascii="Times New Roman"/>
          <w:b w:val="false"/>
          <w:i w:val="false"/>
          <w:color w:val="000000"/>
          <w:sz w:val="28"/>
        </w:rPr>
        <w:t xml:space="preserve">
      82. Очищать дымоходы и печи от сажи необходимо перед началом, а также в течение всего отопительного сезона не реже: </w:t>
      </w:r>
      <w:r>
        <w:br/>
      </w:r>
      <w:r>
        <w:rPr>
          <w:rFonts w:ascii="Times New Roman"/>
          <w:b w:val="false"/>
          <w:i w:val="false"/>
          <w:color w:val="000000"/>
          <w:sz w:val="28"/>
        </w:rPr>
        <w:t xml:space="preserve">
      1) одного раза в три месяца для отопительных печей; </w:t>
      </w:r>
      <w:r>
        <w:br/>
      </w:r>
      <w:r>
        <w:rPr>
          <w:rFonts w:ascii="Times New Roman"/>
          <w:b w:val="false"/>
          <w:i w:val="false"/>
          <w:color w:val="000000"/>
          <w:sz w:val="28"/>
        </w:rPr>
        <w:t>
      2) одного раза в два месяца для печей и очагов непрерывного действия;</w:t>
      </w:r>
      <w:r>
        <w:br/>
      </w:r>
      <w:r>
        <w:rPr>
          <w:rFonts w:ascii="Times New Roman"/>
          <w:b w:val="false"/>
          <w:i w:val="false"/>
          <w:color w:val="000000"/>
          <w:sz w:val="28"/>
        </w:rPr>
        <w:t xml:space="preserve">
      3) одного раза в месяц для кухонных плит и других печей непрерывной (долговременной) топки. </w:t>
      </w:r>
      <w:r>
        <w:br/>
      </w:r>
      <w:r>
        <w:rPr>
          <w:rFonts w:ascii="Times New Roman"/>
          <w:b w:val="false"/>
          <w:i w:val="false"/>
          <w:color w:val="000000"/>
          <w:sz w:val="28"/>
        </w:rPr>
        <w:t xml:space="preserve">
      На топливопроводе к каждой форсунке отопительных котлов и теплогенераторных установок должны быть не менее двух вентилей: один - у топки, другой - у емкости с топливом. </w:t>
      </w:r>
      <w:r>
        <w:br/>
      </w:r>
      <w:r>
        <w:rPr>
          <w:rFonts w:ascii="Times New Roman"/>
          <w:b w:val="false"/>
          <w:i w:val="false"/>
          <w:color w:val="000000"/>
          <w:sz w:val="28"/>
        </w:rPr>
        <w:t xml:space="preserve">
      83. При эксплуатации котельных и других теплопроизводящих установок организаций и населенных пунктов не допускается: </w:t>
      </w:r>
      <w:r>
        <w:br/>
      </w:r>
      <w:r>
        <w:rPr>
          <w:rFonts w:ascii="Times New Roman"/>
          <w:b w:val="false"/>
          <w:i w:val="false"/>
          <w:color w:val="000000"/>
          <w:sz w:val="28"/>
        </w:rPr>
        <w:t xml:space="preserve">
      1) привлекать к работе лиц, не прошедших специального обучения и не получивших соответствующих квалификационных удостоверений; </w:t>
      </w:r>
      <w:r>
        <w:br/>
      </w:r>
      <w:r>
        <w:rPr>
          <w:rFonts w:ascii="Times New Roman"/>
          <w:b w:val="false"/>
          <w:i w:val="false"/>
          <w:color w:val="000000"/>
          <w:sz w:val="28"/>
        </w:rPr>
        <w:t xml:space="preserve">
      2) лицам, непосредственно обслуживающим котлы неавтоматизированных котельных, во время смены оставлять работающие котлы без надзора; </w:t>
      </w:r>
      <w:r>
        <w:br/>
      </w:r>
      <w:r>
        <w:rPr>
          <w:rFonts w:ascii="Times New Roman"/>
          <w:b w:val="false"/>
          <w:i w:val="false"/>
          <w:color w:val="000000"/>
          <w:sz w:val="28"/>
        </w:rPr>
        <w:t xml:space="preserve">
      3) хранить более 1 м </w:t>
      </w:r>
      <w:r>
        <w:rPr>
          <w:rFonts w:ascii="Times New Roman"/>
          <w:b w:val="false"/>
          <w:i w:val="false"/>
          <w:color w:val="000000"/>
          <w:vertAlign w:val="superscript"/>
        </w:rPr>
        <w:t xml:space="preserve">3 </w:t>
      </w:r>
      <w:r>
        <w:rPr>
          <w:rFonts w:ascii="Times New Roman"/>
          <w:b w:val="false"/>
          <w:i w:val="false"/>
          <w:color w:val="000000"/>
          <w:sz w:val="28"/>
        </w:rPr>
        <w:t xml:space="preserve">ЛВЖ или 5 м </w:t>
      </w:r>
      <w:r>
        <w:rPr>
          <w:rFonts w:ascii="Times New Roman"/>
          <w:b w:val="false"/>
          <w:i w:val="false"/>
          <w:color w:val="000000"/>
          <w:vertAlign w:val="superscript"/>
        </w:rPr>
        <w:t xml:space="preserve">3 </w:t>
      </w:r>
      <w:r>
        <w:rPr>
          <w:rFonts w:ascii="Times New Roman"/>
          <w:b w:val="false"/>
          <w:i w:val="false"/>
          <w:color w:val="000000"/>
          <w:sz w:val="28"/>
        </w:rPr>
        <w:t xml:space="preserve">ГЖ в помещениях котельных и теплогенераторных; </w:t>
      </w:r>
      <w:r>
        <w:br/>
      </w:r>
      <w:r>
        <w:rPr>
          <w:rFonts w:ascii="Times New Roman"/>
          <w:b w:val="false"/>
          <w:i w:val="false"/>
          <w:color w:val="000000"/>
          <w:sz w:val="28"/>
        </w:rPr>
        <w:t>
      4) пользоваться расходными баками, не имеющими устройств, для удаления топлива в аварийную емкость (безопасное место) в случае пожара;</w:t>
      </w:r>
      <w:r>
        <w:br/>
      </w:r>
      <w:r>
        <w:rPr>
          <w:rFonts w:ascii="Times New Roman"/>
          <w:b w:val="false"/>
          <w:i w:val="false"/>
          <w:color w:val="000000"/>
          <w:sz w:val="28"/>
        </w:rPr>
        <w:t xml:space="preserve">
      5) применять в качестве топлива отходы нефтепродуктов и другие ЛВЖ и ГЖ, которые не предусмотрены техническими условиями на эксплуатацию оборудования; </w:t>
      </w:r>
      <w:r>
        <w:br/>
      </w:r>
      <w:r>
        <w:rPr>
          <w:rFonts w:ascii="Times New Roman"/>
          <w:b w:val="false"/>
          <w:i w:val="false"/>
          <w:color w:val="000000"/>
          <w:sz w:val="28"/>
        </w:rPr>
        <w:t xml:space="preserve">
      6) эксплуатировать теплопроизводящие установки при подтекании жидкого топлива (утечки газа) из систем топливоподачи; </w:t>
      </w:r>
      <w:r>
        <w:br/>
      </w:r>
      <w:r>
        <w:rPr>
          <w:rFonts w:ascii="Times New Roman"/>
          <w:b w:val="false"/>
          <w:i w:val="false"/>
          <w:color w:val="000000"/>
          <w:sz w:val="28"/>
        </w:rPr>
        <w:t>
      7) подавать топливо при потухших форсунках или газовых горелках;</w:t>
      </w:r>
      <w:r>
        <w:br/>
      </w:r>
      <w:r>
        <w:rPr>
          <w:rFonts w:ascii="Times New Roman"/>
          <w:b w:val="false"/>
          <w:i w:val="false"/>
          <w:color w:val="000000"/>
          <w:sz w:val="28"/>
        </w:rPr>
        <w:t xml:space="preserve">
      8) разжигать установки без предварительной их продувки; </w:t>
      </w:r>
      <w:r>
        <w:br/>
      </w:r>
      <w:r>
        <w:rPr>
          <w:rFonts w:ascii="Times New Roman"/>
          <w:b w:val="false"/>
          <w:i w:val="false"/>
          <w:color w:val="000000"/>
          <w:sz w:val="28"/>
        </w:rPr>
        <w:t xml:space="preserve">
      9) работать при неисправных или отключенных приборах контроля и регулирования, предусмотренных предприятием-изготовителем; </w:t>
      </w:r>
      <w:r>
        <w:br/>
      </w:r>
      <w:r>
        <w:rPr>
          <w:rFonts w:ascii="Times New Roman"/>
          <w:b w:val="false"/>
          <w:i w:val="false"/>
          <w:color w:val="000000"/>
          <w:sz w:val="28"/>
        </w:rPr>
        <w:t>
      10) сушить какие-либо горючие материалы на котлах и паропроводах.</w:t>
      </w:r>
      <w:r>
        <w:br/>
      </w:r>
      <w:r>
        <w:rPr>
          <w:rFonts w:ascii="Times New Roman"/>
          <w:b w:val="false"/>
          <w:i w:val="false"/>
          <w:color w:val="000000"/>
          <w:sz w:val="28"/>
        </w:rPr>
        <w:t xml:space="preserve">
      84. При эксплуатации печного отопления не допускается: </w:t>
      </w:r>
      <w:r>
        <w:br/>
      </w:r>
      <w:r>
        <w:rPr>
          <w:rFonts w:ascii="Times New Roman"/>
          <w:b w:val="false"/>
          <w:i w:val="false"/>
          <w:color w:val="000000"/>
          <w:sz w:val="28"/>
        </w:rPr>
        <w:t xml:space="preserve">
      1) располагать топливо, другие горючие вещества и материалы на предтопочном листе; </w:t>
      </w:r>
      <w:r>
        <w:br/>
      </w:r>
      <w:r>
        <w:rPr>
          <w:rFonts w:ascii="Times New Roman"/>
          <w:b w:val="false"/>
          <w:i w:val="false"/>
          <w:color w:val="000000"/>
          <w:sz w:val="28"/>
        </w:rPr>
        <w:t xml:space="preserve">
      2) применять для розжига печей бензин, керосин, дизельное топливо и другие ЛВЖ и ГЖ; </w:t>
      </w:r>
      <w:r>
        <w:br/>
      </w:r>
      <w:r>
        <w:rPr>
          <w:rFonts w:ascii="Times New Roman"/>
          <w:b w:val="false"/>
          <w:i w:val="false"/>
          <w:color w:val="000000"/>
          <w:sz w:val="28"/>
        </w:rPr>
        <w:t xml:space="preserve">
      3) топить углем, коксом и газом печи, не предназначенные для этих видов топлива; </w:t>
      </w:r>
      <w:r>
        <w:br/>
      </w:r>
      <w:r>
        <w:rPr>
          <w:rFonts w:ascii="Times New Roman"/>
          <w:b w:val="false"/>
          <w:i w:val="false"/>
          <w:color w:val="000000"/>
          <w:sz w:val="28"/>
        </w:rPr>
        <w:t xml:space="preserve">
      4) применять для топки дрова, длина которых превышает размер топливника; </w:t>
      </w:r>
      <w:r>
        <w:br/>
      </w:r>
      <w:r>
        <w:rPr>
          <w:rFonts w:ascii="Times New Roman"/>
          <w:b w:val="false"/>
          <w:i w:val="false"/>
          <w:color w:val="000000"/>
          <w:sz w:val="28"/>
        </w:rPr>
        <w:t xml:space="preserve">
      5) сушить и складывать на печах дрова, одежду и другие сгораемые предметы и материалы; </w:t>
      </w:r>
      <w:r>
        <w:br/>
      </w:r>
      <w:r>
        <w:rPr>
          <w:rFonts w:ascii="Times New Roman"/>
          <w:b w:val="false"/>
          <w:i w:val="false"/>
          <w:color w:val="000000"/>
          <w:sz w:val="28"/>
        </w:rPr>
        <w:t xml:space="preserve">
      6) производить топку печей во время проведения в помещениях собраний и других массовых мероприятий; </w:t>
      </w:r>
      <w:r>
        <w:br/>
      </w:r>
      <w:r>
        <w:rPr>
          <w:rFonts w:ascii="Times New Roman"/>
          <w:b w:val="false"/>
          <w:i w:val="false"/>
          <w:color w:val="000000"/>
          <w:sz w:val="28"/>
        </w:rPr>
        <w:t xml:space="preserve">
      7) использовать вентиляционные и газовые каналы в качестве дымоходов; </w:t>
      </w:r>
      <w:r>
        <w:br/>
      </w:r>
      <w:r>
        <w:rPr>
          <w:rFonts w:ascii="Times New Roman"/>
          <w:b w:val="false"/>
          <w:i w:val="false"/>
          <w:color w:val="000000"/>
          <w:sz w:val="28"/>
        </w:rPr>
        <w:t xml:space="preserve">
      8) перекаливать печи. </w:t>
      </w:r>
      <w:r>
        <w:br/>
      </w:r>
      <w:r>
        <w:rPr>
          <w:rFonts w:ascii="Times New Roman"/>
          <w:b w:val="false"/>
          <w:i w:val="false"/>
          <w:color w:val="000000"/>
          <w:sz w:val="28"/>
        </w:rPr>
        <w:t xml:space="preserve">
      85. Топку печей в зданиях и сооружениях (за исключением жилых домов) следует прекратить не менее чем за два часа до окончания работы, а в больницах и других объектах с круглосуточным пребыванием людей за два часа до отхода ко сну. </w:t>
      </w:r>
      <w:r>
        <w:br/>
      </w:r>
      <w:r>
        <w:rPr>
          <w:rFonts w:ascii="Times New Roman"/>
          <w:b w:val="false"/>
          <w:i w:val="false"/>
          <w:color w:val="000000"/>
          <w:sz w:val="28"/>
        </w:rPr>
        <w:t xml:space="preserve">
      В детских учреждениях с дневным пребыванием детей топка печей заканчивается не позднее, чем за 1 час до прихода детей. </w:t>
      </w:r>
      <w:r>
        <w:br/>
      </w:r>
      <w:r>
        <w:rPr>
          <w:rFonts w:ascii="Times New Roman"/>
          <w:b w:val="false"/>
          <w:i w:val="false"/>
          <w:color w:val="000000"/>
          <w:sz w:val="28"/>
        </w:rPr>
        <w:t xml:space="preserve">
      Зола и шлак, выгребаемые из топок, поливаются водой и удаляются в специально отведенное для них безопасное место. </w:t>
      </w:r>
      <w:r>
        <w:br/>
      </w:r>
      <w:r>
        <w:rPr>
          <w:rFonts w:ascii="Times New Roman"/>
          <w:b w:val="false"/>
          <w:i w:val="false"/>
          <w:color w:val="000000"/>
          <w:sz w:val="28"/>
        </w:rPr>
        <w:t xml:space="preserve">
      86. Дымовые трубы котельных установок, работающих на твердом топливе, следует оборудовать исправными искрогасителями, и очищать от сажи не реже 3 раз в месяц. </w:t>
      </w:r>
      <w:r>
        <w:br/>
      </w:r>
      <w:r>
        <w:rPr>
          <w:rFonts w:ascii="Times New Roman"/>
          <w:b w:val="false"/>
          <w:i w:val="false"/>
          <w:color w:val="000000"/>
          <w:sz w:val="28"/>
        </w:rPr>
        <w:t xml:space="preserve">
      87. На чердаках все дымовые трубы и стены, в которых проходят дымовые каналы, необходимо побелить. </w:t>
      </w:r>
      <w:r>
        <w:br/>
      </w:r>
      <w:r>
        <w:rPr>
          <w:rFonts w:ascii="Times New Roman"/>
          <w:b w:val="false"/>
          <w:i w:val="false"/>
          <w:color w:val="000000"/>
          <w:sz w:val="28"/>
        </w:rPr>
        <w:t xml:space="preserve">
      88. Встроенные в здания торговых учреждений котельные не допускается переводить с твердого топлива на жидкое. </w:t>
      </w:r>
      <w:r>
        <w:br/>
      </w:r>
      <w:r>
        <w:rPr>
          <w:rFonts w:ascii="Times New Roman"/>
          <w:b w:val="false"/>
          <w:i w:val="false"/>
          <w:color w:val="000000"/>
          <w:sz w:val="28"/>
        </w:rPr>
        <w:t>
      89. Топливо (самовозгорающиеся уголь и торф) следует хранить в специально приспособленных для этого помещениях или на специально выделенных площадках, расположенных не ближе 8 м. от сгораемых строений.</w:t>
      </w:r>
      <w:r>
        <w:br/>
      </w:r>
      <w:r>
        <w:rPr>
          <w:rFonts w:ascii="Times New Roman"/>
          <w:b w:val="false"/>
          <w:i w:val="false"/>
          <w:color w:val="000000"/>
          <w:sz w:val="28"/>
        </w:rPr>
        <w:t xml:space="preserve">
      90. Установка металлических печей, не отвечающих требованиям пожарной безопасности, стандартов и технических условий, не допускается. </w:t>
      </w:r>
      <w:r>
        <w:br/>
      </w:r>
      <w:r>
        <w:rPr>
          <w:rFonts w:ascii="Times New Roman"/>
          <w:b w:val="false"/>
          <w:i w:val="false"/>
          <w:color w:val="000000"/>
          <w:sz w:val="28"/>
        </w:rPr>
        <w:t xml:space="preserve">
      91. При установке печей заводского изготовления в помещениях общежитии, административных, общественных и вспомогательных зданий предприятий, в жилых домах необходимо выполнять указания (инструкции) предприятий-изготовителей этих видов продукции, а также требования норм проектирования, предъявляемые к системам отопления. </w:t>
      </w:r>
      <w:r>
        <w:br/>
      </w:r>
      <w:r>
        <w:rPr>
          <w:rFonts w:ascii="Times New Roman"/>
          <w:b w:val="false"/>
          <w:i w:val="false"/>
          <w:color w:val="000000"/>
          <w:sz w:val="28"/>
        </w:rPr>
        <w:t xml:space="preserve">
      92. При установке временных металлических печей необходимо соблюдать следующие требования пожарной безопасности: </w:t>
      </w:r>
      <w:r>
        <w:br/>
      </w:r>
      <w:r>
        <w:rPr>
          <w:rFonts w:ascii="Times New Roman"/>
          <w:b w:val="false"/>
          <w:i w:val="false"/>
          <w:color w:val="000000"/>
          <w:sz w:val="28"/>
        </w:rPr>
        <w:t xml:space="preserve">
      1) высота ножек металлических печей должна быть не менее 0,2 м. Горючие полы под печами необходимо изолировать одним рядом кирпичей уложенных плашмя на глиняном растворе или асбестовым картоном толщиной 0,012 м с обшивкой сверху из кровельной стали; </w:t>
      </w:r>
      <w:r>
        <w:br/>
      </w:r>
      <w:r>
        <w:rPr>
          <w:rFonts w:ascii="Times New Roman"/>
          <w:b w:val="false"/>
          <w:i w:val="false"/>
          <w:color w:val="000000"/>
          <w:sz w:val="28"/>
        </w:rPr>
        <w:t xml:space="preserve">
      2) металлические печи следует устанавливать на расстоянии не менее 1 м от деревянных конструкций, мебели, товаров, стеллажей, витрин, прилавков и другого оборудования, не менее 0,7 м от конструкций, защищенных от возгорания, и 1,25 м от топочных отверстий до деревянных конструкций и другого оборудования. </w:t>
      </w:r>
      <w:r>
        <w:br/>
      </w:r>
      <w:r>
        <w:rPr>
          <w:rFonts w:ascii="Times New Roman"/>
          <w:b w:val="false"/>
          <w:i w:val="false"/>
          <w:color w:val="000000"/>
          <w:sz w:val="28"/>
        </w:rPr>
        <w:t xml:space="preserve">
      93. При выведении металлической дымовой трубы через окно, в него должен быть вставлен заменяющий разделку лист из кровельного железа, размером не менее трех диаметров дымовой трубы. Конец трубы следует выводить за стену здания не менее чем на 0,7 м и заканчивать направленным вверх патрубком высотой 0,5 м. Патрубок, выведенный из окна верхнего этажа, должен выступать выше карниза на 1 м. На патрубок должен быть установлен колпачок. </w:t>
      </w:r>
    </w:p>
    <w:bookmarkStart w:name="z15" w:id="14"/>
    <w:p>
      <w:pPr>
        <w:spacing w:after="0"/>
        <w:ind w:left="0"/>
        <w:jc w:val="left"/>
      </w:pPr>
      <w:r>
        <w:rPr>
          <w:rFonts w:ascii="Times New Roman"/>
          <w:b/>
          <w:i w:val="false"/>
          <w:color w:val="000000"/>
        </w:rPr>
        <w:t xml:space="preserve"> 
  Глава 5. Требования пожарной безопасности </w:t>
      </w:r>
      <w:r>
        <w:br/>
      </w:r>
      <w:r>
        <w:rPr>
          <w:rFonts w:ascii="Times New Roman"/>
          <w:b/>
          <w:i w:val="false"/>
          <w:color w:val="000000"/>
        </w:rPr>
        <w:t xml:space="preserve">
к системам вентиляции </w:t>
      </w:r>
    </w:p>
    <w:bookmarkEnd w:id="14"/>
    <w:p>
      <w:pPr>
        <w:spacing w:after="0"/>
        <w:ind w:left="0"/>
        <w:jc w:val="both"/>
      </w:pPr>
      <w:r>
        <w:rPr>
          <w:rFonts w:ascii="Times New Roman"/>
          <w:b w:val="false"/>
          <w:i w:val="false"/>
          <w:color w:val="000000"/>
          <w:sz w:val="28"/>
        </w:rPr>
        <w:t>      94. Огнезадерживающие устройства (заслонки, шиберы, клапаны) в воздуховодах, устройства блокировки вентиляционных систем с автоматическими установками пожарной сигнализации или пожаротушения, автоматические устройства отключения вентиляции при пожаре проверяются в установленные сроки и содержатся в исправном состоянии.</w:t>
      </w:r>
      <w:r>
        <w:br/>
      </w:r>
      <w:r>
        <w:rPr>
          <w:rFonts w:ascii="Times New Roman"/>
          <w:b w:val="false"/>
          <w:i w:val="false"/>
          <w:color w:val="000000"/>
          <w:sz w:val="28"/>
        </w:rPr>
        <w:t xml:space="preserve">
      95. При эксплуатации систем вентиляции и кондиционирования воздуха не допускается: </w:t>
      </w:r>
      <w:r>
        <w:br/>
      </w:r>
      <w:r>
        <w:rPr>
          <w:rFonts w:ascii="Times New Roman"/>
          <w:b w:val="false"/>
          <w:i w:val="false"/>
          <w:color w:val="000000"/>
          <w:sz w:val="28"/>
        </w:rPr>
        <w:t xml:space="preserve">
      1) оставлять двери вентиляционных камер открытыми; </w:t>
      </w:r>
      <w:r>
        <w:br/>
      </w:r>
      <w:r>
        <w:rPr>
          <w:rFonts w:ascii="Times New Roman"/>
          <w:b w:val="false"/>
          <w:i w:val="false"/>
          <w:color w:val="000000"/>
          <w:sz w:val="28"/>
        </w:rPr>
        <w:t xml:space="preserve">
      2) закрывать вытяжные каналы, отверстия и решетки; </w:t>
      </w:r>
      <w:r>
        <w:br/>
      </w:r>
      <w:r>
        <w:rPr>
          <w:rFonts w:ascii="Times New Roman"/>
          <w:b w:val="false"/>
          <w:i w:val="false"/>
          <w:color w:val="000000"/>
          <w:sz w:val="28"/>
        </w:rPr>
        <w:t xml:space="preserve">
      3) подключать к воздуховодам газовые отопительные приборы; </w:t>
      </w:r>
      <w:r>
        <w:br/>
      </w:r>
      <w:r>
        <w:rPr>
          <w:rFonts w:ascii="Times New Roman"/>
          <w:b w:val="false"/>
          <w:i w:val="false"/>
          <w:color w:val="000000"/>
          <w:sz w:val="28"/>
        </w:rPr>
        <w:t xml:space="preserve">
      4) выжигать скопившиеся в воздуховодах жировые отложения, пыль и другие горючие вещества. </w:t>
      </w:r>
      <w:r>
        <w:br/>
      </w:r>
      <w:r>
        <w:rPr>
          <w:rFonts w:ascii="Times New Roman"/>
          <w:b w:val="false"/>
          <w:i w:val="false"/>
          <w:color w:val="000000"/>
          <w:sz w:val="28"/>
        </w:rPr>
        <w:t xml:space="preserve">
      96. Вентиляционные камеры, циклоны, фильтры, воздуховоды очищаются от горючих пылей и отходов производства в сроки, определенные приказом по организации. </w:t>
      </w:r>
      <w:r>
        <w:br/>
      </w:r>
      <w:r>
        <w:rPr>
          <w:rFonts w:ascii="Times New Roman"/>
          <w:b w:val="false"/>
          <w:i w:val="false"/>
          <w:color w:val="000000"/>
          <w:sz w:val="28"/>
        </w:rPr>
        <w:t xml:space="preserve">
      97. Для взрывопожароопасных и пожароопасных помещений руководителем (предпринимателем) организаций разрабатывается порядок очистки вентиляционных систем безопасными способами. </w:t>
      </w:r>
      <w:r>
        <w:br/>
      </w:r>
      <w:r>
        <w:rPr>
          <w:rFonts w:ascii="Times New Roman"/>
          <w:b w:val="false"/>
          <w:i w:val="false"/>
          <w:color w:val="000000"/>
          <w:sz w:val="28"/>
        </w:rPr>
        <w:t xml:space="preserve">
      98. Не допускается работа технологического оборудования в помещениях с пожаровзрывоопасными производствами (установками) при неисправных и отключенных гидрофильтрах, сухих фильтрах, пылеулавливающих и других устройствах систем вентиляции (аспирации). </w:t>
      </w:r>
      <w:r>
        <w:br/>
      </w:r>
      <w:r>
        <w:rPr>
          <w:rFonts w:ascii="Times New Roman"/>
          <w:b w:val="false"/>
          <w:i w:val="false"/>
          <w:color w:val="000000"/>
          <w:sz w:val="28"/>
        </w:rPr>
        <w:t xml:space="preserve">
      99. Для предотвращения попадания твердых тел в вентиляторы, удаляющие горючую пыль, волокна и другие отходы с твердыми примесями, перед ними следует устанавливать камнеуловители, а для извлечения металлических предметов - магнитные сепараторы. </w:t>
      </w:r>
      <w:r>
        <w:br/>
      </w:r>
      <w:r>
        <w:rPr>
          <w:rFonts w:ascii="Times New Roman"/>
          <w:b w:val="false"/>
          <w:i w:val="false"/>
          <w:color w:val="000000"/>
          <w:sz w:val="28"/>
        </w:rPr>
        <w:t xml:space="preserve">
      100. На трубопроводах пневматического транспорта и воздуховодах систем местных отсосов должны быть предусмотрены плотно закрывающиеся люки для периодического осмотра, очистки систем и тушения пожара в случае его возникновения. </w:t>
      </w:r>
      <w:r>
        <w:br/>
      </w:r>
      <w:r>
        <w:rPr>
          <w:rFonts w:ascii="Times New Roman"/>
          <w:b w:val="false"/>
          <w:i w:val="false"/>
          <w:color w:val="000000"/>
          <w:sz w:val="28"/>
        </w:rPr>
        <w:t xml:space="preserve">
      101. Смотровые люки должны располагаться не более чем через 15 м друг от друга, а также у тройников, на поворотах, в местах прохода трубопроводов через стены и перекрытия. </w:t>
      </w:r>
      <w:r>
        <w:br/>
      </w:r>
      <w:r>
        <w:rPr>
          <w:rFonts w:ascii="Times New Roman"/>
          <w:b w:val="false"/>
          <w:i w:val="false"/>
          <w:color w:val="000000"/>
          <w:sz w:val="28"/>
        </w:rPr>
        <w:t xml:space="preserve">
      102. Фильтры для очистки воздуха, удаляемого от обеспыливающих устройств машин и агрегатов, должны устанавливаться в изолированных помещениях. </w:t>
      </w:r>
      <w:r>
        <w:br/>
      </w:r>
      <w:r>
        <w:rPr>
          <w:rFonts w:ascii="Times New Roman"/>
          <w:b w:val="false"/>
          <w:i w:val="false"/>
          <w:color w:val="000000"/>
          <w:sz w:val="28"/>
        </w:rPr>
        <w:t xml:space="preserve">
      103. При рециркуляции запыленный воздух, удаляемый от оборудования, должен подвергаться двухступенчатой очистке с помощью фильтров. </w:t>
      </w:r>
    </w:p>
    <w:bookmarkStart w:name="z16" w:id="15"/>
    <w:p>
      <w:pPr>
        <w:spacing w:after="0"/>
        <w:ind w:left="0"/>
        <w:jc w:val="left"/>
      </w:pPr>
      <w:r>
        <w:rPr>
          <w:rFonts w:ascii="Times New Roman"/>
          <w:b/>
          <w:i w:val="false"/>
          <w:color w:val="000000"/>
        </w:rPr>
        <w:t xml:space="preserve"> 
  Глава 6. Требования пожарной безопасности к другим </w:t>
      </w:r>
      <w:r>
        <w:br/>
      </w:r>
      <w:r>
        <w:rPr>
          <w:rFonts w:ascii="Times New Roman"/>
          <w:b/>
          <w:i w:val="false"/>
          <w:color w:val="000000"/>
        </w:rPr>
        <w:t xml:space="preserve">
видам инженерного оборудования </w:t>
      </w:r>
    </w:p>
    <w:bookmarkEnd w:id="15"/>
    <w:p>
      <w:pPr>
        <w:spacing w:after="0"/>
        <w:ind w:left="0"/>
        <w:jc w:val="both"/>
      </w:pPr>
      <w:r>
        <w:rPr>
          <w:rFonts w:ascii="Times New Roman"/>
          <w:b w:val="false"/>
          <w:i w:val="false"/>
          <w:color w:val="000000"/>
          <w:sz w:val="28"/>
        </w:rPr>
        <w:t xml:space="preserve">      104. Не допускается пользоваться неисправными газовыми приборами, а также устанавливать (размещать) мебель и другие горючие предметы, и материалы на расстоянии менее 0,2 м от бытовых газовых приборов по горизонтали и менее 0,7 м по вертикали (при нависании указанных предметов и материалов над бытовыми газовыми приборами). </w:t>
      </w:r>
      <w:r>
        <w:br/>
      </w:r>
      <w:r>
        <w:rPr>
          <w:rFonts w:ascii="Times New Roman"/>
          <w:b w:val="false"/>
          <w:i w:val="false"/>
          <w:color w:val="000000"/>
          <w:sz w:val="28"/>
        </w:rPr>
        <w:t xml:space="preserve">
      105. Размещение и эксплуатация систем газоснабжения должны осуществляться в соответствии с требованиями действующих нормативных документов по безопасности в газовом хозяйстве. </w:t>
      </w:r>
      <w:r>
        <w:br/>
      </w:r>
      <w:r>
        <w:rPr>
          <w:rFonts w:ascii="Times New Roman"/>
          <w:b w:val="false"/>
          <w:i w:val="false"/>
          <w:color w:val="000000"/>
          <w:sz w:val="28"/>
        </w:rPr>
        <w:t xml:space="preserve">
      106. Гидравлические затворы (сифоны), исключающие распространение пламени по трубопроводам ливневой или производственной канализации зданий и сооружений, в которых применяются легковоспламеняющиеся и горючие жидкости, должны постоянно находиться в исправном состоянии. Слив ЛВЖ и ГЖ в канализационные сети (в том числе при авариях) не допускается. </w:t>
      </w:r>
      <w:r>
        <w:br/>
      </w:r>
      <w:r>
        <w:rPr>
          <w:rFonts w:ascii="Times New Roman"/>
          <w:b w:val="false"/>
          <w:i w:val="false"/>
          <w:color w:val="000000"/>
          <w:sz w:val="28"/>
        </w:rPr>
        <w:t xml:space="preserve">
      107. Двери камер мусоросборников должны быть постоянно закрыты на замок. </w:t>
      </w:r>
      <w:r>
        <w:br/>
      </w:r>
      <w:r>
        <w:rPr>
          <w:rFonts w:ascii="Times New Roman"/>
          <w:b w:val="false"/>
          <w:i w:val="false"/>
          <w:color w:val="000000"/>
          <w:sz w:val="28"/>
        </w:rPr>
        <w:t xml:space="preserve">
      108. Использование организациями лифтов, имеющих режим работы "транспортирование пожарных подразделений", регламентируется техническими нормами, утверждаемыми руководителем организации и согласованной с органами противопожарной службы. </w:t>
      </w:r>
    </w:p>
    <w:bookmarkStart w:name="z17" w:id="16"/>
    <w:p>
      <w:pPr>
        <w:spacing w:after="0"/>
        <w:ind w:left="0"/>
        <w:jc w:val="left"/>
      </w:pPr>
      <w:r>
        <w:rPr>
          <w:rFonts w:ascii="Times New Roman"/>
          <w:b/>
          <w:i w:val="false"/>
          <w:color w:val="000000"/>
        </w:rPr>
        <w:t xml:space="preserve"> 
  Глава 7. Содержание сетей противопожарного водоснабжения </w:t>
      </w:r>
    </w:p>
    <w:bookmarkEnd w:id="16"/>
    <w:p>
      <w:pPr>
        <w:spacing w:after="0"/>
        <w:ind w:left="0"/>
        <w:jc w:val="both"/>
      </w:pPr>
      <w:r>
        <w:rPr>
          <w:rFonts w:ascii="Times New Roman"/>
          <w:b w:val="false"/>
          <w:i w:val="false"/>
          <w:color w:val="000000"/>
          <w:sz w:val="28"/>
        </w:rPr>
        <w:t xml:space="preserve">      109. Сети противопожарного водопровода должны находиться в исправном состоянии и обеспечивать требуемый по нормам расход воды на нужды пожаротушения. Проверка их работоспособности должна осуществляться не реже двух раз в год (весной и осенью). </w:t>
      </w:r>
      <w:r>
        <w:br/>
      </w:r>
      <w:r>
        <w:rPr>
          <w:rFonts w:ascii="Times New Roman"/>
          <w:b w:val="false"/>
          <w:i w:val="false"/>
          <w:color w:val="000000"/>
          <w:sz w:val="28"/>
        </w:rPr>
        <w:t xml:space="preserve">
      Пожарные гидранты должны находиться в исправном состоянии, а в зимнее время необходимо их утеплить, и очищать от снега и льда. Стоянка автотранспорта на крышках колодцев пожарных гидрантов не допускается. Дороги и подъезды к источникам противопожарного водоснабжения должны обеспечивать проезд пожарной техники к ним в любое время года. </w:t>
      </w:r>
      <w:r>
        <w:br/>
      </w:r>
      <w:r>
        <w:rPr>
          <w:rFonts w:ascii="Times New Roman"/>
          <w:b w:val="false"/>
          <w:i w:val="false"/>
          <w:color w:val="000000"/>
          <w:sz w:val="28"/>
        </w:rPr>
        <w:t xml:space="preserve">
      При отключении участков водопроводной сети и гидрантов или уменьшении давления, в сети ниже требуемого необходимо извещать об этом подразделение противопожарной службы. </w:t>
      </w:r>
      <w:r>
        <w:br/>
      </w:r>
      <w:r>
        <w:rPr>
          <w:rFonts w:ascii="Times New Roman"/>
          <w:b w:val="false"/>
          <w:i w:val="false"/>
          <w:color w:val="000000"/>
          <w:sz w:val="28"/>
        </w:rPr>
        <w:t xml:space="preserve">
      Электроснабжение предприятия должно обеспечивать бесперебойное питание электродвигателей пожарных насосов. </w:t>
      </w:r>
      <w:r>
        <w:br/>
      </w:r>
      <w:r>
        <w:rPr>
          <w:rFonts w:ascii="Times New Roman"/>
          <w:b w:val="false"/>
          <w:i w:val="false"/>
          <w:color w:val="000000"/>
          <w:sz w:val="28"/>
        </w:rPr>
        <w:t xml:space="preserve">
      110. У места размещения пожарного гидранта устанавливается световой или флуоресцентный указатель с нанесенным буквенным индексом "ПГ", цифровыми значениями расстояния в метрах от указателя до гидранта и внутреннего диаметра трубопровода в миллиметрах. </w:t>
      </w:r>
      <w:r>
        <w:br/>
      </w:r>
      <w:r>
        <w:rPr>
          <w:rFonts w:ascii="Times New Roman"/>
          <w:b w:val="false"/>
          <w:i w:val="false"/>
          <w:color w:val="000000"/>
          <w:sz w:val="28"/>
        </w:rPr>
        <w:t xml:space="preserve">
      У пожарного водоема устанавливается аналогичный указатель с нанесенным буквенным индексом "ПВ", цифровыми значениями запаса воды в кубических метрах и количества пожарных автомобилей, которые могут быть одновременно установлены на площадке водоема. </w:t>
      </w:r>
      <w:r>
        <w:br/>
      </w:r>
      <w:r>
        <w:rPr>
          <w:rFonts w:ascii="Times New Roman"/>
          <w:b w:val="false"/>
          <w:i w:val="false"/>
          <w:color w:val="000000"/>
          <w:sz w:val="28"/>
        </w:rPr>
        <w:t xml:space="preserve">
      111. Пожарные краны внутреннего противопожарного водопровода устанавливаются на высоте 1,35 м, укомплектовываются рукавами и стволами, заключенными в пожарные шкафы, которые пломбируются. На дверце шкафа указывается буквенный индекс "ПК", порядковый номер и номер телефона ближайшей пожарной части. Внешнее оформление дверцы шкафа должно включать красный цвет и отвечать требованиям СТ РК ГОСТ Р 12.4.026-2002. Пожарные рукава следует содержать сухими, хорошо скатанными, и присоединенными к кранам и стволам. Необходимо не реже одного раза в 6 месяцев производить ревизию "ПК", пуск воды, перемотку рукавов на новую скатку. </w:t>
      </w:r>
      <w:r>
        <w:br/>
      </w:r>
      <w:r>
        <w:rPr>
          <w:rFonts w:ascii="Times New Roman"/>
          <w:b w:val="false"/>
          <w:i w:val="false"/>
          <w:color w:val="000000"/>
          <w:sz w:val="28"/>
        </w:rPr>
        <w:t xml:space="preserve">
      112. В помещениях насосной станции вывешивается общая схема противопожарного водоснабжения и схема обвязки насосов. На каждой задвижке и пожарном насосе-повысителе указывается их назначение. Порядок включения насосов-повысителей определяется техническими инструкциями. </w:t>
      </w:r>
      <w:r>
        <w:br/>
      </w:r>
      <w:r>
        <w:rPr>
          <w:rFonts w:ascii="Times New Roman"/>
          <w:b w:val="false"/>
          <w:i w:val="false"/>
          <w:color w:val="000000"/>
          <w:sz w:val="28"/>
        </w:rPr>
        <w:t xml:space="preserve">
      Помещения насосных станций противопожарного водопровода населенных пунктов должны иметь прямую телефонную связь с противопожарной службой. </w:t>
      </w:r>
      <w:r>
        <w:br/>
      </w:r>
      <w:r>
        <w:rPr>
          <w:rFonts w:ascii="Times New Roman"/>
          <w:b w:val="false"/>
          <w:i w:val="false"/>
          <w:color w:val="000000"/>
          <w:sz w:val="28"/>
        </w:rPr>
        <w:t xml:space="preserve">
      113. Задвижки с электроприводом, установленные на обводных линиях водомерных устройств, проверяются на работоспособность не реже двух раз в год, а пожарные насосы - ежемесячно. </w:t>
      </w:r>
      <w:r>
        <w:br/>
      </w:r>
      <w:r>
        <w:rPr>
          <w:rFonts w:ascii="Times New Roman"/>
          <w:b w:val="false"/>
          <w:i w:val="false"/>
          <w:color w:val="000000"/>
          <w:sz w:val="28"/>
        </w:rPr>
        <w:t>
      Указанное оборудование должно находиться в исправном состоянии.</w:t>
      </w:r>
      <w:r>
        <w:br/>
      </w:r>
      <w:r>
        <w:rPr>
          <w:rFonts w:ascii="Times New Roman"/>
          <w:b w:val="false"/>
          <w:i w:val="false"/>
          <w:color w:val="000000"/>
          <w:sz w:val="28"/>
        </w:rPr>
        <w:t xml:space="preserve">
      114. При наличии на территории объекта или вблизи его (в радиусе 200 м) естественных или искусственных водоисточников (реки, озера, бассейны, градирни) к ним должны быть устроены подъезды с площадками (пирсами) с твердым покрытием размерами не менее 12 х 12 м для установки пожарных автомобилей и забора воды в любое время года. Поддержание в постоянной готовности искусственных водоемов, подъездов к водоисточникам и водозаборных устройств возлагается на соответствующие предприятия. </w:t>
      </w:r>
      <w:r>
        <w:br/>
      </w:r>
      <w:r>
        <w:rPr>
          <w:rFonts w:ascii="Times New Roman"/>
          <w:b w:val="false"/>
          <w:i w:val="false"/>
          <w:color w:val="000000"/>
          <w:sz w:val="28"/>
        </w:rPr>
        <w:t xml:space="preserve">
      115. Водонапорные башни должны быть приспособлены для отбора воды пожарной техникой в любое время года. </w:t>
      </w:r>
      <w:r>
        <w:br/>
      </w:r>
      <w:r>
        <w:rPr>
          <w:rFonts w:ascii="Times New Roman"/>
          <w:b w:val="false"/>
          <w:i w:val="false"/>
          <w:color w:val="000000"/>
          <w:sz w:val="28"/>
        </w:rPr>
        <w:t xml:space="preserve">
      Использование для хозяйственных и производственных целей запаса воды, предназначенного для нужд пожаротушения, не допускается. </w:t>
      </w:r>
    </w:p>
    <w:bookmarkStart w:name="z18" w:id="17"/>
    <w:p>
      <w:pPr>
        <w:spacing w:after="0"/>
        <w:ind w:left="0"/>
        <w:jc w:val="left"/>
      </w:pPr>
      <w:r>
        <w:rPr>
          <w:rFonts w:ascii="Times New Roman"/>
          <w:b/>
          <w:i w:val="false"/>
          <w:color w:val="000000"/>
        </w:rPr>
        <w:t xml:space="preserve"> 
  Глава 8. Содержание установок пожарной сигнализации </w:t>
      </w:r>
      <w:r>
        <w:br/>
      </w:r>
      <w:r>
        <w:rPr>
          <w:rFonts w:ascii="Times New Roman"/>
          <w:b/>
          <w:i w:val="false"/>
          <w:color w:val="000000"/>
        </w:rPr>
        <w:t xml:space="preserve">
и пожаротушения, систем противодымной защиты, </w:t>
      </w:r>
      <w:r>
        <w:br/>
      </w:r>
      <w:r>
        <w:rPr>
          <w:rFonts w:ascii="Times New Roman"/>
          <w:b/>
          <w:i w:val="false"/>
          <w:color w:val="000000"/>
        </w:rPr>
        <w:t xml:space="preserve">
оповещения людей о пожаре и управления эвакуацией </w:t>
      </w:r>
    </w:p>
    <w:bookmarkEnd w:id="17"/>
    <w:p>
      <w:pPr>
        <w:spacing w:after="0"/>
        <w:ind w:left="0"/>
        <w:jc w:val="both"/>
      </w:pPr>
      <w:r>
        <w:rPr>
          <w:rFonts w:ascii="Times New Roman"/>
          <w:b w:val="false"/>
          <w:i w:val="false"/>
          <w:color w:val="000000"/>
          <w:sz w:val="28"/>
        </w:rPr>
        <w:t xml:space="preserve">      116. Регламентные работы по техническому обслуживанию и планово-предупредительному ремонту автоматических установок пожарной сигнализации и пожаротушения, систем противодымной защиты, оповещения людей о пожаре и управления эвакуацией следует осуществлять в соответствии с годовым планом-графиком, составляемым с учетом технической документации заводов-изготовителей, и сроками проведения ремонтных работ. Техническое обслуживание и планово-предупредительный ремонт выполняется специально обученным обслуживающим персоналом, специализированной организацией. </w:t>
      </w:r>
      <w:r>
        <w:br/>
      </w:r>
      <w:r>
        <w:rPr>
          <w:rFonts w:ascii="Times New Roman"/>
          <w:b w:val="false"/>
          <w:i w:val="false"/>
          <w:color w:val="000000"/>
          <w:sz w:val="28"/>
        </w:rPr>
        <w:t xml:space="preserve">
      В период выполнения работ по техническому обслуживанию или ремонту, связанных с отключением установки (отдельных линий, извещателей), руководитель предприятия принимает необходимые меры по защите от пожаров зданий, сооружений, помещений, технологического оборудования. </w:t>
      </w:r>
      <w:r>
        <w:br/>
      </w:r>
      <w:r>
        <w:rPr>
          <w:rFonts w:ascii="Times New Roman"/>
          <w:b w:val="false"/>
          <w:i w:val="false"/>
          <w:color w:val="000000"/>
          <w:sz w:val="28"/>
        </w:rPr>
        <w:t>
      117. В помещении диспетчерского пункта (пожарного поста) вывешивается порядок действий дежурного персонала при получении сигналов о пожаре и неисправности установок (систем) пожарной автоматики. Диспетчерский пункт (пожарный пост) должен быть обеспечен телефонной связью и исправными электрическими фонарями (не менее 3 штук).</w:t>
      </w:r>
      <w:r>
        <w:br/>
      </w:r>
      <w:r>
        <w:rPr>
          <w:rFonts w:ascii="Times New Roman"/>
          <w:b w:val="false"/>
          <w:i w:val="false"/>
          <w:color w:val="000000"/>
          <w:sz w:val="28"/>
        </w:rPr>
        <w:t xml:space="preserve">
      118. Установки пожарной автоматики следует содержать в исправном состоянии и постоянной готовности, в соответствии с проектной документацией. </w:t>
      </w:r>
      <w:r>
        <w:br/>
      </w:r>
      <w:r>
        <w:rPr>
          <w:rFonts w:ascii="Times New Roman"/>
          <w:b w:val="false"/>
          <w:i w:val="false"/>
          <w:color w:val="000000"/>
          <w:sz w:val="28"/>
        </w:rPr>
        <w:t>
      Перевод установок с автоматического пуска на ручной не допускается, за исключением случаев, оговоренных в нормах и правилах.</w:t>
      </w:r>
      <w:r>
        <w:br/>
      </w:r>
      <w:r>
        <w:rPr>
          <w:rFonts w:ascii="Times New Roman"/>
          <w:b w:val="false"/>
          <w:i w:val="false"/>
          <w:color w:val="000000"/>
          <w:sz w:val="28"/>
        </w:rPr>
        <w:t xml:space="preserve">
      119. Баллоны и емкости установок пожаротушения, масса огнетушащего вещества и давление в которых ниже расчетных значений на 10 % и более, подлежат дозарядке или перезарядке. </w:t>
      </w:r>
      <w:r>
        <w:br/>
      </w:r>
      <w:r>
        <w:rPr>
          <w:rFonts w:ascii="Times New Roman"/>
          <w:b w:val="false"/>
          <w:i w:val="false"/>
          <w:color w:val="000000"/>
          <w:sz w:val="28"/>
        </w:rPr>
        <w:t xml:space="preserve">
      120. Оросители спринклерных (дренчерных) установок в местах, где имеется опасность механического повреждения, следует защищать надежными ограждениями, не влияющими на распространение тепла и не изменяющими карту орошения. </w:t>
      </w:r>
      <w:r>
        <w:br/>
      </w:r>
      <w:r>
        <w:rPr>
          <w:rFonts w:ascii="Times New Roman"/>
          <w:b w:val="false"/>
          <w:i w:val="false"/>
          <w:color w:val="000000"/>
          <w:sz w:val="28"/>
        </w:rPr>
        <w:t xml:space="preserve">
      Устанавливать взамен вскрывшихся и неисправных оросителей пробки и заглушки не допускается. </w:t>
      </w:r>
      <w:r>
        <w:br/>
      </w:r>
      <w:r>
        <w:rPr>
          <w:rFonts w:ascii="Times New Roman"/>
          <w:b w:val="false"/>
          <w:i w:val="false"/>
          <w:color w:val="000000"/>
          <w:sz w:val="28"/>
        </w:rPr>
        <w:t xml:space="preserve">
      121. Станция пожаротушения должна быть обеспечена схемой обвязки и порядком по управлению установкой при пожаре. </w:t>
      </w:r>
      <w:r>
        <w:br/>
      </w:r>
      <w:r>
        <w:rPr>
          <w:rFonts w:ascii="Times New Roman"/>
          <w:b w:val="false"/>
          <w:i w:val="false"/>
          <w:color w:val="000000"/>
          <w:sz w:val="28"/>
        </w:rPr>
        <w:t xml:space="preserve">
      У каждого узла управления вывешивается табличка с указанием защищаемых помещений, типа и количества оросителей в секции установки. Задвижки и краны следует пронумеровать в соответствии со схемой обвязки. </w:t>
      </w:r>
      <w:r>
        <w:br/>
      </w:r>
      <w:r>
        <w:rPr>
          <w:rFonts w:ascii="Times New Roman"/>
          <w:b w:val="false"/>
          <w:i w:val="false"/>
          <w:color w:val="000000"/>
          <w:sz w:val="28"/>
        </w:rPr>
        <w:t xml:space="preserve">
      122. Системы оповещения о пожаре должны обеспечивать в соответствии с планами эвакуации передачу сигналов оповещения одновременно по всему зданию (сооружению) или выборочно в отдельные его части (этажи, секции). </w:t>
      </w:r>
      <w:r>
        <w:br/>
      </w:r>
      <w:r>
        <w:rPr>
          <w:rFonts w:ascii="Times New Roman"/>
          <w:b w:val="false"/>
          <w:i w:val="false"/>
          <w:color w:val="000000"/>
          <w:sz w:val="28"/>
        </w:rPr>
        <w:t xml:space="preserve">
      В лечебных и детских дошкольных учреждениях, а также спальных корпусах школ-интернатов оповещается только обслуживающий персонал. </w:t>
      </w:r>
      <w:r>
        <w:br/>
      </w:r>
      <w:r>
        <w:rPr>
          <w:rFonts w:ascii="Times New Roman"/>
          <w:b w:val="false"/>
          <w:i w:val="false"/>
          <w:color w:val="000000"/>
          <w:sz w:val="28"/>
        </w:rPr>
        <w:t xml:space="preserve">
      Порядок использования систем оповещения определяется в инструкциях по их эксплуатации и в планах эвакуации с указанием лиц, которые приводят системы в действие. </w:t>
      </w:r>
      <w:r>
        <w:br/>
      </w:r>
      <w:r>
        <w:rPr>
          <w:rFonts w:ascii="Times New Roman"/>
          <w:b w:val="false"/>
          <w:i w:val="false"/>
          <w:color w:val="000000"/>
          <w:sz w:val="28"/>
        </w:rPr>
        <w:t xml:space="preserve">
      123. В зданиях, где не требуются технические средства оповещения людей о пожаре, руководитель объекта определяет порядок оповещения людей о пожаре и назначает ответственных за это лиц. </w:t>
      </w:r>
      <w:r>
        <w:br/>
      </w:r>
      <w:r>
        <w:rPr>
          <w:rFonts w:ascii="Times New Roman"/>
          <w:b w:val="false"/>
          <w:i w:val="false"/>
          <w:color w:val="000000"/>
          <w:sz w:val="28"/>
        </w:rPr>
        <w:t xml:space="preserve">
      124. Оповещатели (громкоговорители) должны быть без регулятора громкости и подключены к сети без разъемных устройств. </w:t>
      </w:r>
      <w:r>
        <w:br/>
      </w:r>
      <w:r>
        <w:rPr>
          <w:rFonts w:ascii="Times New Roman"/>
          <w:b w:val="false"/>
          <w:i w:val="false"/>
          <w:color w:val="000000"/>
          <w:sz w:val="28"/>
        </w:rPr>
        <w:t>
      При обеспечении надежности для передачи текстов оповещения и управления эвакуацией допускается использовать внутренние радиотрансляционные сети и другие сети вещания, имеющиеся на объекте.</w:t>
      </w:r>
    </w:p>
    <w:bookmarkStart w:name="z19" w:id="18"/>
    <w:p>
      <w:pPr>
        <w:spacing w:after="0"/>
        <w:ind w:left="0"/>
        <w:jc w:val="left"/>
      </w:pPr>
      <w:r>
        <w:rPr>
          <w:rFonts w:ascii="Times New Roman"/>
          <w:b/>
          <w:i w:val="false"/>
          <w:color w:val="000000"/>
        </w:rPr>
        <w:t xml:space="preserve"> 
  Глава 9. Требования по содержанию пожарной техники, </w:t>
      </w:r>
      <w:r>
        <w:br/>
      </w:r>
      <w:r>
        <w:rPr>
          <w:rFonts w:ascii="Times New Roman"/>
          <w:b/>
          <w:i w:val="false"/>
          <w:color w:val="000000"/>
        </w:rPr>
        <w:t xml:space="preserve">
первичных средств пожаротушения </w:t>
      </w:r>
    </w:p>
    <w:bookmarkEnd w:id="18"/>
    <w:p>
      <w:pPr>
        <w:spacing w:after="0"/>
        <w:ind w:left="0"/>
        <w:jc w:val="both"/>
      </w:pPr>
      <w:r>
        <w:rPr>
          <w:rFonts w:ascii="Times New Roman"/>
          <w:b w:val="false"/>
          <w:i w:val="false"/>
          <w:color w:val="000000"/>
          <w:sz w:val="28"/>
        </w:rPr>
        <w:t xml:space="preserve">      125. Пожарные автомобили следует содержать в пожарных депо или специально предназначенных для этих целей боксах, которые должны иметь отопление, электроснабжение, телефонную связь, твердое покрытие полов, утепленные ворота, другие устройства и оборудование, необходимые для обеспечения нормальных и безопасных условий работы личного состава противопожарной службы. </w:t>
      </w:r>
      <w:r>
        <w:br/>
      </w:r>
      <w:r>
        <w:rPr>
          <w:rFonts w:ascii="Times New Roman"/>
          <w:b w:val="false"/>
          <w:i w:val="false"/>
          <w:color w:val="000000"/>
          <w:sz w:val="28"/>
        </w:rPr>
        <w:t xml:space="preserve">
      Не допускается снимать с пожарных автомобилей пожарно-техническое вооружение и использовать пожарную технику не по назначению. </w:t>
      </w:r>
      <w:r>
        <w:br/>
      </w:r>
      <w:r>
        <w:rPr>
          <w:rFonts w:ascii="Times New Roman"/>
          <w:b w:val="false"/>
          <w:i w:val="false"/>
          <w:color w:val="000000"/>
          <w:sz w:val="28"/>
        </w:rPr>
        <w:t xml:space="preserve">
      126. Пожарные автомобили и мотопомпы, приспособленная и переоборудованная техника для тушения пожаров должны быть укомплектованы пожарно-техническим вооружением, заправлены топливом, огнетушащими веществами и находиться в исправном состоянии. Порядок привлечения техники для тушения пожаров определяется расписанием выезда и планом привлечения сил и средств для тушения пожаров. </w:t>
      </w:r>
      <w:r>
        <w:br/>
      </w:r>
      <w:r>
        <w:rPr>
          <w:rFonts w:ascii="Times New Roman"/>
          <w:b w:val="false"/>
          <w:i w:val="false"/>
          <w:color w:val="000000"/>
          <w:sz w:val="28"/>
        </w:rPr>
        <w:t>
      127. За каждой пожарной мотопомпой, приспособленной (переоборудованной) для целей пожаротушения техникой, закрепляется моторист (водитель), прошедший специальную подготовку. В организации следует отработать порядок доставки пожарных мотопомп к месту пожара.</w:t>
      </w:r>
      <w:r>
        <w:br/>
      </w:r>
      <w:r>
        <w:rPr>
          <w:rFonts w:ascii="Times New Roman"/>
          <w:b w:val="false"/>
          <w:i w:val="false"/>
          <w:color w:val="000000"/>
          <w:sz w:val="28"/>
        </w:rPr>
        <w:t xml:space="preserve">
      128. Для размещения первичных средств пожаротушения в производственных зданиях и на территории промышленных предприятий должны устанавливаться специальные пожарные щиты. </w:t>
      </w:r>
      <w:r>
        <w:br/>
      </w:r>
      <w:r>
        <w:rPr>
          <w:rFonts w:ascii="Times New Roman"/>
          <w:b w:val="false"/>
          <w:i w:val="false"/>
          <w:color w:val="000000"/>
          <w:sz w:val="28"/>
        </w:rPr>
        <w:t xml:space="preserve">
      129. Порядок размещения, обслуживания и применения огнетушителей поддерживаются в соответствии с указаниями инструкций предприятий-изготовителей, действующих нормативно-технических документов, а также следующим требованиям: </w:t>
      </w:r>
      <w:r>
        <w:br/>
      </w:r>
      <w:r>
        <w:rPr>
          <w:rFonts w:ascii="Times New Roman"/>
          <w:b w:val="false"/>
          <w:i w:val="false"/>
          <w:color w:val="000000"/>
          <w:sz w:val="28"/>
        </w:rPr>
        <w:t xml:space="preserve">
      1) не допускается устанавливать огнетушители на путях эвакуации людей из защищаемых помещений, кроме случаев размещения их в нишах; </w:t>
      </w:r>
      <w:r>
        <w:br/>
      </w:r>
      <w:r>
        <w:rPr>
          <w:rFonts w:ascii="Times New Roman"/>
          <w:b w:val="false"/>
          <w:i w:val="false"/>
          <w:color w:val="000000"/>
          <w:sz w:val="28"/>
        </w:rPr>
        <w:t xml:space="preserve">
      2) огнетушители должны размещаться на высоте не более 1,5 м от уровня пола до нижнего торца огнетушителя и на расстоянии не менее 1,2 м от края двери при ее открывании; </w:t>
      </w:r>
      <w:r>
        <w:br/>
      </w:r>
      <w:r>
        <w:rPr>
          <w:rFonts w:ascii="Times New Roman"/>
          <w:b w:val="false"/>
          <w:i w:val="false"/>
          <w:color w:val="000000"/>
          <w:sz w:val="28"/>
        </w:rPr>
        <w:t xml:space="preserve">
      3) конструкция и внешнее оформление тумбы или шкафа для размещения огнетушителей должно быть таким, чтобы можно было визуально определить тип хранящегося в них огнетушителя; </w:t>
      </w:r>
      <w:r>
        <w:br/>
      </w:r>
      <w:r>
        <w:rPr>
          <w:rFonts w:ascii="Times New Roman"/>
          <w:b w:val="false"/>
          <w:i w:val="false"/>
          <w:color w:val="000000"/>
          <w:sz w:val="28"/>
        </w:rPr>
        <w:t xml:space="preserve">
      4) огнетушитель устанавливается так, чтобы инструктивная надпись на его корпусе была видна. </w:t>
      </w:r>
      <w:r>
        <w:br/>
      </w:r>
      <w:r>
        <w:rPr>
          <w:rFonts w:ascii="Times New Roman"/>
          <w:b w:val="false"/>
          <w:i w:val="false"/>
          <w:color w:val="000000"/>
          <w:sz w:val="28"/>
        </w:rPr>
        <w:t xml:space="preserve">
      130. Средства пожаротушения и инвентарь следует окрасить в цвета в соответствии с государственными стандартами. </w:t>
      </w:r>
    </w:p>
    <w:bookmarkStart w:name="z20" w:id="19"/>
    <w:p>
      <w:pPr>
        <w:spacing w:after="0"/>
        <w:ind w:left="0"/>
        <w:jc w:val="left"/>
      </w:pPr>
      <w:r>
        <w:rPr>
          <w:rFonts w:ascii="Times New Roman"/>
          <w:b/>
          <w:i w:val="false"/>
          <w:color w:val="000000"/>
        </w:rPr>
        <w:t xml:space="preserve"> 
  Глава 10. Порядок действия при пожаре </w:t>
      </w:r>
    </w:p>
    <w:bookmarkEnd w:id="19"/>
    <w:p>
      <w:pPr>
        <w:spacing w:after="0"/>
        <w:ind w:left="0"/>
        <w:jc w:val="both"/>
      </w:pPr>
      <w:r>
        <w:rPr>
          <w:rFonts w:ascii="Times New Roman"/>
          <w:b w:val="false"/>
          <w:i w:val="false"/>
          <w:color w:val="000000"/>
          <w:sz w:val="28"/>
        </w:rPr>
        <w:t xml:space="preserve">      131. Каждому гражданину при обнаружении пожара или признаков горения (задымление, запах гари, повышение температуры) следует: </w:t>
      </w:r>
      <w:r>
        <w:br/>
      </w:r>
      <w:r>
        <w:rPr>
          <w:rFonts w:ascii="Times New Roman"/>
          <w:b w:val="false"/>
          <w:i w:val="false"/>
          <w:color w:val="000000"/>
          <w:sz w:val="28"/>
        </w:rPr>
        <w:t xml:space="preserve">
      1) незамедлительно сообщить об этом по телефону в противопожарную службу (при этом необходимо назвать адрес объекта, место возникновения пожара, а также сообщить свою фамилию); </w:t>
      </w:r>
      <w:r>
        <w:br/>
      </w:r>
      <w:r>
        <w:rPr>
          <w:rFonts w:ascii="Times New Roman"/>
          <w:b w:val="false"/>
          <w:i w:val="false"/>
          <w:color w:val="000000"/>
          <w:sz w:val="28"/>
        </w:rPr>
        <w:t xml:space="preserve">
      2) принять по возможности меры по эвакуации людей, тушению пожара и сохранности материальных ценностей. </w:t>
      </w:r>
      <w:r>
        <w:br/>
      </w:r>
      <w:r>
        <w:rPr>
          <w:rFonts w:ascii="Times New Roman"/>
          <w:b w:val="false"/>
          <w:i w:val="false"/>
          <w:color w:val="000000"/>
          <w:sz w:val="28"/>
        </w:rPr>
        <w:t xml:space="preserve">
      132. Лицам, уполномоченным владеть, пользоваться или распоряжаться имуществом, руководителям и должностным лицам организаций, лицам, в установленном порядке назначенным ответственным за обеспечение пожарной безопасности, по прибытии к месту пожара необходимо: </w:t>
      </w:r>
      <w:r>
        <w:br/>
      </w:r>
      <w:r>
        <w:rPr>
          <w:rFonts w:ascii="Times New Roman"/>
          <w:b w:val="false"/>
          <w:i w:val="false"/>
          <w:color w:val="000000"/>
          <w:sz w:val="28"/>
        </w:rPr>
        <w:t xml:space="preserve">
      1) продублировать сообщение о возникновении пожара в органы противопожарной службы и поставить в известность руководство, диспетчера, ответственного дежурного по объекту; </w:t>
      </w:r>
      <w:r>
        <w:br/>
      </w:r>
      <w:r>
        <w:rPr>
          <w:rFonts w:ascii="Times New Roman"/>
          <w:b w:val="false"/>
          <w:i w:val="false"/>
          <w:color w:val="000000"/>
          <w:sz w:val="28"/>
        </w:rPr>
        <w:t xml:space="preserve">
      2) в случае угрозы жизни людей немедленно организовать их спасание, используя для этого имеющиеся силы и средства; </w:t>
      </w:r>
      <w:r>
        <w:br/>
      </w:r>
      <w:r>
        <w:rPr>
          <w:rFonts w:ascii="Times New Roman"/>
          <w:b w:val="false"/>
          <w:i w:val="false"/>
          <w:color w:val="000000"/>
          <w:sz w:val="28"/>
        </w:rPr>
        <w:t xml:space="preserve">
      3) проверить включение в работу автоматических систем противопожарной защиты (оповещения людей о пожаре, пожаротушения, противодымной защиты); </w:t>
      </w:r>
      <w:r>
        <w:br/>
      </w:r>
      <w:r>
        <w:rPr>
          <w:rFonts w:ascii="Times New Roman"/>
          <w:b w:val="false"/>
          <w:i w:val="false"/>
          <w:color w:val="000000"/>
          <w:sz w:val="28"/>
        </w:rPr>
        <w:t xml:space="preserve">
      4) при необходимости отключить электроэнергию (за исключением систем противопожарной защиты), остановить работу транспортирующих устройств, агрегатов, аппаратов, перекрыть сырьевые, газовые, паровые и водяные коммуникации, остановить работу систем вентиляции в аварийном и смежном с ним помещениях, выполнить другие мероприятия, способствующие предотвращению развития пожара и задымления помещений здания; </w:t>
      </w:r>
      <w:r>
        <w:br/>
      </w:r>
      <w:r>
        <w:rPr>
          <w:rFonts w:ascii="Times New Roman"/>
          <w:b w:val="false"/>
          <w:i w:val="false"/>
          <w:color w:val="000000"/>
          <w:sz w:val="28"/>
        </w:rPr>
        <w:t xml:space="preserve">
      5) прекратить все работы в здании (если это допустимо по технологическому процессу производства), кроме работ, связанных с мероприятиями по ликвидации пожара; </w:t>
      </w:r>
      <w:r>
        <w:br/>
      </w:r>
      <w:r>
        <w:rPr>
          <w:rFonts w:ascii="Times New Roman"/>
          <w:b w:val="false"/>
          <w:i w:val="false"/>
          <w:color w:val="000000"/>
          <w:sz w:val="28"/>
        </w:rPr>
        <w:t xml:space="preserve">
      6) удалить за пределы опасной зоны всех работников, не участвующих в тушении пожара; </w:t>
      </w:r>
      <w:r>
        <w:br/>
      </w:r>
      <w:r>
        <w:rPr>
          <w:rFonts w:ascii="Times New Roman"/>
          <w:b w:val="false"/>
          <w:i w:val="false"/>
          <w:color w:val="000000"/>
          <w:sz w:val="28"/>
        </w:rPr>
        <w:t xml:space="preserve">
      7) осуществить общее руководство по тушению пожара (с учетом специфических особенностей объекта) до прибытия подразделения противопожарной службы; </w:t>
      </w:r>
      <w:r>
        <w:br/>
      </w:r>
      <w:r>
        <w:rPr>
          <w:rFonts w:ascii="Times New Roman"/>
          <w:b w:val="false"/>
          <w:i w:val="false"/>
          <w:color w:val="000000"/>
          <w:sz w:val="28"/>
        </w:rPr>
        <w:t xml:space="preserve">
      8) обеспечить соблюдение требований безопасности работниками, принимающими участие в тушении пожара; </w:t>
      </w:r>
      <w:r>
        <w:br/>
      </w:r>
      <w:r>
        <w:rPr>
          <w:rFonts w:ascii="Times New Roman"/>
          <w:b w:val="false"/>
          <w:i w:val="false"/>
          <w:color w:val="000000"/>
          <w:sz w:val="28"/>
        </w:rPr>
        <w:t xml:space="preserve">
      9) одновременно с тушением пожара организовать эвакуацию и защиту материальных ценностей; </w:t>
      </w:r>
      <w:r>
        <w:br/>
      </w:r>
      <w:r>
        <w:rPr>
          <w:rFonts w:ascii="Times New Roman"/>
          <w:b w:val="false"/>
          <w:i w:val="false"/>
          <w:color w:val="000000"/>
          <w:sz w:val="28"/>
        </w:rPr>
        <w:t xml:space="preserve">
      10) организовать встречу подразделений противопожарной службы и оказать помощь в выборе кратчайшего пути для подъезда пожарных машин к месту пожара и источникам противопожарного водоснабжения. </w:t>
      </w:r>
      <w:r>
        <w:br/>
      </w:r>
      <w:r>
        <w:rPr>
          <w:rFonts w:ascii="Times New Roman"/>
          <w:b w:val="false"/>
          <w:i w:val="false"/>
          <w:color w:val="000000"/>
          <w:sz w:val="28"/>
        </w:rPr>
        <w:t xml:space="preserve">
      133. По прибытии пожарного подразделения руководитель предприятия (или лицо его заменяющее) информирует руководителя тушения пожара о конструктивных и технологических особенностях объекта, прилегающих строениях и сооружениях, количестве и пожароопасных свойствах хранимых и применяемых на объекте опасных, взрывоопасных, взрывчатых, сильнодействующих ядовитых, радиоактивных веществ, материалов, изделий и других сведениях необходимых для успешной ликвидации пожара и безопасности участников тушения пожара, а также организовывает привлечение сил и средств объекта к осуществлению необходимых мероприятий, связанных с ликвидацией пожара и предупреждением его развития. </w:t>
      </w:r>
      <w:r>
        <w:br/>
      </w:r>
      <w:r>
        <w:rPr>
          <w:rFonts w:ascii="Times New Roman"/>
          <w:b w:val="false"/>
          <w:i w:val="false"/>
          <w:color w:val="000000"/>
          <w:sz w:val="28"/>
        </w:rPr>
        <w:t xml:space="preserve">
      134. По каждому произошедшему на объекте пожару администрация выясняет обстоятельства, способствовавшие возникновению и развитию пожара, и осуществляет необходимые профилактические мероприятия. </w:t>
      </w:r>
    </w:p>
    <w:bookmarkStart w:name="z21" w:id="20"/>
    <w:p>
      <w:pPr>
        <w:spacing w:after="0"/>
        <w:ind w:left="0"/>
        <w:jc w:val="left"/>
      </w:pPr>
      <w:r>
        <w:rPr>
          <w:rFonts w:ascii="Times New Roman"/>
          <w:b/>
          <w:i w:val="false"/>
          <w:color w:val="000000"/>
        </w:rPr>
        <w:t xml:space="preserve"> 
  Раздел 2. Населенные пункты </w:t>
      </w:r>
    </w:p>
    <w:bookmarkEnd w:id="20"/>
    <w:p>
      <w:pPr>
        <w:spacing w:after="0"/>
        <w:ind w:left="0"/>
        <w:jc w:val="both"/>
      </w:pPr>
      <w:r>
        <w:rPr>
          <w:rFonts w:ascii="Times New Roman"/>
          <w:b w:val="false"/>
          <w:i w:val="false"/>
          <w:color w:val="000000"/>
          <w:sz w:val="28"/>
        </w:rPr>
        <w:t>      135. Для населенных пунктов, расположенных в лесах, исполнительным органам и лесовладельцам необходимо разработать и выполнять мероприятия, исключающие возможность распространения огня при лесных пожарах на здания и сооружения (устройство защитных противопожарных полос, посадка лиственных насаждений, удаление в летний период сухой растительности и другие). В весенне-летний период в сельской местности необходимо разрабатывать и выполнять мероприятия, исключающие возможность заноса огня из населенных пунктов.</w:t>
      </w:r>
      <w:r>
        <w:br/>
      </w:r>
      <w:r>
        <w:rPr>
          <w:rFonts w:ascii="Times New Roman"/>
          <w:b w:val="false"/>
          <w:i w:val="false"/>
          <w:color w:val="000000"/>
          <w:sz w:val="28"/>
        </w:rPr>
        <w:t xml:space="preserve">
      136. В сельской местности на фасадах индивидуальных жилых домов (калитках или воротах домовладении) вывешиваются таблички с изображением инвентаря, с которым жильцам этих домов следует явиться на тушение пожара. </w:t>
      </w:r>
      <w:r>
        <w:br/>
      </w:r>
      <w:r>
        <w:rPr>
          <w:rFonts w:ascii="Times New Roman"/>
          <w:b w:val="false"/>
          <w:i w:val="false"/>
          <w:color w:val="000000"/>
          <w:sz w:val="28"/>
        </w:rPr>
        <w:t>
      137. У каждого жилого строения устанавливается емкость (бочка) с водой. Указанные строения должны иметь приставную лестницу, достигающую крыши, а на кровле - лестницу, доходящую до конька крыши.</w:t>
      </w:r>
      <w:r>
        <w:br/>
      </w:r>
      <w:r>
        <w:rPr>
          <w:rFonts w:ascii="Times New Roman"/>
          <w:b w:val="false"/>
          <w:i w:val="false"/>
          <w:color w:val="000000"/>
          <w:sz w:val="28"/>
        </w:rPr>
        <w:t xml:space="preserve">
      138. На территории сельских населенных пунктов, блок-контейнерных зданий, дачных и садоводческих поселков следует иметь средства звуковой сигнализации для оповещения людей на случай пожара и запас воды для целей пожаротушения, а также должен быть определен порядок вызова противопожарной службы. </w:t>
      </w:r>
      <w:r>
        <w:br/>
      </w:r>
      <w:r>
        <w:rPr>
          <w:rFonts w:ascii="Times New Roman"/>
          <w:b w:val="false"/>
          <w:i w:val="false"/>
          <w:color w:val="000000"/>
          <w:sz w:val="28"/>
        </w:rPr>
        <w:t xml:space="preserve">
      139. Возводить жилые, производственные, культурно-бытовые и иные здания, строения, сооружения в соответствии с целевым назначением земельного участка и его разрешенным использованием с соблюдением требований противопожарных правил, нормативов. </w:t>
      </w:r>
      <w:r>
        <w:br/>
      </w:r>
      <w:r>
        <w:rPr>
          <w:rFonts w:ascii="Times New Roman"/>
          <w:b w:val="false"/>
          <w:i w:val="false"/>
          <w:color w:val="000000"/>
          <w:sz w:val="28"/>
        </w:rPr>
        <w:t>
      140. В летний период в условиях устойчивой сухой, жаркой и ветреной погоды в сельских населенных пунктах и предприятиях, дачных поселках, садовых участках не допускается разведение костров, проведение пожароопасных работ на определенных участках, топка печей, кухонных очагов и котельных установок, работающих на твердом топливе.</w:t>
      </w:r>
      <w:r>
        <w:br/>
      </w:r>
      <w:r>
        <w:rPr>
          <w:rFonts w:ascii="Times New Roman"/>
          <w:b w:val="false"/>
          <w:i w:val="false"/>
          <w:color w:val="000000"/>
          <w:sz w:val="28"/>
        </w:rPr>
        <w:t xml:space="preserve">
      141. В весенне-летний пожароопасный период необходимо при пожарном депо в помощь членам добровольного противопожарного формирования организовывать дежурство граждан и работников предприятий, расположенных в населенном пункте. </w:t>
      </w:r>
      <w:r>
        <w:br/>
      </w:r>
      <w:r>
        <w:rPr>
          <w:rFonts w:ascii="Times New Roman"/>
          <w:b w:val="false"/>
          <w:i w:val="false"/>
          <w:color w:val="000000"/>
          <w:sz w:val="28"/>
        </w:rPr>
        <w:t xml:space="preserve">
      142. Населенные пункты и отдельно расположенные объекты следует обеспечить исправной телефонной или радиосвязью для сообщения о пожаре в противопожарную службу. Не допускается переводить линии связи "01" в таксофонах на платное обслуживание. </w:t>
      </w:r>
    </w:p>
    <w:bookmarkStart w:name="z22" w:id="21"/>
    <w:p>
      <w:pPr>
        <w:spacing w:after="0"/>
        <w:ind w:left="0"/>
        <w:jc w:val="left"/>
      </w:pPr>
      <w:r>
        <w:rPr>
          <w:rFonts w:ascii="Times New Roman"/>
          <w:b/>
          <w:i w:val="false"/>
          <w:color w:val="000000"/>
        </w:rPr>
        <w:t xml:space="preserve"> 
  Раздел 3. Здания для проживания людей </w:t>
      </w:r>
    </w:p>
    <w:bookmarkEnd w:id="21"/>
    <w:p>
      <w:pPr>
        <w:spacing w:after="0"/>
        <w:ind w:left="0"/>
        <w:jc w:val="both"/>
      </w:pPr>
      <w:r>
        <w:rPr>
          <w:rFonts w:ascii="Times New Roman"/>
          <w:b w:val="false"/>
          <w:i w:val="false"/>
          <w:color w:val="000000"/>
          <w:sz w:val="28"/>
        </w:rPr>
        <w:t xml:space="preserve">      143. В квартирах жилых домов и жилых комнатах общежитий не допускается устраивать различного рода мастерские и складские помещения, где применяются и хранятся взрывопожароопасные вещества и материалы, а также сдавать их в аренду под помещения другого назначения, без проведения соответствующей реконструкции согласно нормам проектирования. </w:t>
      </w:r>
      <w:r>
        <w:br/>
      </w:r>
      <w:r>
        <w:rPr>
          <w:rFonts w:ascii="Times New Roman"/>
          <w:b w:val="false"/>
          <w:i w:val="false"/>
          <w:color w:val="000000"/>
          <w:sz w:val="28"/>
        </w:rPr>
        <w:t>
      144. В квартирах и жилых комнатах допускается хранение не более 10 л ЛВЖ и ГЖ. Не допускается хранение ЛВЖ, ГЖ на балконах и лоджиях.</w:t>
      </w:r>
      <w:r>
        <w:br/>
      </w:r>
      <w:r>
        <w:rPr>
          <w:rFonts w:ascii="Times New Roman"/>
          <w:b w:val="false"/>
          <w:i w:val="false"/>
          <w:color w:val="000000"/>
          <w:sz w:val="28"/>
        </w:rPr>
        <w:t xml:space="preserve">
      145. Газобаллонные установки снаружи зданий следует размещать в шкафах из негорючих материалов (с отверстиями для проветривания) или под защитными кожухами, а также иметь предупреждающие надписи "Огнеопасно. Газ". </w:t>
      </w:r>
      <w:r>
        <w:br/>
      </w:r>
      <w:r>
        <w:rPr>
          <w:rFonts w:ascii="Times New Roman"/>
          <w:b w:val="false"/>
          <w:i w:val="false"/>
          <w:color w:val="000000"/>
          <w:sz w:val="28"/>
        </w:rPr>
        <w:t xml:space="preserve">
      146. Стены зданий, непосредственно у которых размещаются газобаллонные установки, должны быть не ниже III-IIIа степени огнестойкости и не иметь горючего утеплителя. </w:t>
      </w:r>
      <w:r>
        <w:br/>
      </w:r>
      <w:r>
        <w:rPr>
          <w:rFonts w:ascii="Times New Roman"/>
          <w:b w:val="false"/>
          <w:i w:val="false"/>
          <w:color w:val="000000"/>
          <w:sz w:val="28"/>
        </w:rPr>
        <w:t xml:space="preserve">
      147. При закрытии дач, садовых домиков на длительное время электросеть необходимо обесточить, вентили (клапаны) баллонов с газом плотно закрыть. </w:t>
      </w:r>
      <w:r>
        <w:br/>
      </w:r>
      <w:r>
        <w:rPr>
          <w:rFonts w:ascii="Times New Roman"/>
          <w:b w:val="false"/>
          <w:i w:val="false"/>
          <w:color w:val="000000"/>
          <w:sz w:val="28"/>
        </w:rPr>
        <w:t xml:space="preserve">
      148. В гостиницах, мотелях, кемпингах, общежитиях необходимо иметь памятки с правилами пожарной безопасности на казахском и русском языках. При проживании иностранных граждан, памятки о мерах пожарной безопасности выполняются на нескольких языках. Всех прибывающих для проживания следует ознакомить с ними (под роспись). </w:t>
      </w:r>
      <w:r>
        <w:br/>
      </w:r>
      <w:r>
        <w:rPr>
          <w:rFonts w:ascii="Times New Roman"/>
          <w:b w:val="false"/>
          <w:i w:val="false"/>
          <w:color w:val="000000"/>
          <w:sz w:val="28"/>
        </w:rPr>
        <w:t xml:space="preserve">
      149. В номерах гостиниц, мотелей, кемпингов и общежитий следует вывесить индивидуальные планы эвакуации людей на случай возникновения пожара с указанием на плане номера или комнаты, эвакуационных выходов и путей движения к ним, мест размещения средств пожаротушения и сигнализации с необходимым пояснительным текстом. </w:t>
      </w:r>
      <w:r>
        <w:br/>
      </w:r>
      <w:r>
        <w:rPr>
          <w:rFonts w:ascii="Times New Roman"/>
          <w:b w:val="false"/>
          <w:i w:val="false"/>
          <w:color w:val="000000"/>
          <w:sz w:val="28"/>
        </w:rPr>
        <w:t xml:space="preserve">
      150. В помещениях зданий для проживания людей (гостиницы, кемпинги, мотели, общежития, школы-интернаты, дома для престарелых и инвалидов, детские дома и другие здания за исключением жилых домов) не допускается пользование электронагревательными приборами (в том числе кипятильниками, электрочайниками, электроутюгами, электроплитками), не имеющими устройств тепловой защиты, без подставок из негорючих теплоизоляционных материалов, исключающих опасность возникновения пожара. </w:t>
      </w:r>
      <w:r>
        <w:br/>
      </w:r>
      <w:r>
        <w:rPr>
          <w:rFonts w:ascii="Times New Roman"/>
          <w:b w:val="false"/>
          <w:i w:val="false"/>
          <w:color w:val="000000"/>
          <w:sz w:val="28"/>
        </w:rPr>
        <w:t xml:space="preserve">
      151. В помещениях гостиниц на жилых этажах размещать склады, офисы, конторы не допускается. </w:t>
      </w:r>
      <w:r>
        <w:br/>
      </w:r>
      <w:r>
        <w:rPr>
          <w:rFonts w:ascii="Times New Roman"/>
          <w:b w:val="false"/>
          <w:i w:val="false"/>
          <w:color w:val="000000"/>
          <w:sz w:val="28"/>
        </w:rPr>
        <w:t xml:space="preserve">
      152. В учреждениях социального обеспечения (в том числе школы-интернаты, дома для престарелых и инвалидов, детские дома) необходимо организовать круглосуточное дежурство обслуживающего персонала. Дежурному следует постоянно иметь при себе комплект ключей от всех замков на дверях эвакуационных выходов. Другой комплект ключей хранится в помещении дежурного. Каждый ключ в обоих комплектах должен иметь надпись о его принадлежности к соответствующему замку. </w:t>
      </w:r>
      <w:r>
        <w:br/>
      </w:r>
      <w:r>
        <w:rPr>
          <w:rFonts w:ascii="Times New Roman"/>
          <w:b w:val="false"/>
          <w:i w:val="false"/>
          <w:color w:val="000000"/>
          <w:sz w:val="28"/>
        </w:rPr>
        <w:t xml:space="preserve">
      153. Ночные дежурные находятся в помещениях, в которых установлен телефон, и следует иметь ручные электрические фонари. Установка коек в коридорах, холлах и на других путях эвакуации не допускается. </w:t>
      </w:r>
      <w:r>
        <w:br/>
      </w:r>
      <w:r>
        <w:rPr>
          <w:rFonts w:ascii="Times New Roman"/>
          <w:b w:val="false"/>
          <w:i w:val="false"/>
          <w:color w:val="000000"/>
          <w:sz w:val="28"/>
        </w:rPr>
        <w:t xml:space="preserve">
      154. При использовании установок для сжигания горючих газов не допускается: </w:t>
      </w:r>
      <w:r>
        <w:br/>
      </w:r>
      <w:r>
        <w:rPr>
          <w:rFonts w:ascii="Times New Roman"/>
          <w:b w:val="false"/>
          <w:i w:val="false"/>
          <w:color w:val="000000"/>
          <w:sz w:val="28"/>
        </w:rPr>
        <w:t xml:space="preserve">
      1) эксплуатация газовых приборов при утечке газа; </w:t>
      </w:r>
      <w:r>
        <w:br/>
      </w:r>
      <w:r>
        <w:rPr>
          <w:rFonts w:ascii="Times New Roman"/>
          <w:b w:val="false"/>
          <w:i w:val="false"/>
          <w:color w:val="000000"/>
          <w:sz w:val="28"/>
        </w:rPr>
        <w:t xml:space="preserve">
      2) присоединение деталей газовой арматуры с помощью искрообразующего инструмента; </w:t>
      </w:r>
      <w:r>
        <w:br/>
      </w:r>
      <w:r>
        <w:rPr>
          <w:rFonts w:ascii="Times New Roman"/>
          <w:b w:val="false"/>
          <w:i w:val="false"/>
          <w:color w:val="000000"/>
          <w:sz w:val="28"/>
        </w:rPr>
        <w:t xml:space="preserve">
      3) проверка герметичности соединений с помощью источников открытого пламени (в том числе спички, зажигалки, свечи); </w:t>
      </w:r>
      <w:r>
        <w:br/>
      </w:r>
      <w:r>
        <w:rPr>
          <w:rFonts w:ascii="Times New Roman"/>
          <w:b w:val="false"/>
          <w:i w:val="false"/>
          <w:color w:val="000000"/>
          <w:sz w:val="28"/>
        </w:rPr>
        <w:t xml:space="preserve">
      4) проведение ремонта наполненных газом баллонов. </w:t>
      </w:r>
      <w:r>
        <w:br/>
      </w:r>
      <w:r>
        <w:rPr>
          <w:rFonts w:ascii="Times New Roman"/>
          <w:b w:val="false"/>
          <w:i w:val="false"/>
          <w:color w:val="000000"/>
          <w:sz w:val="28"/>
        </w:rPr>
        <w:t xml:space="preserve">
      156. Обслуживающий персонал зданий для проживания людей (гостиницы, кемпинги, мотели, общежития, школы-интернаты, дома для престарелых и инвалидов, детские дома и другие здания за исключением жилых домов) следует обеспечить индивидуальными средствами фильтрующего действия для защиты органов дыхания, которые хранятся непосредственно на рабочем месте обслуживающего персонала. Кроме этого, указанные здания высотой 5 и более этажей обеспечиваются индивидуальными спасательными устройствами (комплектом спасательного снаряжения или лестницей навесной спасательной) из расчета одно устройство на каждые 30 человек, находящихся на этаже здания. Индивидуальные спасательные устройства хранятся в доступном для каждого человека на этаже месте, имеющем соответствующее обозначение указательным знаком пожарной безопасности. Каждое индивидуальное спасательное устройство необходимо снабдить биркой с указанием двух ближайших помещений, оборудованных приспособлениями для крепления устройства. </w:t>
      </w:r>
    </w:p>
    <w:bookmarkStart w:name="z23" w:id="22"/>
    <w:p>
      <w:pPr>
        <w:spacing w:after="0"/>
        <w:ind w:left="0"/>
        <w:jc w:val="left"/>
      </w:pPr>
      <w:r>
        <w:rPr>
          <w:rFonts w:ascii="Times New Roman"/>
          <w:b/>
          <w:i w:val="false"/>
          <w:color w:val="000000"/>
        </w:rPr>
        <w:t xml:space="preserve"> 
  Раздел 4. Научные учреждения и учебные заведения </w:t>
      </w:r>
    </w:p>
    <w:bookmarkEnd w:id="22"/>
    <w:p>
      <w:pPr>
        <w:spacing w:after="0"/>
        <w:ind w:left="0"/>
        <w:jc w:val="both"/>
      </w:pPr>
      <w:r>
        <w:rPr>
          <w:rFonts w:ascii="Times New Roman"/>
          <w:b w:val="false"/>
          <w:i w:val="false"/>
          <w:color w:val="000000"/>
          <w:sz w:val="28"/>
        </w:rPr>
        <w:t xml:space="preserve">      157. Работы на опытных (экспериментальных) установках, связанных с применением взрывопожароопасных и пожароопасных веществ и материалов, допускаются только после принятия их в эксплуатацию ведомственной комиссией, назначенной приказом по предприятию. Комиссия определяет степень их взрывопожароопасности и пожароопасности и подготавливает заключение о возможности их установки в различных помещениях. </w:t>
      </w:r>
      <w:r>
        <w:br/>
      </w:r>
      <w:r>
        <w:rPr>
          <w:rFonts w:ascii="Times New Roman"/>
          <w:b w:val="false"/>
          <w:i w:val="false"/>
          <w:color w:val="000000"/>
          <w:sz w:val="28"/>
        </w:rPr>
        <w:t xml:space="preserve">
      158. Научный руководитель (ответственный исполнитель) принимает необходимые меры по обеспечению пожарной безопасности при проведении исследований. </w:t>
      </w:r>
      <w:r>
        <w:br/>
      </w:r>
      <w:r>
        <w:rPr>
          <w:rFonts w:ascii="Times New Roman"/>
          <w:b w:val="false"/>
          <w:i w:val="false"/>
          <w:color w:val="000000"/>
          <w:sz w:val="28"/>
        </w:rPr>
        <w:t>
      159. В лабораториях и других помещениях допускается хранение ЛВЖ и ГЖ в количествах, не превышающих сменную потребность. Доставку жидкостей в помещения необходимо производить в закрытой безопасной таре.</w:t>
      </w:r>
      <w:r>
        <w:br/>
      </w:r>
      <w:r>
        <w:rPr>
          <w:rFonts w:ascii="Times New Roman"/>
          <w:b w:val="false"/>
          <w:i w:val="false"/>
          <w:color w:val="000000"/>
          <w:sz w:val="28"/>
        </w:rPr>
        <w:t xml:space="preserve">
      160. Не допускается проводить работы в вытяжном шкафу, если в нем находятся вещества, материалы и оборудование, не относящиеся к выполняемым операциям, а также при его неисправности и отключенной системе вентиляции. </w:t>
      </w:r>
      <w:r>
        <w:br/>
      </w:r>
      <w:r>
        <w:rPr>
          <w:rFonts w:ascii="Times New Roman"/>
          <w:b w:val="false"/>
          <w:i w:val="false"/>
          <w:color w:val="000000"/>
          <w:sz w:val="28"/>
        </w:rPr>
        <w:t xml:space="preserve">
      Бортики, предотвращающие стекание жидкостей со столов, должны быть исправными. </w:t>
      </w:r>
      <w:r>
        <w:br/>
      </w:r>
      <w:r>
        <w:rPr>
          <w:rFonts w:ascii="Times New Roman"/>
          <w:b w:val="false"/>
          <w:i w:val="false"/>
          <w:color w:val="000000"/>
          <w:sz w:val="28"/>
        </w:rPr>
        <w:t xml:space="preserve">
      161. Деревянные части вытяжных шкафов, в которых проводятся работы с легковоспламеняющимися веществами, необходимо покрасить огнезащитным лаком или покрыты негорючими материалами. </w:t>
      </w:r>
      <w:r>
        <w:br/>
      </w:r>
      <w:r>
        <w:rPr>
          <w:rFonts w:ascii="Times New Roman"/>
          <w:b w:val="false"/>
          <w:i w:val="false"/>
          <w:color w:val="000000"/>
          <w:sz w:val="28"/>
        </w:rPr>
        <w:t xml:space="preserve">
      162. Отработанные ЛВЖ и ГЖ следует по окончании рабочего дня собирать в специальную закрытую тару и удалять из лаборатории для дальнейшей утилизации. </w:t>
      </w:r>
      <w:r>
        <w:br/>
      </w:r>
      <w:r>
        <w:rPr>
          <w:rFonts w:ascii="Times New Roman"/>
          <w:b w:val="false"/>
          <w:i w:val="false"/>
          <w:color w:val="000000"/>
          <w:sz w:val="28"/>
        </w:rPr>
        <w:t xml:space="preserve">
      163. Не допускается сливать ЛВЖ и ГЖ в канализацию. </w:t>
      </w:r>
      <w:r>
        <w:br/>
      </w:r>
      <w:r>
        <w:rPr>
          <w:rFonts w:ascii="Times New Roman"/>
          <w:b w:val="false"/>
          <w:i w:val="false"/>
          <w:color w:val="000000"/>
          <w:sz w:val="28"/>
        </w:rPr>
        <w:t xml:space="preserve">
      164. Сосуды, в которых проводились работы с ЛВЖ и ГЖ, после окончания опыта промываются пожаробезопасными растворами. </w:t>
      </w:r>
      <w:r>
        <w:br/>
      </w:r>
      <w:r>
        <w:rPr>
          <w:rFonts w:ascii="Times New Roman"/>
          <w:b w:val="false"/>
          <w:i w:val="false"/>
          <w:color w:val="000000"/>
          <w:sz w:val="28"/>
        </w:rPr>
        <w:t xml:space="preserve">
      165. Школьные здания перед началом учебного года принимаются соответствующими комиссиями, в состав которых включаются представители государственного пожарного надзора. </w:t>
      </w:r>
      <w:r>
        <w:br/>
      </w:r>
      <w:r>
        <w:rPr>
          <w:rFonts w:ascii="Times New Roman"/>
          <w:b w:val="false"/>
          <w:i w:val="false"/>
          <w:color w:val="000000"/>
          <w:sz w:val="28"/>
        </w:rPr>
        <w:t xml:space="preserve">
      166. Расстановка мебели и оборудования в классах, кабинетах, мастерских, спальнях, столовых и других помещениях не должна препятствовать эвакуации людей и подходу к средствам пожаротушения. </w:t>
      </w:r>
      <w:r>
        <w:br/>
      </w:r>
      <w:r>
        <w:rPr>
          <w:rFonts w:ascii="Times New Roman"/>
          <w:b w:val="false"/>
          <w:i w:val="false"/>
          <w:color w:val="000000"/>
          <w:sz w:val="28"/>
        </w:rPr>
        <w:t xml:space="preserve">
      167. В учебных классах и кабинетах следует размещать только необходимые для обеспечения учебного процесса мебель, приборы, модели, принадлежности, пособия, которые должны храниться в шкафах, на стеллажах или на стационарно установленных стойках. </w:t>
      </w:r>
      <w:r>
        <w:br/>
      </w:r>
      <w:r>
        <w:rPr>
          <w:rFonts w:ascii="Times New Roman"/>
          <w:b w:val="false"/>
          <w:i w:val="false"/>
          <w:color w:val="000000"/>
          <w:sz w:val="28"/>
        </w:rPr>
        <w:t xml:space="preserve">
      168. Число парт (столов) в учебных классах и кабинетах не должно превышать количества, установленного нормами проектирования. </w:t>
      </w:r>
      <w:r>
        <w:br/>
      </w:r>
      <w:r>
        <w:rPr>
          <w:rFonts w:ascii="Times New Roman"/>
          <w:b w:val="false"/>
          <w:i w:val="false"/>
          <w:color w:val="000000"/>
          <w:sz w:val="28"/>
        </w:rPr>
        <w:t xml:space="preserve">
      169. С учащимися и студентами необходимо организовать занятия (беседы) по изучению правил пожарной безопасности в быту и действий на случай пожара из расчета 4 часа в год. С младшими классами проводятся беседы по противопожарной тематике не реже двух раз в год, а в детских дошкольных учреждениях - игровые занятия. </w:t>
      </w:r>
      <w:r>
        <w:br/>
      </w:r>
      <w:r>
        <w:rPr>
          <w:rFonts w:ascii="Times New Roman"/>
          <w:b w:val="false"/>
          <w:i w:val="false"/>
          <w:color w:val="000000"/>
          <w:sz w:val="28"/>
        </w:rPr>
        <w:t xml:space="preserve">
      170. По окончании занятий в кабинетах, лабораториях и мастерских все взрывопожароопасные и пожароопасные вещества и материалы следует убрать в негорючие шкафы (ящики), устанавливаемые в отдельных помещениях. </w:t>
      </w:r>
      <w:r>
        <w:br/>
      </w:r>
      <w:r>
        <w:rPr>
          <w:rFonts w:ascii="Times New Roman"/>
          <w:b w:val="false"/>
          <w:i w:val="false"/>
          <w:color w:val="000000"/>
          <w:sz w:val="28"/>
        </w:rPr>
        <w:t xml:space="preserve">
      171. В учебных заведениях не допускается: </w:t>
      </w:r>
      <w:r>
        <w:br/>
      </w:r>
      <w:r>
        <w:rPr>
          <w:rFonts w:ascii="Times New Roman"/>
          <w:b w:val="false"/>
          <w:i w:val="false"/>
          <w:color w:val="000000"/>
          <w:sz w:val="28"/>
        </w:rPr>
        <w:t xml:space="preserve">
      1) убирать помещения с помощью бензина, керосина и других легковоспламеняющихся жидкостей; </w:t>
      </w:r>
      <w:r>
        <w:br/>
      </w:r>
      <w:r>
        <w:rPr>
          <w:rFonts w:ascii="Times New Roman"/>
          <w:b w:val="false"/>
          <w:i w:val="false"/>
          <w:color w:val="000000"/>
          <w:sz w:val="28"/>
        </w:rPr>
        <w:t xml:space="preserve">
      2) проведение огневых и других пожароопасных работ в зданиях учебных заведений без прекращения занятий в помещениях кабинетов на период ремонта; </w:t>
      </w:r>
      <w:r>
        <w:br/>
      </w:r>
      <w:r>
        <w:rPr>
          <w:rFonts w:ascii="Times New Roman"/>
          <w:b w:val="false"/>
          <w:i w:val="false"/>
          <w:color w:val="000000"/>
          <w:sz w:val="28"/>
        </w:rPr>
        <w:t>
      3) устанавливать не открывающиеся металлические решетки на окнах.</w:t>
      </w:r>
      <w:r>
        <w:br/>
      </w:r>
      <w:r>
        <w:rPr>
          <w:rFonts w:ascii="Times New Roman"/>
          <w:b w:val="false"/>
          <w:i w:val="false"/>
          <w:color w:val="000000"/>
          <w:sz w:val="28"/>
        </w:rPr>
        <w:t xml:space="preserve">
      172. По окончании работы производится осмотр всех помещений с отключением имеющихся электропотребителей, кроме аппаратов и электроприборов непрерывного действия. </w:t>
      </w:r>
    </w:p>
    <w:bookmarkStart w:name="z24" w:id="23"/>
    <w:p>
      <w:pPr>
        <w:spacing w:after="0"/>
        <w:ind w:left="0"/>
        <w:jc w:val="left"/>
      </w:pPr>
      <w:r>
        <w:rPr>
          <w:rFonts w:ascii="Times New Roman"/>
          <w:b/>
          <w:i w:val="false"/>
          <w:color w:val="000000"/>
        </w:rPr>
        <w:t xml:space="preserve"> 
  Раздел 5. Детские дачи и дошкольные учреждения </w:t>
      </w:r>
    </w:p>
    <w:bookmarkEnd w:id="23"/>
    <w:p>
      <w:pPr>
        <w:spacing w:after="0"/>
        <w:ind w:left="0"/>
        <w:jc w:val="both"/>
      </w:pPr>
      <w:r>
        <w:rPr>
          <w:rFonts w:ascii="Times New Roman"/>
          <w:b w:val="false"/>
          <w:i w:val="false"/>
          <w:color w:val="000000"/>
          <w:sz w:val="28"/>
        </w:rPr>
        <w:t xml:space="preserve">      173. В зданиях, предназначенных для детей, должно быть не менее двух эвакуационных выходов непосредственно наружу. </w:t>
      </w:r>
      <w:r>
        <w:br/>
      </w:r>
      <w:r>
        <w:rPr>
          <w:rFonts w:ascii="Times New Roman"/>
          <w:b w:val="false"/>
          <w:i w:val="false"/>
          <w:color w:val="000000"/>
          <w:sz w:val="28"/>
        </w:rPr>
        <w:t xml:space="preserve">
      174. Деревянные здания детских оздоровительных лагерей должны быть одноэтажными. Каркасные и щитовые здания должны быть оштукатурены, и иметь негорючую кровлю и негорючий утеплитель. </w:t>
      </w:r>
      <w:r>
        <w:br/>
      </w:r>
      <w:r>
        <w:rPr>
          <w:rFonts w:ascii="Times New Roman"/>
          <w:b w:val="false"/>
          <w:i w:val="false"/>
          <w:color w:val="000000"/>
          <w:sz w:val="28"/>
        </w:rPr>
        <w:t xml:space="preserve">
      175. Предельная вместимость деревянных зданий должна быть до 50 детей, из расчета 2,5 м </w:t>
      </w:r>
      <w:r>
        <w:rPr>
          <w:rFonts w:ascii="Times New Roman"/>
          <w:b w:val="false"/>
          <w:i w:val="false"/>
          <w:color w:val="000000"/>
          <w:vertAlign w:val="superscript"/>
        </w:rPr>
        <w:t xml:space="preserve">2 </w:t>
      </w:r>
      <w:r>
        <w:rPr>
          <w:rFonts w:ascii="Times New Roman"/>
          <w:b w:val="false"/>
          <w:i w:val="false"/>
          <w:color w:val="000000"/>
          <w:sz w:val="28"/>
        </w:rPr>
        <w:t xml:space="preserve">на одного ребенка. </w:t>
      </w:r>
      <w:r>
        <w:br/>
      </w:r>
      <w:r>
        <w:rPr>
          <w:rFonts w:ascii="Times New Roman"/>
          <w:b w:val="false"/>
          <w:i w:val="false"/>
          <w:color w:val="000000"/>
          <w:sz w:val="28"/>
        </w:rPr>
        <w:t xml:space="preserve">
      176. Не допускается: </w:t>
      </w:r>
      <w:r>
        <w:br/>
      </w:r>
      <w:r>
        <w:rPr>
          <w:rFonts w:ascii="Times New Roman"/>
          <w:b w:val="false"/>
          <w:i w:val="false"/>
          <w:color w:val="000000"/>
          <w:sz w:val="28"/>
        </w:rPr>
        <w:t>
      1) сдавать в аренду помещения действующих детских дошкольных учреждений;</w:t>
      </w:r>
      <w:r>
        <w:br/>
      </w:r>
      <w:r>
        <w:rPr>
          <w:rFonts w:ascii="Times New Roman"/>
          <w:b w:val="false"/>
          <w:i w:val="false"/>
          <w:color w:val="000000"/>
          <w:sz w:val="28"/>
        </w:rPr>
        <w:t xml:space="preserve">
      2) покрывать здания горючими материалами (соломой, щепой, камышом, толью); </w:t>
      </w:r>
      <w:r>
        <w:br/>
      </w:r>
      <w:r>
        <w:rPr>
          <w:rFonts w:ascii="Times New Roman"/>
          <w:b w:val="false"/>
          <w:i w:val="false"/>
          <w:color w:val="000000"/>
          <w:sz w:val="28"/>
        </w:rPr>
        <w:t xml:space="preserve">
      3) размещать детские дошкольные учреждения в приспособленных помещениях жилых и общественных зданиях; </w:t>
      </w:r>
      <w:r>
        <w:br/>
      </w:r>
      <w:r>
        <w:rPr>
          <w:rFonts w:ascii="Times New Roman"/>
          <w:b w:val="false"/>
          <w:i w:val="false"/>
          <w:color w:val="000000"/>
          <w:sz w:val="28"/>
        </w:rPr>
        <w:t>
      4) устраивать кухни, прачечные в деревянных зданиях, занятых детьми;</w:t>
      </w:r>
      <w:r>
        <w:br/>
      </w:r>
      <w:r>
        <w:rPr>
          <w:rFonts w:ascii="Times New Roman"/>
          <w:b w:val="false"/>
          <w:i w:val="false"/>
          <w:color w:val="000000"/>
          <w:sz w:val="28"/>
        </w:rPr>
        <w:t xml:space="preserve">
      5) размещать более 50 детей в зданиях из горючих конструкций; </w:t>
      </w:r>
      <w:r>
        <w:br/>
      </w:r>
      <w:r>
        <w:rPr>
          <w:rFonts w:ascii="Times New Roman"/>
          <w:b w:val="false"/>
          <w:i w:val="false"/>
          <w:color w:val="000000"/>
          <w:sz w:val="28"/>
        </w:rPr>
        <w:t xml:space="preserve">
      6) печное отопление в детских дошкольных учреждениях вместимостью более 50 человек; </w:t>
      </w:r>
      <w:r>
        <w:br/>
      </w:r>
      <w:r>
        <w:rPr>
          <w:rFonts w:ascii="Times New Roman"/>
          <w:b w:val="false"/>
          <w:i w:val="false"/>
          <w:color w:val="000000"/>
          <w:sz w:val="28"/>
        </w:rPr>
        <w:t xml:space="preserve">
      7) топить печи, применять керосиновые и электронагревательные приборы в помещениях, занятых детьми в летний период. </w:t>
      </w:r>
      <w:r>
        <w:br/>
      </w:r>
      <w:r>
        <w:rPr>
          <w:rFonts w:ascii="Times New Roman"/>
          <w:b w:val="false"/>
          <w:i w:val="false"/>
          <w:color w:val="000000"/>
          <w:sz w:val="28"/>
        </w:rPr>
        <w:t xml:space="preserve">
      177. Прачечные и кухни следует размещать в обособленных строениях на расстоянии не менее 15 м от зданий, в которых размещаются дети. </w:t>
      </w:r>
      <w:r>
        <w:br/>
      </w:r>
      <w:r>
        <w:rPr>
          <w:rFonts w:ascii="Times New Roman"/>
          <w:b w:val="false"/>
          <w:i w:val="false"/>
          <w:color w:val="000000"/>
          <w:sz w:val="28"/>
        </w:rPr>
        <w:t xml:space="preserve">
      178. Не допускается размещение детей на дачах, не обеспеченных водой для пожаротушения. </w:t>
      </w:r>
      <w:r>
        <w:br/>
      </w:r>
      <w:r>
        <w:rPr>
          <w:rFonts w:ascii="Times New Roman"/>
          <w:b w:val="false"/>
          <w:i w:val="false"/>
          <w:color w:val="000000"/>
          <w:sz w:val="28"/>
        </w:rPr>
        <w:t xml:space="preserve">
      179. Детские дачи и летние оздоровительные лагеря необходимо обеспечить телефонной связью, сигналом тревоги на случай пожара и первичными средствами пожаротушения. В них устанавливается круглосуточное дежурство обслуживающего персонала. В помещениях дежурных следует установить телефон. </w:t>
      </w:r>
    </w:p>
    <w:bookmarkStart w:name="z25" w:id="24"/>
    <w:p>
      <w:pPr>
        <w:spacing w:after="0"/>
        <w:ind w:left="0"/>
        <w:jc w:val="left"/>
      </w:pPr>
      <w:r>
        <w:rPr>
          <w:rFonts w:ascii="Times New Roman"/>
          <w:b/>
          <w:i w:val="false"/>
          <w:color w:val="000000"/>
        </w:rPr>
        <w:t xml:space="preserve"> 
  Раздел 6. Культурно-просветительные </w:t>
      </w:r>
      <w:r>
        <w:br/>
      </w:r>
      <w:r>
        <w:rPr>
          <w:rFonts w:ascii="Times New Roman"/>
          <w:b/>
          <w:i w:val="false"/>
          <w:color w:val="000000"/>
        </w:rPr>
        <w:t xml:space="preserve">
и зрелищные учреждения </w:t>
      </w:r>
    </w:p>
    <w:bookmarkEnd w:id="24"/>
    <w:bookmarkStart w:name="z1" w:id="25"/>
    <w:p>
      <w:pPr>
        <w:spacing w:after="0"/>
        <w:ind w:left="0"/>
        <w:jc w:val="both"/>
      </w:pPr>
      <w:r>
        <w:rPr>
          <w:rFonts w:ascii="Times New Roman"/>
          <w:b w:val="false"/>
          <w:i w:val="false"/>
          <w:color w:val="000000"/>
          <w:sz w:val="28"/>
        </w:rPr>
        <w:t xml:space="preserve">      180. В музеях и картинных галереях необходимо разработать план эвакуации экспонатов и других ценностей, а в цирках и зоопарках - план эвакуации животных. </w:t>
      </w:r>
      <w:r>
        <w:br/>
      </w:r>
      <w:r>
        <w:rPr>
          <w:rFonts w:ascii="Times New Roman"/>
          <w:b w:val="false"/>
          <w:i w:val="false"/>
          <w:color w:val="000000"/>
          <w:sz w:val="28"/>
        </w:rPr>
        <w:t xml:space="preserve">
      181. Все культурно-просветительные и зрелищные учреждения перед открытием сезона проверяется на соответствие требованиям пожарной безопасности и принимается межведомственными комиссиями местных исполнительных органов. </w:t>
      </w:r>
      <w:r>
        <w:br/>
      </w:r>
      <w:r>
        <w:rPr>
          <w:rFonts w:ascii="Times New Roman"/>
          <w:b w:val="false"/>
          <w:i w:val="false"/>
          <w:color w:val="000000"/>
          <w:sz w:val="28"/>
        </w:rPr>
        <w:t xml:space="preserve">
      182. В зрительных залах и на трибунах все кресла и стулья следует соединять в ряды между собой и прочно крепить к полу. Допускается не закреплять кресла (стулья) в ложах с количеством мест не более 12 при наличии самостоятельного выхода из ложи. </w:t>
      </w:r>
      <w:r>
        <w:br/>
      </w:r>
      <w:r>
        <w:rPr>
          <w:rFonts w:ascii="Times New Roman"/>
          <w:b w:val="false"/>
          <w:i w:val="false"/>
          <w:color w:val="000000"/>
          <w:sz w:val="28"/>
        </w:rPr>
        <w:t xml:space="preserve">
      В зрительных залах, используемых для танцевальных вечеров, с количеством мест не более 200, крепление стульев к полу может не производиться при обязательном соединении их в ряду между собой. </w:t>
      </w:r>
      <w:r>
        <w:br/>
      </w:r>
      <w:r>
        <w:rPr>
          <w:rFonts w:ascii="Times New Roman"/>
          <w:b w:val="false"/>
          <w:i w:val="false"/>
          <w:color w:val="000000"/>
          <w:sz w:val="28"/>
        </w:rPr>
        <w:t xml:space="preserve">
      183. Деревянные конструкции сценической коробки (колосники, настил сцены, подвесные мостики, рабочие галереи) в процессе строительства должны подвергаться глубокой пропитке антипиренами. Указанные конструкции, а также горючие декорации, сценическое и выставочное оформление, драпировки в зрительных и экспозиционных залах, фойе, буфетах необходимо периодически обрабатывать огнезащитными составами. Руководителю учреждения необходимо иметь соответствующий акт организации, выполнившей эту работу, с указанием даты пропитки, срока ее действия и акта проверки качества обработки. </w:t>
      </w:r>
      <w:r>
        <w:br/>
      </w:r>
      <w:r>
        <w:rPr>
          <w:rFonts w:ascii="Times New Roman"/>
          <w:b w:val="false"/>
          <w:i w:val="false"/>
          <w:color w:val="000000"/>
          <w:sz w:val="28"/>
        </w:rPr>
        <w:t xml:space="preserve">
      184. В пределах сценической коробки театрально-зрелищных учреждений могут одновременно находиться декорации и сценическое оборудование не более чем для двух спектаклей. Места хранения декораций на сцене обозначаются знаками. </w:t>
      </w:r>
      <w:r>
        <w:br/>
      </w:r>
      <w:r>
        <w:rPr>
          <w:rFonts w:ascii="Times New Roman"/>
          <w:b w:val="false"/>
          <w:i w:val="false"/>
          <w:color w:val="000000"/>
          <w:sz w:val="28"/>
        </w:rPr>
        <w:t xml:space="preserve">
      Хранение декораций, бутафории, деревянных станков, откосов, инвентаря и другого имущества в трюмах, на колосниках и рабочих площадках (галереях), под лестничными маршами и площадками, а также в подвалах под зрительными залами не допускается. </w:t>
      </w:r>
      <w:r>
        <w:br/>
      </w:r>
      <w:r>
        <w:rPr>
          <w:rFonts w:ascii="Times New Roman"/>
          <w:b w:val="false"/>
          <w:i w:val="false"/>
          <w:color w:val="000000"/>
          <w:sz w:val="28"/>
        </w:rPr>
        <w:t xml:space="preserve">
      185. При оформлении постановок вокруг планшета сцены необходимо обеспечить свободный круговой проход шириной не менее 1 м. </w:t>
      </w:r>
      <w:r>
        <w:br/>
      </w:r>
      <w:r>
        <w:rPr>
          <w:rFonts w:ascii="Times New Roman"/>
          <w:b w:val="false"/>
          <w:i w:val="false"/>
          <w:color w:val="000000"/>
          <w:sz w:val="28"/>
        </w:rPr>
        <w:t>
      По окончании спектакля все декорации и бутафория следует разобрать и убрать со сцены в специальные склады (кладовые, сараи, сейфы).</w:t>
      </w:r>
      <w:r>
        <w:br/>
      </w:r>
      <w:r>
        <w:rPr>
          <w:rFonts w:ascii="Times New Roman"/>
          <w:b w:val="false"/>
          <w:i w:val="false"/>
          <w:color w:val="000000"/>
          <w:sz w:val="28"/>
        </w:rPr>
        <w:t xml:space="preserve">
      186. На сцене не допускается курение, применение открытого огня (факелы, свечи, канделябры), дуговых прожекторов, фейерверков и других видов огневых эффектов. </w:t>
      </w:r>
      <w:r>
        <w:br/>
      </w:r>
      <w:r>
        <w:rPr>
          <w:rFonts w:ascii="Times New Roman"/>
          <w:b w:val="false"/>
          <w:i w:val="false"/>
          <w:color w:val="000000"/>
          <w:sz w:val="28"/>
        </w:rPr>
        <w:t xml:space="preserve">
      187. На планшете сцены следует нанести красную линию, указывающую границу спуска противопожарного занавеса. Декорации и другие предметы оформления сцены не должны выступать за эту линию. </w:t>
      </w:r>
      <w:r>
        <w:br/>
      </w:r>
      <w:r>
        <w:rPr>
          <w:rFonts w:ascii="Times New Roman"/>
          <w:b w:val="false"/>
          <w:i w:val="false"/>
          <w:color w:val="000000"/>
          <w:sz w:val="28"/>
        </w:rPr>
        <w:t xml:space="preserve">
      188. По окончании спектакля (репетиции) противопожарный занавес должен быть опущен. В опущенном состоянии противопожарный занавес должен плотно примыкать эластичной "подушкой" к планшету сцены. Герметизация мест примыкания боковых сторон и верха противопожарного занавеса (подъемно-опускного) должна быть выполнена при помощи лабиринтных уплотнений и песочного затвора. Подъемно-пропускной механизм следует отрегулировать так, чтобы скорость опускания была не менее 0,2 м/с. </w:t>
      </w:r>
      <w:r>
        <w:br/>
      </w:r>
      <w:r>
        <w:rPr>
          <w:rFonts w:ascii="Times New Roman"/>
          <w:b w:val="false"/>
          <w:i w:val="false"/>
          <w:color w:val="000000"/>
          <w:sz w:val="28"/>
        </w:rPr>
        <w:t xml:space="preserve">
      189. Клапаны дымовых люков на зимний период необходимо утеплять и проверять их исправность не реже одного раза в десять дней. </w:t>
      </w:r>
      <w:r>
        <w:br/>
      </w:r>
      <w:r>
        <w:rPr>
          <w:rFonts w:ascii="Times New Roman"/>
          <w:b w:val="false"/>
          <w:i w:val="false"/>
          <w:color w:val="000000"/>
          <w:sz w:val="28"/>
        </w:rPr>
        <w:t>
      190. Хранение и использование пиротехнических изделий осуществляется в строгом соответствии с </w:t>
      </w:r>
      <w:r>
        <w:rPr>
          <w:rFonts w:ascii="Times New Roman"/>
          <w:b w:val="false"/>
          <w:i w:val="false"/>
          <w:color w:val="000000"/>
          <w:sz w:val="28"/>
        </w:rPr>
        <w:t>техническими требованиями</w:t>
      </w:r>
      <w:r>
        <w:rPr>
          <w:rFonts w:ascii="Times New Roman"/>
          <w:b w:val="false"/>
          <w:i w:val="false"/>
          <w:color w:val="000000"/>
          <w:sz w:val="28"/>
        </w:rPr>
        <w:t xml:space="preserve">. Изготовление их кустарным способом, а также хранение в зрелищных учреждениях, в помещениях и на трибунах стадионов, в парках культуры и отдыха, других местах с массовым пребыванием людей не допускается. </w:t>
      </w:r>
      <w:r>
        <w:br/>
      </w:r>
      <w:r>
        <w:rPr>
          <w:rFonts w:ascii="Times New Roman"/>
          <w:b w:val="false"/>
          <w:i w:val="false"/>
          <w:color w:val="000000"/>
          <w:sz w:val="28"/>
        </w:rPr>
        <w:t xml:space="preserve">
      191. При необходимости проведения специальных огневых эффектов на открытых площадках ответственным постановщиком (главным режиссером, художественным руководителем) разрабатывается и осуществляется по согласованию с органами государственного пожарного надзора меры по предупреждению пожаров. </w:t>
      </w:r>
    </w:p>
    <w:bookmarkEnd w:id="25"/>
    <w:bookmarkStart w:name="z26" w:id="26"/>
    <w:p>
      <w:pPr>
        <w:spacing w:after="0"/>
        <w:ind w:left="0"/>
        <w:jc w:val="left"/>
      </w:pPr>
      <w:r>
        <w:rPr>
          <w:rFonts w:ascii="Times New Roman"/>
          <w:b/>
          <w:i w:val="false"/>
          <w:color w:val="000000"/>
        </w:rPr>
        <w:t xml:space="preserve"> 
  Раздел 7. Объекты торговли </w:t>
      </w:r>
    </w:p>
    <w:bookmarkEnd w:id="26"/>
    <w:p>
      <w:pPr>
        <w:spacing w:after="0"/>
        <w:ind w:left="0"/>
        <w:jc w:val="both"/>
      </w:pPr>
      <w:r>
        <w:rPr>
          <w:rFonts w:ascii="Times New Roman"/>
          <w:b w:val="false"/>
          <w:i w:val="false"/>
          <w:color w:val="000000"/>
          <w:sz w:val="28"/>
        </w:rPr>
        <w:t xml:space="preserve">      192. Временное хранение горючих материалов, отходов, упаковок и контейнеров в торговых залах и на путях эвакуации не допускается. Их следует удалять ежедневно по мере их накопления. Не допускается складировать горючую тару вплотную к окнам зданий. </w:t>
      </w:r>
      <w:r>
        <w:br/>
      </w:r>
      <w:r>
        <w:rPr>
          <w:rFonts w:ascii="Times New Roman"/>
          <w:b w:val="false"/>
          <w:i w:val="false"/>
          <w:color w:val="000000"/>
          <w:sz w:val="28"/>
        </w:rPr>
        <w:t xml:space="preserve">
      193. Организовывать хранение горючих товаров или негорючих товаров в горючей упаковке в помещениях, не имеющих оконных проемов или шахт дымоудаления, не допускается. </w:t>
      </w:r>
      <w:r>
        <w:br/>
      </w:r>
      <w:r>
        <w:rPr>
          <w:rFonts w:ascii="Times New Roman"/>
          <w:b w:val="false"/>
          <w:i w:val="false"/>
          <w:color w:val="000000"/>
          <w:sz w:val="28"/>
        </w:rPr>
        <w:t xml:space="preserve">
      194. Хранение спичек, одеколона, духов, аэрозольных упаковок и других, опасных в пожарном отношении товаров необходимо осуществлять отдельно от других товаров в специально приспособленных помещениях. </w:t>
      </w:r>
      <w:r>
        <w:br/>
      </w:r>
      <w:r>
        <w:rPr>
          <w:rFonts w:ascii="Times New Roman"/>
          <w:b w:val="false"/>
          <w:i w:val="false"/>
          <w:color w:val="000000"/>
          <w:sz w:val="28"/>
        </w:rPr>
        <w:t xml:space="preserve">
      195. В торговых предприятиях не допускается: </w:t>
      </w:r>
      <w:r>
        <w:br/>
      </w:r>
      <w:r>
        <w:rPr>
          <w:rFonts w:ascii="Times New Roman"/>
          <w:b w:val="false"/>
          <w:i w:val="false"/>
          <w:color w:val="000000"/>
          <w:sz w:val="28"/>
        </w:rPr>
        <w:t xml:space="preserve">
      1) проводить огневые работы во время нахождения покупателей в торговых залах; </w:t>
      </w:r>
      <w:r>
        <w:br/>
      </w:r>
      <w:r>
        <w:rPr>
          <w:rFonts w:ascii="Times New Roman"/>
          <w:b w:val="false"/>
          <w:i w:val="false"/>
          <w:color w:val="000000"/>
          <w:sz w:val="28"/>
        </w:rPr>
        <w:t xml:space="preserve">
      2) торговать ЛВЖ, ГЖ и ГГ (баллоны с газом, краски, лаки, растворители, товары бытовой химии), аэрозольными упаковками, боеприпасами и пиротехническими изделиями при размещении их в зданиях иного назначения; </w:t>
      </w:r>
      <w:r>
        <w:br/>
      </w:r>
      <w:r>
        <w:rPr>
          <w:rFonts w:ascii="Times New Roman"/>
          <w:b w:val="false"/>
          <w:i w:val="false"/>
          <w:color w:val="000000"/>
          <w:sz w:val="28"/>
        </w:rPr>
        <w:t xml:space="preserve">
      3) размещать отделы, секции по продаже пожароопасных товаров ближе 4 м от выходов, лестничных клеток и других путей эвакуации; </w:t>
      </w:r>
      <w:r>
        <w:br/>
      </w:r>
      <w:r>
        <w:rPr>
          <w:rFonts w:ascii="Times New Roman"/>
          <w:b w:val="false"/>
          <w:i w:val="false"/>
          <w:color w:val="000000"/>
          <w:sz w:val="28"/>
        </w:rPr>
        <w:t xml:space="preserve">
      4) размещать на путях эвакуации и в лестничных клетках пункты ремонта часов, граверные и другие мастерские, а также аптечные, газетные, книжные и другие киоски; </w:t>
      </w:r>
      <w:r>
        <w:br/>
      </w:r>
      <w:r>
        <w:rPr>
          <w:rFonts w:ascii="Times New Roman"/>
          <w:b w:val="false"/>
          <w:i w:val="false"/>
          <w:color w:val="000000"/>
          <w:sz w:val="28"/>
        </w:rPr>
        <w:t xml:space="preserve">
      5) устанавливать в торговых залах баллоны с ГГ для наполнения воздушных шаров и других целей; </w:t>
      </w:r>
      <w:r>
        <w:br/>
      </w:r>
      <w:r>
        <w:rPr>
          <w:rFonts w:ascii="Times New Roman"/>
          <w:b w:val="false"/>
          <w:i w:val="false"/>
          <w:color w:val="000000"/>
          <w:sz w:val="28"/>
        </w:rPr>
        <w:t xml:space="preserve">
      6) размещать торговые, игровые аппараты и торговать товарами на площадках лестничных клеток, в тамбурах и других путях эвакуации; </w:t>
      </w:r>
      <w:r>
        <w:br/>
      </w:r>
      <w:r>
        <w:rPr>
          <w:rFonts w:ascii="Times New Roman"/>
          <w:b w:val="false"/>
          <w:i w:val="false"/>
          <w:color w:val="000000"/>
          <w:sz w:val="28"/>
        </w:rPr>
        <w:t xml:space="preserve">
      7) хранить более 15000 аэрозольных упаковок. </w:t>
      </w:r>
      <w:r>
        <w:br/>
      </w:r>
      <w:r>
        <w:rPr>
          <w:rFonts w:ascii="Times New Roman"/>
          <w:b w:val="false"/>
          <w:i w:val="false"/>
          <w:color w:val="000000"/>
          <w:sz w:val="28"/>
        </w:rPr>
        <w:t xml:space="preserve">
      196. При проведении распродаж, рекламных акций и других мероприятий с массовым пребыванием людей руководителю следует принять дополнительные меры по обеспечению их безопасности (ограничить доступ посетителей, выставить дополнительных дежурных). </w:t>
      </w:r>
      <w:r>
        <w:br/>
      </w:r>
      <w:r>
        <w:rPr>
          <w:rFonts w:ascii="Times New Roman"/>
          <w:b w:val="false"/>
          <w:i w:val="false"/>
          <w:color w:val="000000"/>
          <w:sz w:val="28"/>
        </w:rPr>
        <w:t xml:space="preserve">
      197. Вещевые рынки, организованные в установленном порядке на открытых площадках или в зданиях (сооружениях), должны отвечать следующим требованиям пожарной безопасности: </w:t>
      </w:r>
      <w:r>
        <w:br/>
      </w:r>
      <w:r>
        <w:rPr>
          <w:rFonts w:ascii="Times New Roman"/>
          <w:b w:val="false"/>
          <w:i w:val="false"/>
          <w:color w:val="000000"/>
          <w:sz w:val="28"/>
        </w:rPr>
        <w:t>
      1) торговое оборудование располагается с учетом обеспечения свободных проходов шириной не менее 2 м вдоль рядов к эвакуационным выходам;</w:t>
      </w:r>
      <w:r>
        <w:br/>
      </w:r>
      <w:r>
        <w:rPr>
          <w:rFonts w:ascii="Times New Roman"/>
          <w:b w:val="false"/>
          <w:i w:val="false"/>
          <w:color w:val="000000"/>
          <w:sz w:val="28"/>
        </w:rPr>
        <w:t xml:space="preserve">
      2) через каждые 30 м торгового ряда необходимо проложить поперечные проходы шириной не менее 1,4 м; </w:t>
      </w:r>
      <w:r>
        <w:br/>
      </w:r>
      <w:r>
        <w:rPr>
          <w:rFonts w:ascii="Times New Roman"/>
          <w:b w:val="false"/>
          <w:i w:val="false"/>
          <w:color w:val="000000"/>
          <w:sz w:val="28"/>
        </w:rPr>
        <w:t>
      3) не допускается торговля в лестничных клетках, холлах и коридорах;</w:t>
      </w:r>
      <w:r>
        <w:br/>
      </w:r>
      <w:r>
        <w:rPr>
          <w:rFonts w:ascii="Times New Roman"/>
          <w:b w:val="false"/>
          <w:i w:val="false"/>
          <w:color w:val="000000"/>
          <w:sz w:val="28"/>
        </w:rPr>
        <w:t xml:space="preserve">
      4) размещение рынка в зданиях (сооружениях) не должно повышать их пожарную опасность и нарушать установленные для этих зданий (сооружений) требования пожарной безопасности. </w:t>
      </w:r>
      <w:r>
        <w:br/>
      </w:r>
      <w:r>
        <w:rPr>
          <w:rFonts w:ascii="Times New Roman"/>
          <w:b w:val="false"/>
          <w:i w:val="false"/>
          <w:color w:val="000000"/>
          <w:sz w:val="28"/>
        </w:rPr>
        <w:t xml:space="preserve">
      198. Киоски и ларьки, устанавливаемые (если это не противоречит нормативным документам) в зданиях и сооружениях, должны быть из негорючих материалов. </w:t>
      </w:r>
      <w:r>
        <w:br/>
      </w:r>
      <w:r>
        <w:rPr>
          <w:rFonts w:ascii="Times New Roman"/>
          <w:b w:val="false"/>
          <w:i w:val="false"/>
          <w:color w:val="000000"/>
          <w:sz w:val="28"/>
        </w:rPr>
        <w:t>
      199. В рабочее время загрузка товаров и выгрузка тары должна осуществляться по путям, не связанным с эвакуационными выходами покупателей.</w:t>
      </w:r>
      <w:r>
        <w:br/>
      </w:r>
      <w:r>
        <w:rPr>
          <w:rFonts w:ascii="Times New Roman"/>
          <w:b w:val="false"/>
          <w:i w:val="false"/>
          <w:color w:val="000000"/>
          <w:sz w:val="28"/>
        </w:rPr>
        <w:t xml:space="preserve">
      200. Не допускается торговля товарами бытовой химии, лаками, красками и другими ЛВЖ и ГЖ, расфасованными в стеклянную тару емкостью более 1 л каждая, а также пожароопасными товарами без этикеток с предупреждающими надписями типа "Огнеопасно", "Не распылять вблизи огня". </w:t>
      </w:r>
      <w:r>
        <w:br/>
      </w:r>
      <w:r>
        <w:rPr>
          <w:rFonts w:ascii="Times New Roman"/>
          <w:b w:val="false"/>
          <w:i w:val="false"/>
          <w:color w:val="000000"/>
          <w:sz w:val="28"/>
        </w:rPr>
        <w:t xml:space="preserve">
      Расфасовка пожароопасных товаров осуществляется в специально приспособленных для этой цели помещениях. </w:t>
      </w:r>
      <w:r>
        <w:br/>
      </w:r>
      <w:r>
        <w:rPr>
          <w:rFonts w:ascii="Times New Roman"/>
          <w:b w:val="false"/>
          <w:i w:val="false"/>
          <w:color w:val="000000"/>
          <w:sz w:val="28"/>
        </w:rPr>
        <w:t xml:space="preserve">
      201. Хранить и продавать керосин (ЛВЖ, температурой вспышки &lt; 61 </w:t>
      </w:r>
      <w:r>
        <w:rPr>
          <w:rFonts w:ascii="Times New Roman"/>
          <w:b w:val="false"/>
          <w:i w:val="false"/>
          <w:color w:val="000000"/>
          <w:vertAlign w:val="superscript"/>
        </w:rPr>
        <w:t xml:space="preserve">0 </w:t>
      </w:r>
      <w:r>
        <w:rPr>
          <w:rFonts w:ascii="Times New Roman"/>
          <w:b w:val="false"/>
          <w:i w:val="false"/>
          <w:color w:val="000000"/>
          <w:sz w:val="28"/>
        </w:rPr>
        <w:t xml:space="preserve">С), печное топливо и другие ЛВЖ и ГЖ разрешается только в отдельно стоящих зданиях, выполненных из негорючих материалов. Уровень пола в этих зданиях должен быть ниже примыкающей планировочной отметки с таким расчетом, чтобы исключалось растекание жидкости при аварии, полы следует выполнять из негорючих материалов. В указанных зданиях не допускается печное отопление. </w:t>
      </w:r>
      <w:r>
        <w:br/>
      </w:r>
      <w:r>
        <w:rPr>
          <w:rFonts w:ascii="Times New Roman"/>
          <w:b w:val="false"/>
          <w:i w:val="false"/>
          <w:color w:val="000000"/>
          <w:sz w:val="28"/>
        </w:rPr>
        <w:t xml:space="preserve">
      202. Торговые залы должны быть отделены от кладовых, где установлены емкости с керосином (ЛВЖ, температурой вспышки &lt; 61 </w:t>
      </w:r>
      <w:r>
        <w:rPr>
          <w:rFonts w:ascii="Times New Roman"/>
          <w:b w:val="false"/>
          <w:i w:val="false"/>
          <w:color w:val="000000"/>
          <w:vertAlign w:val="superscript"/>
        </w:rPr>
        <w:t xml:space="preserve">0 </w:t>
      </w:r>
      <w:r>
        <w:rPr>
          <w:rFonts w:ascii="Times New Roman"/>
          <w:b w:val="false"/>
          <w:i w:val="false"/>
          <w:color w:val="000000"/>
          <w:sz w:val="28"/>
        </w:rPr>
        <w:t xml:space="preserve">С), печным топливом и другими ЛВЖ и ГЖ, противопожарными перегородками. Емкости (резервуаров, бочки) не должны быть объемом более 5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203. Трубопровод, по которому подается ГЖ из резервуаров в раздаточные баки, должен закрепляться неподвижно и иметь вентили у раздаточного бака и емкости. Раздаточный бак должен быть емкостью не более 100 л. Трубопроводы и емкости должны иметь заземление не менее чем в двух местах. Надежность заземления с измерением электрического сопротивления должна проверяться не реже одного раза в год. </w:t>
      </w:r>
      <w:r>
        <w:br/>
      </w:r>
      <w:r>
        <w:rPr>
          <w:rFonts w:ascii="Times New Roman"/>
          <w:b w:val="false"/>
          <w:i w:val="false"/>
          <w:color w:val="000000"/>
          <w:sz w:val="28"/>
        </w:rPr>
        <w:t xml:space="preserve">
      204. Прилавок для отпуска керосина (ЛВЖ, tвсп &lt; 61 </w:t>
      </w:r>
      <w:r>
        <w:rPr>
          <w:rFonts w:ascii="Times New Roman"/>
          <w:b w:val="false"/>
          <w:i w:val="false"/>
          <w:color w:val="000000"/>
          <w:vertAlign w:val="superscript"/>
        </w:rPr>
        <w:t xml:space="preserve">0 </w:t>
      </w:r>
      <w:r>
        <w:rPr>
          <w:rFonts w:ascii="Times New Roman"/>
          <w:b w:val="false"/>
          <w:i w:val="false"/>
          <w:color w:val="000000"/>
          <w:sz w:val="28"/>
        </w:rPr>
        <w:t xml:space="preserve">С), печного топлива и других ЛВЖ и ГЖ следует обивать металлическим листом, исключающим искрообразование при ударе. </w:t>
      </w:r>
      <w:r>
        <w:br/>
      </w:r>
      <w:r>
        <w:rPr>
          <w:rFonts w:ascii="Times New Roman"/>
          <w:b w:val="false"/>
          <w:i w:val="false"/>
          <w:color w:val="000000"/>
          <w:sz w:val="28"/>
        </w:rPr>
        <w:t xml:space="preserve">
      205. Хранение упаковочных материалов (стружка, солома, бумага) в помещениях торговли керосином не допускается. </w:t>
      </w:r>
      <w:r>
        <w:br/>
      </w:r>
      <w:r>
        <w:rPr>
          <w:rFonts w:ascii="Times New Roman"/>
          <w:b w:val="false"/>
          <w:i w:val="false"/>
          <w:color w:val="000000"/>
          <w:sz w:val="28"/>
        </w:rPr>
        <w:t xml:space="preserve">
      Тару из-под керосина и других ГЖ следует хранить только на специальных огражденных площадках. </w:t>
      </w:r>
      <w:r>
        <w:br/>
      </w:r>
      <w:r>
        <w:rPr>
          <w:rFonts w:ascii="Times New Roman"/>
          <w:b w:val="false"/>
          <w:i w:val="false"/>
          <w:color w:val="000000"/>
          <w:sz w:val="28"/>
        </w:rPr>
        <w:t>
      206. Продажа керосина из автоцистерн необходимо производить на расстоянии не менее 15 м от ближайших зданий и, с учетом рельефа местности, на участках, имеющих планировочные отметки не выше планировочных отметок расположенных зданий, сооружений и открытых складов.</w:t>
      </w:r>
      <w:r>
        <w:br/>
      </w:r>
      <w:r>
        <w:rPr>
          <w:rFonts w:ascii="Times New Roman"/>
          <w:b w:val="false"/>
          <w:i w:val="false"/>
          <w:color w:val="000000"/>
          <w:sz w:val="28"/>
        </w:rPr>
        <w:t xml:space="preserve">
      207. Продажу боеприпасов (порох, капсюли, снаряженные патроны) и пиротехнических изделий разрешается производить в специализированных магазинах. При этом секции по продаже боеприпасов и пиротехнических изделий располагаются на верхних этажах магазинов. Отопление этих магазинов должно быть центральным. </w:t>
      </w:r>
      <w:r>
        <w:br/>
      </w:r>
      <w:r>
        <w:rPr>
          <w:rFonts w:ascii="Times New Roman"/>
          <w:b w:val="false"/>
          <w:i w:val="false"/>
          <w:color w:val="000000"/>
          <w:sz w:val="28"/>
        </w:rPr>
        <w:t xml:space="preserve">
      208. Боеприпасы и пиротехнические изделия хранятся в металлических шкафах, установленных в помещениях, выгороженных противопожарными перегородками. Не допускается размещение указанных шкафов в подвальных помещениях. </w:t>
      </w:r>
      <w:r>
        <w:br/>
      </w:r>
      <w:r>
        <w:rPr>
          <w:rFonts w:ascii="Times New Roman"/>
          <w:b w:val="false"/>
          <w:i w:val="false"/>
          <w:color w:val="000000"/>
          <w:sz w:val="28"/>
        </w:rPr>
        <w:t xml:space="preserve">
      209. В каждом торговом помещении следует иметь не менее двух шкафов: один - для хранения пороха; другой для хранения капсюлей и снаряженных патронов. Не допускается хранить порох совместно с капсюлями или снаряженными патронами в одном шкафу. </w:t>
      </w:r>
      <w:r>
        <w:br/>
      </w:r>
      <w:r>
        <w:rPr>
          <w:rFonts w:ascii="Times New Roman"/>
          <w:b w:val="false"/>
          <w:i w:val="false"/>
          <w:color w:val="000000"/>
          <w:sz w:val="28"/>
        </w:rPr>
        <w:t xml:space="preserve">
      210. Продажа пороха допускается только в заводской упаковке. Раскупоривать заводскую упаковку ящиков с боеприпасами в помещениях складов не допускается. </w:t>
      </w:r>
      <w:r>
        <w:br/>
      </w:r>
      <w:r>
        <w:rPr>
          <w:rFonts w:ascii="Times New Roman"/>
          <w:b w:val="false"/>
          <w:i w:val="false"/>
          <w:color w:val="000000"/>
          <w:sz w:val="28"/>
        </w:rPr>
        <w:t xml:space="preserve">
      211. Непосредственно в зданиях магазинов допускается хранить не более одного ящика дымного пороха (50 кг), одного ящика бездымного пороха (50 кг) и 15 тысяч снаряженных патронов. Заготовительным конторам допускается хранить до 200 кг пороха. </w:t>
      </w:r>
    </w:p>
    <w:bookmarkStart w:name="z27" w:id="27"/>
    <w:p>
      <w:pPr>
        <w:spacing w:after="0"/>
        <w:ind w:left="0"/>
        <w:jc w:val="left"/>
      </w:pPr>
      <w:r>
        <w:rPr>
          <w:rFonts w:ascii="Times New Roman"/>
          <w:b/>
          <w:i w:val="false"/>
          <w:color w:val="000000"/>
        </w:rPr>
        <w:t xml:space="preserve"> 
  Раздел 8. Лечебные учреждения </w:t>
      </w:r>
    </w:p>
    <w:bookmarkEnd w:id="27"/>
    <w:p>
      <w:pPr>
        <w:spacing w:after="0"/>
        <w:ind w:left="0"/>
        <w:jc w:val="both"/>
      </w:pPr>
      <w:r>
        <w:rPr>
          <w:rFonts w:ascii="Times New Roman"/>
          <w:b w:val="false"/>
          <w:i w:val="false"/>
          <w:color w:val="000000"/>
          <w:sz w:val="28"/>
        </w:rPr>
        <w:t xml:space="preserve">      212. Руководителю лечебного учреждения ежедневно после окончания выписки больных сообщает в пожарную часть данные о числе больных, находящихся в каждом здании учреждения. </w:t>
      </w:r>
      <w:r>
        <w:br/>
      </w:r>
      <w:r>
        <w:rPr>
          <w:rFonts w:ascii="Times New Roman"/>
          <w:b w:val="false"/>
          <w:i w:val="false"/>
          <w:color w:val="000000"/>
          <w:sz w:val="28"/>
        </w:rPr>
        <w:t xml:space="preserve">
      213. Не допускается размещать взрослых больных и детей при их количестве более 25 человек в каркасно-камышитовых и деревянных зданиях с печным отоплением. </w:t>
      </w:r>
      <w:r>
        <w:br/>
      </w:r>
      <w:r>
        <w:rPr>
          <w:rFonts w:ascii="Times New Roman"/>
          <w:b w:val="false"/>
          <w:i w:val="false"/>
          <w:color w:val="000000"/>
          <w:sz w:val="28"/>
        </w:rPr>
        <w:t xml:space="preserve">
      214. В лечебных учреждениях, расположенных в сельской местности, должны быть приставные лестницы, из расчета одна лестница на здание. </w:t>
      </w:r>
      <w:r>
        <w:br/>
      </w:r>
      <w:r>
        <w:rPr>
          <w:rFonts w:ascii="Times New Roman"/>
          <w:b w:val="false"/>
          <w:i w:val="false"/>
          <w:color w:val="000000"/>
          <w:sz w:val="28"/>
        </w:rPr>
        <w:t xml:space="preserve">
      215. Размещать тяжелобольных и детей в многоэтажных зданиях следует на первых этажах. Проживание обслуживающего персонала и устройство жилья в учреждениях может быть допущено только в помещениях, отделенных от остальной части здания несгораемыми перекрытиями, стенами или перегородками и имеющих обособленные выходы наружу. </w:t>
      </w:r>
      <w:r>
        <w:br/>
      </w:r>
      <w:r>
        <w:rPr>
          <w:rFonts w:ascii="Times New Roman"/>
          <w:b w:val="false"/>
          <w:i w:val="false"/>
          <w:color w:val="000000"/>
          <w:sz w:val="28"/>
        </w:rPr>
        <w:t>
      216. Здания больниц и других учреждений с постоянным пребыванием людей, не способных передвигаться самостоятельно, должны обеспечиваться носилками из расчета одни носилки на пять больных (инвалидов).</w:t>
      </w:r>
      <w:r>
        <w:br/>
      </w:r>
      <w:r>
        <w:rPr>
          <w:rFonts w:ascii="Times New Roman"/>
          <w:b w:val="false"/>
          <w:i w:val="false"/>
          <w:color w:val="000000"/>
          <w:sz w:val="28"/>
        </w:rPr>
        <w:t xml:space="preserve">
      217. Расстояние между кроватями в больничных палатах должно быть не менее 0,8 м, а центральный основной проход - шириной не менее 1,2 м. Стулья, тумбочки и другая мебель не должны загромождать эвакуационные проходы и выходы. </w:t>
      </w:r>
      <w:r>
        <w:br/>
      </w:r>
      <w:r>
        <w:rPr>
          <w:rFonts w:ascii="Times New Roman"/>
          <w:b w:val="false"/>
          <w:i w:val="false"/>
          <w:color w:val="000000"/>
          <w:sz w:val="28"/>
        </w:rPr>
        <w:t xml:space="preserve">
      218. Подачу кислорода в палаты следует производить, как правило, централизованно от отдельно стоящей баллонной установки (не более 10 баллонов) или из центрального кислородного пункта (при числе баллонов более 10) следует размещать в отдельно стоящем здании на расстоянии не менее 20 м от зданий с постоянным пребыванием больных. </w:t>
      </w:r>
      <w:r>
        <w:br/>
      </w:r>
      <w:r>
        <w:rPr>
          <w:rFonts w:ascii="Times New Roman"/>
          <w:b w:val="false"/>
          <w:i w:val="false"/>
          <w:color w:val="000000"/>
          <w:sz w:val="28"/>
        </w:rPr>
        <w:t>
      При отсутствии централизованного снабжения кислородом порядок пользования кислородными подушками определяется приказом по учреждению. Допускается устанавливать рампу с одним кислородным баллоном у наружной негорючей стены здания учреждения в негорючем шкафу.</w:t>
      </w:r>
      <w:r>
        <w:br/>
      </w:r>
      <w:r>
        <w:rPr>
          <w:rFonts w:ascii="Times New Roman"/>
          <w:b w:val="false"/>
          <w:i w:val="false"/>
          <w:color w:val="000000"/>
          <w:sz w:val="28"/>
        </w:rPr>
        <w:t xml:space="preserve">
      219. Не допускается: </w:t>
      </w:r>
      <w:r>
        <w:br/>
      </w:r>
      <w:r>
        <w:rPr>
          <w:rFonts w:ascii="Times New Roman"/>
          <w:b w:val="false"/>
          <w:i w:val="false"/>
          <w:color w:val="000000"/>
          <w:sz w:val="28"/>
        </w:rPr>
        <w:t xml:space="preserve">
      1) размещать в корпусах с палатами для больных помещения, не связанные с лечебным процессом (кроме определенных нормами проектирования), или сдавать их в аренду под другое назначение; </w:t>
      </w:r>
      <w:r>
        <w:br/>
      </w:r>
      <w:r>
        <w:rPr>
          <w:rFonts w:ascii="Times New Roman"/>
          <w:b w:val="false"/>
          <w:i w:val="false"/>
          <w:color w:val="000000"/>
          <w:sz w:val="28"/>
        </w:rPr>
        <w:t xml:space="preserve">
      2) устанавливать кровати в коридорах, холлах и на других путях эвакуации; </w:t>
      </w:r>
      <w:r>
        <w:br/>
      </w:r>
      <w:r>
        <w:rPr>
          <w:rFonts w:ascii="Times New Roman"/>
          <w:b w:val="false"/>
          <w:i w:val="false"/>
          <w:color w:val="000000"/>
          <w:sz w:val="28"/>
        </w:rPr>
        <w:t xml:space="preserve">
      3) устанавливать металлические решетки на окнах помещений, где находятся больные и обслуживающий персонал; </w:t>
      </w:r>
      <w:r>
        <w:br/>
      </w:r>
      <w:r>
        <w:rPr>
          <w:rFonts w:ascii="Times New Roman"/>
          <w:b w:val="false"/>
          <w:i w:val="false"/>
          <w:color w:val="000000"/>
          <w:sz w:val="28"/>
        </w:rPr>
        <w:t xml:space="preserve">
      4) оклеивать деревянные стены и потолки обоями или окрашивать их нитро- или масляными красками; </w:t>
      </w:r>
      <w:r>
        <w:br/>
      </w:r>
      <w:r>
        <w:rPr>
          <w:rFonts w:ascii="Times New Roman"/>
          <w:b w:val="false"/>
          <w:i w:val="false"/>
          <w:color w:val="000000"/>
          <w:sz w:val="28"/>
        </w:rPr>
        <w:t xml:space="preserve">
      5) применять для отделки помещений материалы, выделяющие при горении токсичные вещества; </w:t>
      </w:r>
      <w:r>
        <w:br/>
      </w:r>
      <w:r>
        <w:rPr>
          <w:rFonts w:ascii="Times New Roman"/>
          <w:b w:val="false"/>
          <w:i w:val="false"/>
          <w:color w:val="000000"/>
          <w:sz w:val="28"/>
        </w:rPr>
        <w:t xml:space="preserve">
      6) устанавливать и хранить баллоны с кислородом в зданиях лечебных учреждений; </w:t>
      </w:r>
      <w:r>
        <w:br/>
      </w:r>
      <w:r>
        <w:rPr>
          <w:rFonts w:ascii="Times New Roman"/>
          <w:b w:val="false"/>
          <w:i w:val="false"/>
          <w:color w:val="000000"/>
          <w:sz w:val="28"/>
        </w:rPr>
        <w:t xml:space="preserve">
      7) применять резиновые и пластмассовые шланги для подачи кислорода от баллонов в больничные палаты; </w:t>
      </w:r>
      <w:r>
        <w:br/>
      </w:r>
      <w:r>
        <w:rPr>
          <w:rFonts w:ascii="Times New Roman"/>
          <w:b w:val="false"/>
          <w:i w:val="false"/>
          <w:color w:val="000000"/>
          <w:sz w:val="28"/>
        </w:rPr>
        <w:t xml:space="preserve">
      8) пользоваться неисправным лечебным электрооборудованием; </w:t>
      </w:r>
      <w:r>
        <w:br/>
      </w:r>
      <w:r>
        <w:rPr>
          <w:rFonts w:ascii="Times New Roman"/>
          <w:b w:val="false"/>
          <w:i w:val="false"/>
          <w:color w:val="000000"/>
          <w:sz w:val="28"/>
        </w:rPr>
        <w:t xml:space="preserve">
      9) устраивать топочные отверстия печей в больничных палатах; </w:t>
      </w:r>
      <w:r>
        <w:br/>
      </w:r>
      <w:r>
        <w:rPr>
          <w:rFonts w:ascii="Times New Roman"/>
          <w:b w:val="false"/>
          <w:i w:val="false"/>
          <w:color w:val="000000"/>
          <w:sz w:val="28"/>
        </w:rPr>
        <w:t xml:space="preserve">
      10) размещать в подвальных и цокольных этажах лечебных учреждений мастерские, склады, кладовые; </w:t>
      </w:r>
      <w:r>
        <w:br/>
      </w:r>
      <w:r>
        <w:rPr>
          <w:rFonts w:ascii="Times New Roman"/>
          <w:b w:val="false"/>
          <w:i w:val="false"/>
          <w:color w:val="000000"/>
          <w:sz w:val="28"/>
        </w:rPr>
        <w:t xml:space="preserve">
      11) пользоваться утюгами, электроплитками и другими электронагревательными приборами в больничных палатах и других помещениях, занятых больными. </w:t>
      </w:r>
      <w:r>
        <w:br/>
      </w:r>
      <w:r>
        <w:rPr>
          <w:rFonts w:ascii="Times New Roman"/>
          <w:b w:val="false"/>
          <w:i w:val="false"/>
          <w:color w:val="000000"/>
          <w:sz w:val="28"/>
        </w:rPr>
        <w:t xml:space="preserve">
      220. Установка кипятильников, водонагревателей и титанов, стерилизация медицинских инструментов, а также разогрев парафина и озокерита допускается только в специально приспособленных для этой цели помещениях. Для кипячения инструментов и прокладок применяются стерилизаторы с закрытыми спиралями. Применение керогазов, керосинок и примусов для этих целей не допускается. </w:t>
      </w:r>
      <w:r>
        <w:br/>
      </w:r>
      <w:r>
        <w:rPr>
          <w:rFonts w:ascii="Times New Roman"/>
          <w:b w:val="false"/>
          <w:i w:val="false"/>
          <w:color w:val="000000"/>
          <w:sz w:val="28"/>
        </w:rPr>
        <w:t>
      221. Аптеки в общем, больничном корпусе, как правило, следует располагать на первом этаже, с самостоятельным выходом наружу и отделять от помещений иного назначения негорючими стенами, перегородками.</w:t>
      </w:r>
      <w:r>
        <w:br/>
      </w:r>
      <w:r>
        <w:rPr>
          <w:rFonts w:ascii="Times New Roman"/>
          <w:b w:val="false"/>
          <w:i w:val="false"/>
          <w:color w:val="000000"/>
          <w:sz w:val="28"/>
        </w:rPr>
        <w:t xml:space="preserve">
      В аптеках, находящихся в зданиях другого назначения, общее количество легковоспламеняющихся и горючих жидкостей не должно превышать 100 кг. </w:t>
      </w:r>
      <w:r>
        <w:br/>
      </w:r>
      <w:r>
        <w:rPr>
          <w:rFonts w:ascii="Times New Roman"/>
          <w:b w:val="false"/>
          <w:i w:val="false"/>
          <w:color w:val="000000"/>
          <w:sz w:val="28"/>
        </w:rPr>
        <w:t xml:space="preserve">
      В аптеках допускается хранить не более двух баллонов с кислородом, которые должны быть укреплены в вертикальном положении в специальных гнездах и надежно закреплены хомутами или другими приспособлениями. </w:t>
      </w:r>
      <w:r>
        <w:br/>
      </w:r>
      <w:r>
        <w:rPr>
          <w:rFonts w:ascii="Times New Roman"/>
          <w:b w:val="false"/>
          <w:i w:val="false"/>
          <w:color w:val="000000"/>
          <w:sz w:val="28"/>
        </w:rPr>
        <w:t xml:space="preserve">
      222. В лабораториях, отделениях, кабинетах врачей допускается хранение медикаментов и реактивов (относящихся к ЛВЖ и ГЖ - спирт, эфир) в специальных закрывающихся металлических шкафах общим количеством не более 3 кг с учетом их совместимости. </w:t>
      </w:r>
      <w:r>
        <w:br/>
      </w:r>
      <w:r>
        <w:rPr>
          <w:rFonts w:ascii="Times New Roman"/>
          <w:b w:val="false"/>
          <w:i w:val="false"/>
          <w:color w:val="000000"/>
          <w:sz w:val="28"/>
        </w:rPr>
        <w:t xml:space="preserve">
      223. Архивохранилища рентгеновской пленки емкостью более 300 кг располагаются в отдельно стоящих зданиях, а емкостью менее 300 кг допускается размещать в помещениях зданий, выгороженных противопожарными стенами и перекрытиями 1-го типа. Расстояние от рентгенохранилища до окон соседних зданий не менее 15 м. </w:t>
      </w:r>
      <w:r>
        <w:br/>
      </w:r>
      <w:r>
        <w:rPr>
          <w:rFonts w:ascii="Times New Roman"/>
          <w:b w:val="false"/>
          <w:i w:val="false"/>
          <w:color w:val="000000"/>
          <w:sz w:val="28"/>
        </w:rPr>
        <w:t xml:space="preserve">
      224. В одной секции архивохранилища допускается хранить не более 500 кг пленки. Каждая секция должна иметь самостоятельную вытяжную вентиляцию. Двери из секции должны быть противопожарными и открываться наружу. Отношение площади окон к площади пола в архивах должно быть не менее 1:8. </w:t>
      </w:r>
      <w:r>
        <w:br/>
      </w:r>
      <w:r>
        <w:rPr>
          <w:rFonts w:ascii="Times New Roman"/>
          <w:b w:val="false"/>
          <w:i w:val="false"/>
          <w:color w:val="000000"/>
          <w:sz w:val="28"/>
        </w:rPr>
        <w:t xml:space="preserve">
      225. На двери архивохранилища вывешивается надпись "Рентгеновский архив", а у входа - "Огнеопасно! Курить запрещено!". </w:t>
      </w:r>
      <w:r>
        <w:br/>
      </w:r>
      <w:r>
        <w:rPr>
          <w:rFonts w:ascii="Times New Roman"/>
          <w:b w:val="false"/>
          <w:i w:val="false"/>
          <w:color w:val="000000"/>
          <w:sz w:val="28"/>
        </w:rPr>
        <w:t xml:space="preserve">
      226. Отопление архивов следует выполнять центральным. Не допускается в них паровое отопление, металлические печи, а также времянки с металлическими трубами. </w:t>
      </w:r>
      <w:r>
        <w:br/>
      </w:r>
      <w:r>
        <w:rPr>
          <w:rFonts w:ascii="Times New Roman"/>
          <w:b w:val="false"/>
          <w:i w:val="false"/>
          <w:color w:val="000000"/>
          <w:sz w:val="28"/>
        </w:rPr>
        <w:t xml:space="preserve">
      В помещениях хранилища не допускается устанавливать электрощитки, отключающие устройства, электрические звонки, штепсельные соединения. В нерабочее время электропроводку в хранилищах следует обесточить. </w:t>
      </w:r>
      <w:r>
        <w:br/>
      </w:r>
      <w:r>
        <w:rPr>
          <w:rFonts w:ascii="Times New Roman"/>
          <w:b w:val="false"/>
          <w:i w:val="false"/>
          <w:color w:val="000000"/>
          <w:sz w:val="28"/>
        </w:rPr>
        <w:t xml:space="preserve">
      227. Хранение в помещении пленок и рентгенограмм при их количестве до 4 кг допускается в металлическом шкафу (ящике) вне архива при расположении шкафа не ближе 1 м от отопительных приборов. В помещениях, где установлены такие шкафы, применение нагревательных приборов любых типов не допускается. </w:t>
      </w:r>
      <w:r>
        <w:br/>
      </w:r>
      <w:r>
        <w:rPr>
          <w:rFonts w:ascii="Times New Roman"/>
          <w:b w:val="false"/>
          <w:i w:val="false"/>
          <w:color w:val="000000"/>
          <w:sz w:val="28"/>
        </w:rPr>
        <w:t xml:space="preserve">
      228. Архивы оборудуются металлическими (деревянными обшитыми железом по асбесту) фильмостатами или шкафами, разделенными на секции глубиной и длиной не более 0,5 м. Расстояние от шкафов до стен, окон, потолка и пола должно быть не менее 0,5 м. Каждую секцию следуют плотно закрывать металлической или деревянной обшитой железом по асбесту дверцей. </w:t>
      </w:r>
      <w:r>
        <w:br/>
      </w:r>
      <w:r>
        <w:rPr>
          <w:rFonts w:ascii="Times New Roman"/>
          <w:b w:val="false"/>
          <w:i w:val="false"/>
          <w:color w:val="000000"/>
          <w:sz w:val="28"/>
        </w:rPr>
        <w:t xml:space="preserve">
      229. Материальные ценности в кладовых и аптечных складских помещениях хранятся строго по ассортиментам, при этом не допускается совместное хранение ЛВЖ с другими материалами. </w:t>
      </w:r>
      <w:r>
        <w:br/>
      </w:r>
      <w:r>
        <w:rPr>
          <w:rFonts w:ascii="Times New Roman"/>
          <w:b w:val="false"/>
          <w:i w:val="false"/>
          <w:color w:val="000000"/>
          <w:sz w:val="28"/>
        </w:rPr>
        <w:t xml:space="preserve">
      230. Не допускается совместное хранение баллонов с кислородом и ГГ, а также хранение этих баллонов в материальных и аптечных складах. Баллоны с кислородом и ГГ необходимо хранить в специальных помещениях или под навесами и защищать от источников тепла (отопительные приборы, солнечные лучи) и от попадания на них масла и других жировых веществ. </w:t>
      </w:r>
    </w:p>
    <w:bookmarkStart w:name="z28" w:id="28"/>
    <w:p>
      <w:pPr>
        <w:spacing w:after="0"/>
        <w:ind w:left="0"/>
        <w:jc w:val="left"/>
      </w:pPr>
      <w:r>
        <w:rPr>
          <w:rFonts w:ascii="Times New Roman"/>
          <w:b/>
          <w:i w:val="false"/>
          <w:color w:val="000000"/>
        </w:rPr>
        <w:t xml:space="preserve"> 
  Раздел 9. Промышленные предприятия </w:t>
      </w:r>
    </w:p>
    <w:bookmarkEnd w:id="28"/>
    <w:bookmarkStart w:name="z29" w:id="29"/>
    <w:p>
      <w:pPr>
        <w:spacing w:after="0"/>
        <w:ind w:left="0"/>
        <w:jc w:val="left"/>
      </w:pPr>
      <w:r>
        <w:rPr>
          <w:rFonts w:ascii="Times New Roman"/>
          <w:b/>
          <w:i w:val="false"/>
          <w:color w:val="000000"/>
        </w:rPr>
        <w:t xml:space="preserve"> 
  Глава 11. Общие требования </w:t>
      </w:r>
    </w:p>
    <w:bookmarkEnd w:id="29"/>
    <w:p>
      <w:pPr>
        <w:spacing w:after="0"/>
        <w:ind w:left="0"/>
        <w:jc w:val="both"/>
      </w:pPr>
      <w:r>
        <w:rPr>
          <w:rFonts w:ascii="Times New Roman"/>
          <w:b w:val="false"/>
          <w:i w:val="false"/>
          <w:color w:val="000000"/>
          <w:sz w:val="28"/>
        </w:rPr>
        <w:t xml:space="preserve">      231. Технологические процессы проводятся в соответствии с регламентами, правилами технической эксплуатации и другой утвержденной в установленном порядке нормативно-технической и эксплуатационной документацией, а оборудование, предназначенное для использования пожароопасных и взрывопожароопасных веществ и материалов, должно соответствовать конструкторской документации. </w:t>
      </w:r>
      <w:r>
        <w:br/>
      </w:r>
      <w:r>
        <w:rPr>
          <w:rFonts w:ascii="Times New Roman"/>
          <w:b w:val="false"/>
          <w:i w:val="false"/>
          <w:color w:val="000000"/>
          <w:sz w:val="28"/>
        </w:rPr>
        <w:t xml:space="preserve">
      232. Каждому предприятию необходимо иметь данные о показателях пожарной опасности применяемых в технологических процессах веществ и материалов по ГОСТ 12.1.044-89, а для зданий и помещений следует определить категории по взрывопожарной и пожарной опасности на основании действующих республиканских норм технологического проектирования РНТП 01-94 Министерства внутренних дел Республики Казахстан. </w:t>
      </w:r>
      <w:r>
        <w:br/>
      </w:r>
      <w:r>
        <w:rPr>
          <w:rFonts w:ascii="Times New Roman"/>
          <w:b w:val="false"/>
          <w:i w:val="false"/>
          <w:color w:val="000000"/>
          <w:sz w:val="28"/>
        </w:rPr>
        <w:t xml:space="preserve">
      При работе с пожароопасными и взрывопожароопасными веществами и материалами следует соблюдать требования маркировки и предупредительных надписей на упаковках или указанных в сопроводительных документах. </w:t>
      </w:r>
      <w:r>
        <w:br/>
      </w:r>
      <w:r>
        <w:rPr>
          <w:rFonts w:ascii="Times New Roman"/>
          <w:b w:val="false"/>
          <w:i w:val="false"/>
          <w:color w:val="000000"/>
          <w:sz w:val="28"/>
        </w:rPr>
        <w:t xml:space="preserve">
      233. Совместное применение (если это не предусмотрено технологическим регламентом), хранение и транспортировка веществ и материалов, которые при взаимодействии друг с другом вызывают воспламенение, взрыв или образуют горючие и токсичные газы (смеси), не допускается. </w:t>
      </w:r>
      <w:r>
        <w:br/>
      </w:r>
      <w:r>
        <w:rPr>
          <w:rFonts w:ascii="Times New Roman"/>
          <w:b w:val="false"/>
          <w:i w:val="false"/>
          <w:color w:val="000000"/>
          <w:sz w:val="28"/>
        </w:rPr>
        <w:t xml:space="preserve">
      234. Планово-предупредительный ремонт и профилактический осмотр оборудования проводится в установленные сроки и при выполнении мер пожарной безопасности, предусмотренных проектом и технологическим регламентом или объектовыми (цеховыми) инструкциями. </w:t>
      </w:r>
      <w:r>
        <w:br/>
      </w:r>
      <w:r>
        <w:rPr>
          <w:rFonts w:ascii="Times New Roman"/>
          <w:b w:val="false"/>
          <w:i w:val="false"/>
          <w:color w:val="000000"/>
          <w:sz w:val="28"/>
        </w:rPr>
        <w:t xml:space="preserve">
      235. Конструкция вытяжных устройств (шкафов, окрасочных, сушильных камер), аппаратов и трубопроводов должна предотвращать накопление пожароопасных отложений и обеспечивать возможность их очистки пожаробезопасными способами. Работы по очистке проводятся согласно технологическим регламентам и фиксироваться в журнале. </w:t>
      </w:r>
      <w:r>
        <w:br/>
      </w:r>
      <w:r>
        <w:rPr>
          <w:rFonts w:ascii="Times New Roman"/>
          <w:b w:val="false"/>
          <w:i w:val="false"/>
          <w:color w:val="000000"/>
          <w:sz w:val="28"/>
        </w:rPr>
        <w:t xml:space="preserve">
      236. Искрогасители, искроуловители, огнезадерживающие, огнепреграждающие, пыле- и металлоулавливающие и противовзрывные устройства системы защиты от статического электричества, устанавливаемые на технологическом оборудовании, трубопроводах и в других местах, необходимо содержать в рабочем состоянии. </w:t>
      </w:r>
      <w:r>
        <w:br/>
      </w:r>
      <w:r>
        <w:rPr>
          <w:rFonts w:ascii="Times New Roman"/>
          <w:b w:val="false"/>
          <w:i w:val="false"/>
          <w:color w:val="000000"/>
          <w:sz w:val="28"/>
        </w:rPr>
        <w:t xml:space="preserve">
      237. Для мойки и обезжиривания оборудования, изделий и деталей, как правило, применяются негорючие технические моющие средства, а также безопасные в пожарном отношении установки и способы. </w:t>
      </w:r>
      <w:r>
        <w:br/>
      </w:r>
      <w:r>
        <w:rPr>
          <w:rFonts w:ascii="Times New Roman"/>
          <w:b w:val="false"/>
          <w:i w:val="false"/>
          <w:color w:val="000000"/>
          <w:sz w:val="28"/>
        </w:rPr>
        <w:t xml:space="preserve">
      238. Разогрев застывшего продукта, ледяных, кристаллогидратных и других пробок в трубопроводах следует производить горячей водой, паром и другими безопасными способами. Применение для этих целей открытого огня не допускается. </w:t>
      </w:r>
      <w:r>
        <w:br/>
      </w:r>
      <w:r>
        <w:rPr>
          <w:rFonts w:ascii="Times New Roman"/>
          <w:b w:val="false"/>
          <w:i w:val="false"/>
          <w:color w:val="000000"/>
          <w:sz w:val="28"/>
        </w:rPr>
        <w:t xml:space="preserve">
      239. Отбор проб ЛВЖ и ГЖ из резервуаров (емкостей) и замер уровня следует производить в светлое время суток приспособлениями, исключающими искрообразование при ударах. Выполнять указанные операции во время грозы, а также во время закачки или откачки продукта не допускается. </w:t>
      </w:r>
      <w:r>
        <w:br/>
      </w:r>
      <w:r>
        <w:rPr>
          <w:rFonts w:ascii="Times New Roman"/>
          <w:b w:val="false"/>
          <w:i w:val="false"/>
          <w:color w:val="000000"/>
          <w:sz w:val="28"/>
        </w:rPr>
        <w:t xml:space="preserve">
      Не допускается подача таких жидкостей в резервуары (емкости) "падающей струей". Скорость наполнения и опорожнения резервуара не должна превышать суммарной пропускной способности установленных на резервуарах дыхательных клапанов (вентиляционных патрубков). </w:t>
      </w:r>
      <w:r>
        <w:br/>
      </w:r>
      <w:r>
        <w:rPr>
          <w:rFonts w:ascii="Times New Roman"/>
          <w:b w:val="false"/>
          <w:i w:val="false"/>
          <w:color w:val="000000"/>
          <w:sz w:val="28"/>
        </w:rPr>
        <w:t xml:space="preserve">
      240. Двери и люки пылесборных камер и циклонов при их эксплуатации должны быть закрыты. Горючие отходы, собранные в камерах и циклонах необходимо удалять своевременно. </w:t>
      </w:r>
      <w:r>
        <w:br/>
      </w:r>
      <w:r>
        <w:rPr>
          <w:rFonts w:ascii="Times New Roman"/>
          <w:b w:val="false"/>
          <w:i w:val="false"/>
          <w:color w:val="000000"/>
          <w:sz w:val="28"/>
        </w:rPr>
        <w:t xml:space="preserve">
      241. Использование для проживания производственных зданий, складов на территориях предприятий, а также размещение в складах производственных мастерских не допускается. </w:t>
      </w:r>
      <w:r>
        <w:br/>
      </w:r>
      <w:r>
        <w:rPr>
          <w:rFonts w:ascii="Times New Roman"/>
          <w:b w:val="false"/>
          <w:i w:val="false"/>
          <w:color w:val="000000"/>
          <w:sz w:val="28"/>
        </w:rPr>
        <w:t xml:space="preserve">
      242. Через склады и производственные помещения не должны прокладываться транзитные электросети, а также трубопроводы для транспортирования ГГ, ЛВЖ, ГЖ и горючих пылей. </w:t>
      </w:r>
      <w:r>
        <w:br/>
      </w:r>
      <w:r>
        <w:rPr>
          <w:rFonts w:ascii="Times New Roman"/>
          <w:b w:val="false"/>
          <w:i w:val="false"/>
          <w:color w:val="000000"/>
          <w:sz w:val="28"/>
        </w:rPr>
        <w:t xml:space="preserve">
      243. Во взрывопожароопасных участках, цехах и помещениях следует применять инструменты, изготовленные из не искрящих материалов или в соответствующем взрывобезопасном исполнении. </w:t>
      </w:r>
      <w:r>
        <w:br/>
      </w:r>
      <w:r>
        <w:rPr>
          <w:rFonts w:ascii="Times New Roman"/>
          <w:b w:val="false"/>
          <w:i w:val="false"/>
          <w:color w:val="000000"/>
          <w:sz w:val="28"/>
        </w:rPr>
        <w:t xml:space="preserve">
      244. Стены, потолки, пол, конструкции и оборудование помещений, где имеются выделения горючей пыли, стружки систематически убираются. Периодичность уборки устанавливается технологическими регламентами или объектовыми (цеховыми) указаниями (письменными). Уборку необходимо проводить методами, исключающими взвихрение пыли и образование взрывоопасных пылевоздушных смесей. </w:t>
      </w:r>
      <w:r>
        <w:br/>
      </w:r>
      <w:r>
        <w:rPr>
          <w:rFonts w:ascii="Times New Roman"/>
          <w:b w:val="false"/>
          <w:i w:val="false"/>
          <w:color w:val="000000"/>
          <w:sz w:val="28"/>
        </w:rPr>
        <w:t>
      245. Подачу ЛВЖ, ГЖ и ГГ к рабочим местам следует осуществлять централизованно. Допускается небольшое количество ЛВЖ и ГЖ доставлять к рабочему месту в специальной, безопасной таре. Применение открытой тары не допускается. Для цеховых кладовых нормативно устанавливаются максимально допустимые количества единовременного хранения ЛВЖ, ГЖ, красок, лаков и растворителей. На рабочих местах можно хранить только такое количество материалов (в готовом к применению виде), которая не превышает сменную потребность. При этом емкости необходимо плотно закрывать.</w:t>
      </w:r>
      <w:r>
        <w:br/>
      </w:r>
      <w:r>
        <w:rPr>
          <w:rFonts w:ascii="Times New Roman"/>
          <w:b w:val="false"/>
          <w:i w:val="false"/>
          <w:color w:val="000000"/>
          <w:sz w:val="28"/>
        </w:rPr>
        <w:t xml:space="preserve">
      246. Технологические проемы в стенах и перекрытиях следует защищать огнепреграждающими устройствами. </w:t>
      </w:r>
      <w:r>
        <w:br/>
      </w:r>
      <w:r>
        <w:rPr>
          <w:rFonts w:ascii="Times New Roman"/>
          <w:b w:val="false"/>
          <w:i w:val="false"/>
          <w:color w:val="000000"/>
          <w:sz w:val="28"/>
        </w:rPr>
        <w:t xml:space="preserve">
      247. Загрузочные устройства шахтных подъемников для бестарного транспортирования полуфабрикатов следует оборудовать заслонками, открывающимися только на период загрузки. </w:t>
      </w:r>
      <w:r>
        <w:br/>
      </w:r>
      <w:r>
        <w:rPr>
          <w:rFonts w:ascii="Times New Roman"/>
          <w:b w:val="false"/>
          <w:i w:val="false"/>
          <w:color w:val="000000"/>
          <w:sz w:val="28"/>
        </w:rPr>
        <w:t xml:space="preserve">
      248. Механизмы для самозакрывания противопожарных дверей должны содержаться в исправном состоянии. Огнепреграждающие устройства по окончании рабочего дня следует закрывать. </w:t>
      </w:r>
      <w:r>
        <w:br/>
      </w:r>
      <w:r>
        <w:rPr>
          <w:rFonts w:ascii="Times New Roman"/>
          <w:b w:val="false"/>
          <w:i w:val="false"/>
          <w:color w:val="000000"/>
          <w:sz w:val="28"/>
        </w:rPr>
        <w:t xml:space="preserve">
      249. Защитные мембраны взрывных предохранительных клапанов на линиях и на адсорберах по виду материала и по толщине должны соответствовать проектным данным. </w:t>
      </w:r>
      <w:r>
        <w:br/>
      </w:r>
      <w:r>
        <w:rPr>
          <w:rFonts w:ascii="Times New Roman"/>
          <w:b w:val="false"/>
          <w:i w:val="false"/>
          <w:color w:val="000000"/>
          <w:sz w:val="28"/>
        </w:rPr>
        <w:t xml:space="preserve">
      250. Необходимо регулярно проверять исправность огнепреградителей и производить чистку их огнегасящей насадки, а также исправность мембранных клапанов. Сроки проверки указываются в утвержденных цеховых указаниях. </w:t>
      </w:r>
      <w:r>
        <w:br/>
      </w:r>
      <w:r>
        <w:rPr>
          <w:rFonts w:ascii="Times New Roman"/>
          <w:b w:val="false"/>
          <w:i w:val="false"/>
          <w:color w:val="000000"/>
          <w:sz w:val="28"/>
        </w:rPr>
        <w:t>
      251. Адсорберы должны исключать возможность самовозгорания находящегося в них активированного угля, для чего их необходимо заполнять только стандартным, установленной марки активированным углем.</w:t>
      </w:r>
      <w:r>
        <w:br/>
      </w:r>
      <w:r>
        <w:rPr>
          <w:rFonts w:ascii="Times New Roman"/>
          <w:b w:val="false"/>
          <w:i w:val="false"/>
          <w:color w:val="000000"/>
          <w:sz w:val="28"/>
        </w:rPr>
        <w:t xml:space="preserve">
      252. В гидросистемах с применением ГЖ необходимо установить контроль за уровнем масла в баке и не допускать превышения давления масла в системе выше предусмотренного в паспорте. </w:t>
      </w:r>
      <w:r>
        <w:br/>
      </w:r>
      <w:r>
        <w:rPr>
          <w:rFonts w:ascii="Times New Roman"/>
          <w:b w:val="false"/>
          <w:i w:val="false"/>
          <w:color w:val="000000"/>
          <w:sz w:val="28"/>
        </w:rPr>
        <w:t xml:space="preserve">
      При обнаружении подтекания масла из гидросистем течь следует немедленно устранить. </w:t>
      </w:r>
      <w:r>
        <w:br/>
      </w:r>
      <w:r>
        <w:rPr>
          <w:rFonts w:ascii="Times New Roman"/>
          <w:b w:val="false"/>
          <w:i w:val="false"/>
          <w:color w:val="000000"/>
          <w:sz w:val="28"/>
        </w:rPr>
        <w:t xml:space="preserve">
      253. Не допускается эксплуатация лесопильных рам, круглопильных, фрезерно-пильных и других станков и агрегатов при: </w:t>
      </w:r>
      <w:r>
        <w:br/>
      </w:r>
      <w:r>
        <w:rPr>
          <w:rFonts w:ascii="Times New Roman"/>
          <w:b w:val="false"/>
          <w:i w:val="false"/>
          <w:color w:val="000000"/>
          <w:sz w:val="28"/>
        </w:rPr>
        <w:t xml:space="preserve">
      1) касании пил об ограждения; </w:t>
      </w:r>
      <w:r>
        <w:br/>
      </w:r>
      <w:r>
        <w:rPr>
          <w:rFonts w:ascii="Times New Roman"/>
          <w:b w:val="false"/>
          <w:i w:val="false"/>
          <w:color w:val="000000"/>
          <w:sz w:val="28"/>
        </w:rPr>
        <w:t xml:space="preserve">
      2) использовании пил с недостаточным или неравномерным плющением (разводом) зубьев и крупными заусенцами; </w:t>
      </w:r>
      <w:r>
        <w:br/>
      </w:r>
      <w:r>
        <w:rPr>
          <w:rFonts w:ascii="Times New Roman"/>
          <w:b w:val="false"/>
          <w:i w:val="false"/>
          <w:color w:val="000000"/>
          <w:sz w:val="28"/>
        </w:rPr>
        <w:t xml:space="preserve">
      3) повреждениях систем смазки и охлаждения; </w:t>
      </w:r>
      <w:r>
        <w:br/>
      </w:r>
      <w:r>
        <w:rPr>
          <w:rFonts w:ascii="Times New Roman"/>
          <w:b w:val="false"/>
          <w:i w:val="false"/>
          <w:color w:val="000000"/>
          <w:sz w:val="28"/>
        </w:rPr>
        <w:t xml:space="preserve">
      4) неисправных системах охлаждения и смазки и без устройств, обеспечивающих автоматический останов лесопильной рамы при давлении в системе охлаждения ниже паспортного; </w:t>
      </w:r>
      <w:r>
        <w:br/>
      </w:r>
      <w:r>
        <w:rPr>
          <w:rFonts w:ascii="Times New Roman"/>
          <w:b w:val="false"/>
          <w:i w:val="false"/>
          <w:color w:val="000000"/>
          <w:sz w:val="28"/>
        </w:rPr>
        <w:t>
      5) перекосе пильной рамки, ослаблении и неправильной подгонке ползунов;</w:t>
      </w:r>
      <w:r>
        <w:br/>
      </w:r>
      <w:r>
        <w:rPr>
          <w:rFonts w:ascii="Times New Roman"/>
          <w:b w:val="false"/>
          <w:i w:val="false"/>
          <w:color w:val="000000"/>
          <w:sz w:val="28"/>
        </w:rPr>
        <w:t xml:space="preserve">
      6) нагреве подшипников свыше 70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254. Конвейеры, подающие сырье в рубительную машину, должны быть оснащены металлоуловителями, автоматически выключающими конвейеры и подающими звуковой сигнал в случае попадания металлических предметов. </w:t>
      </w:r>
      <w:r>
        <w:br/>
      </w:r>
      <w:r>
        <w:rPr>
          <w:rFonts w:ascii="Times New Roman"/>
          <w:b w:val="false"/>
          <w:i w:val="false"/>
          <w:color w:val="000000"/>
          <w:sz w:val="28"/>
        </w:rPr>
        <w:t xml:space="preserve">
      255. Применять металлические предметы для чистки загрузочной воронки рубительной машины не разрешается. </w:t>
      </w:r>
      <w:r>
        <w:br/>
      </w:r>
      <w:r>
        <w:rPr>
          <w:rFonts w:ascii="Times New Roman"/>
          <w:b w:val="false"/>
          <w:i w:val="false"/>
          <w:color w:val="000000"/>
          <w:sz w:val="28"/>
        </w:rPr>
        <w:t>
      256. Технологическая щепа, поступающая на обработку, а также стружечный ковер до входа в пресс должны пропускаться через металлоуловители.</w:t>
      </w:r>
      <w:r>
        <w:br/>
      </w:r>
      <w:r>
        <w:rPr>
          <w:rFonts w:ascii="Times New Roman"/>
          <w:b w:val="false"/>
          <w:i w:val="false"/>
          <w:color w:val="000000"/>
          <w:sz w:val="28"/>
        </w:rPr>
        <w:t xml:space="preserve">
      257. Перед шлифовальными станками для древесностружечных плит устанавливаются металлоискатели, оборудованные сигнализацией и сблокированные с подающими устройствами. </w:t>
      </w:r>
      <w:r>
        <w:br/>
      </w:r>
      <w:r>
        <w:rPr>
          <w:rFonts w:ascii="Times New Roman"/>
          <w:b w:val="false"/>
          <w:i w:val="false"/>
          <w:color w:val="000000"/>
          <w:sz w:val="28"/>
        </w:rPr>
        <w:t xml:space="preserve">
      258. Бункеры измельченных древесных частиц и формирующие машины следует оборудовать системой аспирации, поддерживающей в емкости разряжение, и снабдить датчиками, сигнализирующими об их заполнении. </w:t>
      </w:r>
      <w:r>
        <w:br/>
      </w:r>
      <w:r>
        <w:rPr>
          <w:rFonts w:ascii="Times New Roman"/>
          <w:b w:val="false"/>
          <w:i w:val="false"/>
          <w:color w:val="000000"/>
          <w:sz w:val="28"/>
        </w:rPr>
        <w:t xml:space="preserve">
      259. Над прессом для горячего прессования, загрузочной и разгрузочной этажерками должен быть оборудован вытяжной зонт, не допускающий выделения пыли и газа в помещение во время смыкания и размыкания плит. Конструкция зонта не должна затруднять обслуживание и очистку пресса и самого зонта. </w:t>
      </w:r>
      <w:r>
        <w:br/>
      </w:r>
      <w:r>
        <w:rPr>
          <w:rFonts w:ascii="Times New Roman"/>
          <w:b w:val="false"/>
          <w:i w:val="false"/>
          <w:color w:val="000000"/>
          <w:sz w:val="28"/>
        </w:rPr>
        <w:t xml:space="preserve">
      260. Барабанная сушилка и бункеры сухой стружки и пыли должны быть оборудованы установками автоматического пожаротушения и противовзрывными устройствами. </w:t>
      </w:r>
      <w:r>
        <w:br/>
      </w:r>
      <w:r>
        <w:rPr>
          <w:rFonts w:ascii="Times New Roman"/>
          <w:b w:val="false"/>
          <w:i w:val="false"/>
          <w:color w:val="000000"/>
          <w:sz w:val="28"/>
        </w:rPr>
        <w:t xml:space="preserve">
      261. Системы транспортирования стружечных и пылевых материалов оснащаются приспособлениями, предотвращающими распространение огня, и люками для ликвидации загораний. </w:t>
      </w:r>
      <w:r>
        <w:br/>
      </w:r>
      <w:r>
        <w:rPr>
          <w:rFonts w:ascii="Times New Roman"/>
          <w:b w:val="false"/>
          <w:i w:val="false"/>
          <w:color w:val="000000"/>
          <w:sz w:val="28"/>
        </w:rPr>
        <w:t xml:space="preserve">
      262. Емкости для сбора древесной и другой взрывоопасной пыли от аспирационных и пневмотранспортных систем должны быть снабжены противовзрывными устройствами, находящимися в рабочем состоянии. </w:t>
      </w:r>
      <w:r>
        <w:br/>
      </w:r>
      <w:r>
        <w:rPr>
          <w:rFonts w:ascii="Times New Roman"/>
          <w:b w:val="false"/>
          <w:i w:val="false"/>
          <w:color w:val="000000"/>
          <w:sz w:val="28"/>
        </w:rPr>
        <w:t xml:space="preserve">
      263. Не реже одного раза в сутки камеры термической обработки плит очищаются от остатков летучих смоляных выделений и продуктов пиролиза древесины, пыли и других отходов. </w:t>
      </w:r>
      <w:r>
        <w:br/>
      </w:r>
      <w:r>
        <w:rPr>
          <w:rFonts w:ascii="Times New Roman"/>
          <w:b w:val="false"/>
          <w:i w:val="false"/>
          <w:color w:val="000000"/>
          <w:sz w:val="28"/>
        </w:rPr>
        <w:t>
      Для удаления взрывоопасных газов из камер термической обработки древесностружечных плит необходимо иметь автоматическое устройство для открывания шибера вытяжной трубы на 2-3 минуты через каждые 15 минут.</w:t>
      </w:r>
      <w:r>
        <w:br/>
      </w:r>
      <w:r>
        <w:rPr>
          <w:rFonts w:ascii="Times New Roman"/>
          <w:b w:val="false"/>
          <w:i w:val="false"/>
          <w:color w:val="000000"/>
          <w:sz w:val="28"/>
        </w:rPr>
        <w:t xml:space="preserve">
      Производить термообработку недопрессованных плит с рыхлыми кромками не допускается. </w:t>
      </w:r>
      <w:r>
        <w:br/>
      </w:r>
      <w:r>
        <w:rPr>
          <w:rFonts w:ascii="Times New Roman"/>
          <w:b w:val="false"/>
          <w:i w:val="false"/>
          <w:color w:val="000000"/>
          <w:sz w:val="28"/>
        </w:rPr>
        <w:t xml:space="preserve">
      264. Плиты перед укладкой в стопы после термообработки должны охлаждаться на открытых буферных площадках до температуры окружающего воздуха для исключения их самовозгорания. </w:t>
      </w:r>
      <w:r>
        <w:br/>
      </w:r>
      <w:r>
        <w:rPr>
          <w:rFonts w:ascii="Times New Roman"/>
          <w:b w:val="false"/>
          <w:i w:val="false"/>
          <w:color w:val="000000"/>
          <w:sz w:val="28"/>
        </w:rPr>
        <w:t xml:space="preserve">
      265. Температура в камерах обработки и в масляных ваннах должна контролироваться автоматически. </w:t>
      </w:r>
      <w:r>
        <w:br/>
      </w:r>
      <w:r>
        <w:rPr>
          <w:rFonts w:ascii="Times New Roman"/>
          <w:b w:val="false"/>
          <w:i w:val="false"/>
          <w:color w:val="000000"/>
          <w:sz w:val="28"/>
        </w:rPr>
        <w:t xml:space="preserve">
      266. Сушильные барабаны, использующие топочные газы, следуют оборудовать искроуловителями. </w:t>
      </w:r>
      <w:r>
        <w:br/>
      </w:r>
      <w:r>
        <w:rPr>
          <w:rFonts w:ascii="Times New Roman"/>
          <w:b w:val="false"/>
          <w:i w:val="false"/>
          <w:color w:val="000000"/>
          <w:sz w:val="28"/>
        </w:rPr>
        <w:t xml:space="preserve">
      267. Обрезать древесно-слоистые пластики и разрезать их на части после прессования допускается не ранее времени, установленного технологическим регламентом. </w:t>
      </w:r>
      <w:r>
        <w:br/>
      </w:r>
      <w:r>
        <w:rPr>
          <w:rFonts w:ascii="Times New Roman"/>
          <w:b w:val="false"/>
          <w:i w:val="false"/>
          <w:color w:val="000000"/>
          <w:sz w:val="28"/>
        </w:rPr>
        <w:t xml:space="preserve">
      268. После окончания работы пропиточные ванны, а также ванны с охлаждающими ГЖ должны закрываться крышками. </w:t>
      </w:r>
      <w:r>
        <w:br/>
      </w:r>
      <w:r>
        <w:rPr>
          <w:rFonts w:ascii="Times New Roman"/>
          <w:b w:val="false"/>
          <w:i w:val="false"/>
          <w:color w:val="000000"/>
          <w:sz w:val="28"/>
        </w:rPr>
        <w:t xml:space="preserve">
      269. Пропиточные, закалочные и другие ванны с ГЖ следует оборудовать устройствами аварийного слива в подземные емкости, расположенные вне здания. </w:t>
      </w:r>
      <w:r>
        <w:br/>
      </w:r>
      <w:r>
        <w:rPr>
          <w:rFonts w:ascii="Times New Roman"/>
          <w:b w:val="false"/>
          <w:i w:val="false"/>
          <w:color w:val="000000"/>
          <w:sz w:val="28"/>
        </w:rPr>
        <w:t xml:space="preserve">
      Каждая ванна должна иметь местный отсос горючих паров. </w:t>
      </w:r>
      <w:r>
        <w:br/>
      </w:r>
      <w:r>
        <w:rPr>
          <w:rFonts w:ascii="Times New Roman"/>
          <w:b w:val="false"/>
          <w:i w:val="false"/>
          <w:color w:val="000000"/>
          <w:sz w:val="28"/>
        </w:rPr>
        <w:t xml:space="preserve">
      270. Сушильные камеры периодического действия и калориферы перед каждой загрузкой должны очищаться от производственного мусора и пыли. </w:t>
      </w:r>
      <w:r>
        <w:br/>
      </w:r>
      <w:r>
        <w:rPr>
          <w:rFonts w:ascii="Times New Roman"/>
          <w:b w:val="false"/>
          <w:i w:val="false"/>
          <w:color w:val="000000"/>
          <w:sz w:val="28"/>
        </w:rPr>
        <w:t xml:space="preserve">
      271. Приточные и вытяжные каналы паровоздушных и газовых камер необходимо оборудовать специальными заслонками (шиберами), закрывающимися при возникновении пожара. </w:t>
      </w:r>
      <w:r>
        <w:br/>
      </w:r>
      <w:r>
        <w:rPr>
          <w:rFonts w:ascii="Times New Roman"/>
          <w:b w:val="false"/>
          <w:i w:val="false"/>
          <w:color w:val="000000"/>
          <w:sz w:val="28"/>
        </w:rPr>
        <w:t xml:space="preserve">
      272. Газовые сушильные камеры необходимо оборудовать исправными устройствами, автоматически прекращающими поступление топочных газов в случае остановки вентиляции. </w:t>
      </w:r>
      <w:r>
        <w:br/>
      </w:r>
      <w:r>
        <w:rPr>
          <w:rFonts w:ascii="Times New Roman"/>
          <w:b w:val="false"/>
          <w:i w:val="false"/>
          <w:color w:val="000000"/>
          <w:sz w:val="28"/>
        </w:rPr>
        <w:t xml:space="preserve">
      Перед газовыми сушильными камерами устанавливаются искроуловители, предотвращающие попадание искр в сушильные камеры. </w:t>
      </w:r>
      <w:r>
        <w:br/>
      </w:r>
      <w:r>
        <w:rPr>
          <w:rFonts w:ascii="Times New Roman"/>
          <w:b w:val="false"/>
          <w:i w:val="false"/>
          <w:color w:val="000000"/>
          <w:sz w:val="28"/>
        </w:rPr>
        <w:t xml:space="preserve">
      Техническое состояние боровов, искроуловителей устройств газовых сушильных установок регулярно проверяется. Эксплуатация сушильных установок с трещинами на поверхности боровов и с неработающими искроуловителями не допускается. </w:t>
      </w:r>
      <w:r>
        <w:br/>
      </w:r>
      <w:r>
        <w:rPr>
          <w:rFonts w:ascii="Times New Roman"/>
          <w:b w:val="false"/>
          <w:i w:val="false"/>
          <w:color w:val="000000"/>
          <w:sz w:val="28"/>
        </w:rPr>
        <w:t xml:space="preserve">
      273. Топочно-газовые устройства газовых сушильных камер, работающих на твердом и жидком топливе, должны очищаться от сажи не реже двух раз в месяц. </w:t>
      </w:r>
      <w:r>
        <w:br/>
      </w:r>
      <w:r>
        <w:rPr>
          <w:rFonts w:ascii="Times New Roman"/>
          <w:b w:val="false"/>
          <w:i w:val="false"/>
          <w:color w:val="000000"/>
          <w:sz w:val="28"/>
        </w:rPr>
        <w:t xml:space="preserve">
      274. Топочно-сушильное отделение необходимо укомплектовать исправными приборами для контроля температуры сушильного агента. </w:t>
      </w:r>
      <w:r>
        <w:br/>
      </w:r>
      <w:r>
        <w:rPr>
          <w:rFonts w:ascii="Times New Roman"/>
          <w:b w:val="false"/>
          <w:i w:val="false"/>
          <w:color w:val="000000"/>
          <w:sz w:val="28"/>
        </w:rPr>
        <w:t xml:space="preserve">
      275. Сушильные камеры для мягких древесноволокнистых плит следует очищать от древесных отходов не реже одного раза в сутки. </w:t>
      </w:r>
      <w:r>
        <w:br/>
      </w:r>
      <w:r>
        <w:rPr>
          <w:rFonts w:ascii="Times New Roman"/>
          <w:b w:val="false"/>
          <w:i w:val="false"/>
          <w:color w:val="000000"/>
          <w:sz w:val="28"/>
        </w:rPr>
        <w:t xml:space="preserve">
      При остановке конвейера более чем на 10 минут обогрев сушильной камеры должен быть прекращен. </w:t>
      </w:r>
      <w:r>
        <w:br/>
      </w:r>
      <w:r>
        <w:rPr>
          <w:rFonts w:ascii="Times New Roman"/>
          <w:b w:val="false"/>
          <w:i w:val="false"/>
          <w:color w:val="000000"/>
          <w:sz w:val="28"/>
        </w:rPr>
        <w:t xml:space="preserve">
      Сушильные камеры должны иметь устройства, отключающие вентиляторы калориферов при возникновении загорания в камере и включающие средства стационарного пожаротушения. </w:t>
      </w:r>
      <w:r>
        <w:br/>
      </w:r>
      <w:r>
        <w:rPr>
          <w:rFonts w:ascii="Times New Roman"/>
          <w:b w:val="false"/>
          <w:i w:val="false"/>
          <w:color w:val="000000"/>
          <w:sz w:val="28"/>
        </w:rPr>
        <w:t>
      276. Сушильные камеры (помещения, шкафы) для сырья, полуфабрикатов и покрашенных готовых изделий должны быть оборудованы автоматикой отключения обогрева при превышении температуры свыше допустимой.</w:t>
      </w:r>
      <w:r>
        <w:br/>
      </w:r>
      <w:r>
        <w:rPr>
          <w:rFonts w:ascii="Times New Roman"/>
          <w:b w:val="false"/>
          <w:i w:val="false"/>
          <w:color w:val="000000"/>
          <w:sz w:val="28"/>
        </w:rPr>
        <w:t xml:space="preserve">
      277. Перед укладкой древесины в штабели для сушки токами высокой частоты необходимо убедиться в отсутствии в ней металлических предметов. </w:t>
      </w:r>
      <w:r>
        <w:br/>
      </w:r>
      <w:r>
        <w:rPr>
          <w:rFonts w:ascii="Times New Roman"/>
          <w:b w:val="false"/>
          <w:i w:val="false"/>
          <w:color w:val="000000"/>
          <w:sz w:val="28"/>
        </w:rPr>
        <w:t xml:space="preserve">
      278. Пребывание людей и сушка спецодежды в сушильных камерах не допускается. </w:t>
      </w:r>
      <w:r>
        <w:br/>
      </w:r>
      <w:r>
        <w:rPr>
          <w:rFonts w:ascii="Times New Roman"/>
          <w:b w:val="false"/>
          <w:i w:val="false"/>
          <w:color w:val="000000"/>
          <w:sz w:val="28"/>
        </w:rPr>
        <w:t xml:space="preserve">
      279. При производстве спичек соломко- и коробкосушильные аппараты должны быть снабжены приборами для контроля за температурным режимом сушки. Не допускается превышение температуры сушки выше 110 </w:t>
      </w:r>
      <w:r>
        <w:rPr>
          <w:rFonts w:ascii="Times New Roman"/>
          <w:b w:val="false"/>
          <w:i w:val="false"/>
          <w:color w:val="000000"/>
          <w:vertAlign w:val="superscript"/>
        </w:rPr>
        <w:t xml:space="preserve">0 </w:t>
      </w:r>
      <w:r>
        <w:rPr>
          <w:rFonts w:ascii="Times New Roman"/>
          <w:b w:val="false"/>
          <w:i w:val="false"/>
          <w:color w:val="000000"/>
          <w:sz w:val="28"/>
        </w:rPr>
        <w:t>С.</w:t>
      </w:r>
      <w:r>
        <w:br/>
      </w:r>
      <w:r>
        <w:rPr>
          <w:rFonts w:ascii="Times New Roman"/>
          <w:b w:val="false"/>
          <w:i w:val="false"/>
          <w:color w:val="000000"/>
          <w:sz w:val="28"/>
        </w:rPr>
        <w:t xml:space="preserve">
      280. Соломко шлифовальные аппараты должны быть оборудованы системой пылеудаления. </w:t>
      </w:r>
      <w:r>
        <w:br/>
      </w:r>
      <w:r>
        <w:rPr>
          <w:rFonts w:ascii="Times New Roman"/>
          <w:b w:val="false"/>
          <w:i w:val="false"/>
          <w:color w:val="000000"/>
          <w:sz w:val="28"/>
        </w:rPr>
        <w:t xml:space="preserve">
      281. Оборудование и механизмы, а также пол и стены помещения при попадании на них зажигательной массы и парафина необходимо немедленно очищать и промывать водой. </w:t>
      </w:r>
      <w:r>
        <w:br/>
      </w:r>
      <w:r>
        <w:rPr>
          <w:rFonts w:ascii="Times New Roman"/>
          <w:b w:val="false"/>
          <w:i w:val="false"/>
          <w:color w:val="000000"/>
          <w:sz w:val="28"/>
        </w:rPr>
        <w:t xml:space="preserve">
      282. Уборка и промывка пола автоматного цеха производится не реже двух раз в смену. Канализационный колодец должен иметь отстойник. Отстойник необходимо очищать после каждой уборки и промывки пола цеха. </w:t>
      </w:r>
      <w:r>
        <w:br/>
      </w:r>
      <w:r>
        <w:rPr>
          <w:rFonts w:ascii="Times New Roman"/>
          <w:b w:val="false"/>
          <w:i w:val="false"/>
          <w:color w:val="000000"/>
          <w:sz w:val="28"/>
        </w:rPr>
        <w:t xml:space="preserve">
      283. Запас зажигательной массы, находящейся у автомата, не должен превышать количества, необходимого для одной заливки. </w:t>
      </w:r>
      <w:r>
        <w:br/>
      </w:r>
      <w:r>
        <w:rPr>
          <w:rFonts w:ascii="Times New Roman"/>
          <w:b w:val="false"/>
          <w:i w:val="false"/>
          <w:color w:val="000000"/>
          <w:sz w:val="28"/>
        </w:rPr>
        <w:t xml:space="preserve">
      284. Очистка массы в макальном корыте от выпавшей спичечной соломки должна производится сетчатыми лопатками из цветного металла. </w:t>
      </w:r>
      <w:r>
        <w:br/>
      </w:r>
      <w:r>
        <w:rPr>
          <w:rFonts w:ascii="Times New Roman"/>
          <w:b w:val="false"/>
          <w:i w:val="false"/>
          <w:color w:val="000000"/>
          <w:sz w:val="28"/>
        </w:rPr>
        <w:t xml:space="preserve">
      285. Остановка спичечного автомата на выходные дни, профилактический ремонт, а также для устранения аварии может производиться при отсутствии в нем спичек. </w:t>
      </w:r>
      <w:r>
        <w:br/>
      </w:r>
      <w:r>
        <w:rPr>
          <w:rFonts w:ascii="Times New Roman"/>
          <w:b w:val="false"/>
          <w:i w:val="false"/>
          <w:color w:val="000000"/>
          <w:sz w:val="28"/>
        </w:rPr>
        <w:t xml:space="preserve">
      286. При кратковременных остановках автомата макальная плита должна быть опущена в макальное корыто. </w:t>
      </w:r>
      <w:r>
        <w:br/>
      </w:r>
      <w:r>
        <w:rPr>
          <w:rFonts w:ascii="Times New Roman"/>
          <w:b w:val="false"/>
          <w:i w:val="false"/>
          <w:color w:val="000000"/>
          <w:sz w:val="28"/>
        </w:rPr>
        <w:t xml:space="preserve">
      287. Не допускается транспортировать зажигательную массу через места хранения готовой продукции, намазочное отделение и около сушильных устройств, а фосфорную массу - через автоматный цех и помещение для укладки рассыпанных спичек. </w:t>
      </w:r>
      <w:r>
        <w:br/>
      </w:r>
      <w:r>
        <w:rPr>
          <w:rFonts w:ascii="Times New Roman"/>
          <w:b w:val="false"/>
          <w:i w:val="false"/>
          <w:color w:val="000000"/>
          <w:sz w:val="28"/>
        </w:rPr>
        <w:t xml:space="preserve">
      288. Полы размольного отделения необходимо постоянно увлажнять. Не допускается хранить в цехе по приготовлению зажигательной и фосфорной масс запас материалов, превышающих сменную потребность. Емкости с запасом материалов должны быть закрыты. </w:t>
      </w:r>
      <w:r>
        <w:br/>
      </w:r>
      <w:r>
        <w:rPr>
          <w:rFonts w:ascii="Times New Roman"/>
          <w:b w:val="false"/>
          <w:i w:val="false"/>
          <w:color w:val="000000"/>
          <w:sz w:val="28"/>
        </w:rPr>
        <w:t>
      289. Не допускается применять для приготовления и хранения массы посуду вместимостью более 50 кг. Посуда должна быть изготовлена из цветного металла, и иметь приспособления (ручки) для ее переноски.</w:t>
      </w:r>
      <w:r>
        <w:br/>
      </w:r>
      <w:r>
        <w:rPr>
          <w:rFonts w:ascii="Times New Roman"/>
          <w:b w:val="false"/>
          <w:i w:val="false"/>
          <w:color w:val="000000"/>
          <w:sz w:val="28"/>
        </w:rPr>
        <w:t xml:space="preserve">
      290. Рассыпанная бертолетова соль немедленно убирается в специальные емкости с водой. </w:t>
      </w:r>
      <w:r>
        <w:br/>
      </w:r>
      <w:r>
        <w:rPr>
          <w:rFonts w:ascii="Times New Roman"/>
          <w:b w:val="false"/>
          <w:i w:val="false"/>
          <w:color w:val="000000"/>
          <w:sz w:val="28"/>
        </w:rPr>
        <w:t xml:space="preserve">
      291. Измельчение в шаровой мельнице бертолетовой соли и серы в сухом виде не допускается. </w:t>
      </w:r>
      <w:r>
        <w:br/>
      </w:r>
      <w:r>
        <w:rPr>
          <w:rFonts w:ascii="Times New Roman"/>
          <w:b w:val="false"/>
          <w:i w:val="false"/>
          <w:color w:val="000000"/>
          <w:sz w:val="28"/>
        </w:rPr>
        <w:t xml:space="preserve">
      292. Засорение фосфорной и зажигательной масс спичечной соломкой, спичками и различными отходами не допускается. </w:t>
      </w:r>
      <w:r>
        <w:br/>
      </w:r>
      <w:r>
        <w:rPr>
          <w:rFonts w:ascii="Times New Roman"/>
          <w:b w:val="false"/>
          <w:i w:val="false"/>
          <w:color w:val="000000"/>
          <w:sz w:val="28"/>
        </w:rPr>
        <w:t xml:space="preserve">
      293. Развеска химикатов для спичечных масс должна производиться в специальных шкафах, оборудованных вытяжной вентиляцией. </w:t>
      </w:r>
      <w:r>
        <w:br/>
      </w:r>
      <w:r>
        <w:rPr>
          <w:rFonts w:ascii="Times New Roman"/>
          <w:b w:val="false"/>
          <w:i w:val="false"/>
          <w:color w:val="000000"/>
          <w:sz w:val="28"/>
        </w:rPr>
        <w:t xml:space="preserve">
      294. Спецодежда работающих в цехах приготовления спичечных масс и автоматных цехов должна быть пропитана огнезащитным составом. </w:t>
      </w:r>
      <w:r>
        <w:br/>
      </w:r>
      <w:r>
        <w:rPr>
          <w:rFonts w:ascii="Times New Roman"/>
          <w:b w:val="false"/>
          <w:i w:val="false"/>
          <w:color w:val="000000"/>
          <w:sz w:val="28"/>
        </w:rPr>
        <w:t xml:space="preserve">
      295. Использование спецодежды работающих в цехах приготовления спичечных масс и автоматных цехов после стирки без пропитки огнезащитным составом не допускается. </w:t>
      </w:r>
      <w:r>
        <w:br/>
      </w:r>
      <w:r>
        <w:rPr>
          <w:rFonts w:ascii="Times New Roman"/>
          <w:b w:val="false"/>
          <w:i w:val="false"/>
          <w:color w:val="000000"/>
          <w:sz w:val="28"/>
        </w:rPr>
        <w:t xml:space="preserve">
      296. В помещениях укладки рассыпанных спичек и у каждого автомата запас спичек, уложенных в кассеты, не должен превышать 10 малых или 5 больших кассет. </w:t>
      </w:r>
      <w:r>
        <w:br/>
      </w:r>
      <w:r>
        <w:rPr>
          <w:rFonts w:ascii="Times New Roman"/>
          <w:b w:val="false"/>
          <w:i w:val="false"/>
          <w:color w:val="000000"/>
          <w:sz w:val="28"/>
        </w:rPr>
        <w:t xml:space="preserve">
      297. Запас спичек около коробконабивочных машин не должен превышать трех малых кассет. </w:t>
      </w:r>
      <w:r>
        <w:br/>
      </w:r>
      <w:r>
        <w:rPr>
          <w:rFonts w:ascii="Times New Roman"/>
          <w:b w:val="false"/>
          <w:i w:val="false"/>
          <w:color w:val="000000"/>
          <w:sz w:val="28"/>
        </w:rPr>
        <w:t xml:space="preserve">
      298. Кассеты со спичками следует хранить на стеллажах и укладываться не более чем в 2 ряда по высоте с прокладками из цветного металла между ними. Расстояние между стеллажами с заполненными кассетами должно быть не менее 2 м. </w:t>
      </w:r>
      <w:r>
        <w:br/>
      </w:r>
      <w:r>
        <w:rPr>
          <w:rFonts w:ascii="Times New Roman"/>
          <w:b w:val="false"/>
          <w:i w:val="false"/>
          <w:color w:val="000000"/>
          <w:sz w:val="28"/>
        </w:rPr>
        <w:t xml:space="preserve">
      299. Хранение в цехе более 10 малых или 5 больших кассет со спичками в одном месте не разрешается. </w:t>
      </w:r>
      <w:r>
        <w:br/>
      </w:r>
      <w:r>
        <w:rPr>
          <w:rFonts w:ascii="Times New Roman"/>
          <w:b w:val="false"/>
          <w:i w:val="false"/>
          <w:color w:val="000000"/>
          <w:sz w:val="28"/>
        </w:rPr>
        <w:t xml:space="preserve">
      300. Запас готовых спичек в зоне коробконамазочных и упаковочных машин не должен превышать 20 ящиков на машину. </w:t>
      </w:r>
      <w:r>
        <w:br/>
      </w:r>
      <w:r>
        <w:rPr>
          <w:rFonts w:ascii="Times New Roman"/>
          <w:b w:val="false"/>
          <w:i w:val="false"/>
          <w:color w:val="000000"/>
          <w:sz w:val="28"/>
        </w:rPr>
        <w:t xml:space="preserve">
      301. На участке промежуточного хранения количество готовой продукции не должно превышать сменной выработки одного спичечного автомата. </w:t>
      </w:r>
      <w:r>
        <w:br/>
      </w:r>
      <w:r>
        <w:rPr>
          <w:rFonts w:ascii="Times New Roman"/>
          <w:b w:val="false"/>
          <w:i w:val="false"/>
          <w:color w:val="000000"/>
          <w:sz w:val="28"/>
        </w:rPr>
        <w:t xml:space="preserve">
      302. Для сбора, транспортирования и уничтожения отходов спичечных масс в организации разрабатывается и утверждается соответствующее указание. </w:t>
      </w:r>
      <w:r>
        <w:br/>
      </w:r>
      <w:r>
        <w:rPr>
          <w:rFonts w:ascii="Times New Roman"/>
          <w:b w:val="false"/>
          <w:i w:val="false"/>
          <w:color w:val="000000"/>
          <w:sz w:val="28"/>
        </w:rPr>
        <w:t xml:space="preserve">
      303. Отходы спичечных масс и деревянная тара сжигается на специально оборудованной площадке вне территории организации. </w:t>
      </w:r>
      <w:r>
        <w:br/>
      </w:r>
      <w:r>
        <w:rPr>
          <w:rFonts w:ascii="Times New Roman"/>
          <w:b w:val="false"/>
          <w:i w:val="false"/>
          <w:color w:val="000000"/>
          <w:sz w:val="28"/>
        </w:rPr>
        <w:t xml:space="preserve">
      304. Площадку для сжигания отходов спичечных масс и деревянной тары следует огородить, и покрыть твердым покрытием. </w:t>
      </w:r>
      <w:r>
        <w:br/>
      </w:r>
      <w:r>
        <w:rPr>
          <w:rFonts w:ascii="Times New Roman"/>
          <w:b w:val="false"/>
          <w:i w:val="false"/>
          <w:color w:val="000000"/>
          <w:sz w:val="28"/>
        </w:rPr>
        <w:t xml:space="preserve">
      305. Отходы спичечных масс должны доставляться к месту сжигания разведенными водой. Сжигание отходов следует производить по мере поступления. </w:t>
      </w:r>
    </w:p>
    <w:bookmarkStart w:name="z30" w:id="30"/>
    <w:p>
      <w:pPr>
        <w:spacing w:after="0"/>
        <w:ind w:left="0"/>
        <w:jc w:val="left"/>
      </w:pPr>
      <w:r>
        <w:rPr>
          <w:rFonts w:ascii="Times New Roman"/>
          <w:b/>
          <w:i w:val="false"/>
          <w:color w:val="000000"/>
        </w:rPr>
        <w:t xml:space="preserve"> 
  Глава 12. Энергетика </w:t>
      </w:r>
    </w:p>
    <w:bookmarkEnd w:id="30"/>
    <w:p>
      <w:pPr>
        <w:spacing w:after="0"/>
        <w:ind w:left="0"/>
        <w:jc w:val="both"/>
      </w:pPr>
      <w:r>
        <w:rPr>
          <w:rFonts w:ascii="Times New Roman"/>
          <w:b w:val="false"/>
          <w:i w:val="false"/>
          <w:color w:val="000000"/>
          <w:sz w:val="28"/>
        </w:rPr>
        <w:t xml:space="preserve">      306. Помещения с контрольно-измерительными приборами и устройствами управления отделяются от газорегуляторных пунктов (далее - ГРП) и газорегуляторных установок (далее - ГРУ) газонепроницаемыми стенами, в которых не допускаются сквозные отверстия и щели. Прокладка коммуникаций через стену допускается только с применением специальных устройств (сальников). </w:t>
      </w:r>
      <w:r>
        <w:br/>
      </w:r>
      <w:r>
        <w:rPr>
          <w:rFonts w:ascii="Times New Roman"/>
          <w:b w:val="false"/>
          <w:i w:val="false"/>
          <w:color w:val="000000"/>
          <w:sz w:val="28"/>
        </w:rPr>
        <w:t>
      307. Газоопасные работы проводятся по наряд-допуску согласно нормам положенности первичных средств пожаротушения для объектов IV группы и транспортных средств (</w:t>
      </w:r>
      <w:r>
        <w:rPr>
          <w:rFonts w:ascii="Times New Roman"/>
          <w:b w:val="false"/>
          <w:i w:val="false"/>
          <w:color w:val="000000"/>
          <w:sz w:val="28"/>
        </w:rPr>
        <w:t>приложение 4</w:t>
      </w:r>
      <w:r>
        <w:rPr>
          <w:rFonts w:ascii="Times New Roman"/>
          <w:b w:val="false"/>
          <w:i w:val="false"/>
          <w:color w:val="000000"/>
          <w:sz w:val="28"/>
        </w:rPr>
        <w:t xml:space="preserve">) в соответствии с правилами безопасности. С персоналом проводится инструктаж о мерах пожарной безопасности. Члены бригады, не прошедшие инструктаж, к работе не допускаются. </w:t>
      </w:r>
      <w:r>
        <w:br/>
      </w:r>
      <w:r>
        <w:rPr>
          <w:rFonts w:ascii="Times New Roman"/>
          <w:b w:val="false"/>
          <w:i w:val="false"/>
          <w:color w:val="000000"/>
          <w:sz w:val="28"/>
        </w:rPr>
        <w:t xml:space="preserve">
      308. При отказе системы вентиляции ГРП (ГРУ) следует принять меры для исключения образования взрывоопасной концентрации газа в помещении. </w:t>
      </w:r>
      <w:r>
        <w:br/>
      </w:r>
      <w:r>
        <w:rPr>
          <w:rFonts w:ascii="Times New Roman"/>
          <w:b w:val="false"/>
          <w:i w:val="false"/>
          <w:color w:val="000000"/>
          <w:sz w:val="28"/>
        </w:rPr>
        <w:t xml:space="preserve">
      Производить монтаж или ремонт оборудования и газопроводов в помещении при неработающей вентиляции не допускается. </w:t>
      </w:r>
      <w:r>
        <w:br/>
      </w:r>
      <w:r>
        <w:rPr>
          <w:rFonts w:ascii="Times New Roman"/>
          <w:b w:val="false"/>
          <w:i w:val="false"/>
          <w:color w:val="000000"/>
          <w:sz w:val="28"/>
        </w:rPr>
        <w:t xml:space="preserve">
      309. При сливе топлива с температурой вспышки ниже 120 </w:t>
      </w:r>
      <w:r>
        <w:rPr>
          <w:rFonts w:ascii="Times New Roman"/>
          <w:b w:val="false"/>
          <w:i w:val="false"/>
          <w:color w:val="000000"/>
          <w:vertAlign w:val="superscript"/>
        </w:rPr>
        <w:t xml:space="preserve">0 </w:t>
      </w:r>
      <w:r>
        <w:rPr>
          <w:rFonts w:ascii="Times New Roman"/>
          <w:b w:val="false"/>
          <w:i w:val="false"/>
          <w:color w:val="000000"/>
          <w:sz w:val="28"/>
        </w:rPr>
        <w:t xml:space="preserve">С (за исключением мазута) сливные устройства должны быть закрытого исполнения (гибкий шланг с наконечником или фланцевое соединение). Наконечники (фланцы) шлангов необходимо выполнять из металла, исключающего возможность искрообразования при ударе. </w:t>
      </w:r>
      <w:r>
        <w:br/>
      </w:r>
      <w:r>
        <w:rPr>
          <w:rFonts w:ascii="Times New Roman"/>
          <w:b w:val="false"/>
          <w:i w:val="false"/>
          <w:color w:val="000000"/>
          <w:sz w:val="28"/>
        </w:rPr>
        <w:t xml:space="preserve">
      310. Маслопроводы должны иметь, негорючую изоляцию и покрыты металлическим листом. </w:t>
      </w:r>
      <w:r>
        <w:br/>
      </w:r>
      <w:r>
        <w:rPr>
          <w:rFonts w:ascii="Times New Roman"/>
          <w:b w:val="false"/>
          <w:i w:val="false"/>
          <w:color w:val="000000"/>
          <w:sz w:val="28"/>
        </w:rPr>
        <w:t xml:space="preserve">
      В маслобаках энергетических установок следует иметь аварийный слив. Ручной привод запорного устройства аварийного слива должен устанавливаться в доступных местах и окрашиваться в красный цвет, а маслопроводы - в коричневый. </w:t>
      </w:r>
      <w:r>
        <w:br/>
      </w:r>
      <w:r>
        <w:rPr>
          <w:rFonts w:ascii="Times New Roman"/>
          <w:b w:val="false"/>
          <w:i w:val="false"/>
          <w:color w:val="000000"/>
          <w:sz w:val="28"/>
        </w:rPr>
        <w:t xml:space="preserve">
      311. При очистке масла должен быть установлен постоянный контроль за давлением, температурой, непрерывностью подачи масла в маслоподогреватели. </w:t>
      </w:r>
      <w:r>
        <w:br/>
      </w:r>
      <w:r>
        <w:rPr>
          <w:rFonts w:ascii="Times New Roman"/>
          <w:b w:val="false"/>
          <w:i w:val="false"/>
          <w:color w:val="000000"/>
          <w:sz w:val="28"/>
        </w:rPr>
        <w:t xml:space="preserve">
      312. На узлах пересыпки топлива должны работать аспирационные установки или установки подавления пыли с применением тонкораспыленной воды, воздушно-механической пены или водяного тумана (пара). </w:t>
      </w:r>
      <w:r>
        <w:br/>
      </w:r>
      <w:r>
        <w:rPr>
          <w:rFonts w:ascii="Times New Roman"/>
          <w:b w:val="false"/>
          <w:i w:val="false"/>
          <w:color w:val="000000"/>
          <w:sz w:val="28"/>
        </w:rPr>
        <w:t xml:space="preserve">
      313. При подаче топлива должны работать все средства обеспыливания, находящиеся на тракте топливоподачи, а также устройства по улавливанию металла, щепы и других посторонних включений из топлива. </w:t>
      </w:r>
      <w:r>
        <w:br/>
      </w:r>
      <w:r>
        <w:rPr>
          <w:rFonts w:ascii="Times New Roman"/>
          <w:b w:val="false"/>
          <w:i w:val="false"/>
          <w:color w:val="000000"/>
          <w:sz w:val="28"/>
        </w:rPr>
        <w:t xml:space="preserve">
      314. На тракте топливоподачи должны регулярно проводиться контроль и своевременно выполняться текущий ремонт и техническое обслуживание для предотвращения скопления пыли. </w:t>
      </w:r>
      <w:r>
        <w:br/>
      </w:r>
      <w:r>
        <w:rPr>
          <w:rFonts w:ascii="Times New Roman"/>
          <w:b w:val="false"/>
          <w:i w:val="false"/>
          <w:color w:val="000000"/>
          <w:sz w:val="28"/>
        </w:rPr>
        <w:t xml:space="preserve">
      Стены галерей конвейеров необходимо облицовывать гладкими плитками или окрасить водостойкой краской светлых тонов. </w:t>
      </w:r>
      <w:r>
        <w:br/>
      </w:r>
      <w:r>
        <w:rPr>
          <w:rFonts w:ascii="Times New Roman"/>
          <w:b w:val="false"/>
          <w:i w:val="false"/>
          <w:color w:val="000000"/>
          <w:sz w:val="28"/>
        </w:rPr>
        <w:t xml:space="preserve">
      315. В помещениях тракта топливоподачи должна соблюдаться чистота, регулярно проводиться уборка с удалением пыли со всех мест ее скопления. </w:t>
      </w:r>
      <w:r>
        <w:br/>
      </w:r>
      <w:r>
        <w:rPr>
          <w:rFonts w:ascii="Times New Roman"/>
          <w:b w:val="false"/>
          <w:i w:val="false"/>
          <w:color w:val="000000"/>
          <w:sz w:val="28"/>
        </w:rPr>
        <w:t xml:space="preserve">
      Уборка должна проводиться по утвержденному графику в зависимости от типа твердого топлива, его склонности к окислению и запыленности помещений. </w:t>
      </w:r>
      <w:r>
        <w:br/>
      </w:r>
      <w:r>
        <w:rPr>
          <w:rFonts w:ascii="Times New Roman"/>
          <w:b w:val="false"/>
          <w:i w:val="false"/>
          <w:color w:val="000000"/>
          <w:sz w:val="28"/>
        </w:rPr>
        <w:t xml:space="preserve">
      Пыль убирается гидросмывом или механизированным способом. При необходимости в отдельных местах ручной уборки эти работы допускается проводить только после увлажнения пыли распыленной водой. </w:t>
      </w:r>
      <w:r>
        <w:br/>
      </w:r>
      <w:r>
        <w:rPr>
          <w:rFonts w:ascii="Times New Roman"/>
          <w:b w:val="false"/>
          <w:i w:val="false"/>
          <w:color w:val="000000"/>
          <w:sz w:val="28"/>
        </w:rPr>
        <w:t xml:space="preserve">
      316. На кабельных трассах, идущих по тракту топливоподачи, должны быть просветы между кабелями для уменьшения скопления пыли. </w:t>
      </w:r>
      <w:r>
        <w:br/>
      </w:r>
      <w:r>
        <w:rPr>
          <w:rFonts w:ascii="Times New Roman"/>
          <w:b w:val="false"/>
          <w:i w:val="false"/>
          <w:color w:val="000000"/>
          <w:sz w:val="28"/>
        </w:rPr>
        <w:t xml:space="preserve">
      317. При загрузке конвейерных лент не должно быть просыпей топлива при их движении. Просыпи топлива следует убирать в течение рабочей смены. </w:t>
      </w:r>
      <w:r>
        <w:br/>
      </w:r>
      <w:r>
        <w:rPr>
          <w:rFonts w:ascii="Times New Roman"/>
          <w:b w:val="false"/>
          <w:i w:val="false"/>
          <w:color w:val="000000"/>
          <w:sz w:val="28"/>
        </w:rPr>
        <w:t xml:space="preserve">
      Скопление топлива под нижней ниткой конвейерных лент не допускается. </w:t>
      </w:r>
      <w:r>
        <w:br/>
      </w:r>
      <w:r>
        <w:rPr>
          <w:rFonts w:ascii="Times New Roman"/>
          <w:b w:val="false"/>
          <w:i w:val="false"/>
          <w:color w:val="000000"/>
          <w:sz w:val="28"/>
        </w:rPr>
        <w:t xml:space="preserve">
      318. Не допускается, кроме аварийных ситуаций, осуществлять останов конвейеров, нагруженных топливом. В случае аварийного останова конвейерные ленты должны быть освобождены от топлива в кратчайшие сроки. </w:t>
      </w:r>
      <w:r>
        <w:br/>
      </w:r>
      <w:r>
        <w:rPr>
          <w:rFonts w:ascii="Times New Roman"/>
          <w:b w:val="false"/>
          <w:i w:val="false"/>
          <w:color w:val="000000"/>
          <w:sz w:val="28"/>
        </w:rPr>
        <w:t xml:space="preserve">
      319. При переходе электростанции на длительное сжигание газа или мазута и перед капитальным ремонтом соответствующего оборудования производится полное опорожнение бункеров сырого топлива. </w:t>
      </w:r>
      <w:r>
        <w:br/>
      </w:r>
      <w:r>
        <w:rPr>
          <w:rFonts w:ascii="Times New Roman"/>
          <w:b w:val="false"/>
          <w:i w:val="false"/>
          <w:color w:val="000000"/>
          <w:sz w:val="28"/>
        </w:rPr>
        <w:t xml:space="preserve">
      320. Перед проведением вулканизационных работ на конвейере необходимо очистить от пыли участок не менее 10 м вдоль ленты (при необходимости выполнить гидроуборку), огородить его негорючими щитами и обеспечить первичными средствами пожаротушения. </w:t>
      </w:r>
      <w:r>
        <w:br/>
      </w:r>
      <w:r>
        <w:rPr>
          <w:rFonts w:ascii="Times New Roman"/>
          <w:b w:val="false"/>
          <w:i w:val="false"/>
          <w:color w:val="000000"/>
          <w:sz w:val="28"/>
        </w:rPr>
        <w:t>
      321. Не допускается в помещениях и коридорах закрытых распределительных устройств устраивать кладовые, не относящиеся к распределительному устройству, а также хранить электротехническое оборудование, запасные части, емкости с ГЖ и баллоны с различными газами.</w:t>
      </w:r>
      <w:r>
        <w:br/>
      </w:r>
      <w:r>
        <w:rPr>
          <w:rFonts w:ascii="Times New Roman"/>
          <w:b w:val="false"/>
          <w:i w:val="false"/>
          <w:color w:val="000000"/>
          <w:sz w:val="28"/>
        </w:rPr>
        <w:t xml:space="preserve">
      322. В кабельных сооружениях не реже чем через 60 м должны быть установлены указатели ближайшего выхода. </w:t>
      </w:r>
      <w:r>
        <w:br/>
      </w:r>
      <w:r>
        <w:rPr>
          <w:rFonts w:ascii="Times New Roman"/>
          <w:b w:val="false"/>
          <w:i w:val="false"/>
          <w:color w:val="000000"/>
          <w:sz w:val="28"/>
        </w:rPr>
        <w:t xml:space="preserve">
      На дверях секционных перегородок вывешиваются указатели (схема) движения до ближайшего выхода. У выходных люков из кабельных сооружений должны быть установлены лестницы так, чтобы они не мешали проходу по туннелю (этажу). </w:t>
      </w:r>
      <w:r>
        <w:br/>
      </w:r>
      <w:r>
        <w:rPr>
          <w:rFonts w:ascii="Times New Roman"/>
          <w:b w:val="false"/>
          <w:i w:val="false"/>
          <w:color w:val="000000"/>
          <w:sz w:val="28"/>
        </w:rPr>
        <w:t xml:space="preserve">
      323. Прокладка бронированных кабелей внутри помещений без снятия горючего джутового покрова не допускается. </w:t>
      </w:r>
      <w:r>
        <w:br/>
      </w:r>
      <w:r>
        <w:rPr>
          <w:rFonts w:ascii="Times New Roman"/>
          <w:b w:val="false"/>
          <w:i w:val="false"/>
          <w:color w:val="000000"/>
          <w:sz w:val="28"/>
        </w:rPr>
        <w:t xml:space="preserve">
      324. Двери секционных перегородок кабельных сооружений должны быть самозакрывающимися, открываться в сторону ближайшего выхода и иметь уплотнение притворов. </w:t>
      </w:r>
      <w:r>
        <w:br/>
      </w:r>
      <w:r>
        <w:rPr>
          <w:rFonts w:ascii="Times New Roman"/>
          <w:b w:val="false"/>
          <w:i w:val="false"/>
          <w:color w:val="000000"/>
          <w:sz w:val="28"/>
        </w:rPr>
        <w:t xml:space="preserve">
      При эксплуатации кабельных сооружений указанные двери должны находиться и фиксироваться в закрытом положении. </w:t>
      </w:r>
      <w:r>
        <w:br/>
      </w:r>
      <w:r>
        <w:rPr>
          <w:rFonts w:ascii="Times New Roman"/>
          <w:b w:val="false"/>
          <w:i w:val="false"/>
          <w:color w:val="000000"/>
          <w:sz w:val="28"/>
        </w:rPr>
        <w:t xml:space="preserve">
      Допускается по условиям вентиляции кабельных помещений держать двери в открытом положении, при этом они должны автоматически закрываться от импульса пожарной сигнализации в соответствующем отсеке сооружения. Устройства самозакрывания дверей должны поддерживаться в технически исправном состоянии. </w:t>
      </w:r>
      <w:r>
        <w:br/>
      </w:r>
      <w:r>
        <w:rPr>
          <w:rFonts w:ascii="Times New Roman"/>
          <w:b w:val="false"/>
          <w:i w:val="false"/>
          <w:color w:val="000000"/>
          <w:sz w:val="28"/>
        </w:rPr>
        <w:t xml:space="preserve">
      325. В металлических коробах кабельные линии уплотняются негорючими материалами и разделяются перегородками огнестойкостью не менее 0,75 ч в следующих местах: </w:t>
      </w:r>
      <w:r>
        <w:br/>
      </w:r>
      <w:r>
        <w:rPr>
          <w:rFonts w:ascii="Times New Roman"/>
          <w:b w:val="false"/>
          <w:i w:val="false"/>
          <w:color w:val="000000"/>
          <w:sz w:val="28"/>
        </w:rPr>
        <w:t xml:space="preserve">
      1) при входе в другие кабельные сооружения; </w:t>
      </w:r>
      <w:r>
        <w:br/>
      </w:r>
      <w:r>
        <w:rPr>
          <w:rFonts w:ascii="Times New Roman"/>
          <w:b w:val="false"/>
          <w:i w:val="false"/>
          <w:color w:val="000000"/>
          <w:sz w:val="28"/>
        </w:rPr>
        <w:t>
      2) на горизонтальных участках кабельных коробов через каждые 30 м, а также при ответвлениях в другие короба основных потоков кабелей;</w:t>
      </w:r>
      <w:r>
        <w:br/>
      </w:r>
      <w:r>
        <w:rPr>
          <w:rFonts w:ascii="Times New Roman"/>
          <w:b w:val="false"/>
          <w:i w:val="false"/>
          <w:color w:val="000000"/>
          <w:sz w:val="28"/>
        </w:rPr>
        <w:t xml:space="preserve">
      3) на вертикальных участках кабельных коробов через каждые 20 м. При прохождении через перекрытия такие же огнестойкие уплотнения дополнительно должны выполняться на каждой отметке перекрытия. </w:t>
      </w:r>
      <w:r>
        <w:br/>
      </w:r>
      <w:r>
        <w:rPr>
          <w:rFonts w:ascii="Times New Roman"/>
          <w:b w:val="false"/>
          <w:i w:val="false"/>
          <w:color w:val="000000"/>
          <w:sz w:val="28"/>
        </w:rPr>
        <w:t xml:space="preserve">
      Места уплотнения кабельных линий, проложенных в металлических коробах, следует обозначать красными полосами на наружных стенках коробов. В необходимых случаях делаются поясняющие надписи. </w:t>
      </w:r>
      <w:r>
        <w:br/>
      </w:r>
      <w:r>
        <w:rPr>
          <w:rFonts w:ascii="Times New Roman"/>
          <w:b w:val="false"/>
          <w:i w:val="false"/>
          <w:color w:val="000000"/>
          <w:sz w:val="28"/>
        </w:rPr>
        <w:t xml:space="preserve">
      326. Не допускается при проведении реконструкции или ремонта применять кабели с горючей полиэтиленовой изоляцией. </w:t>
      </w:r>
      <w:r>
        <w:br/>
      </w:r>
      <w:r>
        <w:rPr>
          <w:rFonts w:ascii="Times New Roman"/>
          <w:b w:val="false"/>
          <w:i w:val="false"/>
          <w:color w:val="000000"/>
          <w:sz w:val="28"/>
        </w:rPr>
        <w:t xml:space="preserve">
      327. Металлические оболочки кабелей и металлические поверхности, по которым они прокладываются, должны быть защищены негорючими антикоррозийными покрытиями. </w:t>
      </w:r>
      <w:r>
        <w:br/>
      </w:r>
      <w:r>
        <w:rPr>
          <w:rFonts w:ascii="Times New Roman"/>
          <w:b w:val="false"/>
          <w:i w:val="false"/>
          <w:color w:val="000000"/>
          <w:sz w:val="28"/>
        </w:rPr>
        <w:t xml:space="preserve">
      328. В помещениях подпитывающих устройств маслонаполненных кабелей хранить горючие и другие материалы, не относящиеся к данной установке, не допускается. </w:t>
      </w:r>
      <w:r>
        <w:br/>
      </w:r>
      <w:r>
        <w:rPr>
          <w:rFonts w:ascii="Times New Roman"/>
          <w:b w:val="false"/>
          <w:i w:val="false"/>
          <w:color w:val="000000"/>
          <w:sz w:val="28"/>
        </w:rPr>
        <w:t xml:space="preserve">
      329. Кабельные каналы и двойные полы в распределительных устройствах и других помещениях перекрываются съемными негорючими плитами. В помещениях щитов управления с паркетными полами деревянные щиты должны снизу защищаться асбестом и оббиваться жестью или другим огнезащитным материалом. Съемные негорючие плиты и цельные щиты должны иметь приспособления для быстрого их подъема вручную. </w:t>
      </w:r>
      <w:r>
        <w:br/>
      </w:r>
      <w:r>
        <w:rPr>
          <w:rFonts w:ascii="Times New Roman"/>
          <w:b w:val="false"/>
          <w:i w:val="false"/>
          <w:color w:val="000000"/>
          <w:sz w:val="28"/>
        </w:rPr>
        <w:t>
      330. При реконструкции и ремонте прокладка через кабельные сооружения каких-либо транзитных коммуникаций и шинопроводов не допускается.</w:t>
      </w:r>
      <w:r>
        <w:br/>
      </w:r>
      <w:r>
        <w:rPr>
          <w:rFonts w:ascii="Times New Roman"/>
          <w:b w:val="false"/>
          <w:i w:val="false"/>
          <w:color w:val="000000"/>
          <w:sz w:val="28"/>
        </w:rPr>
        <w:t xml:space="preserve">
      331. Маслоприемные устройства под трансформаторами и реакторами, маслоотводы (или специальные дренажи) должны содержаться в исправном состоянии для исключения при аварии растекания масла и попадания его в кабельные каналы и другие сооружения. </w:t>
      </w:r>
      <w:r>
        <w:br/>
      </w:r>
      <w:r>
        <w:rPr>
          <w:rFonts w:ascii="Times New Roman"/>
          <w:b w:val="false"/>
          <w:i w:val="false"/>
          <w:color w:val="000000"/>
          <w:sz w:val="28"/>
        </w:rPr>
        <w:t xml:space="preserve">
      332. В пределах бортовых ограждений маслоприемника гравийная засыпка должна содержаться в чистом состоянии и не реже одного раза в год промываться. </w:t>
      </w:r>
      <w:r>
        <w:br/>
      </w:r>
      <w:r>
        <w:rPr>
          <w:rFonts w:ascii="Times New Roman"/>
          <w:b w:val="false"/>
          <w:i w:val="false"/>
          <w:color w:val="000000"/>
          <w:sz w:val="28"/>
        </w:rPr>
        <w:t>
      При загрязнении гравийной засыпки (пылью, песком) или замасливании гравия его промывка проводится, как правило, весной и осенью.</w:t>
      </w:r>
      <w:r>
        <w:br/>
      </w:r>
      <w:r>
        <w:rPr>
          <w:rFonts w:ascii="Times New Roman"/>
          <w:b w:val="false"/>
          <w:i w:val="false"/>
          <w:color w:val="000000"/>
          <w:sz w:val="28"/>
        </w:rPr>
        <w:t xml:space="preserve">
      При образовании на гравийной засыпке твердых отложений от нефтепродуктов толщиной более 3 мм, появлении растительности или невозможности его промывки должна осуществляться замена гравия. </w:t>
      </w:r>
      <w:r>
        <w:br/>
      </w:r>
      <w:r>
        <w:rPr>
          <w:rFonts w:ascii="Times New Roman"/>
          <w:b w:val="false"/>
          <w:i w:val="false"/>
          <w:color w:val="000000"/>
          <w:sz w:val="28"/>
        </w:rPr>
        <w:t xml:space="preserve">
      333. Использовать (приспосабливать) стенки кабельных каналов в качестве бортового ограждения маслоприемников трансформаторов и масляных реакторов не допускается. </w:t>
      </w:r>
      <w:r>
        <w:br/>
      </w:r>
      <w:r>
        <w:rPr>
          <w:rFonts w:ascii="Times New Roman"/>
          <w:b w:val="false"/>
          <w:i w:val="false"/>
          <w:color w:val="000000"/>
          <w:sz w:val="28"/>
        </w:rPr>
        <w:t xml:space="preserve">
      334. В местах установки передвижной пожарной техники необходимо оборудовать и обозначить места заземления. Места заземления передвижной пожарной техники определяются специалистами энергетических объектов совместно с представителями противопожарной службы и обозначаются знаками заземления. </w:t>
      </w:r>
    </w:p>
    <w:bookmarkStart w:name="z31" w:id="31"/>
    <w:p>
      <w:pPr>
        <w:spacing w:after="0"/>
        <w:ind w:left="0"/>
        <w:jc w:val="left"/>
      </w:pPr>
      <w:r>
        <w:rPr>
          <w:rFonts w:ascii="Times New Roman"/>
          <w:b/>
          <w:i w:val="false"/>
          <w:color w:val="000000"/>
        </w:rPr>
        <w:t xml:space="preserve"> 
  Глава 13. Полиграфическая промышленность </w:t>
      </w:r>
    </w:p>
    <w:bookmarkEnd w:id="31"/>
    <w:p>
      <w:pPr>
        <w:spacing w:after="0"/>
        <w:ind w:left="0"/>
        <w:jc w:val="both"/>
      </w:pPr>
      <w:r>
        <w:rPr>
          <w:rFonts w:ascii="Times New Roman"/>
          <w:b w:val="false"/>
          <w:i w:val="false"/>
          <w:color w:val="000000"/>
          <w:sz w:val="28"/>
        </w:rPr>
        <w:t xml:space="preserve">      335. Столы и шкафчики (тумбочки) в отделениях машинного набора следует покрыть листовой нержавеющей или оцинкованной стали или термостойкой пластмассой. </w:t>
      </w:r>
      <w:r>
        <w:br/>
      </w:r>
      <w:r>
        <w:rPr>
          <w:rFonts w:ascii="Times New Roman"/>
          <w:b w:val="false"/>
          <w:i w:val="false"/>
          <w:color w:val="000000"/>
          <w:sz w:val="28"/>
        </w:rPr>
        <w:t>
      336. Чистить магазины, матрицы и клинья с помощью ЛВЖ и ГЖ следует в изолированном помещении, оборудованном соответствующей вентиляцией.</w:t>
      </w:r>
      <w:r>
        <w:br/>
      </w:r>
      <w:r>
        <w:rPr>
          <w:rFonts w:ascii="Times New Roman"/>
          <w:b w:val="false"/>
          <w:i w:val="false"/>
          <w:color w:val="000000"/>
          <w:sz w:val="28"/>
        </w:rPr>
        <w:t xml:space="preserve">
      В отдельных случаях допускается чистка непосредственно в линотипном отделении в специальном негорючем шкафу, оборудованном вентиляционными отсосами. </w:t>
      </w:r>
      <w:r>
        <w:br/>
      </w:r>
      <w:r>
        <w:rPr>
          <w:rFonts w:ascii="Times New Roman"/>
          <w:b w:val="false"/>
          <w:i w:val="false"/>
          <w:color w:val="000000"/>
          <w:sz w:val="28"/>
        </w:rPr>
        <w:t xml:space="preserve">
      337. Не допускается: </w:t>
      </w:r>
      <w:r>
        <w:br/>
      </w:r>
      <w:r>
        <w:rPr>
          <w:rFonts w:ascii="Times New Roman"/>
          <w:b w:val="false"/>
          <w:i w:val="false"/>
          <w:color w:val="000000"/>
          <w:sz w:val="28"/>
        </w:rPr>
        <w:t xml:space="preserve">
      1) подвешивать на металлоподаватель отливных машин влажные слитки; </w:t>
      </w:r>
      <w:r>
        <w:br/>
      </w:r>
      <w:r>
        <w:rPr>
          <w:rFonts w:ascii="Times New Roman"/>
          <w:b w:val="false"/>
          <w:i w:val="false"/>
          <w:color w:val="000000"/>
          <w:sz w:val="28"/>
        </w:rPr>
        <w:t xml:space="preserve">
      загружать отливной котел наборными материалами, загрязненными красками и горючими веществами; </w:t>
      </w:r>
      <w:r>
        <w:br/>
      </w:r>
      <w:r>
        <w:rPr>
          <w:rFonts w:ascii="Times New Roman"/>
          <w:b w:val="false"/>
          <w:i w:val="false"/>
          <w:color w:val="000000"/>
          <w:sz w:val="28"/>
        </w:rPr>
        <w:t xml:space="preserve">
      2) оставлять на наборных машинах или хранить около них горючие смывочные материалы и масленки с маслом; </w:t>
      </w:r>
      <w:r>
        <w:br/>
      </w:r>
      <w:r>
        <w:rPr>
          <w:rFonts w:ascii="Times New Roman"/>
          <w:b w:val="false"/>
          <w:i w:val="false"/>
          <w:color w:val="000000"/>
          <w:sz w:val="28"/>
        </w:rPr>
        <w:t xml:space="preserve">
      3) подходить к отливочному аппарату и работать на машине в спецодежде, пропитанной ГЖ; </w:t>
      </w:r>
      <w:r>
        <w:br/>
      </w:r>
      <w:r>
        <w:rPr>
          <w:rFonts w:ascii="Times New Roman"/>
          <w:b w:val="false"/>
          <w:i w:val="false"/>
          <w:color w:val="000000"/>
          <w:sz w:val="28"/>
        </w:rPr>
        <w:t xml:space="preserve">
      4) пользоваться для смывки набора и форм бензином, бензолом, ацетоном и скипидаром. </w:t>
      </w:r>
      <w:r>
        <w:br/>
      </w:r>
      <w:r>
        <w:rPr>
          <w:rFonts w:ascii="Times New Roman"/>
          <w:b w:val="false"/>
          <w:i w:val="false"/>
          <w:color w:val="000000"/>
          <w:sz w:val="28"/>
        </w:rPr>
        <w:t xml:space="preserve">
      338. Полы в гартоплавильных отделениях должны быть из негорючих огнестойких материалов. </w:t>
      </w:r>
      <w:r>
        <w:br/>
      </w:r>
      <w:r>
        <w:rPr>
          <w:rFonts w:ascii="Times New Roman"/>
          <w:b w:val="false"/>
          <w:i w:val="false"/>
          <w:color w:val="000000"/>
          <w:sz w:val="28"/>
        </w:rPr>
        <w:t xml:space="preserve">
      339. Поливать матричный материал (винипласт, восковую массу, свинец) раствором каучука в бензине и пропитывать фильтровальный картон бакелитовым лаком следует на специальных негорючих столах, оборудованных бортовыми отсосами, или в негорючем шкафу с верхним и нижним отсосами. </w:t>
      </w:r>
      <w:r>
        <w:br/>
      </w:r>
      <w:r>
        <w:rPr>
          <w:rFonts w:ascii="Times New Roman"/>
          <w:b w:val="false"/>
          <w:i w:val="false"/>
          <w:color w:val="000000"/>
          <w:sz w:val="28"/>
        </w:rPr>
        <w:t xml:space="preserve">
      340. Температура в термостате при разогреве восковой композиции не должна превышать 80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341. Графитирование матричного материала следует производить в специальном закрытом аппарате при включенной вытяжной вентиляции. </w:t>
      </w:r>
      <w:r>
        <w:br/>
      </w:r>
      <w:r>
        <w:rPr>
          <w:rFonts w:ascii="Times New Roman"/>
          <w:b w:val="false"/>
          <w:i w:val="false"/>
          <w:color w:val="000000"/>
          <w:sz w:val="28"/>
        </w:rPr>
        <w:t xml:space="preserve">
      342. Не допускается поливать матричный материал раствором каучука в бензине или графитировать открытым способом на тралере пресса или тралере нагревательного устройства, а также сушить его над отопительными и нагревательными приборами. </w:t>
      </w:r>
      <w:r>
        <w:br/>
      </w:r>
      <w:r>
        <w:rPr>
          <w:rFonts w:ascii="Times New Roman"/>
          <w:b w:val="false"/>
          <w:i w:val="false"/>
          <w:color w:val="000000"/>
          <w:sz w:val="28"/>
        </w:rPr>
        <w:t xml:space="preserve">
      343. Обрезки фотопленки следует собирать в негорючие ящики с плотно закрывающимися крышками. </w:t>
      </w:r>
      <w:r>
        <w:br/>
      </w:r>
      <w:r>
        <w:rPr>
          <w:rFonts w:ascii="Times New Roman"/>
          <w:b w:val="false"/>
          <w:i w:val="false"/>
          <w:color w:val="000000"/>
          <w:sz w:val="28"/>
        </w:rPr>
        <w:t xml:space="preserve">
      344. По окончании работы в фотолабораториях и помещениях с проявочными установками проявленные пленки необходимо сдавать на хранение в архив. Разрешается хранить пленку в количестве до 10 кг в негорючем шкафу. </w:t>
      </w:r>
      <w:r>
        <w:br/>
      </w:r>
      <w:r>
        <w:rPr>
          <w:rFonts w:ascii="Times New Roman"/>
          <w:b w:val="false"/>
          <w:i w:val="false"/>
          <w:color w:val="000000"/>
          <w:sz w:val="28"/>
        </w:rPr>
        <w:t xml:space="preserve">
      345. Настольные фонари монтажных столов и ретушерских пультов должны иметь двойное остекление. Не допускается работать на монтажных столах с разбитым матовым стеклом и заменять его на обычное прозрачное с бумажным рассеивателем. </w:t>
      </w:r>
    </w:p>
    <w:bookmarkStart w:name="z32" w:id="32"/>
    <w:p>
      <w:pPr>
        <w:spacing w:after="0"/>
        <w:ind w:left="0"/>
        <w:jc w:val="left"/>
      </w:pPr>
      <w:r>
        <w:rPr>
          <w:rFonts w:ascii="Times New Roman"/>
          <w:b/>
          <w:i w:val="false"/>
          <w:color w:val="000000"/>
        </w:rPr>
        <w:t xml:space="preserve"> 
  Раздел 10. Объекты сельскохозяйственного производства </w:t>
      </w:r>
    </w:p>
    <w:bookmarkEnd w:id="32"/>
    <w:bookmarkStart w:name="z33" w:id="33"/>
    <w:p>
      <w:pPr>
        <w:spacing w:after="0"/>
        <w:ind w:left="0"/>
        <w:jc w:val="left"/>
      </w:pPr>
      <w:r>
        <w:rPr>
          <w:rFonts w:ascii="Times New Roman"/>
          <w:b/>
          <w:i w:val="false"/>
          <w:color w:val="000000"/>
        </w:rPr>
        <w:t xml:space="preserve"> 
  Глава 14. Объекты основного производства </w:t>
      </w:r>
    </w:p>
    <w:bookmarkEnd w:id="33"/>
    <w:p>
      <w:pPr>
        <w:spacing w:after="0"/>
        <w:ind w:left="0"/>
        <w:jc w:val="both"/>
      </w:pPr>
      <w:r>
        <w:rPr>
          <w:rFonts w:ascii="Times New Roman"/>
          <w:b w:val="false"/>
          <w:i w:val="false"/>
          <w:color w:val="000000"/>
          <w:sz w:val="28"/>
        </w:rPr>
        <w:t xml:space="preserve">      346. В зданиях животноводческих и птицеводческих ферм помещения, предназначенных для размещения вакуум-насосных и теплогенераторов для приготовления кормов с огневым подогревом, а также помещениях для хранения запаса грубых кормов, пристроенные к животноводческим и птицеводческим зданиям или встроенные в них, необходимо отделять от помещения для содержания скота и птицы противопожарными стенами и перекрытиями. Указанные помещения должны иметь выходы непосредственно наружу. </w:t>
      </w:r>
      <w:r>
        <w:br/>
      </w:r>
      <w:r>
        <w:rPr>
          <w:rFonts w:ascii="Times New Roman"/>
          <w:b w:val="false"/>
          <w:i w:val="false"/>
          <w:color w:val="000000"/>
          <w:sz w:val="28"/>
        </w:rPr>
        <w:t xml:space="preserve">
      347. В помещениях для животных и птицы не допускается устраивать мастерские, склады, стоянки автотранспорта, тракторов, сельхозтехники, а также производить какие-либо работы, не связанные с обслуживанием ферм. </w:t>
      </w:r>
      <w:r>
        <w:br/>
      </w:r>
      <w:r>
        <w:rPr>
          <w:rFonts w:ascii="Times New Roman"/>
          <w:b w:val="false"/>
          <w:i w:val="false"/>
          <w:color w:val="000000"/>
          <w:sz w:val="28"/>
        </w:rPr>
        <w:t>
      Въезд в эти помещения тракторов, автомобилей и сельхозмашин, выхлопные трубы которых не оборудованы искрогасителями, не допускается.</w:t>
      </w:r>
      <w:r>
        <w:br/>
      </w:r>
      <w:r>
        <w:rPr>
          <w:rFonts w:ascii="Times New Roman"/>
          <w:b w:val="false"/>
          <w:i w:val="false"/>
          <w:color w:val="000000"/>
          <w:sz w:val="28"/>
        </w:rPr>
        <w:t xml:space="preserve">
      348. На молочно-товарных фермах (комплексах) при наличии 20 и более голов скота необходимо применять групповой способ привязи. </w:t>
      </w:r>
      <w:r>
        <w:br/>
      </w:r>
      <w:r>
        <w:rPr>
          <w:rFonts w:ascii="Times New Roman"/>
          <w:b w:val="false"/>
          <w:i w:val="false"/>
          <w:color w:val="000000"/>
          <w:sz w:val="28"/>
        </w:rPr>
        <w:t xml:space="preserve">
      349. При хранении грубых кормов в чердачных помещениях ферм следует предусмотреть: </w:t>
      </w:r>
      <w:r>
        <w:br/>
      </w:r>
      <w:r>
        <w:rPr>
          <w:rFonts w:ascii="Times New Roman"/>
          <w:b w:val="false"/>
          <w:i w:val="false"/>
          <w:color w:val="000000"/>
          <w:sz w:val="28"/>
        </w:rPr>
        <w:t xml:space="preserve">
      1) кровлю из негорючих материалов; </w:t>
      </w:r>
      <w:r>
        <w:br/>
      </w:r>
      <w:r>
        <w:rPr>
          <w:rFonts w:ascii="Times New Roman"/>
          <w:b w:val="false"/>
          <w:i w:val="false"/>
          <w:color w:val="000000"/>
          <w:sz w:val="28"/>
        </w:rPr>
        <w:t xml:space="preserve">
      2) защиту деревянных чердачных перекрытий и горючего утеплителя от возгорания со стороны чердачных помещений глиняной обмазкой толщиной 3 см по горючему утеплителю (или равноценной огнезащитой) или негорючий утеплитель; </w:t>
      </w:r>
      <w:r>
        <w:br/>
      </w:r>
      <w:r>
        <w:rPr>
          <w:rFonts w:ascii="Times New Roman"/>
          <w:b w:val="false"/>
          <w:i w:val="false"/>
          <w:color w:val="000000"/>
          <w:sz w:val="28"/>
        </w:rPr>
        <w:t>
      3) предохранение электропроводки на чердаке от механических повреждений;</w:t>
      </w:r>
      <w:r>
        <w:br/>
      </w:r>
      <w:r>
        <w:rPr>
          <w:rFonts w:ascii="Times New Roman"/>
          <w:b w:val="false"/>
          <w:i w:val="false"/>
          <w:color w:val="000000"/>
          <w:sz w:val="28"/>
        </w:rPr>
        <w:t xml:space="preserve">
      4) ограждение дымоходов по периметру на расстоянии 1 м. </w:t>
      </w:r>
      <w:r>
        <w:br/>
      </w:r>
      <w:r>
        <w:rPr>
          <w:rFonts w:ascii="Times New Roman"/>
          <w:b w:val="false"/>
          <w:i w:val="false"/>
          <w:color w:val="000000"/>
          <w:sz w:val="28"/>
        </w:rPr>
        <w:t xml:space="preserve">
      350. При устройстве и эксплуатации электрических брудеров необходимо соблюдать следующие требования: </w:t>
      </w:r>
      <w:r>
        <w:br/>
      </w:r>
      <w:r>
        <w:rPr>
          <w:rFonts w:ascii="Times New Roman"/>
          <w:b w:val="false"/>
          <w:i w:val="false"/>
          <w:color w:val="000000"/>
          <w:sz w:val="28"/>
        </w:rPr>
        <w:t xml:space="preserve">
      1) расстояние от теплонагревательных элементов до подстилки и горючих предметов должны быть по вертикали не менее 80 см и по горизонтали не менее 25 см; </w:t>
      </w:r>
      <w:r>
        <w:br/>
      </w:r>
      <w:r>
        <w:rPr>
          <w:rFonts w:ascii="Times New Roman"/>
          <w:b w:val="false"/>
          <w:i w:val="false"/>
          <w:color w:val="000000"/>
          <w:sz w:val="28"/>
        </w:rPr>
        <w:t xml:space="preserve">
      2) нагревательные элементы должны быть заводского изготовления и устроены таким образом, чтобы исключалась возможность выпадения раскаленных частиц. Применение открытых нагревательных элементов не допускается; </w:t>
      </w:r>
      <w:r>
        <w:br/>
      </w:r>
      <w:r>
        <w:rPr>
          <w:rFonts w:ascii="Times New Roman"/>
          <w:b w:val="false"/>
          <w:i w:val="false"/>
          <w:color w:val="000000"/>
          <w:sz w:val="28"/>
        </w:rPr>
        <w:t xml:space="preserve">
      3) обеспечение их электроэнергией должны осуществляться по самостоятельным линиям от распределительного щита. У каждого брудера должен быть самостоятельный выключатель; </w:t>
      </w:r>
      <w:r>
        <w:br/>
      </w:r>
      <w:r>
        <w:rPr>
          <w:rFonts w:ascii="Times New Roman"/>
          <w:b w:val="false"/>
          <w:i w:val="false"/>
          <w:color w:val="000000"/>
          <w:sz w:val="28"/>
        </w:rPr>
        <w:t xml:space="preserve">
      4) распределительный щит должен иметь рубильник для обесточивания всей электросети, а также устройства защиты от короткого замыкания, перегрузки; </w:t>
      </w:r>
      <w:r>
        <w:br/>
      </w:r>
      <w:r>
        <w:rPr>
          <w:rFonts w:ascii="Times New Roman"/>
          <w:b w:val="false"/>
          <w:i w:val="false"/>
          <w:color w:val="000000"/>
          <w:sz w:val="28"/>
        </w:rPr>
        <w:t>
      5) температурный режим под брудером должен поддерживаться автоматически.</w:t>
      </w:r>
      <w:r>
        <w:br/>
      </w:r>
      <w:r>
        <w:rPr>
          <w:rFonts w:ascii="Times New Roman"/>
          <w:b w:val="false"/>
          <w:i w:val="false"/>
          <w:color w:val="000000"/>
          <w:sz w:val="28"/>
        </w:rPr>
        <w:t xml:space="preserve">
      351. Передвижные ультрафиолетовые установки и их электрооборудование должны располагаться на расстоянии не менее 1 м от горючих материалов. </w:t>
      </w:r>
      <w:r>
        <w:br/>
      </w:r>
      <w:r>
        <w:rPr>
          <w:rFonts w:ascii="Times New Roman"/>
          <w:b w:val="false"/>
          <w:i w:val="false"/>
          <w:color w:val="000000"/>
          <w:sz w:val="28"/>
        </w:rPr>
        <w:t xml:space="preserve">
      352. Внутренняя электросеть к электробрудерам и ультрафиолетовым установкам должна выполняться кабелем или изолированным проводом. Изолированный провод прокладывается в трубах или на якорях с изоляторами, на высоте не менее 2,5 м от уровня пола и на расстоянии 0,1 м от горючих конструкций. </w:t>
      </w:r>
      <w:r>
        <w:br/>
      </w:r>
      <w:r>
        <w:rPr>
          <w:rFonts w:ascii="Times New Roman"/>
          <w:b w:val="false"/>
          <w:i w:val="false"/>
          <w:color w:val="000000"/>
          <w:sz w:val="28"/>
        </w:rPr>
        <w:t xml:space="preserve">
      353. Бензиновый двигатель стригального агрегата необходимо устанавливать на очищенной от травы и мусора площадке на расстоянии 15 м от зданий. Хранение запасов горюче-смазочных материалов осуществляется в закрытой металлической таре на расстоянии 20 м от пункта стрижки и строений. </w:t>
      </w:r>
      <w:r>
        <w:br/>
      </w:r>
      <w:r>
        <w:rPr>
          <w:rFonts w:ascii="Times New Roman"/>
          <w:b w:val="false"/>
          <w:i w:val="false"/>
          <w:color w:val="000000"/>
          <w:sz w:val="28"/>
        </w:rPr>
        <w:t xml:space="preserve">
      354. Нельзя допускать скопление шерсти на стригальном пункте свыше сменной выработки и загромождать проходы и выходы тюками с шерстью. </w:t>
      </w:r>
      <w:r>
        <w:br/>
      </w:r>
      <w:r>
        <w:rPr>
          <w:rFonts w:ascii="Times New Roman"/>
          <w:b w:val="false"/>
          <w:i w:val="false"/>
          <w:color w:val="000000"/>
          <w:sz w:val="28"/>
        </w:rPr>
        <w:t xml:space="preserve">
      355. В ночное время животноводческие и птицеводческие помещения при нахождении в них скота и птицы находятся под наблюдением сторожей, скотников или других, назначенных для этой цели, лиц. </w:t>
      </w:r>
      <w:r>
        <w:br/>
      </w:r>
      <w:r>
        <w:rPr>
          <w:rFonts w:ascii="Times New Roman"/>
          <w:b w:val="false"/>
          <w:i w:val="false"/>
          <w:color w:val="000000"/>
          <w:sz w:val="28"/>
        </w:rPr>
        <w:t xml:space="preserve">
      356. Аммиачная селитра хранится в самостоятельных I или II степеней огнестойкости бесчердачных одноэтажных зданиях с негорючими полами. В исключительных ситуациях допускается хранение селитры в отдельном отсеке общего склада минеральных удобрений сельскохозяйственного предприятия I или II степеней огнестойкости. Сильнодействующие окислители (хлораты магния и кальция, перекись водорода) хранятся в отдельных отсеках зданий I, II и IIIа степеней огнестойкости. </w:t>
      </w:r>
      <w:r>
        <w:br/>
      </w:r>
      <w:r>
        <w:rPr>
          <w:rFonts w:ascii="Times New Roman"/>
          <w:b w:val="false"/>
          <w:i w:val="false"/>
          <w:color w:val="000000"/>
          <w:sz w:val="28"/>
        </w:rPr>
        <w:t xml:space="preserve">
      357. При размещении ферм и других сельскохозяйственных объектов вблизи лесов хвойных пород, между строениями и лесными массивами должны создаваться на весенне-летний пожароопасный период защитные противопожарные полосы, устраиваемые с помощью бульдозеров, плугов и других почвообрабатывающих орудий (при хозяйственной целесообразности на защитных полосах допускается посев пожароустойчивых растений - картофеля, люпина, донника). </w:t>
      </w:r>
      <w:r>
        <w:br/>
      </w:r>
      <w:r>
        <w:rPr>
          <w:rFonts w:ascii="Times New Roman"/>
          <w:b w:val="false"/>
          <w:i w:val="false"/>
          <w:color w:val="000000"/>
          <w:sz w:val="28"/>
        </w:rPr>
        <w:t xml:space="preserve">
      358. На территории сельхозпредприятий (если это не связано с технологией данного участка сельскохозяйственного производства), а также в местах хранения и переработки хлопка, льна, пеньки и других горючих материалов применение открытого огня (костры, факелы) не допускается. </w:t>
      </w:r>
    </w:p>
    <w:bookmarkStart w:name="z34" w:id="34"/>
    <w:p>
      <w:pPr>
        <w:spacing w:after="0"/>
        <w:ind w:left="0"/>
        <w:jc w:val="left"/>
      </w:pPr>
      <w:r>
        <w:rPr>
          <w:rFonts w:ascii="Times New Roman"/>
          <w:b/>
          <w:i w:val="false"/>
          <w:color w:val="000000"/>
        </w:rPr>
        <w:t xml:space="preserve"> 
  Глава 15. Переработка сельскохозяйственной продукции </w:t>
      </w:r>
    </w:p>
    <w:bookmarkEnd w:id="34"/>
    <w:p>
      <w:pPr>
        <w:spacing w:after="0"/>
        <w:ind w:left="0"/>
        <w:jc w:val="both"/>
      </w:pPr>
      <w:r>
        <w:rPr>
          <w:rFonts w:ascii="Times New Roman"/>
          <w:b w:val="false"/>
          <w:i w:val="false"/>
          <w:color w:val="000000"/>
          <w:sz w:val="28"/>
        </w:rPr>
        <w:t xml:space="preserve">      359. Перед началом работы зерноочистительные и молотильные машины необходимо отрегулировать на воздушный режим в аспирационных каналах, обеспечивающий качественную аэродинамическую очистку зерна и исключающий выделение пыли в помещение. Взрыворазрядители над машинами должны находиться в исправном рабочем состоянии. </w:t>
      </w:r>
      <w:r>
        <w:br/>
      </w:r>
      <w:r>
        <w:rPr>
          <w:rFonts w:ascii="Times New Roman"/>
          <w:b w:val="false"/>
          <w:i w:val="false"/>
          <w:color w:val="000000"/>
          <w:sz w:val="28"/>
        </w:rPr>
        <w:t xml:space="preserve">
      360. Нории производительностью более 50 т/ч необходимо обеспечить автоматическими тормозными устройствами, предохраняющими ленту от обратного хода при остановках. Не допускается устройство норий и отдельных деталей из дерева или других горючих материалов. </w:t>
      </w:r>
      <w:r>
        <w:br/>
      </w:r>
      <w:r>
        <w:rPr>
          <w:rFonts w:ascii="Times New Roman"/>
          <w:b w:val="false"/>
          <w:i w:val="false"/>
          <w:color w:val="000000"/>
          <w:sz w:val="28"/>
        </w:rPr>
        <w:t xml:space="preserve">
      361. Зерновые шнеки для неочищенного зерна следует оборудовать решетками для улавливания крупных примесей и предохранительными клапанами, открывающимися под давлением продукта. Периодичность очистки решеток устанавливается руководителем предприятия. </w:t>
      </w:r>
      <w:r>
        <w:br/>
      </w:r>
      <w:r>
        <w:rPr>
          <w:rFonts w:ascii="Times New Roman"/>
          <w:b w:val="false"/>
          <w:i w:val="false"/>
          <w:color w:val="000000"/>
          <w:sz w:val="28"/>
        </w:rPr>
        <w:t xml:space="preserve">
      362. Натяжение ремней всех клиноременных передач должно быть одинаковым. Не допускается работа с неполным комплектом клиновых ремней или применение ремней с профилем, не соответствующим профилю канавок шкива. </w:t>
      </w:r>
      <w:r>
        <w:br/>
      </w:r>
      <w:r>
        <w:rPr>
          <w:rFonts w:ascii="Times New Roman"/>
          <w:b w:val="false"/>
          <w:i w:val="false"/>
          <w:color w:val="000000"/>
          <w:sz w:val="28"/>
        </w:rPr>
        <w:t xml:space="preserve">
      Замена клиновых ремней производится полным комплектом для данной передачи. </w:t>
      </w:r>
    </w:p>
    <w:bookmarkStart w:name="z35" w:id="35"/>
    <w:p>
      <w:pPr>
        <w:spacing w:after="0"/>
        <w:ind w:left="0"/>
        <w:jc w:val="left"/>
      </w:pPr>
      <w:r>
        <w:rPr>
          <w:rFonts w:ascii="Times New Roman"/>
          <w:b/>
          <w:i w:val="false"/>
          <w:color w:val="000000"/>
        </w:rPr>
        <w:t xml:space="preserve"> 
  Глава 16. Уборка зерновых и заготовка кормов </w:t>
      </w:r>
    </w:p>
    <w:bookmarkEnd w:id="35"/>
    <w:p>
      <w:pPr>
        <w:spacing w:after="0"/>
        <w:ind w:left="0"/>
        <w:jc w:val="both"/>
      </w:pPr>
      <w:r>
        <w:rPr>
          <w:rFonts w:ascii="Times New Roman"/>
          <w:b w:val="false"/>
          <w:i w:val="false"/>
          <w:color w:val="000000"/>
          <w:sz w:val="28"/>
        </w:rPr>
        <w:t xml:space="preserve">      363. До начала уборки урожая всем задействованным в ней лицам необходимо пройти противопожарный инструктаж, а уборочные агрегаты и автомобили следует оснастить первичными средствами пожаротушения (комбайны всех типов - двумя огнетушителями, двумя штыковыми лопатами и двумя метлами, трактора - одним огнетушителем, одной штыковой лопатой), оборудовать исправными искрогасителями и отрегулировать системы питания, зажигания и смазки. </w:t>
      </w:r>
      <w:r>
        <w:br/>
      </w:r>
      <w:r>
        <w:rPr>
          <w:rFonts w:ascii="Times New Roman"/>
          <w:b w:val="false"/>
          <w:i w:val="false"/>
          <w:color w:val="000000"/>
          <w:sz w:val="28"/>
        </w:rPr>
        <w:t xml:space="preserve">
      364. Не допускается сеять колосовые культуры на полосах отчуждения железных и шоссейных дорог. Копны скошенной на этих полосах травы необходимо размещать на расстоянии не менее 30 м от хлебных массивов. </w:t>
      </w:r>
      <w:r>
        <w:br/>
      </w:r>
      <w:r>
        <w:rPr>
          <w:rFonts w:ascii="Times New Roman"/>
          <w:b w:val="false"/>
          <w:i w:val="false"/>
          <w:color w:val="000000"/>
          <w:sz w:val="28"/>
        </w:rPr>
        <w:t xml:space="preserve">
      365. Перед созреванием колосовых хлебные поля в местах их прилегания к лесным и торфяным массивам, степной полосе, автомобильным и железным дорогам должны быть обкошены и опаханы полосой шириной не менее 4 м. </w:t>
      </w:r>
      <w:r>
        <w:br/>
      </w:r>
      <w:r>
        <w:rPr>
          <w:rFonts w:ascii="Times New Roman"/>
          <w:b w:val="false"/>
          <w:i w:val="false"/>
          <w:color w:val="000000"/>
          <w:sz w:val="28"/>
        </w:rPr>
        <w:t>
      366. Уборку зерновых необходимо начинать с разбивки хлебных массивов на участки площадью не более 50 га. Между участками делается прокосы шириной не менее 8 м. Скошенный хлеб с прокосов немедленно убирается. Посредине прокосов делается пропашка шириной не менее 4 м.</w:t>
      </w:r>
      <w:r>
        <w:br/>
      </w:r>
      <w:r>
        <w:rPr>
          <w:rFonts w:ascii="Times New Roman"/>
          <w:b w:val="false"/>
          <w:i w:val="false"/>
          <w:color w:val="000000"/>
          <w:sz w:val="28"/>
        </w:rPr>
        <w:t xml:space="preserve">
      367. Временные полевые станы необходимо располагать не ближе 100 м от хлебных массивов, токов. Площадки полевых станов, зернотока опахиваются полосой шириной не менее 4 м. </w:t>
      </w:r>
      <w:r>
        <w:br/>
      </w:r>
      <w:r>
        <w:rPr>
          <w:rFonts w:ascii="Times New Roman"/>
          <w:b w:val="false"/>
          <w:i w:val="false"/>
          <w:color w:val="000000"/>
          <w:sz w:val="28"/>
        </w:rPr>
        <w:t xml:space="preserve">
      368. В непосредственной близости от убираемых хлебных массивов площадью более 25 га необходимо иметь наготове трактор с плугом для опашки зоны горения в случае пожара. </w:t>
      </w:r>
      <w:r>
        <w:br/>
      </w:r>
      <w:r>
        <w:rPr>
          <w:rFonts w:ascii="Times New Roman"/>
          <w:b w:val="false"/>
          <w:i w:val="false"/>
          <w:color w:val="000000"/>
          <w:sz w:val="28"/>
        </w:rPr>
        <w:t xml:space="preserve">
      369. Зернотока необходимо располагать от зданий и сооружений не ближе 50 м, а от хлебных массивов - 100 м. </w:t>
      </w:r>
      <w:r>
        <w:br/>
      </w:r>
      <w:r>
        <w:rPr>
          <w:rFonts w:ascii="Times New Roman"/>
          <w:b w:val="false"/>
          <w:i w:val="false"/>
          <w:color w:val="000000"/>
          <w:sz w:val="28"/>
        </w:rPr>
        <w:t xml:space="preserve">
      370. В полевых условиях хранение и заправка нефтепродуктами осуществляется на специальных площадках, очищенных от сухой травы, горючего мусора и опаханных полосой шириной не менее 4 м, или на пахоте на расстоянии 100 м от токов, стогов сена и соломы, хлебных массивов и не менее 50 м от строений. </w:t>
      </w:r>
      <w:r>
        <w:br/>
      </w:r>
      <w:r>
        <w:rPr>
          <w:rFonts w:ascii="Times New Roman"/>
          <w:b w:val="false"/>
          <w:i w:val="false"/>
          <w:color w:val="000000"/>
          <w:sz w:val="28"/>
        </w:rPr>
        <w:t xml:space="preserve">
      371. В период уборки зерновых культур и заготовки кормов не допускается: </w:t>
      </w:r>
      <w:r>
        <w:br/>
      </w:r>
      <w:r>
        <w:rPr>
          <w:rFonts w:ascii="Times New Roman"/>
          <w:b w:val="false"/>
          <w:i w:val="false"/>
          <w:color w:val="000000"/>
          <w:sz w:val="28"/>
        </w:rPr>
        <w:t xml:space="preserve">
      1) работа тракторов, самоходных шасси и автомобилей без капотов или с открытыми капотами; </w:t>
      </w:r>
      <w:r>
        <w:br/>
      </w:r>
      <w:r>
        <w:rPr>
          <w:rFonts w:ascii="Times New Roman"/>
          <w:b w:val="false"/>
          <w:i w:val="false"/>
          <w:color w:val="000000"/>
          <w:sz w:val="28"/>
        </w:rPr>
        <w:t xml:space="preserve">
      2) применение паяльных ламп для выжигания пыли в радиаторах двигателей; </w:t>
      </w:r>
      <w:r>
        <w:br/>
      </w:r>
      <w:r>
        <w:rPr>
          <w:rFonts w:ascii="Times New Roman"/>
          <w:b w:val="false"/>
          <w:i w:val="false"/>
          <w:color w:val="000000"/>
          <w:sz w:val="28"/>
        </w:rPr>
        <w:t xml:space="preserve">
      3) заправка автомашин в ночное время в полевых условиях. </w:t>
      </w:r>
      <w:r>
        <w:br/>
      </w:r>
      <w:r>
        <w:rPr>
          <w:rFonts w:ascii="Times New Roman"/>
          <w:b w:val="false"/>
          <w:i w:val="false"/>
          <w:color w:val="000000"/>
          <w:sz w:val="28"/>
        </w:rPr>
        <w:t xml:space="preserve">
      372. Радиаторы двигателей, валы битеров, соломонабивателей, транспортеров и подборщиков, шнеки и другие узлы и детали уборочных машин своевременно очищаются от пыли, соломы и зерна. </w:t>
      </w:r>
    </w:p>
    <w:bookmarkStart w:name="z36" w:id="36"/>
    <w:p>
      <w:pPr>
        <w:spacing w:after="0"/>
        <w:ind w:left="0"/>
        <w:jc w:val="left"/>
      </w:pPr>
      <w:r>
        <w:rPr>
          <w:rFonts w:ascii="Times New Roman"/>
          <w:b/>
          <w:i w:val="false"/>
          <w:color w:val="000000"/>
        </w:rPr>
        <w:t xml:space="preserve"> 
  Глава 17. Приготовление и хранение </w:t>
      </w:r>
      <w:r>
        <w:br/>
      </w:r>
      <w:r>
        <w:rPr>
          <w:rFonts w:ascii="Times New Roman"/>
          <w:b/>
          <w:i w:val="false"/>
          <w:color w:val="000000"/>
        </w:rPr>
        <w:t xml:space="preserve">
витаминной травяной муки </w:t>
      </w:r>
    </w:p>
    <w:bookmarkEnd w:id="36"/>
    <w:p>
      <w:pPr>
        <w:spacing w:after="0"/>
        <w:ind w:left="0"/>
        <w:jc w:val="both"/>
      </w:pPr>
      <w:r>
        <w:rPr>
          <w:rFonts w:ascii="Times New Roman"/>
          <w:b w:val="false"/>
          <w:i w:val="false"/>
          <w:color w:val="000000"/>
          <w:sz w:val="28"/>
        </w:rPr>
        <w:t xml:space="preserve">      373. Агрегаты для приготовления травяной муки необходимо установить под навесом или в помещениях. Конструкции навесов и помещений из горючих материалов должны быть обработаны огнезащитными составами. </w:t>
      </w:r>
      <w:r>
        <w:br/>
      </w:r>
      <w:r>
        <w:rPr>
          <w:rFonts w:ascii="Times New Roman"/>
          <w:b w:val="false"/>
          <w:i w:val="false"/>
          <w:color w:val="000000"/>
          <w:sz w:val="28"/>
        </w:rPr>
        <w:t xml:space="preserve">
      374. Противопожарные разрывы от пункта приготовления травяной муки до зданий, сооружений и цистерн с горюче-смазочными материалами должны быть не менее 50 м, а до открытых складов грубых кормов - не менее 150 м. </w:t>
      </w:r>
      <w:r>
        <w:br/>
      </w:r>
      <w:r>
        <w:rPr>
          <w:rFonts w:ascii="Times New Roman"/>
          <w:b w:val="false"/>
          <w:i w:val="false"/>
          <w:color w:val="000000"/>
          <w:sz w:val="28"/>
        </w:rPr>
        <w:t xml:space="preserve">
      375. Расходный топливный бак следует устанавливать вне помещения агрегата. В топливопроводы должны иметь не менее двух вентилей (один - у агрегата, второй - у топливного бака). </w:t>
      </w:r>
      <w:r>
        <w:br/>
      </w:r>
      <w:r>
        <w:rPr>
          <w:rFonts w:ascii="Times New Roman"/>
          <w:b w:val="false"/>
          <w:i w:val="false"/>
          <w:color w:val="000000"/>
          <w:sz w:val="28"/>
        </w:rPr>
        <w:t xml:space="preserve">
      376. Электрооборудование и электропроводку агрегатов и помещений (площадок), где они установлены, следует выполнять как для пожароопасных зон класса П-IIа по ТНУЭ. </w:t>
      </w:r>
      <w:r>
        <w:br/>
      </w:r>
      <w:r>
        <w:rPr>
          <w:rFonts w:ascii="Times New Roman"/>
          <w:b w:val="false"/>
          <w:i w:val="false"/>
          <w:color w:val="000000"/>
          <w:sz w:val="28"/>
        </w:rPr>
        <w:t xml:space="preserve">
      377. При обнаружении горения продукта в сушильном барабане необходимо приготовленный до пожара продукт в количестве не менее 150 кг и первый, полученный после ликвидации пожара продукт в количестве не менее 200 кг не складывать в общее хранилище, а помещать отдельно в безопасном месте и держать под наблюдением не менее 48 часов. </w:t>
      </w:r>
      <w:r>
        <w:br/>
      </w:r>
      <w:r>
        <w:rPr>
          <w:rFonts w:ascii="Times New Roman"/>
          <w:b w:val="false"/>
          <w:i w:val="false"/>
          <w:color w:val="000000"/>
          <w:sz w:val="28"/>
        </w:rPr>
        <w:t>
      378. Приготовленную и затаренную в мешки муку необходимо выдерживать под навесом не менее 48 часов для снижения ее температуры.</w:t>
      </w:r>
      <w:r>
        <w:br/>
      </w:r>
      <w:r>
        <w:rPr>
          <w:rFonts w:ascii="Times New Roman"/>
          <w:b w:val="false"/>
          <w:i w:val="false"/>
          <w:color w:val="000000"/>
          <w:sz w:val="28"/>
        </w:rPr>
        <w:t xml:space="preserve">
      379. Хранение муки осуществляется в отдельно стоящем складе или отсеке, выделенном противопожарными стенами и перекрытиями и имеющем надежную вентиляцию, и отдельно от других веществ и материалов. </w:t>
      </w:r>
      <w:r>
        <w:br/>
      </w:r>
      <w:r>
        <w:rPr>
          <w:rFonts w:ascii="Times New Roman"/>
          <w:b w:val="false"/>
          <w:i w:val="false"/>
          <w:color w:val="000000"/>
          <w:sz w:val="28"/>
        </w:rPr>
        <w:t xml:space="preserve">
      Попадание влаги в склад не допускается. Хранить муку навалом не допускается. </w:t>
      </w:r>
      <w:r>
        <w:br/>
      </w:r>
      <w:r>
        <w:rPr>
          <w:rFonts w:ascii="Times New Roman"/>
          <w:b w:val="false"/>
          <w:i w:val="false"/>
          <w:color w:val="000000"/>
          <w:sz w:val="28"/>
        </w:rPr>
        <w:t xml:space="preserve">
      380. Мешки с мукой складываются в штабели высотой не более 2 м по два мешка в ряду. Проходы между рядами должны быть шириной не менее 1 м, а вдоль стен - 0,8 м. </w:t>
      </w:r>
      <w:r>
        <w:br/>
      </w:r>
      <w:r>
        <w:rPr>
          <w:rFonts w:ascii="Times New Roman"/>
          <w:b w:val="false"/>
          <w:i w:val="false"/>
          <w:color w:val="000000"/>
          <w:sz w:val="28"/>
        </w:rPr>
        <w:t xml:space="preserve">
      381. Во избежание самовозгорания хранящейся муки необходимо периодически контролировать ее температуру. </w:t>
      </w:r>
    </w:p>
    <w:bookmarkStart w:name="z37" w:id="37"/>
    <w:p>
      <w:pPr>
        <w:spacing w:after="0"/>
        <w:ind w:left="0"/>
        <w:jc w:val="left"/>
      </w:pPr>
      <w:r>
        <w:rPr>
          <w:rFonts w:ascii="Times New Roman"/>
          <w:b/>
          <w:i w:val="false"/>
          <w:color w:val="000000"/>
        </w:rPr>
        <w:t xml:space="preserve"> 
  Глава 18. Первичная обработка льна, </w:t>
      </w:r>
      <w:r>
        <w:br/>
      </w:r>
      <w:r>
        <w:rPr>
          <w:rFonts w:ascii="Times New Roman"/>
          <w:b/>
          <w:i w:val="false"/>
          <w:color w:val="000000"/>
        </w:rPr>
        <w:t xml:space="preserve">
конопли и других технических культур  </w:t>
      </w:r>
    </w:p>
    <w:bookmarkEnd w:id="37"/>
    <w:p>
      <w:pPr>
        <w:spacing w:after="0"/>
        <w:ind w:left="0"/>
        <w:jc w:val="both"/>
      </w:pPr>
      <w:r>
        <w:rPr>
          <w:rFonts w:ascii="Times New Roman"/>
          <w:b w:val="false"/>
          <w:i w:val="false"/>
          <w:color w:val="000000"/>
          <w:sz w:val="28"/>
        </w:rPr>
        <w:t xml:space="preserve">      382. Помещения для обработки льна, конопли и других технических культур (далее льна) необходимо изолировать от машинного отделения. </w:t>
      </w:r>
      <w:r>
        <w:br/>
      </w:r>
      <w:r>
        <w:rPr>
          <w:rFonts w:ascii="Times New Roman"/>
          <w:b w:val="false"/>
          <w:i w:val="false"/>
          <w:color w:val="000000"/>
          <w:sz w:val="28"/>
        </w:rPr>
        <w:t xml:space="preserve">
      Выпускные трубы двигателей внутреннего сгорания следует оборудовать искрогасителями. На выводе труб через горючие конструкции устраивается противопожарная разделка. </w:t>
      </w:r>
      <w:r>
        <w:br/>
      </w:r>
      <w:r>
        <w:rPr>
          <w:rFonts w:ascii="Times New Roman"/>
          <w:b w:val="false"/>
          <w:i w:val="false"/>
          <w:color w:val="000000"/>
          <w:sz w:val="28"/>
        </w:rPr>
        <w:t xml:space="preserve">
      383. Хранение сырья льна (соломки, тресты) производится в стогах, шохах (под навесами), закрытых складах, а волокна и пакли - только в закрытых складах. </w:t>
      </w:r>
      <w:r>
        <w:br/>
      </w:r>
      <w:r>
        <w:rPr>
          <w:rFonts w:ascii="Times New Roman"/>
          <w:b w:val="false"/>
          <w:i w:val="false"/>
          <w:color w:val="000000"/>
          <w:sz w:val="28"/>
        </w:rPr>
        <w:t>
      384. При первичной обработке технических культур не допускается:</w:t>
      </w:r>
      <w:r>
        <w:br/>
      </w:r>
      <w:r>
        <w:rPr>
          <w:rFonts w:ascii="Times New Roman"/>
          <w:b w:val="false"/>
          <w:i w:val="false"/>
          <w:color w:val="000000"/>
          <w:sz w:val="28"/>
        </w:rPr>
        <w:t xml:space="preserve">
      1) хранение и обмолот льна на территории ферм, ремонтных мастерских, гаражей; </w:t>
      </w:r>
      <w:r>
        <w:br/>
      </w:r>
      <w:r>
        <w:rPr>
          <w:rFonts w:ascii="Times New Roman"/>
          <w:b w:val="false"/>
          <w:i w:val="false"/>
          <w:color w:val="000000"/>
          <w:sz w:val="28"/>
        </w:rPr>
        <w:t xml:space="preserve">
      2) въезд автомашин, тракторов в производственные помещения, склады готовой продукции и шохи. Они должны останавливаться на расстоянии не менее 5 м, а тракторы - не менее 10 м от указанных зданий, скирд и шох; </w:t>
      </w:r>
      <w:r>
        <w:br/>
      </w:r>
      <w:r>
        <w:rPr>
          <w:rFonts w:ascii="Times New Roman"/>
          <w:b w:val="false"/>
          <w:i w:val="false"/>
          <w:color w:val="000000"/>
          <w:sz w:val="28"/>
        </w:rPr>
        <w:t xml:space="preserve">
      3) устройство печного отопления в мяльно-трепальном цехе. </w:t>
      </w:r>
      <w:r>
        <w:br/>
      </w:r>
      <w:r>
        <w:rPr>
          <w:rFonts w:ascii="Times New Roman"/>
          <w:b w:val="false"/>
          <w:i w:val="false"/>
          <w:color w:val="000000"/>
          <w:sz w:val="28"/>
        </w:rPr>
        <w:t xml:space="preserve">
      385. Автомобили, трактора и другие самоходные машины, въезжающие на территорию пункта обработки льна необходимо оборудовать исправными искрогасителями. </w:t>
      </w:r>
      <w:r>
        <w:br/>
      </w:r>
      <w:r>
        <w:rPr>
          <w:rFonts w:ascii="Times New Roman"/>
          <w:b w:val="false"/>
          <w:i w:val="false"/>
          <w:color w:val="000000"/>
          <w:sz w:val="28"/>
        </w:rPr>
        <w:t xml:space="preserve">
      386. Транспортные средства при подъезде к скирдам (шохам) должны быть обращены стороной, противоположной направлению выхода отработавших газов из выпускных систем двигателей. </w:t>
      </w:r>
      <w:r>
        <w:br/>
      </w:r>
      <w:r>
        <w:rPr>
          <w:rFonts w:ascii="Times New Roman"/>
          <w:b w:val="false"/>
          <w:i w:val="false"/>
          <w:color w:val="000000"/>
          <w:sz w:val="28"/>
        </w:rPr>
        <w:t xml:space="preserve">
      387. На территории пункта обработки льна места для курения следует располагать на расстоянии не менее 30 м от производственных зданий и мест складирования готовой продукции. </w:t>
      </w:r>
      <w:r>
        <w:br/>
      </w:r>
      <w:r>
        <w:rPr>
          <w:rFonts w:ascii="Times New Roman"/>
          <w:b w:val="false"/>
          <w:i w:val="false"/>
          <w:color w:val="000000"/>
          <w:sz w:val="28"/>
        </w:rPr>
        <w:t>
      388. Крыши зданий первичной обработки льна должны быть негорючими.</w:t>
      </w:r>
      <w:r>
        <w:br/>
      </w:r>
      <w:r>
        <w:rPr>
          <w:rFonts w:ascii="Times New Roman"/>
          <w:b w:val="false"/>
          <w:i w:val="false"/>
          <w:color w:val="000000"/>
          <w:sz w:val="28"/>
        </w:rPr>
        <w:t xml:space="preserve">
      389. Естественная сушка тресты должна производиться на специально отведенных участках. </w:t>
      </w:r>
      <w:r>
        <w:br/>
      </w:r>
      <w:r>
        <w:rPr>
          <w:rFonts w:ascii="Times New Roman"/>
          <w:b w:val="false"/>
          <w:i w:val="false"/>
          <w:color w:val="000000"/>
          <w:sz w:val="28"/>
        </w:rPr>
        <w:t xml:space="preserve">
      Искусственную сушку тресты необходимо производить только в специальных сушилках, ригах (овинах). </w:t>
      </w:r>
      <w:r>
        <w:br/>
      </w:r>
      <w:r>
        <w:rPr>
          <w:rFonts w:ascii="Times New Roman"/>
          <w:b w:val="false"/>
          <w:i w:val="false"/>
          <w:color w:val="000000"/>
          <w:sz w:val="28"/>
        </w:rPr>
        <w:t>
      390. Сушилки, размещенные в производственных зданиях, должны быть отделены от других помещений противопожарными преградами 1-го типа.</w:t>
      </w:r>
      <w:r>
        <w:br/>
      </w:r>
      <w:r>
        <w:rPr>
          <w:rFonts w:ascii="Times New Roman"/>
          <w:b w:val="false"/>
          <w:i w:val="false"/>
          <w:color w:val="000000"/>
          <w:sz w:val="28"/>
        </w:rPr>
        <w:t xml:space="preserve">
      Горючие конструкции отдельно стоящих зданий сушилок и сушильных камер необходимо оштукатурить с обеих сторон. </w:t>
      </w:r>
      <w:r>
        <w:br/>
      </w:r>
      <w:r>
        <w:rPr>
          <w:rFonts w:ascii="Times New Roman"/>
          <w:b w:val="false"/>
          <w:i w:val="false"/>
          <w:color w:val="000000"/>
          <w:sz w:val="28"/>
        </w:rPr>
        <w:t xml:space="preserve">
      391. Стационарные сушилки могут использоваться для сушки тресты только при следующих условиях: </w:t>
      </w:r>
      <w:r>
        <w:br/>
      </w:r>
      <w:r>
        <w:rPr>
          <w:rFonts w:ascii="Times New Roman"/>
          <w:b w:val="false"/>
          <w:i w:val="false"/>
          <w:color w:val="000000"/>
          <w:sz w:val="28"/>
        </w:rPr>
        <w:t xml:space="preserve">
      1) свод и внутренние поверхности стенок топки печи и циклона выполнены из обожженного кирпича, а снаружи печь оштукатурена и побелена известью; </w:t>
      </w:r>
      <w:r>
        <w:br/>
      </w:r>
      <w:r>
        <w:rPr>
          <w:rFonts w:ascii="Times New Roman"/>
          <w:b w:val="false"/>
          <w:i w:val="false"/>
          <w:color w:val="000000"/>
          <w:sz w:val="28"/>
        </w:rPr>
        <w:t>
      2) воздуховоды снаружи защищены 50 мм слоем негорючей теплоизоляции, а в местах соединений установлены асбестовые прокладки;</w:t>
      </w:r>
      <w:r>
        <w:br/>
      </w:r>
      <w:r>
        <w:rPr>
          <w:rFonts w:ascii="Times New Roman"/>
          <w:b w:val="false"/>
          <w:i w:val="false"/>
          <w:color w:val="000000"/>
          <w:sz w:val="28"/>
        </w:rPr>
        <w:t xml:space="preserve">
      3) контроль температуры теплоносителя в корпусе вентилятора осуществляется термометром в металлической оправе; </w:t>
      </w:r>
      <w:r>
        <w:br/>
      </w:r>
      <w:r>
        <w:rPr>
          <w:rFonts w:ascii="Times New Roman"/>
          <w:b w:val="false"/>
          <w:i w:val="false"/>
          <w:color w:val="000000"/>
          <w:sz w:val="28"/>
        </w:rPr>
        <w:t xml:space="preserve">
      4) в начале подземного распределительного канала установлен искрогаситель; </w:t>
      </w:r>
      <w:r>
        <w:br/>
      </w:r>
      <w:r>
        <w:rPr>
          <w:rFonts w:ascii="Times New Roman"/>
          <w:b w:val="false"/>
          <w:i w:val="false"/>
          <w:color w:val="000000"/>
          <w:sz w:val="28"/>
        </w:rPr>
        <w:t xml:space="preserve">
      5) стенки каналов выполнены из кирпича, сверху перекрыты железобетонными плитами или другими негорючими конструкциями; </w:t>
      </w:r>
      <w:r>
        <w:br/>
      </w:r>
      <w:r>
        <w:rPr>
          <w:rFonts w:ascii="Times New Roman"/>
          <w:b w:val="false"/>
          <w:i w:val="false"/>
          <w:color w:val="000000"/>
          <w:sz w:val="28"/>
        </w:rPr>
        <w:t xml:space="preserve">
      6) на месте прохода дымовой трубы через обрешетку кровли устроена разделка размером не менее 50 см. </w:t>
      </w:r>
      <w:r>
        <w:br/>
      </w:r>
      <w:r>
        <w:rPr>
          <w:rFonts w:ascii="Times New Roman"/>
          <w:b w:val="false"/>
          <w:i w:val="false"/>
          <w:color w:val="000000"/>
          <w:sz w:val="28"/>
        </w:rPr>
        <w:t xml:space="preserve">
      392. Конструкция печей, устраиваемых в ригах для сушки тресты, должна исключать возможность попадания искр внутрь помещения. </w:t>
      </w:r>
      <w:r>
        <w:br/>
      </w:r>
      <w:r>
        <w:rPr>
          <w:rFonts w:ascii="Times New Roman"/>
          <w:b w:val="false"/>
          <w:i w:val="false"/>
          <w:color w:val="000000"/>
          <w:sz w:val="28"/>
        </w:rPr>
        <w:t xml:space="preserve">
      В ригах и сушилках устройство над печью колосников для укладки льна не разрешается. Расстояние от печи до горючих конструкций должно быть не менее 1 м. Колосники со стороны печи должны иметь ограждение высотой до перекрытия. </w:t>
      </w:r>
      <w:r>
        <w:br/>
      </w:r>
      <w:r>
        <w:rPr>
          <w:rFonts w:ascii="Times New Roman"/>
          <w:b w:val="false"/>
          <w:i w:val="false"/>
          <w:color w:val="000000"/>
          <w:sz w:val="28"/>
        </w:rPr>
        <w:t>
      393. В сушилках и ригах следует соблюдать следующие требования:</w:t>
      </w:r>
      <w:r>
        <w:br/>
      </w:r>
      <w:r>
        <w:rPr>
          <w:rFonts w:ascii="Times New Roman"/>
          <w:b w:val="false"/>
          <w:i w:val="false"/>
          <w:color w:val="000000"/>
          <w:sz w:val="28"/>
        </w:rPr>
        <w:t xml:space="preserve">
      1) температура теплоносителя при сушке тресты должна быть не более 80 </w:t>
      </w:r>
      <w:r>
        <w:rPr>
          <w:rFonts w:ascii="Times New Roman"/>
          <w:b w:val="false"/>
          <w:i w:val="false"/>
          <w:color w:val="000000"/>
          <w:vertAlign w:val="superscript"/>
        </w:rPr>
        <w:t xml:space="preserve">0 </w:t>
      </w:r>
      <w:r>
        <w:rPr>
          <w:rFonts w:ascii="Times New Roman"/>
          <w:b w:val="false"/>
          <w:i w:val="false"/>
          <w:color w:val="000000"/>
          <w:sz w:val="28"/>
        </w:rPr>
        <w:t xml:space="preserve">С, а при сушке головок - не более 50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2) в топке печи должно обеспечиваться полное сгорание топлива, а в дымовых газах не должно быть искр и несгоревших частиц топлива; </w:t>
      </w:r>
      <w:r>
        <w:br/>
      </w:r>
      <w:r>
        <w:rPr>
          <w:rFonts w:ascii="Times New Roman"/>
          <w:b w:val="false"/>
          <w:i w:val="false"/>
          <w:color w:val="000000"/>
          <w:sz w:val="28"/>
        </w:rPr>
        <w:t xml:space="preserve">
      3) вентилятор следует включать не ранее, чем через час после начала топки. Нельзя допускать появления в сушильных камерах теплоносителя с признаками дыма; </w:t>
      </w:r>
      <w:r>
        <w:br/>
      </w:r>
      <w:r>
        <w:rPr>
          <w:rFonts w:ascii="Times New Roman"/>
          <w:b w:val="false"/>
          <w:i w:val="false"/>
          <w:color w:val="000000"/>
          <w:sz w:val="28"/>
        </w:rPr>
        <w:t xml:space="preserve">
      4) после одной смены работы сушилки необходимо удалить золу из топочного пространства, осадочных камер, циклона-искрогасителя и камеры смешения. Дымовые трубы следует очищать не реже чем через 10 дней работы сушилки; </w:t>
      </w:r>
      <w:r>
        <w:br/>
      </w:r>
      <w:r>
        <w:rPr>
          <w:rFonts w:ascii="Times New Roman"/>
          <w:b w:val="false"/>
          <w:i w:val="false"/>
          <w:color w:val="000000"/>
          <w:sz w:val="28"/>
        </w:rPr>
        <w:t xml:space="preserve">
      5) очистку лотков и сушильных камер от опавшей тресты и различных отходов необходимо производить каждый раз перед загрузкой новой тресты для сушки. Хранение запаса тресты и льноволокна в помещении сушилки не допускается; </w:t>
      </w:r>
      <w:r>
        <w:br/>
      </w:r>
      <w:r>
        <w:rPr>
          <w:rFonts w:ascii="Times New Roman"/>
          <w:b w:val="false"/>
          <w:i w:val="false"/>
          <w:color w:val="000000"/>
          <w:sz w:val="28"/>
        </w:rPr>
        <w:t xml:space="preserve">
      6) после загрузки тресты в ригу необходимо убрать опавшие и свисающие с колосников стебли, тщательно очистить от тресты печь, стены, пол. Складировать тресту вплотную к зданию сушилки не допускается. </w:t>
      </w:r>
      <w:r>
        <w:br/>
      </w:r>
      <w:r>
        <w:rPr>
          <w:rFonts w:ascii="Times New Roman"/>
          <w:b w:val="false"/>
          <w:i w:val="false"/>
          <w:color w:val="000000"/>
          <w:sz w:val="28"/>
        </w:rPr>
        <w:t xml:space="preserve">
      394. Помещение мяльно-трепального агрегата должно иметь вентиляцию, а у каждого трепального агрегата устроены зонты. Станки следует со всех сторон закрывать съемными и откидными щитами, не допускающими распространение пыли по помещению. </w:t>
      </w:r>
      <w:r>
        <w:br/>
      </w:r>
      <w:r>
        <w:rPr>
          <w:rFonts w:ascii="Times New Roman"/>
          <w:b w:val="false"/>
          <w:i w:val="false"/>
          <w:color w:val="000000"/>
          <w:sz w:val="28"/>
        </w:rPr>
        <w:t xml:space="preserve">
      395. Вентиляционные трубы оборудуются задвижками (шиберами), устанавливаемыми перед и после вентиляторов. К ним необходимо обеспечить свободный доступ. </w:t>
      </w:r>
      <w:r>
        <w:br/>
      </w:r>
      <w:r>
        <w:rPr>
          <w:rFonts w:ascii="Times New Roman"/>
          <w:b w:val="false"/>
          <w:i w:val="false"/>
          <w:color w:val="000000"/>
          <w:sz w:val="28"/>
        </w:rPr>
        <w:t xml:space="preserve">
      396. Количество тресты, находящейся в производственном помещении, не должно превышать сменной потребности и складироваться она должна в штабели не ближе 3 м от машин. </w:t>
      </w:r>
      <w:r>
        <w:br/>
      </w:r>
      <w:r>
        <w:rPr>
          <w:rFonts w:ascii="Times New Roman"/>
          <w:b w:val="false"/>
          <w:i w:val="false"/>
          <w:color w:val="000000"/>
          <w:sz w:val="28"/>
        </w:rPr>
        <w:t xml:space="preserve">
      Готовую продукцию из помещений следует убирать на склад не реже двух раз в смену. </w:t>
      </w:r>
      <w:r>
        <w:br/>
      </w:r>
      <w:r>
        <w:rPr>
          <w:rFonts w:ascii="Times New Roman"/>
          <w:b w:val="false"/>
          <w:i w:val="false"/>
          <w:color w:val="000000"/>
          <w:sz w:val="28"/>
        </w:rPr>
        <w:t xml:space="preserve">
      397. Ежедневно по окончании рабочего дня помещение мяльно-трепального цеха следует тщательно убрать от волокна, пыли и костры. Станки, стены и внутренние поверхности покрытия цеха необходимо обметать, а костросборники очистить. </w:t>
      </w:r>
      <w:r>
        <w:br/>
      </w:r>
      <w:r>
        <w:rPr>
          <w:rFonts w:ascii="Times New Roman"/>
          <w:b w:val="false"/>
          <w:i w:val="false"/>
          <w:color w:val="000000"/>
          <w:sz w:val="28"/>
        </w:rPr>
        <w:t>
      398. В сушилках табака стеллажи и этажерки должны быть из негорючих материалов. В огневых сушилках над жаровыми трубами следует устраивать металлические козырьки, защищающие их от попадания табака.</w:t>
      </w:r>
      <w:r>
        <w:br/>
      </w:r>
      <w:r>
        <w:rPr>
          <w:rFonts w:ascii="Times New Roman"/>
          <w:b w:val="false"/>
          <w:i w:val="false"/>
          <w:color w:val="000000"/>
          <w:sz w:val="28"/>
        </w:rPr>
        <w:t xml:space="preserve">
      Опоры прожекторов наружного освещения табачных сараев и сушилок располагаются вне помещений. </w:t>
      </w:r>
    </w:p>
    <w:bookmarkStart w:name="z38" w:id="38"/>
    <w:p>
      <w:pPr>
        <w:spacing w:after="0"/>
        <w:ind w:left="0"/>
        <w:jc w:val="left"/>
      </w:pPr>
      <w:r>
        <w:rPr>
          <w:rFonts w:ascii="Times New Roman"/>
          <w:b/>
          <w:i w:val="false"/>
          <w:color w:val="000000"/>
        </w:rPr>
        <w:t xml:space="preserve"> 
  Глава 19. Сбор, транспортировка, сушка, </w:t>
      </w:r>
      <w:r>
        <w:br/>
      </w:r>
      <w:r>
        <w:rPr>
          <w:rFonts w:ascii="Times New Roman"/>
          <w:b/>
          <w:i w:val="false"/>
          <w:color w:val="000000"/>
        </w:rPr>
        <w:t xml:space="preserve">
хранение и первичная обработка хлопка-сырца </w:t>
      </w:r>
    </w:p>
    <w:bookmarkEnd w:id="38"/>
    <w:p>
      <w:pPr>
        <w:spacing w:after="0"/>
        <w:ind w:left="0"/>
        <w:jc w:val="both"/>
      </w:pPr>
      <w:r>
        <w:rPr>
          <w:rFonts w:ascii="Times New Roman"/>
          <w:b w:val="false"/>
          <w:i w:val="false"/>
          <w:color w:val="000000"/>
          <w:sz w:val="28"/>
        </w:rPr>
        <w:t xml:space="preserve">      399. До начала хлопкоуборочной компании всем задействованным в ней лицам необходимо пройти противопожарный инструктаж, а хлопкоуборочные машины, трактора, автомобили для перевозки хлопка следует оснастить первичными средствами пожаротушения (хлопкоуборочные машины - двумя огнетушителями, двумя штыковыми лопатами и одной кошмой размером 2 х 2 м, трактора, автомобили - одним огнетушителем, одной штыковой лопатой), оборудовать исправными искрогасителями и обеспечить отрегулированными системами питания, зажигания и смазки. </w:t>
      </w:r>
      <w:r>
        <w:br/>
      </w:r>
      <w:r>
        <w:rPr>
          <w:rFonts w:ascii="Times New Roman"/>
          <w:b w:val="false"/>
          <w:i w:val="false"/>
          <w:color w:val="000000"/>
          <w:sz w:val="28"/>
        </w:rPr>
        <w:t xml:space="preserve">
      При подтекании масла, топлива и эмульсии с гидросистемы, а также отсутствии искрогасителей, сельскохозяйственные машины к уборке и перевозке хлопка не допускаются. </w:t>
      </w:r>
      <w:r>
        <w:br/>
      </w:r>
      <w:r>
        <w:rPr>
          <w:rFonts w:ascii="Times New Roman"/>
          <w:b w:val="false"/>
          <w:i w:val="false"/>
          <w:color w:val="000000"/>
          <w:sz w:val="28"/>
        </w:rPr>
        <w:t xml:space="preserve">
      400. Проведение противопожарного инструктажа возлагается на лиц, ответственных за пожарную безопасность. </w:t>
      </w:r>
      <w:r>
        <w:br/>
      </w:r>
      <w:r>
        <w:rPr>
          <w:rFonts w:ascii="Times New Roman"/>
          <w:b w:val="false"/>
          <w:i w:val="false"/>
          <w:color w:val="000000"/>
          <w:sz w:val="28"/>
        </w:rPr>
        <w:t xml:space="preserve">
      401. Перед созреванием хлопка-сырца поля в местах их прилегания к лесам, степям, тугайным массивам, автомобильным и железным дорогам должны быть обкошены и опаханы полосой шириной не менее 4 м. </w:t>
      </w:r>
      <w:r>
        <w:br/>
      </w:r>
      <w:r>
        <w:rPr>
          <w:rFonts w:ascii="Times New Roman"/>
          <w:b w:val="false"/>
          <w:i w:val="false"/>
          <w:color w:val="000000"/>
          <w:sz w:val="28"/>
        </w:rPr>
        <w:t xml:space="preserve">
      402. При уборке хлопка не допускается: </w:t>
      </w:r>
      <w:r>
        <w:br/>
      </w:r>
      <w:r>
        <w:rPr>
          <w:rFonts w:ascii="Times New Roman"/>
          <w:b w:val="false"/>
          <w:i w:val="false"/>
          <w:color w:val="000000"/>
          <w:sz w:val="28"/>
        </w:rPr>
        <w:t xml:space="preserve">
      1) курить и пользоваться открытым огнем на хлопковом поле; </w:t>
      </w:r>
      <w:r>
        <w:br/>
      </w:r>
      <w:r>
        <w:rPr>
          <w:rFonts w:ascii="Times New Roman"/>
          <w:b w:val="false"/>
          <w:i w:val="false"/>
          <w:color w:val="000000"/>
          <w:sz w:val="28"/>
        </w:rPr>
        <w:t xml:space="preserve">
      2) оставлять в поле, заправлять топливом хлопкоуборочную машину с заполненным бункером хлопком-сырцом; </w:t>
      </w:r>
      <w:r>
        <w:br/>
      </w:r>
      <w:r>
        <w:rPr>
          <w:rFonts w:ascii="Times New Roman"/>
          <w:b w:val="false"/>
          <w:i w:val="false"/>
          <w:color w:val="000000"/>
          <w:sz w:val="28"/>
        </w:rPr>
        <w:t xml:space="preserve">
      3) эксплуатировать хлопкоуборочные машины с неисправной гидросистемой и электрооборудованием; </w:t>
      </w:r>
      <w:r>
        <w:br/>
      </w:r>
      <w:r>
        <w:rPr>
          <w:rFonts w:ascii="Times New Roman"/>
          <w:b w:val="false"/>
          <w:i w:val="false"/>
          <w:color w:val="000000"/>
          <w:sz w:val="28"/>
        </w:rPr>
        <w:t xml:space="preserve">
      4) стоянка хлопкоуборочных машин на площадках для сушки хлопка. </w:t>
      </w:r>
      <w:r>
        <w:br/>
      </w:r>
      <w:r>
        <w:rPr>
          <w:rFonts w:ascii="Times New Roman"/>
          <w:b w:val="false"/>
          <w:i w:val="false"/>
          <w:color w:val="000000"/>
          <w:sz w:val="28"/>
        </w:rPr>
        <w:t>
      403. При бестарной перевозке хлопок-сырец необходимо накрывать брезентом, а пол кузова автомашины или прицепа не должны иметь щелей.</w:t>
      </w:r>
      <w:r>
        <w:br/>
      </w:r>
      <w:r>
        <w:rPr>
          <w:rFonts w:ascii="Times New Roman"/>
          <w:b w:val="false"/>
          <w:i w:val="false"/>
          <w:color w:val="000000"/>
          <w:sz w:val="28"/>
        </w:rPr>
        <w:t xml:space="preserve">
      404. Стоянка тракторов, автомобилей, хлопкоуборочных машин, ремонт, смазки и заправка их горючим допускается на расстоянии не менее 50 м от площадки для естественной сушки хлопка-сырца. </w:t>
      </w:r>
      <w:r>
        <w:br/>
      </w:r>
      <w:r>
        <w:rPr>
          <w:rFonts w:ascii="Times New Roman"/>
          <w:b w:val="false"/>
          <w:i w:val="false"/>
          <w:color w:val="000000"/>
          <w:sz w:val="28"/>
        </w:rPr>
        <w:t xml:space="preserve">
      405. Площадки для естественной сушки хлопка-сырца следует размещать от жилых домов, общественных зданий, ремонтных мастерских на расстоянии не менее 150 м, а от высоковольтных и низковольтных линий электропередач не менее 1,5 высоты опоры. </w:t>
      </w:r>
      <w:r>
        <w:br/>
      </w:r>
      <w:r>
        <w:rPr>
          <w:rFonts w:ascii="Times New Roman"/>
          <w:b w:val="false"/>
          <w:i w:val="false"/>
          <w:color w:val="000000"/>
          <w:sz w:val="28"/>
        </w:rPr>
        <w:t xml:space="preserve">
      406. Площадки для естественной сушки хлопка-сырца необходимо обеспечить расчетным количеством воды для целей наружного пожаротушения, но не менее 50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407. Площадки для естественной сушки хлопка-сырца должны быть асфальтированы или иметь утрамбованный глинистый покров толщиной не менее 5 см. Не допускается производить сушку хлопка на проезжей части дороги. </w:t>
      </w:r>
      <w:r>
        <w:br/>
      </w:r>
      <w:r>
        <w:rPr>
          <w:rFonts w:ascii="Times New Roman"/>
          <w:b w:val="false"/>
          <w:i w:val="false"/>
          <w:color w:val="000000"/>
          <w:sz w:val="28"/>
        </w:rPr>
        <w:t xml:space="preserve">
      408. Устройства, обеспечивающие предотвращение выделения пыли из технологического оборудования (узлы герметизации, местные отсосы), поддерживаются в исправном состоянии. </w:t>
      </w:r>
      <w:r>
        <w:br/>
      </w:r>
      <w:r>
        <w:rPr>
          <w:rFonts w:ascii="Times New Roman"/>
          <w:b w:val="false"/>
          <w:i w:val="false"/>
          <w:color w:val="000000"/>
          <w:sz w:val="28"/>
        </w:rPr>
        <w:t xml:space="preserve">
      409. Осевшую хлопковую пыль на оборудовании и строительных конструкциях, а также скопившийся хлопок-сырец следует удалять по мере необходимости, но не реже одного раза в смену. </w:t>
      </w:r>
      <w:r>
        <w:br/>
      </w:r>
      <w:r>
        <w:rPr>
          <w:rFonts w:ascii="Times New Roman"/>
          <w:b w:val="false"/>
          <w:i w:val="false"/>
          <w:color w:val="000000"/>
          <w:sz w:val="28"/>
        </w:rPr>
        <w:t>
      410. Устройства, обеспечивающие улавливание камней, металла и других посторонних предметов, следует содержать в исправном состоянии.</w:t>
      </w:r>
      <w:r>
        <w:br/>
      </w:r>
      <w:r>
        <w:rPr>
          <w:rFonts w:ascii="Times New Roman"/>
          <w:b w:val="false"/>
          <w:i w:val="false"/>
          <w:color w:val="000000"/>
          <w:sz w:val="28"/>
        </w:rPr>
        <w:t xml:space="preserve">
      411. Клиноременные передачи транспортеров должны быть отрегулированы на расчетное нормативное усилие с целью исключения пробуксовки и чрезмерного нагрева. </w:t>
      </w:r>
      <w:r>
        <w:br/>
      </w:r>
      <w:r>
        <w:rPr>
          <w:rFonts w:ascii="Times New Roman"/>
          <w:b w:val="false"/>
          <w:i w:val="false"/>
          <w:color w:val="000000"/>
          <w:sz w:val="28"/>
        </w:rPr>
        <w:t xml:space="preserve">
      Включать агрегаты после их аварийной остановки можно только при устранении неисправностей. </w:t>
      </w:r>
      <w:r>
        <w:br/>
      </w:r>
      <w:r>
        <w:rPr>
          <w:rFonts w:ascii="Times New Roman"/>
          <w:b w:val="false"/>
          <w:i w:val="false"/>
          <w:color w:val="000000"/>
          <w:sz w:val="28"/>
        </w:rPr>
        <w:t xml:space="preserve">
      412. Карданные валы и клиноременные передачи ленточных транспортеров должны быть закрыты исправными кожухами, исключающими попадание хлопка на вращающиеся части. </w:t>
      </w:r>
      <w:r>
        <w:br/>
      </w:r>
      <w:r>
        <w:rPr>
          <w:rFonts w:ascii="Times New Roman"/>
          <w:b w:val="false"/>
          <w:i w:val="false"/>
          <w:color w:val="000000"/>
          <w:sz w:val="28"/>
        </w:rPr>
        <w:t xml:space="preserve">
      413. Подвижные детали и шейки валов хлопкоуборочных машин следует очищать от хлопковой пыли и волокон. Периодичность очистки устанавливается указанием, утвержденным руководителем сельскохозяйственного предприятия. </w:t>
      </w:r>
      <w:r>
        <w:br/>
      </w:r>
      <w:r>
        <w:rPr>
          <w:rFonts w:ascii="Times New Roman"/>
          <w:b w:val="false"/>
          <w:i w:val="false"/>
          <w:color w:val="000000"/>
          <w:sz w:val="28"/>
        </w:rPr>
        <w:t xml:space="preserve">
      414. Элеваторам необходимо иметь стационарные площадки с лестницами. Площадка ограждается перилами высотой не менее 0,9 м со сплошной обшивкой внизу на высоту 0,1 м. </w:t>
      </w:r>
      <w:r>
        <w:br/>
      </w:r>
      <w:r>
        <w:rPr>
          <w:rFonts w:ascii="Times New Roman"/>
          <w:b w:val="false"/>
          <w:i w:val="false"/>
          <w:color w:val="000000"/>
          <w:sz w:val="28"/>
        </w:rPr>
        <w:t xml:space="preserve">
      415. Привод элеватора должен иметь исправную автоматическую защиту на случай обрыва ленты. Рабочие органы не должны задевать о стенку короба элеватора. </w:t>
      </w:r>
      <w:r>
        <w:br/>
      </w:r>
      <w:r>
        <w:rPr>
          <w:rFonts w:ascii="Times New Roman"/>
          <w:b w:val="false"/>
          <w:i w:val="false"/>
          <w:color w:val="000000"/>
          <w:sz w:val="28"/>
        </w:rPr>
        <w:t>
      416. Кожух элеватора необходимо оборудовать легкооткрывающимися люками с надежными запорами и эластичными прокладками, обеспечивающими плотность (герметичность) прикрытия по всему периметру.</w:t>
      </w:r>
      <w:r>
        <w:br/>
      </w:r>
      <w:r>
        <w:rPr>
          <w:rFonts w:ascii="Times New Roman"/>
          <w:b w:val="false"/>
          <w:i w:val="false"/>
          <w:color w:val="000000"/>
          <w:sz w:val="28"/>
        </w:rPr>
        <w:t xml:space="preserve">
      417. Транспортеры должны быть оборудованы исправными специальными устройствами для удаления хлопка-сырца с нижней ленты. </w:t>
      </w:r>
      <w:r>
        <w:br/>
      </w:r>
      <w:r>
        <w:rPr>
          <w:rFonts w:ascii="Times New Roman"/>
          <w:b w:val="false"/>
          <w:i w:val="false"/>
          <w:color w:val="000000"/>
          <w:sz w:val="28"/>
        </w:rPr>
        <w:t xml:space="preserve">
      418. Перемещение ленточных транспортеров (перегружателей) следует осуществлять при отключенном электропитании. </w:t>
      </w:r>
      <w:r>
        <w:br/>
      </w:r>
      <w:r>
        <w:rPr>
          <w:rFonts w:ascii="Times New Roman"/>
          <w:b w:val="false"/>
          <w:i w:val="false"/>
          <w:color w:val="000000"/>
          <w:sz w:val="28"/>
        </w:rPr>
        <w:t xml:space="preserve">
      419. Заземление машин и аппаратов, входящих в систему пневмотранспорта, должно быть в исправном состоянии. Механизированное перелопачивание хлопка-сырца через вентилятор не допускается. </w:t>
      </w:r>
      <w:r>
        <w:br/>
      </w:r>
      <w:r>
        <w:rPr>
          <w:rFonts w:ascii="Times New Roman"/>
          <w:b w:val="false"/>
          <w:i w:val="false"/>
          <w:color w:val="000000"/>
          <w:sz w:val="28"/>
        </w:rPr>
        <w:t xml:space="preserve">
      420. Число бунтов в группе не должно превышать двух при размерах площадки 65 х 14 м, четырех при размерах площадки 25 х 14 м под один бунт или шести при размерах площадки 25 х 11 м под один бунт. При этом высота бунта не должна превышать 8 м. </w:t>
      </w:r>
      <w:r>
        <w:br/>
      </w:r>
      <w:r>
        <w:rPr>
          <w:rFonts w:ascii="Times New Roman"/>
          <w:b w:val="false"/>
          <w:i w:val="false"/>
          <w:color w:val="000000"/>
          <w:sz w:val="28"/>
        </w:rPr>
        <w:t xml:space="preserve">
      421. Противопожарные разрывы между бунтами в группе должны быть не менее 15 м, а между группами бунтов не менее 30 м. </w:t>
      </w:r>
      <w:r>
        <w:br/>
      </w:r>
      <w:r>
        <w:rPr>
          <w:rFonts w:ascii="Times New Roman"/>
          <w:b w:val="false"/>
          <w:i w:val="false"/>
          <w:color w:val="000000"/>
          <w:sz w:val="28"/>
        </w:rPr>
        <w:t xml:space="preserve">
      422. Не допускается находиться на бунте или в 5 м от него лицам, не занимающимися укладкой хлопка-сырца. </w:t>
      </w:r>
      <w:r>
        <w:br/>
      </w:r>
      <w:r>
        <w:rPr>
          <w:rFonts w:ascii="Times New Roman"/>
          <w:b w:val="false"/>
          <w:i w:val="false"/>
          <w:color w:val="000000"/>
          <w:sz w:val="28"/>
        </w:rPr>
        <w:t xml:space="preserve">
      423. Машины, механизмы и автопоезда-хлопковозы при разборке бунтов следует устанавливать только в 30 м разрывах. </w:t>
      </w:r>
      <w:r>
        <w:br/>
      </w:r>
      <w:r>
        <w:rPr>
          <w:rFonts w:ascii="Times New Roman"/>
          <w:b w:val="false"/>
          <w:i w:val="false"/>
          <w:color w:val="000000"/>
          <w:sz w:val="28"/>
        </w:rPr>
        <w:t xml:space="preserve">
      424. При движении бунторазборщика не допускается наезжать на токоподводящий кабель. </w:t>
      </w:r>
      <w:r>
        <w:br/>
      </w:r>
      <w:r>
        <w:rPr>
          <w:rFonts w:ascii="Times New Roman"/>
          <w:b w:val="false"/>
          <w:i w:val="false"/>
          <w:color w:val="000000"/>
          <w:sz w:val="28"/>
        </w:rPr>
        <w:t xml:space="preserve">
      425. Устранение неисправностей, возникших в машинах и агрегатах, следует осуществлять только после их отключения и удаления от бунта на расстояние не менее 5 метров. </w:t>
      </w:r>
      <w:r>
        <w:br/>
      </w:r>
      <w:r>
        <w:rPr>
          <w:rFonts w:ascii="Times New Roman"/>
          <w:b w:val="false"/>
          <w:i w:val="false"/>
          <w:color w:val="000000"/>
          <w:sz w:val="28"/>
        </w:rPr>
        <w:t xml:space="preserve">
      426. Концы колков фрезы должны быть искробезопасными. </w:t>
      </w:r>
      <w:r>
        <w:br/>
      </w:r>
      <w:r>
        <w:rPr>
          <w:rFonts w:ascii="Times New Roman"/>
          <w:b w:val="false"/>
          <w:i w:val="false"/>
          <w:color w:val="000000"/>
          <w:sz w:val="28"/>
        </w:rPr>
        <w:t xml:space="preserve">
      427. Для предотвращения задевания колками фрезы металлических (бетонных) конструкций закрытого склада должны быть установлены ограничители опускания и подъема стрелы. </w:t>
      </w:r>
      <w:r>
        <w:br/>
      </w:r>
      <w:r>
        <w:rPr>
          <w:rFonts w:ascii="Times New Roman"/>
          <w:b w:val="false"/>
          <w:i w:val="false"/>
          <w:color w:val="000000"/>
          <w:sz w:val="28"/>
        </w:rPr>
        <w:t xml:space="preserve">
      428. При эксплуатации сушильной установки следует обеспечить: </w:t>
      </w:r>
      <w:r>
        <w:br/>
      </w:r>
      <w:r>
        <w:rPr>
          <w:rFonts w:ascii="Times New Roman"/>
          <w:b w:val="false"/>
          <w:i w:val="false"/>
          <w:color w:val="000000"/>
          <w:sz w:val="28"/>
        </w:rPr>
        <w:t xml:space="preserve">
      1) исправность средств теплоснабжения (теплогенераторов); </w:t>
      </w:r>
      <w:r>
        <w:br/>
      </w:r>
      <w:r>
        <w:rPr>
          <w:rFonts w:ascii="Times New Roman"/>
          <w:b w:val="false"/>
          <w:i w:val="false"/>
          <w:color w:val="000000"/>
          <w:sz w:val="28"/>
        </w:rPr>
        <w:t xml:space="preserve">
      2) безотказную работу контрольно-измерительных приборов (далее - КИП) и автоматики безопасности на теплопроизводящих установках; </w:t>
      </w:r>
      <w:r>
        <w:br/>
      </w:r>
      <w:r>
        <w:rPr>
          <w:rFonts w:ascii="Times New Roman"/>
          <w:b w:val="false"/>
          <w:i w:val="false"/>
          <w:color w:val="000000"/>
          <w:sz w:val="28"/>
        </w:rPr>
        <w:t xml:space="preserve">
      3) блокировку работы электродвигателя барабана и шнека, обеспечивающую выключение привода барабана при остановке шнека; </w:t>
      </w:r>
      <w:r>
        <w:br/>
      </w:r>
      <w:r>
        <w:rPr>
          <w:rFonts w:ascii="Times New Roman"/>
          <w:b w:val="false"/>
          <w:i w:val="false"/>
          <w:color w:val="000000"/>
          <w:sz w:val="28"/>
        </w:rPr>
        <w:t xml:space="preserve">
      4) герметичность дверцы сушильной камеры и питателя; </w:t>
      </w:r>
      <w:r>
        <w:br/>
      </w:r>
      <w:r>
        <w:rPr>
          <w:rFonts w:ascii="Times New Roman"/>
          <w:b w:val="false"/>
          <w:i w:val="false"/>
          <w:color w:val="000000"/>
          <w:sz w:val="28"/>
        </w:rPr>
        <w:t>
      5) систематическую очистку секции барабана и шнека от хлопка-сырца.</w:t>
      </w:r>
      <w:r>
        <w:br/>
      </w:r>
      <w:r>
        <w:rPr>
          <w:rFonts w:ascii="Times New Roman"/>
          <w:b w:val="false"/>
          <w:i w:val="false"/>
          <w:color w:val="000000"/>
          <w:sz w:val="28"/>
        </w:rPr>
        <w:t xml:space="preserve">
      429. Теплопроизводящие установки, применяемые для сушки хлопка-сырца, необходимо установить в изолированных помещениях из несгораемых конструкций. </w:t>
      </w:r>
      <w:r>
        <w:br/>
      </w:r>
      <w:r>
        <w:rPr>
          <w:rFonts w:ascii="Times New Roman"/>
          <w:b w:val="false"/>
          <w:i w:val="false"/>
          <w:color w:val="000000"/>
          <w:sz w:val="28"/>
        </w:rPr>
        <w:t xml:space="preserve">
      430. За работой сушильной установки осуществляется постоянный контроль, температура хлопка-сырца на выходе не должна превышать 70 </w:t>
      </w:r>
      <w:r>
        <w:rPr>
          <w:rFonts w:ascii="Times New Roman"/>
          <w:b w:val="false"/>
          <w:i w:val="false"/>
          <w:color w:val="000000"/>
          <w:vertAlign w:val="superscript"/>
        </w:rPr>
        <w:t xml:space="preserve">0 </w:t>
      </w:r>
      <w:r>
        <w:rPr>
          <w:rFonts w:ascii="Times New Roman"/>
          <w:b w:val="false"/>
          <w:i w:val="false"/>
          <w:color w:val="000000"/>
          <w:sz w:val="28"/>
        </w:rPr>
        <w:t xml:space="preserve">С. При выходе из сушильного барабана пожелтевшего хлопка-сырца необходимо немедленно прекратить подачу хлопка-сырца и теплоносителя и остановить работу механизмов, а в случае загорания хлопка, поступающего из сушильного барабана, сушилку следует немедленно остановить, тлеющий хлопок потушить и удалить. </w:t>
      </w:r>
      <w:r>
        <w:br/>
      </w:r>
      <w:r>
        <w:rPr>
          <w:rFonts w:ascii="Times New Roman"/>
          <w:b w:val="false"/>
          <w:i w:val="false"/>
          <w:color w:val="000000"/>
          <w:sz w:val="28"/>
        </w:rPr>
        <w:t xml:space="preserve">
      Возобновление работы сушилки допускается только после тщательного осмотра и устранения причин возникновения перегрева или горения хлопка. </w:t>
      </w:r>
      <w:r>
        <w:br/>
      </w:r>
      <w:r>
        <w:rPr>
          <w:rFonts w:ascii="Times New Roman"/>
          <w:b w:val="false"/>
          <w:i w:val="false"/>
          <w:color w:val="000000"/>
          <w:sz w:val="28"/>
        </w:rPr>
        <w:t xml:space="preserve">
      431. При перемещении очистителей хлопка-сырца необходимо следить за состоянием колосниковой решетки, чтобы не менялись зазоры между прутиками и не забивались сорными примесями поверхность перфорированных сеток. </w:t>
      </w:r>
      <w:r>
        <w:br/>
      </w:r>
      <w:r>
        <w:rPr>
          <w:rFonts w:ascii="Times New Roman"/>
          <w:b w:val="false"/>
          <w:i w:val="false"/>
          <w:color w:val="000000"/>
          <w:sz w:val="28"/>
        </w:rPr>
        <w:t xml:space="preserve">
      Чистку колосников и устранение забоя в упорной камере волокноочистителей необходимо выполнять только деревянными предметами (палочкой). </w:t>
      </w:r>
      <w:r>
        <w:br/>
      </w:r>
      <w:r>
        <w:rPr>
          <w:rFonts w:ascii="Times New Roman"/>
          <w:b w:val="false"/>
          <w:i w:val="false"/>
          <w:color w:val="000000"/>
          <w:sz w:val="28"/>
        </w:rPr>
        <w:t>
      432. Хранение хлопковолокна разрешается только в кипах. Все разбитые кипы необходимо перерабатывать (в кипы) в конце каждой смены.</w:t>
      </w:r>
      <w:r>
        <w:br/>
      </w:r>
      <w:r>
        <w:rPr>
          <w:rFonts w:ascii="Times New Roman"/>
          <w:b w:val="false"/>
          <w:i w:val="false"/>
          <w:color w:val="000000"/>
          <w:sz w:val="28"/>
        </w:rPr>
        <w:t xml:space="preserve">
      433. При хранении кип хлопка-волокна в штабелях на открытых площадках, стандартный штабель хлопка должен иметь размеры не более: длину - 22 м, ширину - 11 м, высоту - 8 м. </w:t>
      </w:r>
      <w:r>
        <w:br/>
      </w:r>
      <w:r>
        <w:rPr>
          <w:rFonts w:ascii="Times New Roman"/>
          <w:b w:val="false"/>
          <w:i w:val="false"/>
          <w:color w:val="000000"/>
          <w:sz w:val="28"/>
        </w:rPr>
        <w:t xml:space="preserve">
      При уменьшенных размерах штабелей разрывы между соседними штабелями должны быть не менее полсуммы противолежащих сторон штабелей, но не менее двойной высоты наиболее высокого штабеля. </w:t>
      </w:r>
      <w:r>
        <w:br/>
      </w:r>
      <w:r>
        <w:rPr>
          <w:rFonts w:ascii="Times New Roman"/>
          <w:b w:val="false"/>
          <w:i w:val="false"/>
          <w:color w:val="000000"/>
          <w:sz w:val="28"/>
        </w:rPr>
        <w:t xml:space="preserve">
      434. Все складированные штабеля хлопка-волокна на открытых площадках следует укрыть брезентом. </w:t>
      </w:r>
      <w:r>
        <w:br/>
      </w:r>
      <w:r>
        <w:rPr>
          <w:rFonts w:ascii="Times New Roman"/>
          <w:b w:val="false"/>
          <w:i w:val="false"/>
          <w:color w:val="000000"/>
          <w:sz w:val="28"/>
        </w:rPr>
        <w:t xml:space="preserve">
      435. Под навесом кипы хлопка-волокна необходимо укладывать с оставлением поперечных проходов шириной не менее 2 м: при площади пола от 300 до 600 м </w:t>
      </w:r>
      <w:r>
        <w:rPr>
          <w:rFonts w:ascii="Times New Roman"/>
          <w:b w:val="false"/>
          <w:i w:val="false"/>
          <w:color w:val="000000"/>
          <w:vertAlign w:val="superscript"/>
        </w:rPr>
        <w:t xml:space="preserve">2 </w:t>
      </w:r>
      <w:r>
        <w:rPr>
          <w:rFonts w:ascii="Times New Roman"/>
          <w:b w:val="false"/>
          <w:i w:val="false"/>
          <w:color w:val="000000"/>
          <w:sz w:val="28"/>
        </w:rPr>
        <w:t xml:space="preserve">- один проход; при площади пола 1200 м </w:t>
      </w:r>
      <w:r>
        <w:rPr>
          <w:rFonts w:ascii="Times New Roman"/>
          <w:b w:val="false"/>
          <w:i w:val="false"/>
          <w:color w:val="000000"/>
          <w:vertAlign w:val="superscript"/>
        </w:rPr>
        <w:t xml:space="preserve">2 </w:t>
      </w:r>
      <w:r>
        <w:rPr>
          <w:rFonts w:ascii="Times New Roman"/>
          <w:b w:val="false"/>
          <w:i w:val="false"/>
          <w:color w:val="000000"/>
          <w:sz w:val="28"/>
        </w:rPr>
        <w:t xml:space="preserve">- три прохода; при площади пола 1800 м </w:t>
      </w:r>
      <w:r>
        <w:rPr>
          <w:rFonts w:ascii="Times New Roman"/>
          <w:b w:val="false"/>
          <w:i w:val="false"/>
          <w:color w:val="000000"/>
          <w:vertAlign w:val="superscript"/>
        </w:rPr>
        <w:t xml:space="preserve">2 </w:t>
      </w:r>
      <w:r>
        <w:rPr>
          <w:rFonts w:ascii="Times New Roman"/>
          <w:b w:val="false"/>
          <w:i w:val="false"/>
          <w:color w:val="000000"/>
          <w:sz w:val="28"/>
        </w:rPr>
        <w:t xml:space="preserve">- четыре прохода; через равные расстояния. При высоте хлопок-волокно укладывается так, чтобы расстояние от верха до обрешетки крыши или нижнего пояса ферм было не менее 1 м. </w:t>
      </w:r>
      <w:r>
        <w:br/>
      </w:r>
      <w:r>
        <w:rPr>
          <w:rFonts w:ascii="Times New Roman"/>
          <w:b w:val="false"/>
          <w:i w:val="false"/>
          <w:color w:val="000000"/>
          <w:sz w:val="28"/>
        </w:rPr>
        <w:t xml:space="preserve">
      436. Размещение кип хлопка-волокна в закрытых складах производится на подтоварниках с оставлением одного продольного прохода шириной не менее 2 м и поперечных проходов - той же ширины - против каждой двери. По периметру вдоль стен следует оставлять проход шириной не менее 1 м. </w:t>
      </w:r>
      <w:r>
        <w:br/>
      </w:r>
      <w:r>
        <w:rPr>
          <w:rFonts w:ascii="Times New Roman"/>
          <w:b w:val="false"/>
          <w:i w:val="false"/>
          <w:color w:val="000000"/>
          <w:sz w:val="28"/>
        </w:rPr>
        <w:t xml:space="preserve">
      Устройство каких-либо перегородок и конторок внутри складских помещений не допускается. </w:t>
      </w:r>
      <w:r>
        <w:br/>
      </w:r>
      <w:r>
        <w:rPr>
          <w:rFonts w:ascii="Times New Roman"/>
          <w:b w:val="false"/>
          <w:i w:val="false"/>
          <w:color w:val="000000"/>
          <w:sz w:val="28"/>
        </w:rPr>
        <w:t xml:space="preserve">
      437. Полы в закрытых складах и под навесом, а также основания под штабелями на открытых площадках выполняются из несгораемого материала. </w:t>
      </w:r>
      <w:r>
        <w:br/>
      </w:r>
      <w:r>
        <w:rPr>
          <w:rFonts w:ascii="Times New Roman"/>
          <w:b w:val="false"/>
          <w:i w:val="false"/>
          <w:color w:val="000000"/>
          <w:sz w:val="28"/>
        </w:rPr>
        <w:t xml:space="preserve">
      438. Автомашины и тракторы должны подъезжать к закрытым складам, навесам и штабелям хлопка-волокна только стороной, противоположной выхлопной трубе глушителя, при обязательном обеспечении выхлопных труб искрогасителями. </w:t>
      </w:r>
      <w:r>
        <w:br/>
      </w:r>
      <w:r>
        <w:rPr>
          <w:rFonts w:ascii="Times New Roman"/>
          <w:b w:val="false"/>
          <w:i w:val="false"/>
          <w:color w:val="000000"/>
          <w:sz w:val="28"/>
        </w:rPr>
        <w:t xml:space="preserve">
      Не разрешается во всех случаях допуск к навесам и штабелям хлопка-волокна автомашин, мотовозов, автодрезин, автокранов и мотоциклов ближе 3 м. </w:t>
      </w:r>
      <w:r>
        <w:br/>
      </w:r>
      <w:r>
        <w:rPr>
          <w:rFonts w:ascii="Times New Roman"/>
          <w:b w:val="false"/>
          <w:i w:val="false"/>
          <w:color w:val="000000"/>
          <w:sz w:val="28"/>
        </w:rPr>
        <w:t xml:space="preserve">
      439. На хлопкозаводах и хлопкопунктах при хранении хлопка-сырца более 2400 т должен предусматриваться противопожарный водопровод высокого давления. </w:t>
      </w:r>
      <w:r>
        <w:br/>
      </w:r>
      <w:r>
        <w:rPr>
          <w:rFonts w:ascii="Times New Roman"/>
          <w:b w:val="false"/>
          <w:i w:val="false"/>
          <w:color w:val="000000"/>
          <w:sz w:val="28"/>
        </w:rPr>
        <w:t xml:space="preserve">
      440. На хлопкозаводах и хлопкопунктах при хранении хлопка-сырца до 2400 т пожаротушение допускается осуществлять из водоемов. </w:t>
      </w:r>
      <w:r>
        <w:br/>
      </w:r>
      <w:r>
        <w:rPr>
          <w:rFonts w:ascii="Times New Roman"/>
          <w:b w:val="false"/>
          <w:i w:val="false"/>
          <w:color w:val="000000"/>
          <w:sz w:val="28"/>
        </w:rPr>
        <w:t xml:space="preserve">
      441. Хлопкоочистительным заводам, заготовительным хлопкопунктам необходимо иметь телефонную связь с ближайшим городом или районным центром, охраняемыми пожарными подразделениями. </w:t>
      </w:r>
    </w:p>
    <w:bookmarkStart w:name="z39" w:id="39"/>
    <w:p>
      <w:pPr>
        <w:spacing w:after="0"/>
        <w:ind w:left="0"/>
        <w:jc w:val="left"/>
      </w:pPr>
      <w:r>
        <w:rPr>
          <w:rFonts w:ascii="Times New Roman"/>
          <w:b/>
          <w:i w:val="false"/>
          <w:color w:val="000000"/>
        </w:rPr>
        <w:t xml:space="preserve"> 
  Раздел 11. Объекты транспорта </w:t>
      </w:r>
    </w:p>
    <w:bookmarkEnd w:id="39"/>
    <w:bookmarkStart w:name="z40" w:id="40"/>
    <w:p>
      <w:pPr>
        <w:spacing w:after="0"/>
        <w:ind w:left="0"/>
        <w:jc w:val="left"/>
      </w:pPr>
      <w:r>
        <w:rPr>
          <w:rFonts w:ascii="Times New Roman"/>
          <w:b/>
          <w:i w:val="false"/>
          <w:color w:val="000000"/>
        </w:rPr>
        <w:t xml:space="preserve"> 
  Глава 20. Автомобильный транспорт </w:t>
      </w:r>
    </w:p>
    <w:bookmarkEnd w:id="40"/>
    <w:p>
      <w:pPr>
        <w:spacing w:after="0"/>
        <w:ind w:left="0"/>
        <w:jc w:val="both"/>
      </w:pPr>
      <w:r>
        <w:rPr>
          <w:rFonts w:ascii="Times New Roman"/>
          <w:b w:val="false"/>
          <w:i w:val="false"/>
          <w:color w:val="000000"/>
          <w:sz w:val="28"/>
        </w:rPr>
        <w:t xml:space="preserve">      442. В ограждении территории предприятия, в котором предусмотрено 10 и более постов технического обслуживания (далее - ТО) и текущего ремонта (далее - ТР) или хранение 50 и более автомобилей, следует предусматривать не менее двух въездов (выездов). Для предприятий с меньшим количеством постов или мест хранения автомобилей допускается устройство одного въезда на территорию. Проем ворот в ограде должен быть не менее 4,5 х 4,5 м. </w:t>
      </w:r>
      <w:r>
        <w:br/>
      </w:r>
      <w:r>
        <w:rPr>
          <w:rFonts w:ascii="Times New Roman"/>
          <w:b w:val="false"/>
          <w:i w:val="false"/>
          <w:color w:val="000000"/>
          <w:sz w:val="28"/>
        </w:rPr>
        <w:t xml:space="preserve">
      443. В помещениях для обслуживания автомобилей, где предусматривается более 10 постов ТО и ТР или хранение более 25 автомобилей, следует иметь не менее двух ворот. </w:t>
      </w:r>
      <w:r>
        <w:br/>
      </w:r>
      <w:r>
        <w:rPr>
          <w:rFonts w:ascii="Times New Roman"/>
          <w:b w:val="false"/>
          <w:i w:val="false"/>
          <w:color w:val="000000"/>
          <w:sz w:val="28"/>
        </w:rPr>
        <w:t xml:space="preserve">
      444. Для помещений хранения транспорта в количестве более 25 единиц разрабатывается план расстановки транспортных средств с описанием очередности и порядка их эвакуации в случае пожара. </w:t>
      </w:r>
      <w:r>
        <w:br/>
      </w:r>
      <w:r>
        <w:rPr>
          <w:rFonts w:ascii="Times New Roman"/>
          <w:b w:val="false"/>
          <w:i w:val="false"/>
          <w:color w:val="000000"/>
          <w:sz w:val="28"/>
        </w:rPr>
        <w:t xml:space="preserve">
      445. Хранение автомобилей, перевозящих горюче-смазочные материалы, следует предусматривать группами с общей вместимостью емкостей для перевозки указанных материалов не более 600 м </w:t>
      </w:r>
      <w:r>
        <w:rPr>
          <w:rFonts w:ascii="Times New Roman"/>
          <w:b w:val="false"/>
          <w:i w:val="false"/>
          <w:color w:val="000000"/>
          <w:vertAlign w:val="superscript"/>
        </w:rPr>
        <w:t xml:space="preserve">3 </w:t>
      </w:r>
      <w:r>
        <w:rPr>
          <w:rFonts w:ascii="Times New Roman"/>
          <w:b w:val="false"/>
          <w:i w:val="false"/>
          <w:color w:val="000000"/>
          <w:sz w:val="28"/>
        </w:rPr>
        <w:t xml:space="preserve">, но не более 50-ти автомобилей. Расстояния между группами автомобилей для перевозки горюче-смазочных материалов, а также до площадок для хранения других автомобилей должны быть не менее 12 м. </w:t>
      </w:r>
      <w:r>
        <w:br/>
      </w:r>
      <w:r>
        <w:rPr>
          <w:rFonts w:ascii="Times New Roman"/>
          <w:b w:val="false"/>
          <w:i w:val="false"/>
          <w:color w:val="000000"/>
          <w:sz w:val="28"/>
        </w:rPr>
        <w:t xml:space="preserve">
      446. Помещения хранения подвижного состава следует отделять от других помещений противопожарными стенами 2-го типа и перекрытиями 3-го типа. </w:t>
      </w:r>
      <w:r>
        <w:br/>
      </w:r>
      <w:r>
        <w:rPr>
          <w:rFonts w:ascii="Times New Roman"/>
          <w:b w:val="false"/>
          <w:i w:val="false"/>
          <w:color w:val="000000"/>
          <w:sz w:val="28"/>
        </w:rPr>
        <w:t xml:space="preserve">
      447. Помещения хранения и производственно-складские помещения ТО и ТР подвижного состава, обслуживающего промышленные и другие предприятия и организации, допускается размещать в производственных зданиях II степени огнестойкости этих предприятий и организаций категорий В, Г и Д при условии отделения указанных помещений от остальной части здания глухими противопожарными стенами 2-го типа и перекрытиями 3-го типа. </w:t>
      </w:r>
      <w:r>
        <w:br/>
      </w:r>
      <w:r>
        <w:rPr>
          <w:rFonts w:ascii="Times New Roman"/>
          <w:b w:val="false"/>
          <w:i w:val="false"/>
          <w:color w:val="000000"/>
          <w:sz w:val="28"/>
        </w:rPr>
        <w:t xml:space="preserve">
      448. Помещения хранения подвижного состава, кроме автомобилей с двигателями, работающими на сжиженном нефтяном газе (далее - СНГ) и сжатом природном газе (далее - СПГ), допускается размещать в пристройках к общественным зданиям, за исключением общеобразовательных школ, детских дошкольных учреждений и лечебных учреждений со стационарами. Многоэтажная пристройка должна быть не ниже II степени огнестойкости. </w:t>
      </w:r>
      <w:r>
        <w:br/>
      </w:r>
      <w:r>
        <w:rPr>
          <w:rFonts w:ascii="Times New Roman"/>
          <w:b w:val="false"/>
          <w:i w:val="false"/>
          <w:color w:val="000000"/>
          <w:sz w:val="28"/>
        </w:rPr>
        <w:t xml:space="preserve">
      449. Пристроенные помещения хранения подвижного состава следует отделять от остальной части здания противопожарными глухими стенами I-го типа. </w:t>
      </w:r>
      <w:r>
        <w:br/>
      </w:r>
      <w:r>
        <w:rPr>
          <w:rFonts w:ascii="Times New Roman"/>
          <w:b w:val="false"/>
          <w:i w:val="false"/>
          <w:color w:val="000000"/>
          <w:sz w:val="28"/>
        </w:rPr>
        <w:t xml:space="preserve">
      450. В случае транзитной прокладки инженерных коммуникаций (за исключением сетей водопровода и теплоснабжения) через пристроенные и встроенные помещения хранения подвижного состава, они должны быть заключены в глухие строительные конструкции с пределом огнестойкости 2,5 часа. </w:t>
      </w:r>
      <w:r>
        <w:br/>
      </w:r>
      <w:r>
        <w:rPr>
          <w:rFonts w:ascii="Times New Roman"/>
          <w:b w:val="false"/>
          <w:i w:val="false"/>
          <w:color w:val="000000"/>
          <w:sz w:val="28"/>
        </w:rPr>
        <w:t xml:space="preserve">
      451. Над проемами ворот встроенных и пристроенных помещений хранения подвижного состава следует предусматривать козырьки с пределом огнестойкости не менее 0,75 часа шириной не менее 1 м для обеспечения расстояния от края козырька до низа оконных проемов общественного здания не менее 4 м, расстояние от верха оконного проема встроенного и пристроенного помещения хранения подвижного состава до низа оконного проема в общественном здании должно быть не менее 4 м. </w:t>
      </w:r>
      <w:r>
        <w:br/>
      </w:r>
      <w:r>
        <w:rPr>
          <w:rFonts w:ascii="Times New Roman"/>
          <w:b w:val="false"/>
          <w:i w:val="false"/>
          <w:color w:val="000000"/>
          <w:sz w:val="28"/>
        </w:rPr>
        <w:t xml:space="preserve">
      452. Наружные ворота могут быть использованы в качестве эвакуационных выходов при следующих условиях: </w:t>
      </w:r>
      <w:r>
        <w:br/>
      </w:r>
      <w:r>
        <w:rPr>
          <w:rFonts w:ascii="Times New Roman"/>
          <w:b w:val="false"/>
          <w:i w:val="false"/>
          <w:color w:val="000000"/>
          <w:sz w:val="28"/>
        </w:rPr>
        <w:t xml:space="preserve">
      1) устройстве любого типа ворот при наличии калиток без порогов или с порогами высотой не более 0,1 м. Размеры калиток и их размещение должны отвечать требованиям, предъявляемым к эвакуационным выходам; </w:t>
      </w:r>
      <w:r>
        <w:br/>
      </w:r>
      <w:r>
        <w:rPr>
          <w:rFonts w:ascii="Times New Roman"/>
          <w:b w:val="false"/>
          <w:i w:val="false"/>
          <w:color w:val="000000"/>
          <w:sz w:val="28"/>
        </w:rPr>
        <w:t xml:space="preserve">
      2) расположение ворот в помещениях хранения, постов ТО и ТР (при количестве ворот более единицы) должны быть рассредоточенными. </w:t>
      </w:r>
      <w:r>
        <w:br/>
      </w:r>
      <w:r>
        <w:rPr>
          <w:rFonts w:ascii="Times New Roman"/>
          <w:b w:val="false"/>
          <w:i w:val="false"/>
          <w:color w:val="000000"/>
          <w:sz w:val="28"/>
        </w:rPr>
        <w:t xml:space="preserve">
      453. Помещение для хранения смазочных материалов с размещением емкостей для свежих и отработавших масел и смазок и насосного оборудования для их транспортировки следует располагать у наружной стены здания с непосредственным выходом наружу. </w:t>
      </w:r>
      <w:r>
        <w:br/>
      </w:r>
      <w:r>
        <w:rPr>
          <w:rFonts w:ascii="Times New Roman"/>
          <w:b w:val="false"/>
          <w:i w:val="false"/>
          <w:color w:val="000000"/>
          <w:sz w:val="28"/>
        </w:rPr>
        <w:t xml:space="preserve">
      В помещении постов ТО и ТР подвижного состава допускается хранение свежих и отработавших смазочных масел в резервуарах общей емкостью не более 5 м </w:t>
      </w:r>
      <w:r>
        <w:rPr>
          <w:rFonts w:ascii="Times New Roman"/>
          <w:b w:val="false"/>
          <w:i w:val="false"/>
          <w:color w:val="000000"/>
          <w:vertAlign w:val="superscript"/>
        </w:rPr>
        <w:t xml:space="preserve">3 </w:t>
      </w:r>
      <w:r>
        <w:rPr>
          <w:rFonts w:ascii="Times New Roman"/>
          <w:b w:val="false"/>
          <w:i w:val="false"/>
          <w:color w:val="000000"/>
          <w:sz w:val="28"/>
        </w:rPr>
        <w:t xml:space="preserve">, размещаемых в помещении или в приямке, а также установка насосного оборудования для транспортировки смазочных материалов. </w:t>
      </w:r>
      <w:r>
        <w:br/>
      </w:r>
      <w:r>
        <w:rPr>
          <w:rFonts w:ascii="Times New Roman"/>
          <w:b w:val="false"/>
          <w:i w:val="false"/>
          <w:color w:val="000000"/>
          <w:sz w:val="28"/>
        </w:rPr>
        <w:t xml:space="preserve">
      454. В помещениях хранения подвижного состава для перевозки горюче-смазочных материалов в количестве до 10 автомобилей и общей емкостью автоцистерн до 30 м </w:t>
      </w:r>
      <w:r>
        <w:rPr>
          <w:rFonts w:ascii="Times New Roman"/>
          <w:b w:val="false"/>
          <w:i w:val="false"/>
          <w:color w:val="000000"/>
          <w:vertAlign w:val="superscript"/>
        </w:rPr>
        <w:t xml:space="preserve">3 </w:t>
      </w:r>
      <w:r>
        <w:rPr>
          <w:rFonts w:ascii="Times New Roman"/>
          <w:b w:val="false"/>
          <w:i w:val="false"/>
          <w:color w:val="000000"/>
          <w:sz w:val="28"/>
        </w:rPr>
        <w:t xml:space="preserve">следует предусматривать устройство механической вытяжной вентиляции в объеме трехкратного воздухообмена во взрывозащищенном исполнении с установкой резервных вентиляторов, автоматически включающихся при остановке основных. </w:t>
      </w:r>
      <w:r>
        <w:br/>
      </w:r>
      <w:r>
        <w:rPr>
          <w:rFonts w:ascii="Times New Roman"/>
          <w:b w:val="false"/>
          <w:i w:val="false"/>
          <w:color w:val="000000"/>
          <w:sz w:val="28"/>
        </w:rPr>
        <w:t xml:space="preserve">
      455. Системы вытяжной вентиляции помещений для размещения окрасочного и аккумуляторного отделений (участков) не допускается объединять между собой и с системами вытяжной вентиляции других помещений. </w:t>
      </w:r>
      <w:r>
        <w:br/>
      </w:r>
      <w:r>
        <w:rPr>
          <w:rFonts w:ascii="Times New Roman"/>
          <w:b w:val="false"/>
          <w:i w:val="false"/>
          <w:color w:val="000000"/>
          <w:sz w:val="28"/>
        </w:rPr>
        <w:t xml:space="preserve">
      456. Хранение газобаллонных автомобилей в подземных гаражах-стоянках не допускается. </w:t>
      </w:r>
      <w:r>
        <w:br/>
      </w:r>
      <w:r>
        <w:rPr>
          <w:rFonts w:ascii="Times New Roman"/>
          <w:b w:val="false"/>
          <w:i w:val="false"/>
          <w:color w:val="000000"/>
          <w:sz w:val="28"/>
        </w:rPr>
        <w:t xml:space="preserve">
      457. Над помещениями хранения автомобилей не допускается размещение помещений с общим пребыванием в них более 50 человек. </w:t>
      </w:r>
      <w:r>
        <w:br/>
      </w:r>
      <w:r>
        <w:rPr>
          <w:rFonts w:ascii="Times New Roman"/>
          <w:b w:val="false"/>
          <w:i w:val="false"/>
          <w:color w:val="000000"/>
          <w:sz w:val="28"/>
        </w:rPr>
        <w:t xml:space="preserve">
      458. Помещения для стоянки и площадки открытого хранения транспортных средств (кроме индивидуального) следует оснастить буксирными тросами и штангами из расчета один трос (штанга) на 10 единиц техники. </w:t>
      </w:r>
      <w:r>
        <w:br/>
      </w:r>
      <w:r>
        <w:rPr>
          <w:rFonts w:ascii="Times New Roman"/>
          <w:b w:val="false"/>
          <w:i w:val="false"/>
          <w:color w:val="000000"/>
          <w:sz w:val="28"/>
        </w:rPr>
        <w:t xml:space="preserve">
      459. В помещениях, под навесами и на открытых площадках хранения транспорта не допускается: </w:t>
      </w:r>
      <w:r>
        <w:br/>
      </w:r>
      <w:r>
        <w:rPr>
          <w:rFonts w:ascii="Times New Roman"/>
          <w:b w:val="false"/>
          <w:i w:val="false"/>
          <w:color w:val="000000"/>
          <w:sz w:val="28"/>
        </w:rPr>
        <w:t xml:space="preserve">
      1) устанавливать транспортные средства в количестве, превышающем норму, нарушать план их расстановки, уменьшать расстояние между автомобилями; </w:t>
      </w:r>
      <w:r>
        <w:br/>
      </w:r>
      <w:r>
        <w:rPr>
          <w:rFonts w:ascii="Times New Roman"/>
          <w:b w:val="false"/>
          <w:i w:val="false"/>
          <w:color w:val="000000"/>
          <w:sz w:val="28"/>
        </w:rPr>
        <w:t xml:space="preserve">
      2) загромождать выездные ворота и проезды; производить кузнечные, термические, сварочные, малярные и деревообделочные работы, а также промывку деталей с использованием ЛВЖ и ГЖ; </w:t>
      </w:r>
      <w:r>
        <w:br/>
      </w:r>
      <w:r>
        <w:rPr>
          <w:rFonts w:ascii="Times New Roman"/>
          <w:b w:val="false"/>
          <w:i w:val="false"/>
          <w:color w:val="000000"/>
          <w:sz w:val="28"/>
        </w:rPr>
        <w:t xml:space="preserve">
      3) держать транспортные средства с открытыми горловинами топливных баков, а также при наличии течи горючего и масла; </w:t>
      </w:r>
      <w:r>
        <w:br/>
      </w:r>
      <w:r>
        <w:rPr>
          <w:rFonts w:ascii="Times New Roman"/>
          <w:b w:val="false"/>
          <w:i w:val="false"/>
          <w:color w:val="000000"/>
          <w:sz w:val="28"/>
        </w:rPr>
        <w:t xml:space="preserve">
      4) заправлять транспортные средства горючим и сливать из них топливо; хранить тару из-под горючего, а также горючее и масла (кроме гаражей индивидуального транспорта); </w:t>
      </w:r>
      <w:r>
        <w:br/>
      </w:r>
      <w:r>
        <w:rPr>
          <w:rFonts w:ascii="Times New Roman"/>
          <w:b w:val="false"/>
          <w:i w:val="false"/>
          <w:color w:val="000000"/>
          <w:sz w:val="28"/>
        </w:rPr>
        <w:t xml:space="preserve">
      5) подзаряжать аккумуляторы непосредственно на транспортных средствах; </w:t>
      </w:r>
      <w:r>
        <w:br/>
      </w:r>
      <w:r>
        <w:rPr>
          <w:rFonts w:ascii="Times New Roman"/>
          <w:b w:val="false"/>
          <w:i w:val="false"/>
          <w:color w:val="000000"/>
          <w:sz w:val="28"/>
        </w:rPr>
        <w:t>
      6) подогревать двигатели открытым огнем (костры, факелы, паяльные лампы), пользоваться открытыми источниками огня для освещения;</w:t>
      </w:r>
      <w:r>
        <w:br/>
      </w:r>
      <w:r>
        <w:rPr>
          <w:rFonts w:ascii="Times New Roman"/>
          <w:b w:val="false"/>
          <w:i w:val="false"/>
          <w:color w:val="000000"/>
          <w:sz w:val="28"/>
        </w:rPr>
        <w:t xml:space="preserve">
      7) устанавливать на общих стоянках транспортные средства для перевозки ЛВЖ и ГЖ, а также ГГ. </w:t>
      </w:r>
      <w:r>
        <w:br/>
      </w:r>
      <w:r>
        <w:rPr>
          <w:rFonts w:ascii="Times New Roman"/>
          <w:b w:val="false"/>
          <w:i w:val="false"/>
          <w:color w:val="000000"/>
          <w:sz w:val="28"/>
        </w:rPr>
        <w:t xml:space="preserve">
      460. В гаражах индивидуального пользования дополнительно к требованиям пункта 459 не допускается хранить мебель, предметы домашнего обихода из горючих материалов, а также запас топлива более 20 л и масла 5 л. </w:t>
      </w:r>
      <w:r>
        <w:br/>
      </w:r>
      <w:r>
        <w:rPr>
          <w:rFonts w:ascii="Times New Roman"/>
          <w:b w:val="false"/>
          <w:i w:val="false"/>
          <w:color w:val="000000"/>
          <w:sz w:val="28"/>
        </w:rPr>
        <w:t xml:space="preserve">
      461. В помещениях для ремонта автомобилей и подсобных помещениях не допускается производить ремонт автомобилей с баками, наполненными горючим (а у газовых автомобилей - при заполненных газом баллонах), и картерами, заполненными маслом (за исключением работ по ТО N 1). </w:t>
      </w:r>
      <w:r>
        <w:br/>
      </w:r>
      <w:r>
        <w:rPr>
          <w:rFonts w:ascii="Times New Roman"/>
          <w:b w:val="false"/>
          <w:i w:val="false"/>
          <w:color w:val="000000"/>
          <w:sz w:val="28"/>
        </w:rPr>
        <w:t xml:space="preserve">
      По окончании работы помещение и смотровые ямы необходимо очищать от промасленных обтирочных материалов и различных жидкостей. </w:t>
      </w:r>
    </w:p>
    <w:bookmarkStart w:name="z41" w:id="41"/>
    <w:p>
      <w:pPr>
        <w:spacing w:after="0"/>
        <w:ind w:left="0"/>
        <w:jc w:val="left"/>
      </w:pPr>
      <w:r>
        <w:rPr>
          <w:rFonts w:ascii="Times New Roman"/>
          <w:b/>
          <w:i w:val="false"/>
          <w:color w:val="000000"/>
        </w:rPr>
        <w:t xml:space="preserve"> 
  Глава 21. Аккумуляторные станции </w:t>
      </w:r>
    </w:p>
    <w:bookmarkEnd w:id="41"/>
    <w:p>
      <w:pPr>
        <w:spacing w:after="0"/>
        <w:ind w:left="0"/>
        <w:jc w:val="both"/>
      </w:pPr>
      <w:r>
        <w:rPr>
          <w:rFonts w:ascii="Times New Roman"/>
          <w:b w:val="false"/>
          <w:i w:val="false"/>
          <w:color w:val="000000"/>
          <w:sz w:val="28"/>
        </w:rPr>
        <w:t xml:space="preserve">      462. Аккумуляторные станции (мастерские) размещаются в зданиях не ниже II степени огнестойкости. </w:t>
      </w:r>
      <w:r>
        <w:br/>
      </w:r>
      <w:r>
        <w:rPr>
          <w:rFonts w:ascii="Times New Roman"/>
          <w:b w:val="false"/>
          <w:i w:val="false"/>
          <w:color w:val="000000"/>
          <w:sz w:val="28"/>
        </w:rPr>
        <w:t xml:space="preserve">
      На дверях аккумуляторной станции вывешиваются надписи "АККУМУЛЯТОРНАЯ", "ОГНЕОПАСНО", "С ОГНЕМ НЕ ВХОДИТЬ", "КУРЕНИЕ ЗАПРЕЩАЕТСЯ". </w:t>
      </w:r>
      <w:r>
        <w:br/>
      </w:r>
      <w:r>
        <w:rPr>
          <w:rFonts w:ascii="Times New Roman"/>
          <w:b w:val="false"/>
          <w:i w:val="false"/>
          <w:color w:val="000000"/>
          <w:sz w:val="28"/>
        </w:rPr>
        <w:t xml:space="preserve">
      Полы в помещениях аккумуляторной станции должны быть кислотоупорными (щелочно-упорными), а стены, потолки, двери, оконные рамы, вентиляционные короба и другое оборудование и конструкции следует окрасить кислотоупорной (щелочно-упорной) краской. Окна в помещениях аккумуляторной станции следует остеклить матовыми стеклами или стеклами, покрытыми белой краской. В районах с жарким климатом на окнах следует устраивать теневые козырьки. </w:t>
      </w:r>
      <w:r>
        <w:br/>
      </w:r>
      <w:r>
        <w:rPr>
          <w:rFonts w:ascii="Times New Roman"/>
          <w:b w:val="false"/>
          <w:i w:val="false"/>
          <w:color w:val="000000"/>
          <w:sz w:val="28"/>
        </w:rPr>
        <w:t xml:space="preserve">
      463. Ремонт, зарядка и хранение кислотных и щелочных аккумуляторов производятся в разных помещениях. </w:t>
      </w:r>
      <w:r>
        <w:br/>
      </w:r>
      <w:r>
        <w:rPr>
          <w:rFonts w:ascii="Times New Roman"/>
          <w:b w:val="false"/>
          <w:i w:val="false"/>
          <w:color w:val="000000"/>
          <w:sz w:val="28"/>
        </w:rPr>
        <w:t xml:space="preserve">
      Ремонтные, зарядные, генераторные и электролитные участки размещаются в обособленных несгораемыми стенами помещениях. При небольшом объеме работ (до 10 аккумуляторов одновременно) допускается совмещение ремонта и зарядки аккумуляторов в одном помещении при условии устройства специального зарядного шкафа, оборудованного индивидуальным вентиляционным отсосом. Зарядный щит в этом случае устанавливается в противоположной от зарядного шкафа стороне. Применение открытого огня в таких помещениях в процессе зарядки батарей недопустимо. </w:t>
      </w:r>
      <w:r>
        <w:br/>
      </w:r>
      <w:r>
        <w:rPr>
          <w:rFonts w:ascii="Times New Roman"/>
          <w:b w:val="false"/>
          <w:i w:val="false"/>
          <w:color w:val="000000"/>
          <w:sz w:val="28"/>
        </w:rPr>
        <w:t xml:space="preserve">
      464. Электрооборудование и светильники (в том числе и переносные) аккумуляторных станций должны быть во взрывозащищенном исполнении. Включатели, штепсельные розетки и предохранители устанавливаются вне помещений аккумуляторных станций. Осветительная электропроводка и проводка к аккумуляторам выполняются проводом в кислотоупорной (щелочно-упорной) оболочке. </w:t>
      </w:r>
      <w:r>
        <w:br/>
      </w:r>
      <w:r>
        <w:rPr>
          <w:rFonts w:ascii="Times New Roman"/>
          <w:b w:val="false"/>
          <w:i w:val="false"/>
          <w:color w:val="000000"/>
          <w:sz w:val="28"/>
        </w:rPr>
        <w:t xml:space="preserve">
      465. Помещения аккумуляторных станций необходимо оборудовать обособленной приточно-вытяжной вентиляцией раздельно для кислотных и щелочных аккумуляторных участков. Электродвигатель вентилятора следует устанавливать вне помещения. Вентиляционная система зарядного помещения и зарядных шкафов должна быть обособлена от других помещений аккумуляторной станции. Выводить вентиляционные каналы и дымоходы в общую вентиляционную систему зданий не допускается. Вентиляционная система зарядного помещения (шкафа) должна быть автоматически сблокирована с устройством подачи зарядного тока в целях отключения последнего при прекращении работы вентиляции. </w:t>
      </w:r>
      <w:r>
        <w:br/>
      </w:r>
      <w:r>
        <w:rPr>
          <w:rFonts w:ascii="Times New Roman"/>
          <w:b w:val="false"/>
          <w:i w:val="false"/>
          <w:color w:val="000000"/>
          <w:sz w:val="28"/>
        </w:rPr>
        <w:t xml:space="preserve">
      466. Отопление аккумуляторных станций должно быть центральным водяным или калориферным. В пределах зарядного помещения для центрального отопления применяются гладкие, соединенные сваркой трубы. Наличие в зарядном помещении фланцевых стыков и установка вентилей не допускается. Печное отопление может быть допущено, как исключение, при условии расположения топочного отверстия, прочистных дверок, вьюшек, задвижек и патрубков вне зарядного помещения и заключения печи в железный кожух. Устройство электрических печей в аккумуляторных станциях не допускается. </w:t>
      </w:r>
      <w:r>
        <w:br/>
      </w:r>
      <w:r>
        <w:rPr>
          <w:rFonts w:ascii="Times New Roman"/>
          <w:b w:val="false"/>
          <w:i w:val="false"/>
          <w:color w:val="000000"/>
          <w:sz w:val="28"/>
        </w:rPr>
        <w:t xml:space="preserve">
      467. В процессе зарядки аккумуляторных батарей необходимо соблюдать следующие требования: </w:t>
      </w:r>
      <w:r>
        <w:br/>
      </w:r>
      <w:r>
        <w:rPr>
          <w:rFonts w:ascii="Times New Roman"/>
          <w:b w:val="false"/>
          <w:i w:val="false"/>
          <w:color w:val="000000"/>
          <w:sz w:val="28"/>
        </w:rPr>
        <w:t xml:space="preserve">
      1) проверять надежность соединения проводов к клеммам батарей во избежание их искрения; </w:t>
      </w:r>
      <w:r>
        <w:br/>
      </w:r>
      <w:r>
        <w:rPr>
          <w:rFonts w:ascii="Times New Roman"/>
          <w:b w:val="false"/>
          <w:i w:val="false"/>
          <w:color w:val="000000"/>
          <w:sz w:val="28"/>
        </w:rPr>
        <w:t xml:space="preserve">
      2) пробки в банках батарей должны быть открытыми; </w:t>
      </w:r>
      <w:r>
        <w:br/>
      </w:r>
      <w:r>
        <w:rPr>
          <w:rFonts w:ascii="Times New Roman"/>
          <w:b w:val="false"/>
          <w:i w:val="false"/>
          <w:color w:val="000000"/>
          <w:sz w:val="28"/>
        </w:rPr>
        <w:t xml:space="preserve">
      3) включение тока зарядки и хранение заряженных аккумуляторов разрешается только при работающей проточной вытяжной вентиляции; </w:t>
      </w:r>
      <w:r>
        <w:br/>
      </w:r>
      <w:r>
        <w:rPr>
          <w:rFonts w:ascii="Times New Roman"/>
          <w:b w:val="false"/>
          <w:i w:val="false"/>
          <w:color w:val="000000"/>
          <w:sz w:val="28"/>
        </w:rPr>
        <w:t xml:space="preserve">
      4) отключение проводников от отдельных аккумуляторов следует производить только при выключенном зарядном токе; </w:t>
      </w:r>
      <w:r>
        <w:br/>
      </w:r>
      <w:r>
        <w:rPr>
          <w:rFonts w:ascii="Times New Roman"/>
          <w:b w:val="false"/>
          <w:i w:val="false"/>
          <w:color w:val="000000"/>
          <w:sz w:val="28"/>
        </w:rPr>
        <w:t>
      5) поврежденные проводники необходимо немедленно заменяться новыми.</w:t>
      </w:r>
      <w:r>
        <w:br/>
      </w:r>
      <w:r>
        <w:rPr>
          <w:rFonts w:ascii="Times New Roman"/>
          <w:b w:val="false"/>
          <w:i w:val="false"/>
          <w:color w:val="000000"/>
          <w:sz w:val="28"/>
        </w:rPr>
        <w:t xml:space="preserve">
      468. Паяльные работы или работы с использованием паяльной лампы в зарядных помещениях аккумуляторных станций допускается проводить не ранее чем через 2 часа по прекращении зарядки батарей при условии тщательного проветривания помещения. Во время пайки или работы с паяльной лампой производится непрерывная вентиляция помещения. Место пайки необходимо огородить от технологического оборудования помещения огнестойкими щитами. </w:t>
      </w:r>
      <w:r>
        <w:br/>
      </w:r>
      <w:r>
        <w:rPr>
          <w:rFonts w:ascii="Times New Roman"/>
          <w:b w:val="false"/>
          <w:i w:val="false"/>
          <w:color w:val="000000"/>
          <w:sz w:val="28"/>
        </w:rPr>
        <w:t xml:space="preserve">
      469. В помещениях аккумуляторных станций не допускается: </w:t>
      </w:r>
      <w:r>
        <w:br/>
      </w:r>
      <w:r>
        <w:rPr>
          <w:rFonts w:ascii="Times New Roman"/>
          <w:b w:val="false"/>
          <w:i w:val="false"/>
          <w:color w:val="000000"/>
          <w:sz w:val="28"/>
        </w:rPr>
        <w:t xml:space="preserve">
      1) курить, разводить огонь, пользоваться электронагревательными приборами; </w:t>
      </w:r>
      <w:r>
        <w:br/>
      </w:r>
      <w:r>
        <w:rPr>
          <w:rFonts w:ascii="Times New Roman"/>
          <w:b w:val="false"/>
          <w:i w:val="false"/>
          <w:color w:val="000000"/>
          <w:sz w:val="28"/>
        </w:rPr>
        <w:t xml:space="preserve">
      2) хранить кислоты, щелочи или электролит в количестве, более односменной потребности; </w:t>
      </w:r>
      <w:r>
        <w:br/>
      </w:r>
      <w:r>
        <w:rPr>
          <w:rFonts w:ascii="Times New Roman"/>
          <w:b w:val="false"/>
          <w:i w:val="false"/>
          <w:color w:val="000000"/>
          <w:sz w:val="28"/>
        </w:rPr>
        <w:t>
      3) оставлять спецодежду и посторонние предметы на рабочих местах.</w:t>
      </w:r>
    </w:p>
    <w:bookmarkStart w:name="z42" w:id="42"/>
    <w:p>
      <w:pPr>
        <w:spacing w:after="0"/>
        <w:ind w:left="0"/>
        <w:jc w:val="left"/>
      </w:pPr>
      <w:r>
        <w:rPr>
          <w:rFonts w:ascii="Times New Roman"/>
          <w:b/>
          <w:i w:val="false"/>
          <w:color w:val="000000"/>
        </w:rPr>
        <w:t xml:space="preserve"> 
  Глава 22. Промывочные и окрасочные работы </w:t>
      </w:r>
    </w:p>
    <w:bookmarkEnd w:id="42"/>
    <w:p>
      <w:pPr>
        <w:spacing w:after="0"/>
        <w:ind w:left="0"/>
        <w:jc w:val="both"/>
      </w:pPr>
      <w:r>
        <w:rPr>
          <w:rFonts w:ascii="Times New Roman"/>
          <w:b w:val="false"/>
          <w:i w:val="false"/>
          <w:color w:val="000000"/>
          <w:sz w:val="28"/>
        </w:rPr>
        <w:t xml:space="preserve">      470. Промывочные и окрасочные цехи, участки и отделения должны размещаться, как правило, в специально оборудованных одноэтажных зданиях не ниже II степени огнестойкости, у наружных стен с оконными проемами и отделены от смежных производственных помещений несгораемыми стенами. Выход в смежные помещения из промывочных и окрасочных цехов устраиваются через тамбур шлюзы с гарантированным подпором воздуха. </w:t>
      </w:r>
      <w:r>
        <w:br/>
      </w:r>
      <w:r>
        <w:rPr>
          <w:rFonts w:ascii="Times New Roman"/>
          <w:b w:val="false"/>
          <w:i w:val="false"/>
          <w:color w:val="000000"/>
          <w:sz w:val="28"/>
        </w:rPr>
        <w:t xml:space="preserve">
      471. Допускается размещение окрасочных цехов в верхних этажах зданий в отдельных изолированных помещениях, расположенных у наружных стен, отделенных от смежных помещений противопожарными стенами и имеющих обособленные выходы на лестничные клетки. </w:t>
      </w:r>
      <w:r>
        <w:br/>
      </w:r>
      <w:r>
        <w:rPr>
          <w:rFonts w:ascii="Times New Roman"/>
          <w:b w:val="false"/>
          <w:i w:val="false"/>
          <w:color w:val="000000"/>
          <w:sz w:val="28"/>
        </w:rPr>
        <w:t xml:space="preserve">
      472. Размещение промывочных и окрасочных цехов в подвальных, цокольных и на первых этажах многоэтажных зданий не допускается. </w:t>
      </w:r>
      <w:r>
        <w:br/>
      </w:r>
      <w:r>
        <w:rPr>
          <w:rFonts w:ascii="Times New Roman"/>
          <w:b w:val="false"/>
          <w:i w:val="false"/>
          <w:color w:val="000000"/>
          <w:sz w:val="28"/>
        </w:rPr>
        <w:t xml:space="preserve">
      473. Краскозаготовительные отделения необходимо размещать в помещении у наружной стены с оконными проемами, с самостоятельным эвакуационным выходом и следует изолировать их от смежных помещений несгораемыми стенами. </w:t>
      </w:r>
      <w:r>
        <w:br/>
      </w:r>
      <w:r>
        <w:rPr>
          <w:rFonts w:ascii="Times New Roman"/>
          <w:b w:val="false"/>
          <w:i w:val="false"/>
          <w:color w:val="000000"/>
          <w:sz w:val="28"/>
        </w:rPr>
        <w:t>
      474. Полы промывочных и окрасочных цехов, а также краскозаготовительных отделений должны быть несгораемыми, электропроводными, стойкими к растворителям, исключающими искрообразование.</w:t>
      </w:r>
      <w:r>
        <w:br/>
      </w:r>
      <w:r>
        <w:rPr>
          <w:rFonts w:ascii="Times New Roman"/>
          <w:b w:val="false"/>
          <w:i w:val="false"/>
          <w:color w:val="000000"/>
          <w:sz w:val="28"/>
        </w:rPr>
        <w:t xml:space="preserve">
      475. Внутренние поверхности стен промывочных и окрасочных цехов на высоту не менее 2 м должны быть облицованы несгораемым материалом, позволяющим легкую очистку от загрязнений. </w:t>
      </w:r>
      <w:r>
        <w:br/>
      </w:r>
      <w:r>
        <w:rPr>
          <w:rFonts w:ascii="Times New Roman"/>
          <w:b w:val="false"/>
          <w:i w:val="false"/>
          <w:color w:val="000000"/>
          <w:sz w:val="28"/>
        </w:rPr>
        <w:t xml:space="preserve">
      476. Помещения промывочных и окрасочных цехов, лакокрасочных лабораторий и краскозаготовительных отделений должны оборудоваться самостоятельной механической приточно-вытяжной вентиляцией и местной вытяжной вентиляцией от окрасочных камер, ванн окунания, установок облива, постов ручного окрашивания, сушильных камер, участков промывки и обезжиривания поверхностей. Воздух в окрасочных цехах должен быть ионизирован или влажность его должна автоматически поддерживаться в пределах 65-75 %. Для предупреждения образования взрывоопасных концентраций в указанных помещениях устанавливается автоматические газоанализаторы. </w:t>
      </w:r>
      <w:r>
        <w:br/>
      </w:r>
      <w:r>
        <w:rPr>
          <w:rFonts w:ascii="Times New Roman"/>
          <w:b w:val="false"/>
          <w:i w:val="false"/>
          <w:color w:val="000000"/>
          <w:sz w:val="28"/>
        </w:rPr>
        <w:t xml:space="preserve">
      477. Поверхности приборов отопления в промывочных и окрасочных цехах и краскозаготовительных отделениях должны быть гладкими и не должны нагреваться в пределах 95 </w:t>
      </w:r>
      <w:r>
        <w:rPr>
          <w:rFonts w:ascii="Times New Roman"/>
          <w:b w:val="false"/>
          <w:i w:val="false"/>
          <w:color w:val="000000"/>
          <w:vertAlign w:val="superscript"/>
        </w:rPr>
        <w:t xml:space="preserve">0 </w:t>
      </w:r>
      <w:r>
        <w:rPr>
          <w:rFonts w:ascii="Times New Roman"/>
          <w:b w:val="false"/>
          <w:i w:val="false"/>
          <w:color w:val="000000"/>
          <w:sz w:val="28"/>
        </w:rPr>
        <w:t xml:space="preserve">С, применение ребристых радиаторов не допускается. </w:t>
      </w:r>
      <w:r>
        <w:br/>
      </w:r>
      <w:r>
        <w:rPr>
          <w:rFonts w:ascii="Times New Roman"/>
          <w:b w:val="false"/>
          <w:i w:val="false"/>
          <w:color w:val="000000"/>
          <w:sz w:val="28"/>
        </w:rPr>
        <w:t xml:space="preserve">
      478. Электрооборудование и светильники промывочных и окрасочных цехов, лакокрасочных лабораторий и краскозаготовительных отделений должны быть взрывозащищенного исполнения. Электрические пусковые устройства, кнопочные электромагнитные пускатели устанавливаются вне промывочных и окрасочных помещений. </w:t>
      </w:r>
      <w:r>
        <w:br/>
      </w:r>
      <w:r>
        <w:rPr>
          <w:rFonts w:ascii="Times New Roman"/>
          <w:b w:val="false"/>
          <w:i w:val="false"/>
          <w:color w:val="000000"/>
          <w:sz w:val="28"/>
        </w:rPr>
        <w:t xml:space="preserve">
      479. В промывочных и окрасочных цехах необходимо иметь пожаробезопасную канализацию, оборудованную ловушками или отстойниками с гидравлическими затворами. Последние следует систематически очищать от отходов краски. </w:t>
      </w:r>
      <w:r>
        <w:br/>
      </w:r>
      <w:r>
        <w:rPr>
          <w:rFonts w:ascii="Times New Roman"/>
          <w:b w:val="false"/>
          <w:i w:val="false"/>
          <w:color w:val="000000"/>
          <w:sz w:val="28"/>
        </w:rPr>
        <w:t xml:space="preserve">
      480. Передвижное технологическое оборудование промывочных, окрасочных цехов и краскозаготовительных отделений (лестницы, стремянки, доски, тележки) необходимо оборудовать защитными устройствами, предупреждающими искрообразование при ударах и трении. </w:t>
      </w:r>
      <w:r>
        <w:br/>
      </w:r>
      <w:r>
        <w:rPr>
          <w:rFonts w:ascii="Times New Roman"/>
          <w:b w:val="false"/>
          <w:i w:val="false"/>
          <w:color w:val="000000"/>
          <w:sz w:val="28"/>
        </w:rPr>
        <w:t xml:space="preserve">
      481. В помещениях промывочных и окрасочных цехов, краскозаготовительных отделений и лакокрасочных лабораторий постоянно должна поддерживаться чистота и порядок. Уборка помещений, оборудования и рабочих мест производить мокрым способом не реже одного раза в смену. </w:t>
      </w:r>
      <w:r>
        <w:br/>
      </w:r>
      <w:r>
        <w:rPr>
          <w:rFonts w:ascii="Times New Roman"/>
          <w:b w:val="false"/>
          <w:i w:val="false"/>
          <w:color w:val="000000"/>
          <w:sz w:val="28"/>
        </w:rPr>
        <w:t xml:space="preserve">
      Пролитые лакокрасочные материалы и растворители следует немедленно убирать с помощью опилок, промывание водой. </w:t>
      </w:r>
      <w:r>
        <w:br/>
      </w:r>
      <w:r>
        <w:rPr>
          <w:rFonts w:ascii="Times New Roman"/>
          <w:b w:val="false"/>
          <w:i w:val="false"/>
          <w:color w:val="000000"/>
          <w:sz w:val="28"/>
        </w:rPr>
        <w:t xml:space="preserve">
      Мытье полов, пропитка стен и оборудования производятся пожаробезопасными техническими моющими жидкостями. Применение для этих целей пожароопасных органических растворителей не допускается. Обтирочные материалы после употребления убираются в специальные металлические закрывающиеся ящики и в конце каждой смены выноситься из помещения в установленное место. Пустая тара из-под лакокрасочных материалов по мере освобождения выносится из цеха и складируется с плотно закрытыми крышками на специально отведенных площадках. </w:t>
      </w:r>
      <w:r>
        <w:br/>
      </w:r>
      <w:r>
        <w:rPr>
          <w:rFonts w:ascii="Times New Roman"/>
          <w:b w:val="false"/>
          <w:i w:val="false"/>
          <w:color w:val="000000"/>
          <w:sz w:val="28"/>
        </w:rPr>
        <w:t xml:space="preserve">
      482. Для снятия зарядов статического электричества в процессе промывки и окрашивания все технологическое оборудование, краскораспылители, трубопроводы (гибкие шланги) для растворителей и лакокрасок, а также окрашиваемые или промываемые отдельные узлы, детали и другие изделия необходимо надежно заземлять. </w:t>
      </w:r>
      <w:r>
        <w:br/>
      </w:r>
      <w:r>
        <w:rPr>
          <w:rFonts w:ascii="Times New Roman"/>
          <w:b w:val="false"/>
          <w:i w:val="false"/>
          <w:color w:val="000000"/>
          <w:sz w:val="28"/>
        </w:rPr>
        <w:t xml:space="preserve">
      Значение сопротивления заземлительного электрода не должно превышать 10 Ом. </w:t>
      </w:r>
      <w:r>
        <w:br/>
      </w:r>
      <w:r>
        <w:rPr>
          <w:rFonts w:ascii="Times New Roman"/>
          <w:b w:val="false"/>
          <w:i w:val="false"/>
          <w:color w:val="000000"/>
          <w:sz w:val="28"/>
        </w:rPr>
        <w:t xml:space="preserve">
      483. В органические пожароопасные растворители, используемые для промывки и обезжиривания отдельных узлов и деталей или других изделий, вводится антистатические присадки. Промывку и обезжиривание рекомендуется производить только хлопчатобумажными салфетками, намотанными на металлическую сетку, соединенную проводом с заземлительнным контуром. </w:t>
      </w:r>
      <w:r>
        <w:br/>
      </w:r>
      <w:r>
        <w:rPr>
          <w:rFonts w:ascii="Times New Roman"/>
          <w:b w:val="false"/>
          <w:i w:val="false"/>
          <w:color w:val="000000"/>
          <w:sz w:val="28"/>
        </w:rPr>
        <w:t xml:space="preserve">
      484. Для предупреждения образования и снятия зарядов статического электричества на людях следует: </w:t>
      </w:r>
      <w:r>
        <w:br/>
      </w:r>
      <w:r>
        <w:rPr>
          <w:rFonts w:ascii="Times New Roman"/>
          <w:b w:val="false"/>
          <w:i w:val="false"/>
          <w:color w:val="000000"/>
          <w:sz w:val="28"/>
        </w:rPr>
        <w:t xml:space="preserve">
      1) не допускать ношения рабочими и служащими одежды из синтетических материалов и шелка, а также колец и браслетов; </w:t>
      </w:r>
      <w:r>
        <w:br/>
      </w:r>
      <w:r>
        <w:rPr>
          <w:rFonts w:ascii="Times New Roman"/>
          <w:b w:val="false"/>
          <w:i w:val="false"/>
          <w:color w:val="000000"/>
          <w:sz w:val="28"/>
        </w:rPr>
        <w:t xml:space="preserve">
      2) предусматривать устройство заземленных зон поверхностей на помостах и рабочих площадках цеха; </w:t>
      </w:r>
      <w:r>
        <w:br/>
      </w:r>
      <w:r>
        <w:rPr>
          <w:rFonts w:ascii="Times New Roman"/>
          <w:b w:val="false"/>
          <w:i w:val="false"/>
          <w:color w:val="000000"/>
          <w:sz w:val="28"/>
        </w:rPr>
        <w:t>
      3) заземление дверных ручек, поручней лестниц, рукояток приборов;</w:t>
      </w:r>
      <w:r>
        <w:br/>
      </w:r>
      <w:r>
        <w:rPr>
          <w:rFonts w:ascii="Times New Roman"/>
          <w:b w:val="false"/>
          <w:i w:val="false"/>
          <w:color w:val="000000"/>
          <w:sz w:val="28"/>
        </w:rPr>
        <w:t xml:space="preserve">
      4) обеспечивать работающих токопроводящей обувью и антистатическими браслетами; </w:t>
      </w:r>
      <w:r>
        <w:br/>
      </w:r>
      <w:r>
        <w:rPr>
          <w:rFonts w:ascii="Times New Roman"/>
          <w:b w:val="false"/>
          <w:i w:val="false"/>
          <w:color w:val="000000"/>
          <w:sz w:val="28"/>
        </w:rPr>
        <w:t>
      5) обязывать работников периодически (как можно чаще) снимать с себя заряды статического электричества путем прикосновения оголенными руками к заземленным металлическим предметам или оборудованию, но только не вблизи пожароопасных органических растворителей или лакокрасок.</w:t>
      </w:r>
    </w:p>
    <w:bookmarkStart w:name="z43" w:id="43"/>
    <w:p>
      <w:pPr>
        <w:spacing w:after="0"/>
        <w:ind w:left="0"/>
        <w:jc w:val="left"/>
      </w:pPr>
      <w:r>
        <w:rPr>
          <w:rFonts w:ascii="Times New Roman"/>
          <w:b/>
          <w:i w:val="false"/>
          <w:color w:val="000000"/>
        </w:rPr>
        <w:t xml:space="preserve"> 
  Глава 23. Метрополитены </w:t>
      </w:r>
    </w:p>
    <w:bookmarkEnd w:id="43"/>
    <w:p>
      <w:pPr>
        <w:spacing w:after="0"/>
        <w:ind w:left="0"/>
        <w:jc w:val="both"/>
      </w:pPr>
      <w:r>
        <w:rPr>
          <w:rFonts w:ascii="Times New Roman"/>
          <w:b w:val="false"/>
          <w:i w:val="false"/>
          <w:color w:val="000000"/>
          <w:sz w:val="28"/>
        </w:rPr>
        <w:t xml:space="preserve">      485. На каждой станции должны быть разработаны: оперативный план пожаротушения, требования о мерах пожарной безопасности, план эвакуации пассажиров, порядок действий работников метрополитена при работе шахт тоннельной вентиляции в случае задымления или пожара. Эти документы хранятся в помещении дежурного по станции. Второй экземпляр оперативного плана пожаротушения хранится в кассе у старшего кассира и выдается по первому требованию руководителя тушения пожара. </w:t>
      </w:r>
      <w:r>
        <w:br/>
      </w:r>
      <w:r>
        <w:rPr>
          <w:rFonts w:ascii="Times New Roman"/>
          <w:b w:val="false"/>
          <w:i w:val="false"/>
          <w:color w:val="000000"/>
          <w:sz w:val="28"/>
        </w:rPr>
        <w:t xml:space="preserve">
      486. Места примыкания действующих тоннелей и станций к строящимся и реконструируемым объектам до начала проведения работ необходимо ограждать негорючими дымонепроницаемыми перегородками. При организации работ в местах примыкания к действующим линиям метрополитена устраивается телефонная связь с дежурным персоналом. </w:t>
      </w:r>
      <w:r>
        <w:br/>
      </w:r>
      <w:r>
        <w:rPr>
          <w:rFonts w:ascii="Times New Roman"/>
          <w:b w:val="false"/>
          <w:i w:val="false"/>
          <w:color w:val="000000"/>
          <w:sz w:val="28"/>
        </w:rPr>
        <w:t xml:space="preserve">
      487. Для облицовки стен, потолков путей эвакуации (коридоры, лестничные клетки, вестибюли, холлы), а также для устройства рекламы в отделке подземных помещений и вестибюлей станций допускается применять только негорючие материалы. </w:t>
      </w:r>
      <w:r>
        <w:br/>
      </w:r>
      <w:r>
        <w:rPr>
          <w:rFonts w:ascii="Times New Roman"/>
          <w:b w:val="false"/>
          <w:i w:val="false"/>
          <w:color w:val="000000"/>
          <w:sz w:val="28"/>
        </w:rPr>
        <w:t xml:space="preserve">
      488. Платяные шкафы, устанавливаемые в подземном пространстве метрополитенов, должны быть из негорючих материалов. </w:t>
      </w:r>
      <w:r>
        <w:br/>
      </w:r>
      <w:r>
        <w:rPr>
          <w:rFonts w:ascii="Times New Roman"/>
          <w:b w:val="false"/>
          <w:i w:val="false"/>
          <w:color w:val="000000"/>
          <w:sz w:val="28"/>
        </w:rPr>
        <w:t xml:space="preserve">
      489. В подземных сооружениях станции допускается хранить не более двух баллонов с газами емкостью не более 5 л каждый в специально отведенном месте, согласованном с органом противопожарной службы. </w:t>
      </w:r>
      <w:r>
        <w:br/>
      </w:r>
      <w:r>
        <w:rPr>
          <w:rFonts w:ascii="Times New Roman"/>
          <w:b w:val="false"/>
          <w:i w:val="false"/>
          <w:color w:val="000000"/>
          <w:sz w:val="28"/>
        </w:rPr>
        <w:t xml:space="preserve">
      490. Огневые работы в подземных сооружениях метрополитена проводятся только в ночное время после снятия напряжения в электросети за исключением работ аварийного характера, выполняемых по распоряжению руководителей служб. </w:t>
      </w:r>
      <w:r>
        <w:br/>
      </w:r>
      <w:r>
        <w:rPr>
          <w:rFonts w:ascii="Times New Roman"/>
          <w:b w:val="false"/>
          <w:i w:val="false"/>
          <w:color w:val="000000"/>
          <w:sz w:val="28"/>
        </w:rPr>
        <w:t xml:space="preserve">
      491. Проведение газосварочных и электросварочных работ в действующих тоннелях допускается только со специальных агрегатов, устанавливаемых на подвижном транспорте. </w:t>
      </w:r>
      <w:r>
        <w:br/>
      </w:r>
      <w:r>
        <w:rPr>
          <w:rFonts w:ascii="Times New Roman"/>
          <w:b w:val="false"/>
          <w:i w:val="false"/>
          <w:color w:val="000000"/>
          <w:sz w:val="28"/>
        </w:rPr>
        <w:t xml:space="preserve">
      492. Завоз горюче-смазочных материалов в тоннели должен осуществляться на оборудованном для этих целей моторельсовом транспорте в специальных раздаточных емкостях в ночное время (при отсутствии пассажиров в метрополитене). </w:t>
      </w:r>
      <w:r>
        <w:br/>
      </w:r>
      <w:r>
        <w:rPr>
          <w:rFonts w:ascii="Times New Roman"/>
          <w:b w:val="false"/>
          <w:i w:val="false"/>
          <w:color w:val="000000"/>
          <w:sz w:val="28"/>
        </w:rPr>
        <w:t xml:space="preserve">
      493. Транспорт, приспособленный для перевозки горюче-смазочных материалов в тоннели, необходимо оборудовать первичными средствами пожаротушения. </w:t>
      </w:r>
      <w:r>
        <w:br/>
      </w:r>
      <w:r>
        <w:rPr>
          <w:rFonts w:ascii="Times New Roman"/>
          <w:b w:val="false"/>
          <w:i w:val="false"/>
          <w:color w:val="000000"/>
          <w:sz w:val="28"/>
        </w:rPr>
        <w:t xml:space="preserve">
      494. Для проверки противопожарного режима в помещениях станций и кабельных коллекторах на аварийной доске в кабинах дежурных по станциям должны находиться ключи, замаркированные в соответствии с нумерацией помещений. Проверку этих помещений следует проводить в присутствии дежурного по станции или представителя службы. </w:t>
      </w:r>
      <w:r>
        <w:br/>
      </w:r>
      <w:r>
        <w:rPr>
          <w:rFonts w:ascii="Times New Roman"/>
          <w:b w:val="false"/>
          <w:i w:val="false"/>
          <w:color w:val="000000"/>
          <w:sz w:val="28"/>
        </w:rPr>
        <w:t>
      495. Вместимость учебных классов в технических кабинетах, размещаемых в подземном пространстве, должна быть не более 30 человек.</w:t>
      </w:r>
      <w:r>
        <w:br/>
      </w:r>
      <w:r>
        <w:rPr>
          <w:rFonts w:ascii="Times New Roman"/>
          <w:b w:val="false"/>
          <w:i w:val="false"/>
          <w:color w:val="000000"/>
          <w:sz w:val="28"/>
        </w:rPr>
        <w:t xml:space="preserve">
      496. При проведении ремонтных работ в подземном пространстве метрополитенов следует применять металлические леса. </w:t>
      </w:r>
      <w:r>
        <w:br/>
      </w:r>
      <w:r>
        <w:rPr>
          <w:rFonts w:ascii="Times New Roman"/>
          <w:b w:val="false"/>
          <w:i w:val="false"/>
          <w:color w:val="000000"/>
          <w:sz w:val="28"/>
        </w:rPr>
        <w:t xml:space="preserve">
      497. В действующих тоннелях не допускается: </w:t>
      </w:r>
      <w:r>
        <w:br/>
      </w:r>
      <w:r>
        <w:rPr>
          <w:rFonts w:ascii="Times New Roman"/>
          <w:b w:val="false"/>
          <w:i w:val="false"/>
          <w:color w:val="000000"/>
          <w:sz w:val="28"/>
        </w:rPr>
        <w:t xml:space="preserve">
      1) проводить работы с газогенераторами; </w:t>
      </w:r>
      <w:r>
        <w:br/>
      </w:r>
      <w:r>
        <w:rPr>
          <w:rFonts w:ascii="Times New Roman"/>
          <w:b w:val="false"/>
          <w:i w:val="false"/>
          <w:color w:val="000000"/>
          <w:sz w:val="28"/>
        </w:rPr>
        <w:t xml:space="preserve">
      2) пропитывать креозотом шпалы, подкладки, клинья, а также разогревать битум. </w:t>
      </w:r>
      <w:r>
        <w:br/>
      </w:r>
      <w:r>
        <w:rPr>
          <w:rFonts w:ascii="Times New Roman"/>
          <w:b w:val="false"/>
          <w:i w:val="false"/>
          <w:color w:val="000000"/>
          <w:sz w:val="28"/>
        </w:rPr>
        <w:t xml:space="preserve">
      498. В помещениях машинных залов, эскалаторов и в демонтажных камерах не допускается складирование запчастей, смазочных и других материалов. </w:t>
      </w:r>
      <w:r>
        <w:br/>
      </w:r>
      <w:r>
        <w:rPr>
          <w:rFonts w:ascii="Times New Roman"/>
          <w:b w:val="false"/>
          <w:i w:val="false"/>
          <w:color w:val="000000"/>
          <w:sz w:val="28"/>
        </w:rPr>
        <w:t xml:space="preserve">
      499. Покраску кабельных линий в тоннелях можно осуществлять только в ночное время по разрешению руководителей служб и по согласованию с органами государственного пожарного надзора. </w:t>
      </w:r>
      <w:r>
        <w:br/>
      </w:r>
      <w:r>
        <w:rPr>
          <w:rFonts w:ascii="Times New Roman"/>
          <w:b w:val="false"/>
          <w:i w:val="false"/>
          <w:color w:val="000000"/>
          <w:sz w:val="28"/>
        </w:rPr>
        <w:t xml:space="preserve">
      500. Вагоны электропоездов необходимо оборудовать исправным устройством связи "пассажир-машинист" и первичными средствами пожаротушения. </w:t>
      </w:r>
      <w:r>
        <w:br/>
      </w:r>
      <w:r>
        <w:rPr>
          <w:rFonts w:ascii="Times New Roman"/>
          <w:b w:val="false"/>
          <w:i w:val="false"/>
          <w:color w:val="000000"/>
          <w:sz w:val="28"/>
        </w:rPr>
        <w:t xml:space="preserve">
      501. Электропечи, устанавливаемые в кабинах машинистов, должны быть хорошо укреплены, и иметь самостоятельную защиту. На печах и вблизи них не допускается размещение различных горючих материалов. </w:t>
      </w:r>
      <w:r>
        <w:br/>
      </w:r>
      <w:r>
        <w:rPr>
          <w:rFonts w:ascii="Times New Roman"/>
          <w:b w:val="false"/>
          <w:i w:val="false"/>
          <w:color w:val="000000"/>
          <w:sz w:val="28"/>
        </w:rPr>
        <w:t xml:space="preserve">
      502. Торговые киоски допускается устанавливать только в наземных вестибюлях станций и в подуличных переходах. Киоски должны выполняться из негорючих материалов. Торговые киоски размещаются с таким расчетом, чтобы они не препятствовали проходу пассажиров. </w:t>
      </w:r>
      <w:r>
        <w:br/>
      </w:r>
      <w:r>
        <w:rPr>
          <w:rFonts w:ascii="Times New Roman"/>
          <w:b w:val="false"/>
          <w:i w:val="false"/>
          <w:color w:val="000000"/>
          <w:sz w:val="28"/>
        </w:rPr>
        <w:t xml:space="preserve">
      503. Для отопления киосков должны применяться масляные электрорадиаторы или греющие электропанели. </w:t>
      </w:r>
      <w:r>
        <w:br/>
      </w:r>
      <w:r>
        <w:rPr>
          <w:rFonts w:ascii="Times New Roman"/>
          <w:b w:val="false"/>
          <w:i w:val="false"/>
          <w:color w:val="000000"/>
          <w:sz w:val="28"/>
        </w:rPr>
        <w:t>
      504. Киоски необходимо оборудовать первичными средствами пожаротушения и автоматической пожарной сигнализацией с выводом сигнала в помещение с круглосуточным пребыванием дежурного персонала.</w:t>
      </w:r>
      <w:r>
        <w:br/>
      </w:r>
      <w:r>
        <w:rPr>
          <w:rFonts w:ascii="Times New Roman"/>
          <w:b w:val="false"/>
          <w:i w:val="false"/>
          <w:color w:val="000000"/>
          <w:sz w:val="28"/>
        </w:rPr>
        <w:t xml:space="preserve">
      505. Не допускается: </w:t>
      </w:r>
      <w:r>
        <w:br/>
      </w:r>
      <w:r>
        <w:rPr>
          <w:rFonts w:ascii="Times New Roman"/>
          <w:b w:val="false"/>
          <w:i w:val="false"/>
          <w:color w:val="000000"/>
          <w:sz w:val="28"/>
        </w:rPr>
        <w:t>
      1) торговля и пользование ЛВЖ, ГЖ, ГГ, товарами в аэрозольной упаковке, пиротехническими изделиями и другими огнеопасными материалами;</w:t>
      </w:r>
      <w:r>
        <w:br/>
      </w:r>
      <w:r>
        <w:rPr>
          <w:rFonts w:ascii="Times New Roman"/>
          <w:b w:val="false"/>
          <w:i w:val="false"/>
          <w:color w:val="000000"/>
          <w:sz w:val="28"/>
        </w:rPr>
        <w:t xml:space="preserve">
      2) хранение товара, упаковочного материала, торгового инвентаря в помещениях станций. </w:t>
      </w:r>
    </w:p>
    <w:bookmarkStart w:name="z44" w:id="44"/>
    <w:p>
      <w:pPr>
        <w:spacing w:after="0"/>
        <w:ind w:left="0"/>
        <w:jc w:val="left"/>
      </w:pPr>
      <w:r>
        <w:rPr>
          <w:rFonts w:ascii="Times New Roman"/>
          <w:b/>
          <w:i w:val="false"/>
          <w:color w:val="000000"/>
        </w:rPr>
        <w:t xml:space="preserve"> 
  Глава 24. Железнодорожный транспорт </w:t>
      </w:r>
    </w:p>
    <w:bookmarkEnd w:id="44"/>
    <w:p>
      <w:pPr>
        <w:spacing w:after="0"/>
        <w:ind w:left="0"/>
        <w:jc w:val="both"/>
      </w:pPr>
      <w:r>
        <w:rPr>
          <w:rFonts w:ascii="Times New Roman"/>
          <w:b w:val="false"/>
          <w:i w:val="false"/>
          <w:color w:val="000000"/>
          <w:sz w:val="28"/>
        </w:rPr>
        <w:t xml:space="preserve">      506. Размещение киосков для торговли и выполнения других услуг для пассажиров в зданиях вокзалов допускается по согласованию в установленном порядке. </w:t>
      </w:r>
      <w:r>
        <w:br/>
      </w:r>
      <w:r>
        <w:rPr>
          <w:rFonts w:ascii="Times New Roman"/>
          <w:b w:val="false"/>
          <w:i w:val="false"/>
          <w:color w:val="000000"/>
          <w:sz w:val="28"/>
        </w:rPr>
        <w:t xml:space="preserve">
      507. Стеллажи в камерах хранения ручной клади и багажных отделениях выполняются только из негорючих материалов. Устройство антресолей не допускается. </w:t>
      </w:r>
      <w:r>
        <w:br/>
      </w:r>
      <w:r>
        <w:rPr>
          <w:rFonts w:ascii="Times New Roman"/>
          <w:b w:val="false"/>
          <w:i w:val="false"/>
          <w:color w:val="000000"/>
          <w:sz w:val="28"/>
        </w:rPr>
        <w:t xml:space="preserve">
      508. В паровозных депо и базах запаса локомотивов (паровозов) не допускается: </w:t>
      </w:r>
      <w:r>
        <w:br/>
      </w:r>
      <w:r>
        <w:rPr>
          <w:rFonts w:ascii="Times New Roman"/>
          <w:b w:val="false"/>
          <w:i w:val="false"/>
          <w:color w:val="000000"/>
          <w:sz w:val="28"/>
        </w:rPr>
        <w:t xml:space="preserve">
      1) ставить в депо паровозы с действующими топками, а также растапливать их в стойлах за пределами вытяжных зонтов; </w:t>
      </w:r>
      <w:r>
        <w:br/>
      </w:r>
      <w:r>
        <w:rPr>
          <w:rFonts w:ascii="Times New Roman"/>
          <w:b w:val="false"/>
          <w:i w:val="false"/>
          <w:color w:val="000000"/>
          <w:sz w:val="28"/>
        </w:rPr>
        <w:t xml:space="preserve">
      2) чистить топки и зольники в стойлах депо и в неустановленных местах; </w:t>
      </w:r>
      <w:r>
        <w:br/>
      </w:r>
      <w:r>
        <w:rPr>
          <w:rFonts w:ascii="Times New Roman"/>
          <w:b w:val="false"/>
          <w:i w:val="false"/>
          <w:color w:val="000000"/>
          <w:sz w:val="28"/>
        </w:rPr>
        <w:t xml:space="preserve">
      3) устанавливать подвижной состав с ЛВЖ, ГЖ, опасными и другими горючими грузами на расстоянии менее 50 м от установленного места чистки топки паровоза; </w:t>
      </w:r>
      <w:r>
        <w:br/>
      </w:r>
      <w:r>
        <w:rPr>
          <w:rFonts w:ascii="Times New Roman"/>
          <w:b w:val="false"/>
          <w:i w:val="false"/>
          <w:color w:val="000000"/>
          <w:sz w:val="28"/>
        </w:rPr>
        <w:t xml:space="preserve">
      4) ставить в стойла депо цистерны с ЛВЖ и ГЖ, а также порожние цистерны из-под указанных жидкостей без предварительной их пропарки; </w:t>
      </w:r>
      <w:r>
        <w:br/>
      </w:r>
      <w:r>
        <w:rPr>
          <w:rFonts w:ascii="Times New Roman"/>
          <w:b w:val="false"/>
          <w:i w:val="false"/>
          <w:color w:val="000000"/>
          <w:sz w:val="28"/>
        </w:rPr>
        <w:t xml:space="preserve">
      5) слив топлива и масел непосредственно в боксах (стойлах) в ведра, противни и подсобные емкости; </w:t>
      </w:r>
      <w:r>
        <w:br/>
      </w:r>
      <w:r>
        <w:rPr>
          <w:rFonts w:ascii="Times New Roman"/>
          <w:b w:val="false"/>
          <w:i w:val="false"/>
          <w:color w:val="000000"/>
          <w:sz w:val="28"/>
        </w:rPr>
        <w:t xml:space="preserve">
      6) производить заправку тепловозов топливом и смазкой в не установленных технологическим процессом местах; </w:t>
      </w:r>
      <w:r>
        <w:br/>
      </w:r>
      <w:r>
        <w:rPr>
          <w:rFonts w:ascii="Times New Roman"/>
          <w:b w:val="false"/>
          <w:i w:val="false"/>
          <w:color w:val="000000"/>
          <w:sz w:val="28"/>
        </w:rPr>
        <w:t xml:space="preserve">
      7) оставлять открытыми горловины топливных баков. </w:t>
      </w:r>
      <w:r>
        <w:br/>
      </w:r>
      <w:r>
        <w:rPr>
          <w:rFonts w:ascii="Times New Roman"/>
          <w:b w:val="false"/>
          <w:i w:val="false"/>
          <w:color w:val="000000"/>
          <w:sz w:val="28"/>
        </w:rPr>
        <w:t xml:space="preserve">
      509. Шлакоуборочные канавы следует располагать на расстоянии не менее 50 м от складов хранения горючих материалов, а также зданий IV, IVa и V степеней огнестойкости. Шлак и изгарь в местах чистки топок необходимо заливать водой и регулярно убирать. </w:t>
      </w:r>
      <w:r>
        <w:br/>
      </w:r>
      <w:r>
        <w:rPr>
          <w:rFonts w:ascii="Times New Roman"/>
          <w:b w:val="false"/>
          <w:i w:val="false"/>
          <w:color w:val="000000"/>
          <w:sz w:val="28"/>
        </w:rPr>
        <w:t>
      510. Базы запаса локомотивов (паровозов) располагаются вдали от главных путей и обеспечивается надежным ограждением и наружным освещением.</w:t>
      </w:r>
      <w:r>
        <w:br/>
      </w:r>
      <w:r>
        <w:rPr>
          <w:rFonts w:ascii="Times New Roman"/>
          <w:b w:val="false"/>
          <w:i w:val="false"/>
          <w:color w:val="000000"/>
          <w:sz w:val="28"/>
        </w:rPr>
        <w:t xml:space="preserve">
      511. Площадки, отводимые под промывочно-пропарочные станции (пункты), должны отвечать требованиям типового технологического процесса станций и располагаться от железнодорожных путей, ближайших станционных и тракционных путей на расстоянии не менее 30 м, а от соседних железнодорожных зданий и сооружений - не менее 50 м. </w:t>
      </w:r>
      <w:r>
        <w:br/>
      </w:r>
      <w:r>
        <w:rPr>
          <w:rFonts w:ascii="Times New Roman"/>
          <w:b w:val="false"/>
          <w:i w:val="false"/>
          <w:color w:val="000000"/>
          <w:sz w:val="28"/>
        </w:rPr>
        <w:t xml:space="preserve">
      Участки территории, на которых производится обработка цистерн, должны иметь твердое покрытие, не допускающее проникновения нефтепродуктов в грунт. </w:t>
      </w:r>
      <w:r>
        <w:br/>
      </w:r>
      <w:r>
        <w:rPr>
          <w:rFonts w:ascii="Times New Roman"/>
          <w:b w:val="false"/>
          <w:i w:val="false"/>
          <w:color w:val="000000"/>
          <w:sz w:val="28"/>
        </w:rPr>
        <w:t xml:space="preserve">
      512. Подача цистерн к местам их обработки производится только тепловозами (мотовозами), оборудованными искрогасителями. При подаче цистерн устанавливается прикрытие не менее двух четырехосных вагонов. Приближение тепловозов к местам очистки ближе 20 м не допускается, что следует обозначить сигналом, запрещающим дальнейшее движение. </w:t>
      </w:r>
      <w:r>
        <w:br/>
      </w:r>
      <w:r>
        <w:rPr>
          <w:rFonts w:ascii="Times New Roman"/>
          <w:b w:val="false"/>
          <w:i w:val="false"/>
          <w:color w:val="000000"/>
          <w:sz w:val="28"/>
        </w:rPr>
        <w:t xml:space="preserve">
      513. Сливные приборы, крышки колпаков и загрузочных люков цистерн, подаваемых на обработку на промывочно-пропарочные станции (пункты), должны быть закрыты. Обработанные цистерны следует оборудовать исправной запорной арматурой. </w:t>
      </w:r>
      <w:r>
        <w:br/>
      </w:r>
      <w:r>
        <w:rPr>
          <w:rFonts w:ascii="Times New Roman"/>
          <w:b w:val="false"/>
          <w:i w:val="false"/>
          <w:color w:val="000000"/>
          <w:sz w:val="28"/>
        </w:rPr>
        <w:t xml:space="preserve">
      514. Пути, на которых производится заправка клапанов сливных приборов цистерн, следует оборудовать желобами или другими приспособлениями для улавливания остатков нефтепродуктов. </w:t>
      </w:r>
      <w:r>
        <w:br/>
      </w:r>
      <w:r>
        <w:rPr>
          <w:rFonts w:ascii="Times New Roman"/>
          <w:b w:val="false"/>
          <w:i w:val="false"/>
          <w:color w:val="000000"/>
          <w:sz w:val="28"/>
        </w:rPr>
        <w:t xml:space="preserve">
      Люки и приямки на отстойниках и трубопроводах необходимо постоянно закрывать крышками. </w:t>
      </w:r>
      <w:r>
        <w:br/>
      </w:r>
      <w:r>
        <w:rPr>
          <w:rFonts w:ascii="Times New Roman"/>
          <w:b w:val="false"/>
          <w:i w:val="false"/>
          <w:color w:val="000000"/>
          <w:sz w:val="28"/>
        </w:rPr>
        <w:t xml:space="preserve">
      При заправке клапанов используется только аккумуляторные фонари и искробезопасный инструмент. </w:t>
      </w:r>
      <w:r>
        <w:br/>
      </w:r>
      <w:r>
        <w:rPr>
          <w:rFonts w:ascii="Times New Roman"/>
          <w:b w:val="false"/>
          <w:i w:val="false"/>
          <w:color w:val="000000"/>
          <w:sz w:val="28"/>
        </w:rPr>
        <w:t xml:space="preserve">
      515. Железнодорожные пути, эстакады, трубопроводы, резервуары, цистерны с ГГ, ЛВЖ и ГЖ под сливом и наливом следует обеспечивать надежным заземлением для отвода статического электричества. </w:t>
      </w:r>
      <w:r>
        <w:br/>
      </w:r>
      <w:r>
        <w:rPr>
          <w:rFonts w:ascii="Times New Roman"/>
          <w:b w:val="false"/>
          <w:i w:val="false"/>
          <w:color w:val="000000"/>
          <w:sz w:val="28"/>
        </w:rPr>
        <w:t>
      516. Металлические переносные и передвижные лестницы должны быть оборудованы медными крючками и резиновыми подушками под стыками.</w:t>
      </w:r>
      <w:r>
        <w:br/>
      </w:r>
      <w:r>
        <w:rPr>
          <w:rFonts w:ascii="Times New Roman"/>
          <w:b w:val="false"/>
          <w:i w:val="false"/>
          <w:color w:val="000000"/>
          <w:sz w:val="28"/>
        </w:rPr>
        <w:t>
      517. Освещение внутри котлов и цистерн допускается только аккумуляторными фонарями. Включать и выключать фонарь следует вне цистерн.</w:t>
      </w:r>
      <w:r>
        <w:br/>
      </w:r>
      <w:r>
        <w:rPr>
          <w:rFonts w:ascii="Times New Roman"/>
          <w:b w:val="false"/>
          <w:i w:val="false"/>
          <w:color w:val="000000"/>
          <w:sz w:val="28"/>
        </w:rPr>
        <w:t>
      518. Эстакады и площадки необходимо очищать от остатков нефтепродуктов и промывать горячей водой не реже одного раза в смену.</w:t>
      </w:r>
      <w:r>
        <w:br/>
      </w:r>
      <w:r>
        <w:rPr>
          <w:rFonts w:ascii="Times New Roman"/>
          <w:b w:val="false"/>
          <w:i w:val="false"/>
          <w:color w:val="000000"/>
          <w:sz w:val="28"/>
        </w:rPr>
        <w:t xml:space="preserve">
      519. На территории промывочно-пропарочных станций (пунктов) не допускается: </w:t>
      </w:r>
      <w:r>
        <w:br/>
      </w:r>
      <w:r>
        <w:rPr>
          <w:rFonts w:ascii="Times New Roman"/>
          <w:b w:val="false"/>
          <w:i w:val="false"/>
          <w:color w:val="000000"/>
          <w:sz w:val="28"/>
        </w:rPr>
        <w:t xml:space="preserve">
      1) пользоваться не взрывозащищенными фонарями, лампами и светильниками; </w:t>
      </w:r>
      <w:r>
        <w:br/>
      </w:r>
      <w:r>
        <w:rPr>
          <w:rFonts w:ascii="Times New Roman"/>
          <w:b w:val="false"/>
          <w:i w:val="false"/>
          <w:color w:val="000000"/>
          <w:sz w:val="28"/>
        </w:rPr>
        <w:t xml:space="preserve">
      2) использовать инструмент, изготовленный из черных металлов или других материалов, образующих искры при ударах; </w:t>
      </w:r>
      <w:r>
        <w:br/>
      </w:r>
      <w:r>
        <w:rPr>
          <w:rFonts w:ascii="Times New Roman"/>
          <w:b w:val="false"/>
          <w:i w:val="false"/>
          <w:color w:val="000000"/>
          <w:sz w:val="28"/>
        </w:rPr>
        <w:t xml:space="preserve">
      3) проводить воздушную электропроводку над железнодорожными путями, зданиями и сооружениями; </w:t>
      </w:r>
      <w:r>
        <w:br/>
      </w:r>
      <w:r>
        <w:rPr>
          <w:rFonts w:ascii="Times New Roman"/>
          <w:b w:val="false"/>
          <w:i w:val="false"/>
          <w:color w:val="000000"/>
          <w:sz w:val="28"/>
        </w:rPr>
        <w:t xml:space="preserve">
      4) пользоваться обувью, подбитой стальными пластинами или гвоздями, при работе внутри котла цистерны; </w:t>
      </w:r>
      <w:r>
        <w:br/>
      </w:r>
      <w:r>
        <w:rPr>
          <w:rFonts w:ascii="Times New Roman"/>
          <w:b w:val="false"/>
          <w:i w:val="false"/>
          <w:color w:val="000000"/>
          <w:sz w:val="28"/>
        </w:rPr>
        <w:t xml:space="preserve">
      5) сливать остатки ЛВЖ и ГЖ вместе с водой и конденсатом в общую канализационную сеть, в открытые канавы, в кюветы, под откос; </w:t>
      </w:r>
      <w:r>
        <w:br/>
      </w:r>
      <w:r>
        <w:rPr>
          <w:rFonts w:ascii="Times New Roman"/>
          <w:b w:val="false"/>
          <w:i w:val="false"/>
          <w:color w:val="000000"/>
          <w:sz w:val="28"/>
        </w:rPr>
        <w:t xml:space="preserve">
      6) применять для спуска людей в цистерну переносные стальные лестницы, а также деревянные лестницы, обитые сталью; </w:t>
      </w:r>
      <w:r>
        <w:br/>
      </w:r>
      <w:r>
        <w:rPr>
          <w:rFonts w:ascii="Times New Roman"/>
          <w:b w:val="false"/>
          <w:i w:val="false"/>
          <w:color w:val="000000"/>
          <w:sz w:val="28"/>
        </w:rPr>
        <w:t xml:space="preserve">
      7) оставлять обтирочные материалы внутри и на наружных частях осматриваемых цистерн; </w:t>
      </w:r>
      <w:r>
        <w:br/>
      </w:r>
      <w:r>
        <w:rPr>
          <w:rFonts w:ascii="Times New Roman"/>
          <w:b w:val="false"/>
          <w:i w:val="false"/>
          <w:color w:val="000000"/>
          <w:sz w:val="28"/>
        </w:rPr>
        <w:t xml:space="preserve">
      8) въезд локомотивов в депо очистки и под эстакады. </w:t>
      </w:r>
      <w:r>
        <w:br/>
      </w:r>
      <w:r>
        <w:rPr>
          <w:rFonts w:ascii="Times New Roman"/>
          <w:b w:val="false"/>
          <w:i w:val="false"/>
          <w:color w:val="000000"/>
          <w:sz w:val="28"/>
        </w:rPr>
        <w:t xml:space="preserve">
      520. Полоса отвода железных дорог должна содержаться очищенной от валежника, порубочных остатков и кустарника, старых шпал и другого горючего мусора. Указанные материалы своевременно вывозятся с полосы отвода. </w:t>
      </w:r>
      <w:r>
        <w:br/>
      </w:r>
      <w:r>
        <w:rPr>
          <w:rFonts w:ascii="Times New Roman"/>
          <w:b w:val="false"/>
          <w:i w:val="false"/>
          <w:color w:val="000000"/>
          <w:sz w:val="28"/>
        </w:rPr>
        <w:t xml:space="preserve">
      521. Разлитые на путях ЛВЖ и ГЖ необходимо засыпать песком, землей и удалять за полосу отвода. </w:t>
      </w:r>
      <w:r>
        <w:br/>
      </w:r>
      <w:r>
        <w:rPr>
          <w:rFonts w:ascii="Times New Roman"/>
          <w:b w:val="false"/>
          <w:i w:val="false"/>
          <w:color w:val="000000"/>
          <w:sz w:val="28"/>
        </w:rPr>
        <w:t xml:space="preserve">
      522. Шпалы и брусья при временном хранении на перегонах, станциях и звеносборочных базах укладываются в штабели. </w:t>
      </w:r>
      <w:r>
        <w:br/>
      </w:r>
      <w:r>
        <w:rPr>
          <w:rFonts w:ascii="Times New Roman"/>
          <w:b w:val="false"/>
          <w:i w:val="false"/>
          <w:color w:val="000000"/>
          <w:sz w:val="28"/>
        </w:rPr>
        <w:t xml:space="preserve">
      Площадка под штабели и территория на расстоянии не менее 3 м следует очищать от сухой травы и другого горючего материала, окапывать или опахивать. </w:t>
      </w:r>
      <w:r>
        <w:br/>
      </w:r>
      <w:r>
        <w:rPr>
          <w:rFonts w:ascii="Times New Roman"/>
          <w:b w:val="false"/>
          <w:i w:val="false"/>
          <w:color w:val="000000"/>
          <w:sz w:val="28"/>
        </w:rPr>
        <w:t xml:space="preserve">
      523. Штабели шпал и брусьев могут укладываться параллельно пути на расстоянии не менее 30 м от строений и сооружений, 10 м - от путей организованного движения поездов, 6 м - от других путей и не менее полуторной высоты опоры от оси линий электропередач и связи. Разрывы между штабелями шпал должны быть не менее 1 м, а между каждой парой штабелей не менее 20 м. </w:t>
      </w:r>
      <w:r>
        <w:br/>
      </w:r>
      <w:r>
        <w:rPr>
          <w:rFonts w:ascii="Times New Roman"/>
          <w:b w:val="false"/>
          <w:i w:val="false"/>
          <w:color w:val="000000"/>
          <w:sz w:val="28"/>
        </w:rPr>
        <w:t xml:space="preserve">
      При длительном хранении или при емкости склада шпал и брусьев, превышающей 10000 м </w:t>
      </w:r>
      <w:r>
        <w:rPr>
          <w:rFonts w:ascii="Times New Roman"/>
          <w:b w:val="false"/>
          <w:i w:val="false"/>
          <w:color w:val="000000"/>
          <w:vertAlign w:val="superscript"/>
        </w:rPr>
        <w:t xml:space="preserve">3 </w:t>
      </w:r>
      <w:r>
        <w:rPr>
          <w:rFonts w:ascii="Times New Roman"/>
          <w:b w:val="false"/>
          <w:i w:val="false"/>
          <w:color w:val="000000"/>
          <w:sz w:val="28"/>
        </w:rPr>
        <w:t xml:space="preserve">, следует руководствоваться противопожарными требованиями норм проектирования складов лесных материалов. </w:t>
      </w:r>
      <w:r>
        <w:br/>
      </w:r>
      <w:r>
        <w:rPr>
          <w:rFonts w:ascii="Times New Roman"/>
          <w:b w:val="false"/>
          <w:i w:val="false"/>
          <w:color w:val="000000"/>
          <w:sz w:val="28"/>
        </w:rPr>
        <w:t>
      524. Складирование сена, соломы и дров на расстоянии менее 50 м от мостов, путевых сооружений и путей организованного движения поездов, а также под проводами линий электропередач и связи не допускается.</w:t>
      </w:r>
      <w:r>
        <w:br/>
      </w:r>
      <w:r>
        <w:rPr>
          <w:rFonts w:ascii="Times New Roman"/>
          <w:b w:val="false"/>
          <w:i w:val="false"/>
          <w:color w:val="000000"/>
          <w:sz w:val="28"/>
        </w:rPr>
        <w:t xml:space="preserve">
      525. В полосе отвода не допускается разводить костры и сжигать хворост, порубочные материалы, а также оставлять сухостойные деревья и кустарники. </w:t>
      </w:r>
      <w:r>
        <w:br/>
      </w:r>
      <w:r>
        <w:rPr>
          <w:rFonts w:ascii="Times New Roman"/>
          <w:b w:val="false"/>
          <w:i w:val="false"/>
          <w:color w:val="000000"/>
          <w:sz w:val="28"/>
        </w:rPr>
        <w:t xml:space="preserve">
      526. В лесных массивах мосты должны окаймляться минерализованной полосой шириной не менее 1,4 м по внешнему периметру полосы отвода. </w:t>
      </w:r>
      <w:r>
        <w:br/>
      </w:r>
      <w:r>
        <w:rPr>
          <w:rFonts w:ascii="Times New Roman"/>
          <w:b w:val="false"/>
          <w:i w:val="false"/>
          <w:color w:val="000000"/>
          <w:sz w:val="28"/>
        </w:rPr>
        <w:t xml:space="preserve">
      527. Земляные участки под мостами в радиусе 50 м необходимо очищать от сухой травы, кустарника, валежника, горючего мусора. </w:t>
      </w:r>
      <w:r>
        <w:br/>
      </w:r>
      <w:r>
        <w:rPr>
          <w:rFonts w:ascii="Times New Roman"/>
          <w:b w:val="false"/>
          <w:i w:val="false"/>
          <w:color w:val="000000"/>
          <w:sz w:val="28"/>
        </w:rPr>
        <w:t xml:space="preserve">
      528. Деревянные путепроводы, расположенные над железнодорожными путями, следует оббивать снизу кровельной сталью на ширину не менее 4 м со спущенными с обеих сторон краями по 0,3 м. </w:t>
      </w:r>
      <w:r>
        <w:br/>
      </w:r>
      <w:r>
        <w:rPr>
          <w:rFonts w:ascii="Times New Roman"/>
          <w:b w:val="false"/>
          <w:i w:val="false"/>
          <w:color w:val="000000"/>
          <w:sz w:val="28"/>
        </w:rPr>
        <w:t xml:space="preserve">
      529. С замерзанием рек у всех деревянных и металлических мостов с деревянным настилом для целей пожаротушения устраиваются незамерзающие проруби и подъезды к ним. Место нахождения проруби обозначается указателем. </w:t>
      </w:r>
      <w:r>
        <w:br/>
      </w:r>
      <w:r>
        <w:rPr>
          <w:rFonts w:ascii="Times New Roman"/>
          <w:b w:val="false"/>
          <w:i w:val="false"/>
          <w:color w:val="000000"/>
          <w:sz w:val="28"/>
        </w:rPr>
        <w:t xml:space="preserve">
      530. На всех мостах и путепроводах не допускается: </w:t>
      </w:r>
      <w:r>
        <w:br/>
      </w:r>
      <w:r>
        <w:rPr>
          <w:rFonts w:ascii="Times New Roman"/>
          <w:b w:val="false"/>
          <w:i w:val="false"/>
          <w:color w:val="000000"/>
          <w:sz w:val="28"/>
        </w:rPr>
        <w:t xml:space="preserve">
      1) устраивать под ними или вблизи их склады материалов, места стоянки для судов, плотов, барж и лодок; </w:t>
      </w:r>
      <w:r>
        <w:br/>
      </w:r>
      <w:r>
        <w:rPr>
          <w:rFonts w:ascii="Times New Roman"/>
          <w:b w:val="false"/>
          <w:i w:val="false"/>
          <w:color w:val="000000"/>
          <w:sz w:val="28"/>
        </w:rPr>
        <w:t xml:space="preserve">
      2) производить заправку керосиновых фонарей и баков бензомоторных агрегатов; </w:t>
      </w:r>
      <w:r>
        <w:br/>
      </w:r>
      <w:r>
        <w:rPr>
          <w:rFonts w:ascii="Times New Roman"/>
          <w:b w:val="false"/>
          <w:i w:val="false"/>
          <w:color w:val="000000"/>
          <w:sz w:val="28"/>
        </w:rPr>
        <w:t xml:space="preserve">
      3) содержать пролетные строения и другие конструкции не очищенными от нефтепродуктов; </w:t>
      </w:r>
      <w:r>
        <w:br/>
      </w:r>
      <w:r>
        <w:rPr>
          <w:rFonts w:ascii="Times New Roman"/>
          <w:b w:val="false"/>
          <w:i w:val="false"/>
          <w:color w:val="000000"/>
          <w:sz w:val="28"/>
        </w:rPr>
        <w:t xml:space="preserve">
      4) производить под мостами выжигание сухой травы, а также сжигание кустарника и другого горючего материала. </w:t>
      </w:r>
      <w:r>
        <w:br/>
      </w:r>
      <w:r>
        <w:rPr>
          <w:rFonts w:ascii="Times New Roman"/>
          <w:b w:val="false"/>
          <w:i w:val="false"/>
          <w:color w:val="000000"/>
          <w:sz w:val="28"/>
        </w:rPr>
        <w:t xml:space="preserve">
      531. Железнодорожные пути для стоянки вагонов путевых машинных станций оборудуются стрелочными переводами для обеспечения вывода и рассредоточения подвижного состава на случай пожара. </w:t>
      </w:r>
      <w:r>
        <w:br/>
      </w:r>
      <w:r>
        <w:rPr>
          <w:rFonts w:ascii="Times New Roman"/>
          <w:b w:val="false"/>
          <w:i w:val="false"/>
          <w:color w:val="000000"/>
          <w:sz w:val="28"/>
        </w:rPr>
        <w:t xml:space="preserve">
      532. Вагоны, в которых размещаются производственные мастерские, школы, детские учреждения, ставятся отдельными группами с противопожарными разрывами от жилых домов не менее 10 м. </w:t>
      </w:r>
      <w:r>
        <w:br/>
      </w:r>
      <w:r>
        <w:rPr>
          <w:rFonts w:ascii="Times New Roman"/>
          <w:b w:val="false"/>
          <w:i w:val="false"/>
          <w:color w:val="000000"/>
          <w:sz w:val="28"/>
        </w:rPr>
        <w:t xml:space="preserve">
      533. При отсутствии искусственных и естественных источников водоснабжения в местах расположения путевых машинных станций (далее - ПМС) необходимо создавать запас воды для нужд пожаротушения в железнодорожных цистернах или других емкостях из расчета 50 м </w:t>
      </w:r>
      <w:r>
        <w:rPr>
          <w:rFonts w:ascii="Times New Roman"/>
          <w:b w:val="false"/>
          <w:i w:val="false"/>
          <w:color w:val="000000"/>
          <w:vertAlign w:val="superscript"/>
        </w:rPr>
        <w:t xml:space="preserve">3 </w:t>
      </w:r>
      <w:r>
        <w:rPr>
          <w:rFonts w:ascii="Times New Roman"/>
          <w:b w:val="false"/>
          <w:i w:val="false"/>
          <w:color w:val="000000"/>
          <w:sz w:val="28"/>
        </w:rPr>
        <w:t xml:space="preserve">на каждую группу (15 - 20 единиц) вагонов. </w:t>
      </w:r>
      <w:r>
        <w:br/>
      </w:r>
      <w:r>
        <w:rPr>
          <w:rFonts w:ascii="Times New Roman"/>
          <w:b w:val="false"/>
          <w:i w:val="false"/>
          <w:color w:val="000000"/>
          <w:sz w:val="28"/>
        </w:rPr>
        <w:t xml:space="preserve">
      534. Каждое передвижное формирование должно иметь телефонную связь с ближайшей железнодорожной станцией для вызова противопожарной службы. В пунктах стоянки вагонов ПМС устанавливается сигнал оповещения о пожаре. </w:t>
      </w:r>
    </w:p>
    <w:bookmarkStart w:name="z45" w:id="45"/>
    <w:p>
      <w:pPr>
        <w:spacing w:after="0"/>
        <w:ind w:left="0"/>
        <w:jc w:val="left"/>
      </w:pPr>
      <w:r>
        <w:rPr>
          <w:rFonts w:ascii="Times New Roman"/>
          <w:b/>
          <w:i w:val="false"/>
          <w:color w:val="000000"/>
        </w:rPr>
        <w:t xml:space="preserve"> 
  Раздел 12 Транспортирование взрывопожароопасных </w:t>
      </w:r>
      <w:r>
        <w:br/>
      </w:r>
      <w:r>
        <w:rPr>
          <w:rFonts w:ascii="Times New Roman"/>
          <w:b/>
          <w:i w:val="false"/>
          <w:color w:val="000000"/>
        </w:rPr>
        <w:t xml:space="preserve">
и пожароопасных веществ и материалов </w:t>
      </w:r>
    </w:p>
    <w:bookmarkEnd w:id="45"/>
    <w:p>
      <w:pPr>
        <w:spacing w:after="0"/>
        <w:ind w:left="0"/>
        <w:jc w:val="both"/>
      </w:pPr>
      <w:r>
        <w:rPr>
          <w:rFonts w:ascii="Times New Roman"/>
          <w:b w:val="false"/>
          <w:i w:val="false"/>
          <w:color w:val="000000"/>
          <w:sz w:val="28"/>
        </w:rPr>
        <w:t>      535. Опасные грузы предъявляются грузоотправителями к перевозке в таре и </w:t>
      </w:r>
      <w:r>
        <w:rPr>
          <w:rFonts w:ascii="Times New Roman"/>
          <w:b w:val="false"/>
          <w:i w:val="false"/>
          <w:color w:val="000000"/>
          <w:sz w:val="28"/>
        </w:rPr>
        <w:t>упаковке</w:t>
      </w:r>
      <w:r>
        <w:rPr>
          <w:rFonts w:ascii="Times New Roman"/>
          <w:b w:val="false"/>
          <w:i w:val="false"/>
          <w:color w:val="000000"/>
          <w:sz w:val="28"/>
        </w:rPr>
        <w:t xml:space="preserve">, предусмотренных государственными стандартами и техническими условиями на данную продукцию. </w:t>
      </w:r>
      <w:r>
        <w:br/>
      </w:r>
      <w:r>
        <w:rPr>
          <w:rFonts w:ascii="Times New Roman"/>
          <w:b w:val="false"/>
          <w:i w:val="false"/>
          <w:color w:val="000000"/>
          <w:sz w:val="28"/>
        </w:rPr>
        <w:t xml:space="preserve">
      Тара и упаковка должны быть прочными, исправными, полностью предотвращать утечку и рассыпание груза, обеспечивать сохранность груза и безопасность перевозки. Материалы, из которых изготовлены тара и упаковка, должны быть инертными по отношению к содержимому.  </w:t>
      </w:r>
      <w:r>
        <w:br/>
      </w:r>
      <w:r>
        <w:rPr>
          <w:rFonts w:ascii="Times New Roman"/>
          <w:b w:val="false"/>
          <w:i w:val="false"/>
          <w:color w:val="000000"/>
          <w:sz w:val="28"/>
        </w:rPr>
        <w:t xml:space="preserve">
      536. Автоцистерны, перевозящие ЛВЖ и ГЖ, следует оборудовать надежным заземлением, первичными средствами пожаротушения, и промаркированы в соответствии со степенью опасности груза, а выхлопные трубы оборудовать исправными искрогасителями. </w:t>
      </w:r>
      <w:r>
        <w:br/>
      </w:r>
      <w:r>
        <w:rPr>
          <w:rFonts w:ascii="Times New Roman"/>
          <w:b w:val="false"/>
          <w:i w:val="false"/>
          <w:color w:val="000000"/>
          <w:sz w:val="28"/>
        </w:rPr>
        <w:t>
      При организации перевозок ЛВЖ, ГЖ, сжиженных углеводородных газов, легкого углеводородного сырья и углеводородов группы пентанов (далее - СУГ) в автоцистернах и в баллонах автомобильным транспортом следует выполнять </w:t>
      </w:r>
      <w:r>
        <w:rPr>
          <w:rFonts w:ascii="Times New Roman"/>
          <w:b w:val="false"/>
          <w:i w:val="false"/>
          <w:color w:val="000000"/>
          <w:sz w:val="28"/>
        </w:rPr>
        <w:t>требования</w:t>
      </w:r>
      <w:r>
        <w:rPr>
          <w:rFonts w:ascii="Times New Roman"/>
          <w:b w:val="false"/>
          <w:i w:val="false"/>
          <w:color w:val="000000"/>
          <w:sz w:val="28"/>
        </w:rPr>
        <w:t xml:space="preserve"> правил перевозки опасных грузов автомобильным транспортом и других нормативных документов, утвержденных в установленном порядке. </w:t>
      </w:r>
      <w:r>
        <w:br/>
      </w:r>
      <w:r>
        <w:rPr>
          <w:rFonts w:ascii="Times New Roman"/>
          <w:b w:val="false"/>
          <w:i w:val="false"/>
          <w:color w:val="000000"/>
          <w:sz w:val="28"/>
        </w:rPr>
        <w:t xml:space="preserve">
      537. Взрывопожароопасные грузы, которые выделяют легковоспламеняющиеся, ядовитые, едкие, коррозионные пары или газы, становятся взрывчатыми при высыхании, могут опасно взаимодействовать с воздухом и влагой, а также грузы, обладающие окисляющими свойствами, необходимо упаковать герметично. </w:t>
      </w:r>
      <w:r>
        <w:br/>
      </w:r>
      <w:r>
        <w:rPr>
          <w:rFonts w:ascii="Times New Roman"/>
          <w:b w:val="false"/>
          <w:i w:val="false"/>
          <w:color w:val="000000"/>
          <w:sz w:val="28"/>
        </w:rPr>
        <w:t xml:space="preserve">
      538. Опасные грузы в стеклянной таре следует упаковать в прочные ящики или обрешетки (деревянные, пластмассовые, металлические) с заполнением свободного пространства соответствующими негорючими прокладочными и впитывающими материалами. </w:t>
      </w:r>
      <w:r>
        <w:br/>
      </w:r>
      <w:r>
        <w:rPr>
          <w:rFonts w:ascii="Times New Roman"/>
          <w:b w:val="false"/>
          <w:i w:val="false"/>
          <w:color w:val="000000"/>
          <w:sz w:val="28"/>
        </w:rPr>
        <w:t xml:space="preserve">
      Стенки ящиков и обрешеток должны быть выше закупоренных бутылей и банок на 0,05 м. При перевозке мелкими отправками опасные грузы в стеклянной таре упаковываются в плотные деревянные ящики с крышками. </w:t>
      </w:r>
      <w:r>
        <w:br/>
      </w:r>
      <w:r>
        <w:rPr>
          <w:rFonts w:ascii="Times New Roman"/>
          <w:b w:val="false"/>
          <w:i w:val="false"/>
          <w:color w:val="000000"/>
          <w:sz w:val="28"/>
        </w:rPr>
        <w:t xml:space="preserve">
      539. Опасные грузы в металлических или пластмассовых банках, бидонах и канистрах следует дополнительно упаковать в деревянные ящики или обрешетки. </w:t>
      </w:r>
      <w:r>
        <w:br/>
      </w:r>
      <w:r>
        <w:rPr>
          <w:rFonts w:ascii="Times New Roman"/>
          <w:b w:val="false"/>
          <w:i w:val="false"/>
          <w:color w:val="000000"/>
          <w:sz w:val="28"/>
        </w:rPr>
        <w:t xml:space="preserve">
      540. Твердые сыпучие опасные грузы в мешках, если такая упаковка предусмотрена государственными стандартами или техническими условиями на продукцию, перевозятся повагонными отправками. При перевозке таких грузов мелкими отправками их следует дополнительно упаковать в жесткую транспортную тару (металлические или фанерные барабаны). </w:t>
      </w:r>
      <w:r>
        <w:br/>
      </w:r>
      <w:r>
        <w:rPr>
          <w:rFonts w:ascii="Times New Roman"/>
          <w:b w:val="false"/>
          <w:i w:val="false"/>
          <w:color w:val="000000"/>
          <w:sz w:val="28"/>
        </w:rPr>
        <w:t xml:space="preserve">
      541. При предъявлении к перевозке жидких опасных грузов тару необходимо наполнять до нормы, установленной стандартами или техническими условиями на данную продукцию. </w:t>
      </w:r>
      <w:r>
        <w:br/>
      </w:r>
      <w:r>
        <w:rPr>
          <w:rFonts w:ascii="Times New Roman"/>
          <w:b w:val="false"/>
          <w:i w:val="false"/>
          <w:color w:val="000000"/>
          <w:sz w:val="28"/>
        </w:rPr>
        <w:t xml:space="preserve">
      542. Не допускается погрузка в один вагон или контейнер опасных грузов разных групп, а также некоторых опасных грузов, входящих в одну группу, не разрешенных к совместной перевозке. </w:t>
      </w:r>
      <w:r>
        <w:br/>
      </w:r>
      <w:r>
        <w:rPr>
          <w:rFonts w:ascii="Times New Roman"/>
          <w:b w:val="false"/>
          <w:i w:val="false"/>
          <w:color w:val="000000"/>
          <w:sz w:val="28"/>
        </w:rPr>
        <w:t xml:space="preserve">
      543. При погрузке в вагоны тары с кислотами, ее ставят в противоположную сторону от тары с ЛВЖ и ГЖ. Вся тара в вагоне должна плотно устанавливаться одна к другой и прочно крепиться. </w:t>
      </w:r>
      <w:r>
        <w:br/>
      </w:r>
      <w:r>
        <w:rPr>
          <w:rFonts w:ascii="Times New Roman"/>
          <w:b w:val="false"/>
          <w:i w:val="false"/>
          <w:color w:val="000000"/>
          <w:sz w:val="28"/>
        </w:rPr>
        <w:t>
      544. Баллоны с ядовитыми газами (подкласс 2.2.) и легковоспламеняющимися (горючими) ядовитыми газами (подкласс 2.4.), а также порожние баллоны из-под этих газов необходимо перевозить только повагонными отправками или в контейнерах в соответствии с требованиями пожарной безопасности по совместному хранению веществ и материалов (</w:t>
      </w:r>
      <w:r>
        <w:rPr>
          <w:rFonts w:ascii="Times New Roman"/>
          <w:b w:val="false"/>
          <w:i w:val="false"/>
          <w:color w:val="000000"/>
          <w:sz w:val="28"/>
        </w:rPr>
        <w:t>приложение 5</w:t>
      </w:r>
      <w:r>
        <w:rPr>
          <w:rFonts w:ascii="Times New Roman"/>
          <w:b w:val="false"/>
          <w:i w:val="false"/>
          <w:color w:val="000000"/>
          <w:sz w:val="28"/>
        </w:rPr>
        <w:t xml:space="preserve">). </w:t>
      </w:r>
      <w:r>
        <w:br/>
      </w:r>
      <w:r>
        <w:rPr>
          <w:rFonts w:ascii="Times New Roman"/>
          <w:b w:val="false"/>
          <w:i w:val="false"/>
          <w:color w:val="000000"/>
          <w:sz w:val="28"/>
        </w:rPr>
        <w:t>
      545. Баллоны с горючими и ядовитыми газами грузятся в горизонтальном положении предохранительными колпаками в одну сторону.</w:t>
      </w:r>
      <w:r>
        <w:br/>
      </w:r>
      <w:r>
        <w:rPr>
          <w:rFonts w:ascii="Times New Roman"/>
          <w:b w:val="false"/>
          <w:i w:val="false"/>
          <w:color w:val="000000"/>
          <w:sz w:val="28"/>
        </w:rPr>
        <w:t xml:space="preserve">
      В вертикальном положении баллоны с газами можно грузить лишь при наличии на всех баллонах защитных колец и при условии плотной загрузки, исключающей возможность перемещения или падения баллонов. Дверные проемы должны быть огорождены досками толщиной не менее 40 мм с целью исключения навала груза на двери. </w:t>
      </w:r>
      <w:r>
        <w:br/>
      </w:r>
      <w:r>
        <w:rPr>
          <w:rFonts w:ascii="Times New Roman"/>
          <w:b w:val="false"/>
          <w:i w:val="false"/>
          <w:color w:val="000000"/>
          <w:sz w:val="28"/>
        </w:rPr>
        <w:t xml:space="preserve">
      В виде исключения при перевозке допускается погрузка баллонов без защитных колец. В этом случае между каждым рядом баллонов должны быть прокладки из досок с вырезами гнезд для баллонов. </w:t>
      </w:r>
      <w:r>
        <w:br/>
      </w:r>
      <w:r>
        <w:rPr>
          <w:rFonts w:ascii="Times New Roman"/>
          <w:b w:val="false"/>
          <w:i w:val="false"/>
          <w:color w:val="000000"/>
          <w:sz w:val="28"/>
        </w:rPr>
        <w:t xml:space="preserve">
      Не допускается использовать в качестве прокладок между баллонами (сосудами) сено, солому и другие легковоспламеняемые материалы. </w:t>
      </w:r>
      <w:r>
        <w:br/>
      </w:r>
      <w:r>
        <w:rPr>
          <w:rFonts w:ascii="Times New Roman"/>
          <w:b w:val="false"/>
          <w:i w:val="false"/>
          <w:color w:val="000000"/>
          <w:sz w:val="28"/>
        </w:rPr>
        <w:t xml:space="preserve">
      ЛВЖ и ГЖ должны предъявляться к перевозке в стандартных герметичных и опломбированных бочках. </w:t>
      </w:r>
      <w:r>
        <w:br/>
      </w:r>
      <w:r>
        <w:rPr>
          <w:rFonts w:ascii="Times New Roman"/>
          <w:b w:val="false"/>
          <w:i w:val="false"/>
          <w:color w:val="000000"/>
          <w:sz w:val="28"/>
        </w:rPr>
        <w:t>
      Вагоны для перевозки изопропил нитрата и самина как в загруженном, так и порожнем состоянии должны следовать в сопровождении бригады специалистов грузоотправителя (грузополучателя).</w:t>
      </w:r>
      <w:r>
        <w:br/>
      </w:r>
      <w:r>
        <w:rPr>
          <w:rFonts w:ascii="Times New Roman"/>
          <w:b w:val="false"/>
          <w:i w:val="false"/>
          <w:color w:val="000000"/>
          <w:sz w:val="28"/>
        </w:rPr>
        <w:t>
      546. Подачу к рабочим местам ЛВЖ, ГЖ и ГГ следует предусматривать, как правило, централизованным способом транспортирования.</w:t>
      </w:r>
      <w:r>
        <w:br/>
      </w:r>
      <w:r>
        <w:rPr>
          <w:rFonts w:ascii="Times New Roman"/>
          <w:b w:val="false"/>
          <w:i w:val="false"/>
          <w:color w:val="000000"/>
          <w:sz w:val="28"/>
        </w:rPr>
        <w:t xml:space="preserve">
      Применение открытой тары для подачи ЛВЖ и ГЖ к рабочим местам не допускается. </w:t>
      </w:r>
      <w:r>
        <w:br/>
      </w:r>
      <w:r>
        <w:rPr>
          <w:rFonts w:ascii="Times New Roman"/>
          <w:b w:val="false"/>
          <w:i w:val="false"/>
          <w:color w:val="000000"/>
          <w:sz w:val="28"/>
        </w:rPr>
        <w:t xml:space="preserve">
      547. При прокладке трубопроводов ГГ, ЛВЖ и ГЖ в зданиях и сооружениях необходимо: </w:t>
      </w:r>
      <w:r>
        <w:br/>
      </w:r>
      <w:r>
        <w:rPr>
          <w:rFonts w:ascii="Times New Roman"/>
          <w:b w:val="false"/>
          <w:i w:val="false"/>
          <w:color w:val="000000"/>
          <w:sz w:val="28"/>
        </w:rPr>
        <w:t xml:space="preserve">
      1) герметично закрывать проемы (зазоры, не плотности) в местах прохождения трубопроводов через строительные конструкции негорючими материалами на всю толщину конструкции здания; </w:t>
      </w:r>
      <w:r>
        <w:br/>
      </w:r>
      <w:r>
        <w:rPr>
          <w:rFonts w:ascii="Times New Roman"/>
          <w:b w:val="false"/>
          <w:i w:val="false"/>
          <w:color w:val="000000"/>
          <w:sz w:val="28"/>
        </w:rPr>
        <w:t xml:space="preserve">
      2) использовать исправные газонепроницаемые перемычки (диафрагмы) из негорючих материалов в местах перехода каналов и траншей (открытых и закрытых) из одного помещения в другое; </w:t>
      </w:r>
      <w:r>
        <w:br/>
      </w:r>
      <w:r>
        <w:rPr>
          <w:rFonts w:ascii="Times New Roman"/>
          <w:b w:val="false"/>
          <w:i w:val="false"/>
          <w:color w:val="000000"/>
          <w:sz w:val="28"/>
        </w:rPr>
        <w:t xml:space="preserve">
      3) окрашивать трубопроводы в соответствии с требованиями действующих стандартов. </w:t>
      </w:r>
      <w:r>
        <w:br/>
      </w:r>
      <w:r>
        <w:rPr>
          <w:rFonts w:ascii="Times New Roman"/>
          <w:b w:val="false"/>
          <w:i w:val="false"/>
          <w:color w:val="000000"/>
          <w:sz w:val="28"/>
        </w:rPr>
        <w:t xml:space="preserve">
      548. Для перекачки ГГ и ЛВЖ следует, как правило, применять бессальниковые насосы и насосы с торцевыми уплотнениями. </w:t>
      </w:r>
      <w:r>
        <w:br/>
      </w:r>
      <w:r>
        <w:rPr>
          <w:rFonts w:ascii="Times New Roman"/>
          <w:b w:val="false"/>
          <w:i w:val="false"/>
          <w:color w:val="000000"/>
          <w:sz w:val="28"/>
        </w:rPr>
        <w:t xml:space="preserve">
      На трубопроводах, работающих неполным сечением, устанавливаются гидрозатворы. </w:t>
      </w:r>
      <w:r>
        <w:br/>
      </w:r>
      <w:r>
        <w:rPr>
          <w:rFonts w:ascii="Times New Roman"/>
          <w:b w:val="false"/>
          <w:i w:val="false"/>
          <w:color w:val="000000"/>
          <w:sz w:val="28"/>
        </w:rPr>
        <w:t xml:space="preserve">
      549. Стеклянную тару с ЛВЖ и ГЖ емкостью 10 л и более следует устанавливать в плетеные корзины или деревянные обрешетки, а стеклянную тару емкостью до 10 л - в плотные деревянные ящики с прокладочными материалами. Эти материалы, служащие для смягчения толчков, должны обладать способностью, впитывать вытекающую при бое тары жидкость. </w:t>
      </w:r>
      <w:r>
        <w:br/>
      </w:r>
      <w:r>
        <w:rPr>
          <w:rFonts w:ascii="Times New Roman"/>
          <w:b w:val="false"/>
          <w:i w:val="false"/>
          <w:color w:val="000000"/>
          <w:sz w:val="28"/>
        </w:rPr>
        <w:t xml:space="preserve">
      550. Эксплуатация транспортеров, норий, самотечных и пневматических труб допускается только с исправными и герметичными укрытиями мест выделения пыли. Вентиляция должна обеспечивать постоянный и эффективный отсос пыли из-под укрытий. </w:t>
      </w:r>
      <w:r>
        <w:br/>
      </w:r>
      <w:r>
        <w:rPr>
          <w:rFonts w:ascii="Times New Roman"/>
          <w:b w:val="false"/>
          <w:i w:val="false"/>
          <w:color w:val="000000"/>
          <w:sz w:val="28"/>
        </w:rPr>
        <w:t xml:space="preserve">
      551. В период эксплуатации пневмотранспортных и самотечных устройств (при движении продукта в трубопроводах) не допускается скопление пыли в трубопроводах. Очистка трубопроводов должна производиться согласно утвержденному графику. </w:t>
      </w:r>
      <w:r>
        <w:br/>
      </w:r>
      <w:r>
        <w:rPr>
          <w:rFonts w:ascii="Times New Roman"/>
          <w:b w:val="false"/>
          <w:i w:val="false"/>
          <w:color w:val="000000"/>
          <w:sz w:val="28"/>
        </w:rPr>
        <w:t xml:space="preserve">
      552. Пуск транспортеров и пневмотранспортных устройств необходимо производить лишь после тщательной проверки их состояния на холостом ходу, отсутствия в них посторонних предметов, наличия смазки в подшипниках, а также исправности всех устройств защиты. </w:t>
      </w:r>
      <w:r>
        <w:br/>
      </w:r>
      <w:r>
        <w:rPr>
          <w:rFonts w:ascii="Times New Roman"/>
          <w:b w:val="false"/>
          <w:i w:val="false"/>
          <w:color w:val="000000"/>
          <w:sz w:val="28"/>
        </w:rPr>
        <w:t xml:space="preserve">
      553. Автоблокировка электродвигателей технологического оборудования с электродвигателями воздуходувных машин, из которых продукт поступает в соответствующую пневмотранспортную сеть, должна находиться в исправном состоянии и проверять при каждом пуске оборудования. </w:t>
      </w:r>
      <w:r>
        <w:br/>
      </w:r>
      <w:r>
        <w:rPr>
          <w:rFonts w:ascii="Times New Roman"/>
          <w:b w:val="false"/>
          <w:i w:val="false"/>
          <w:color w:val="000000"/>
          <w:sz w:val="28"/>
        </w:rPr>
        <w:t xml:space="preserve">
      554. Во избежание завалов и подпора оборудования транспортируемыми сыпучими (порошкообразными) продуктами необходимо предусмотреть автоблокировку для аварийной остановки транспортеров. </w:t>
      </w:r>
      <w:r>
        <w:br/>
      </w:r>
      <w:r>
        <w:rPr>
          <w:rFonts w:ascii="Times New Roman"/>
          <w:b w:val="false"/>
          <w:i w:val="false"/>
          <w:color w:val="000000"/>
          <w:sz w:val="28"/>
        </w:rPr>
        <w:t xml:space="preserve">
      555. Эксплуатация неисправных винтовых транспортеров и норий (отсутствие зазора между винтом и стенкой желоба, трение лент и задевание ковшей о стенки желоба) не допускается. </w:t>
      </w:r>
      <w:r>
        <w:br/>
      </w:r>
      <w:r>
        <w:rPr>
          <w:rFonts w:ascii="Times New Roman"/>
          <w:b w:val="false"/>
          <w:i w:val="false"/>
          <w:color w:val="000000"/>
          <w:sz w:val="28"/>
        </w:rPr>
        <w:t>
      556. Ролики транспортеров и натяжные барабаны должны свободно вращаться. Не допускается буксование ленты, а также смазывание приводных барабанов битумом, канифолью и другими горючими материалами.</w:t>
      </w:r>
      <w:r>
        <w:br/>
      </w:r>
      <w:r>
        <w:rPr>
          <w:rFonts w:ascii="Times New Roman"/>
          <w:b w:val="false"/>
          <w:i w:val="false"/>
          <w:color w:val="000000"/>
          <w:sz w:val="28"/>
        </w:rPr>
        <w:t xml:space="preserve">
      557. Для остановки работы технологического оборудования цеха и выключения аспирационной и вентиляционной систем при загорании в нориях, самотечных и пневматических трубах и на других транспортерах на каждом этаже около лестничной клетки устанавливаются специальные кнопки. </w:t>
      </w:r>
      <w:r>
        <w:br/>
      </w:r>
      <w:r>
        <w:rPr>
          <w:rFonts w:ascii="Times New Roman"/>
          <w:b w:val="false"/>
          <w:i w:val="false"/>
          <w:color w:val="000000"/>
          <w:sz w:val="28"/>
        </w:rPr>
        <w:t>
      558. Эксплуатировать аспирационные линии и линии транспортировки измельченных материалов с отключенными или неисправными автоматическими огнезадерживающими устройствами не допускается.</w:t>
      </w:r>
      <w:r>
        <w:br/>
      </w:r>
      <w:r>
        <w:rPr>
          <w:rFonts w:ascii="Times New Roman"/>
          <w:b w:val="false"/>
          <w:i w:val="false"/>
          <w:color w:val="000000"/>
          <w:sz w:val="28"/>
        </w:rPr>
        <w:t xml:space="preserve">
      559. Проемы в противопожарных преградах, для пропуска транспортеров, конвейеров, должны быть защищены огнепреграждающими устройствами (дверями, воротами, водяными завесами, пересыпными устройствами). </w:t>
      </w:r>
      <w:r>
        <w:br/>
      </w:r>
      <w:r>
        <w:rPr>
          <w:rFonts w:ascii="Times New Roman"/>
          <w:b w:val="false"/>
          <w:i w:val="false"/>
          <w:color w:val="000000"/>
          <w:sz w:val="28"/>
        </w:rPr>
        <w:t xml:space="preserve">
      560. При перевозке взрывопожароопасных веществ на транспортном средстве, а также на каждом грузовом месте, содержащем эти вещества, вывешиваются знаки безопасности. </w:t>
      </w:r>
      <w:r>
        <w:br/>
      </w:r>
      <w:r>
        <w:rPr>
          <w:rFonts w:ascii="Times New Roman"/>
          <w:b w:val="false"/>
          <w:i w:val="false"/>
          <w:color w:val="000000"/>
          <w:sz w:val="28"/>
        </w:rPr>
        <w:t>
      561. Транспортировка больших партий взрывопожароопасных веществ по территории населенного пункта на автотранспорте производится в соответствии с требованиями безопасности и только в ночное время суток.</w:t>
      </w:r>
      <w:r>
        <w:br/>
      </w:r>
      <w:r>
        <w:rPr>
          <w:rFonts w:ascii="Times New Roman"/>
          <w:b w:val="false"/>
          <w:i w:val="false"/>
          <w:color w:val="000000"/>
          <w:sz w:val="28"/>
        </w:rPr>
        <w:t xml:space="preserve">
      562. При перевозке взрывопожароопасных веществ не допускается: </w:t>
      </w:r>
      <w:r>
        <w:br/>
      </w:r>
      <w:r>
        <w:rPr>
          <w:rFonts w:ascii="Times New Roman"/>
          <w:b w:val="false"/>
          <w:i w:val="false"/>
          <w:color w:val="000000"/>
          <w:sz w:val="28"/>
        </w:rPr>
        <w:t xml:space="preserve">
      1) транспортировать цистерны с ЛВЖ и ГГ по населенному пункту в дневное время суток; </w:t>
      </w:r>
      <w:r>
        <w:br/>
      </w:r>
      <w:r>
        <w:rPr>
          <w:rFonts w:ascii="Times New Roman"/>
          <w:b w:val="false"/>
          <w:i w:val="false"/>
          <w:color w:val="000000"/>
          <w:sz w:val="28"/>
        </w:rPr>
        <w:t xml:space="preserve">
      2) допускать толчки, резкие торможения; </w:t>
      </w:r>
      <w:r>
        <w:br/>
      </w:r>
      <w:r>
        <w:rPr>
          <w:rFonts w:ascii="Times New Roman"/>
          <w:b w:val="false"/>
          <w:i w:val="false"/>
          <w:color w:val="000000"/>
          <w:sz w:val="28"/>
        </w:rPr>
        <w:t>
      3) транспортировать баллоны с ГГ без предохранительных башмаков;</w:t>
      </w:r>
      <w:r>
        <w:br/>
      </w:r>
      <w:r>
        <w:rPr>
          <w:rFonts w:ascii="Times New Roman"/>
          <w:b w:val="false"/>
          <w:i w:val="false"/>
          <w:color w:val="000000"/>
          <w:sz w:val="28"/>
        </w:rPr>
        <w:t xml:space="preserve">
      4) оставлять транспортное средство без присмотра. </w:t>
      </w:r>
      <w:r>
        <w:br/>
      </w:r>
      <w:r>
        <w:rPr>
          <w:rFonts w:ascii="Times New Roman"/>
          <w:b w:val="false"/>
          <w:i w:val="false"/>
          <w:color w:val="000000"/>
          <w:sz w:val="28"/>
        </w:rPr>
        <w:t xml:space="preserve">
      563. Места погрузки и разгрузки взрывопожароопасных и пожароопасных веществ и материалов должны быть оборудованы: </w:t>
      </w:r>
      <w:r>
        <w:br/>
      </w:r>
      <w:r>
        <w:rPr>
          <w:rFonts w:ascii="Times New Roman"/>
          <w:b w:val="false"/>
          <w:i w:val="false"/>
          <w:color w:val="000000"/>
          <w:sz w:val="28"/>
        </w:rPr>
        <w:t xml:space="preserve">
      1) специальными приспособлениями, обеспечивающими безопасные в пожарном отношении условия проведения работ (козлы, стойки, щиты, трапы, носилки). При этом для стеклянной тары следует предусмотреть тележки или специальные носилки, имеющие гнезда. Допускается переносить стеклянную тару в исправных корзинах с ручками, обеспечивающими возможность перемещения их двумя работающими; </w:t>
      </w:r>
      <w:r>
        <w:br/>
      </w:r>
      <w:r>
        <w:rPr>
          <w:rFonts w:ascii="Times New Roman"/>
          <w:b w:val="false"/>
          <w:i w:val="false"/>
          <w:color w:val="000000"/>
          <w:sz w:val="28"/>
        </w:rPr>
        <w:t xml:space="preserve">
      2) средствами пожаротушения и ликвидации аварийных ситуаций; </w:t>
      </w:r>
      <w:r>
        <w:br/>
      </w:r>
      <w:r>
        <w:rPr>
          <w:rFonts w:ascii="Times New Roman"/>
          <w:b w:val="false"/>
          <w:i w:val="false"/>
          <w:color w:val="000000"/>
          <w:sz w:val="28"/>
        </w:rPr>
        <w:t xml:space="preserve">
      3) исправным стационарным или временным освещением, соответствующим классу зоны в соответствие с ТНУЭ. </w:t>
      </w:r>
      <w:r>
        <w:br/>
      </w:r>
      <w:r>
        <w:rPr>
          <w:rFonts w:ascii="Times New Roman"/>
          <w:b w:val="false"/>
          <w:i w:val="false"/>
          <w:color w:val="000000"/>
          <w:sz w:val="28"/>
        </w:rPr>
        <w:t xml:space="preserve">
      564. В местах погрузочно-разгрузочных работ с взрывопожароопасными и пожароопасными грузами не допускается пользоваться открытым огнем. </w:t>
      </w:r>
      <w:r>
        <w:br/>
      </w:r>
      <w:r>
        <w:rPr>
          <w:rFonts w:ascii="Times New Roman"/>
          <w:b w:val="false"/>
          <w:i w:val="false"/>
          <w:color w:val="000000"/>
          <w:sz w:val="28"/>
        </w:rPr>
        <w:t xml:space="preserve">
      565. Используемые погрузочно-разгрузочные механизмы необходимо содержать в исправном состоянии. </w:t>
      </w:r>
      <w:r>
        <w:br/>
      </w:r>
      <w:r>
        <w:rPr>
          <w:rFonts w:ascii="Times New Roman"/>
          <w:b w:val="false"/>
          <w:i w:val="false"/>
          <w:color w:val="000000"/>
          <w:sz w:val="28"/>
        </w:rPr>
        <w:t xml:space="preserve">
      566. Водителям и машинистам, ожидающим погрузку или разгрузку, а также во время проведения погрузочно-разгрузочных работ не допускается оставлять транспортные средства без присмотра. </w:t>
      </w:r>
      <w:r>
        <w:br/>
      </w:r>
      <w:r>
        <w:rPr>
          <w:rFonts w:ascii="Times New Roman"/>
          <w:b w:val="false"/>
          <w:i w:val="false"/>
          <w:color w:val="000000"/>
          <w:sz w:val="28"/>
        </w:rPr>
        <w:t xml:space="preserve">
      567. Транспортные средства (вагоны, кузова, прицепы, контейнеры), подаваемые под погрузку взрывопожароопасных и пожароопасных веществ и материалов, необходимо содержать исправными и очищать от посторонних веществ. </w:t>
      </w:r>
      <w:r>
        <w:br/>
      </w:r>
      <w:r>
        <w:rPr>
          <w:rFonts w:ascii="Times New Roman"/>
          <w:b w:val="false"/>
          <w:i w:val="false"/>
          <w:color w:val="000000"/>
          <w:sz w:val="28"/>
        </w:rPr>
        <w:t xml:space="preserve">
      568. При обнаружении повреждений тары (упаковки), рассыпанных или разлитых веществ, следует немедленно удалить поврежденную тару (упаковку), очистить пол и убрать рассыпанные или разлитые взрывопожароопасные и пожароопасные вещества. </w:t>
      </w:r>
      <w:r>
        <w:br/>
      </w:r>
      <w:r>
        <w:rPr>
          <w:rFonts w:ascii="Times New Roman"/>
          <w:b w:val="false"/>
          <w:i w:val="false"/>
          <w:color w:val="000000"/>
          <w:sz w:val="28"/>
        </w:rPr>
        <w:t xml:space="preserve">
      569. При выполнении погрузочно-разгрузочных работ с взрывопожароопасными и пожароопасными грузами работающим следует соблюдать требования маркировочных знаков и предупреждающих надписей на упаковках. </w:t>
      </w:r>
      <w:r>
        <w:br/>
      </w:r>
      <w:r>
        <w:rPr>
          <w:rFonts w:ascii="Times New Roman"/>
          <w:b w:val="false"/>
          <w:i w:val="false"/>
          <w:color w:val="000000"/>
          <w:sz w:val="28"/>
        </w:rPr>
        <w:t>
      570. Не допускается производить погрузочно-разгрузочные работы с взрывопожароопасными и пожароопасными веществами и материалами при работающих двигателях автомобилей, а также во время дождя, если вещества и материалы склонны к самовозгоранию при взаимодействии с водой.</w:t>
      </w:r>
      <w:r>
        <w:br/>
      </w:r>
      <w:r>
        <w:rPr>
          <w:rFonts w:ascii="Times New Roman"/>
          <w:b w:val="false"/>
          <w:i w:val="false"/>
          <w:color w:val="000000"/>
          <w:sz w:val="28"/>
        </w:rPr>
        <w:t xml:space="preserve">
      571. Взрывопожароопасные и пожароопасные грузы в вагонах, контейнерах и кузовах автомобилей следует надежно закреплять с целью исключения их перемещения при движении. </w:t>
      </w:r>
      <w:r>
        <w:br/>
      </w:r>
      <w:r>
        <w:rPr>
          <w:rFonts w:ascii="Times New Roman"/>
          <w:b w:val="false"/>
          <w:i w:val="false"/>
          <w:color w:val="000000"/>
          <w:sz w:val="28"/>
        </w:rPr>
        <w:t>
      572. При проведении технологических операций, связанных с наполнением и сливом ЛВЖ и ГЖ, необходимо выполнять следующие требования:</w:t>
      </w:r>
      <w:r>
        <w:br/>
      </w:r>
      <w:r>
        <w:rPr>
          <w:rFonts w:ascii="Times New Roman"/>
          <w:b w:val="false"/>
          <w:i w:val="false"/>
          <w:color w:val="000000"/>
          <w:sz w:val="28"/>
        </w:rPr>
        <w:t xml:space="preserve">
      1) люки и крышки следует открывать плавно, без рывков и ударов, с применением искробезопасных инструментов. Не допускается производить погрузочно-разгрузочные работы с емкостями, облитыми ЛВЖ и ГЖ; </w:t>
      </w:r>
      <w:r>
        <w:br/>
      </w:r>
      <w:r>
        <w:rPr>
          <w:rFonts w:ascii="Times New Roman"/>
          <w:b w:val="false"/>
          <w:i w:val="false"/>
          <w:color w:val="000000"/>
          <w:sz w:val="28"/>
        </w:rPr>
        <w:t>
      2) арматура, шланги, разъемные соединения, защита от статического электричества должны быть в исправном техническом состоянии.</w:t>
      </w:r>
      <w:r>
        <w:br/>
      </w:r>
      <w:r>
        <w:rPr>
          <w:rFonts w:ascii="Times New Roman"/>
          <w:b w:val="false"/>
          <w:i w:val="false"/>
          <w:color w:val="000000"/>
          <w:sz w:val="28"/>
        </w:rPr>
        <w:t xml:space="preserve">
      573. Перед заполнением резервуаров, цистерн, тары жидкостью необходимо проверить исправность имеющегося замерного устройства. </w:t>
      </w:r>
      <w:r>
        <w:br/>
      </w:r>
      <w:r>
        <w:rPr>
          <w:rFonts w:ascii="Times New Roman"/>
          <w:b w:val="false"/>
          <w:i w:val="false"/>
          <w:color w:val="000000"/>
          <w:sz w:val="28"/>
        </w:rPr>
        <w:t xml:space="preserve">
      574. Замер уровня жидкости в резервуаре и отбор проб, как правило, следует производить в светлое время суток. Работающим в темное время суток, необходимо пользоваться только аккумуляторными фонарями во взрывозащищенном исполнении. </w:t>
      </w:r>
      <w:r>
        <w:br/>
      </w:r>
      <w:r>
        <w:rPr>
          <w:rFonts w:ascii="Times New Roman"/>
          <w:b w:val="false"/>
          <w:i w:val="false"/>
          <w:color w:val="000000"/>
          <w:sz w:val="28"/>
        </w:rPr>
        <w:t xml:space="preserve">
      Замер уровня и отбор проб вручную во время грозы, а также во время закачки или откачки продукта не допускается. </w:t>
      </w:r>
      <w:r>
        <w:br/>
      </w:r>
      <w:r>
        <w:rPr>
          <w:rFonts w:ascii="Times New Roman"/>
          <w:b w:val="false"/>
          <w:i w:val="false"/>
          <w:color w:val="000000"/>
          <w:sz w:val="28"/>
        </w:rPr>
        <w:t xml:space="preserve">
      Пробоотборники должны быть изготовлены из материала, не дающие искру, и заземлены. </w:t>
      </w:r>
      <w:r>
        <w:br/>
      </w:r>
      <w:r>
        <w:rPr>
          <w:rFonts w:ascii="Times New Roman"/>
          <w:b w:val="false"/>
          <w:i w:val="false"/>
          <w:color w:val="000000"/>
          <w:sz w:val="28"/>
        </w:rPr>
        <w:t>
      575. Наполнение и опорожнение емкостей с ЛВЖ и ГЖ осуществляется по трубопроводам и шлангам, имеющим исправные соединения, и только после проверки правильности открытия и закрытия соответствующих задвижек, плотности присоединения шлангов и трубопроводов. Открытие запорной арматуры следует проводить полностью.</w:t>
      </w:r>
      <w:r>
        <w:br/>
      </w:r>
      <w:r>
        <w:rPr>
          <w:rFonts w:ascii="Times New Roman"/>
          <w:b w:val="false"/>
          <w:i w:val="false"/>
          <w:color w:val="000000"/>
          <w:sz w:val="28"/>
        </w:rPr>
        <w:t xml:space="preserve">
      576. Подача продукта в резервуары, емкости "падающей струей" не допускается. Скорость наполнения (опорожнения) резервуара не должна превышать суммарной пропускной способности установленных на резервуаре дыхательных и предохранительных клапанов (или вентиляционных патрубков). </w:t>
      </w:r>
      <w:r>
        <w:br/>
      </w:r>
      <w:r>
        <w:rPr>
          <w:rFonts w:ascii="Times New Roman"/>
          <w:b w:val="false"/>
          <w:i w:val="false"/>
          <w:color w:val="000000"/>
          <w:sz w:val="28"/>
        </w:rPr>
        <w:t xml:space="preserve">
      577. По окончании разгрузки взрывопожароопасных или пожароопасных грузов необходимо осмотреть вагон, контейнер или кузов автомобиля, тщательно собрать и удалить остатки веществ и мусор. </w:t>
      </w:r>
      <w:r>
        <w:br/>
      </w:r>
      <w:r>
        <w:rPr>
          <w:rFonts w:ascii="Times New Roman"/>
          <w:b w:val="false"/>
          <w:i w:val="false"/>
          <w:color w:val="000000"/>
          <w:sz w:val="28"/>
        </w:rPr>
        <w:t xml:space="preserve">
      578. Требования настоящего пункта должны выполняться при эксплуатации и обслуживании специальных железнодорожных вагонов-цистерн, предназначенных для перевозки следующих СУГ и их смесей: пропан, н-бутан, изобутан, пропан-бутан, пропилен, изопентан, н-пентан, бутадиен, изопрен, н-бутилен, пропан-бутилен, альфа-бутилен, бета-бутилен, бутилен-дивинильная фракция (далее - БДФ), изобутилен, изобутан-изобутилен, пиперилен, бутан-изобутиленовая фракция (далее - БИФ), отработанная БИФ, пентан-изопентан, пентан-гексан, изоамилен, рефлюкс, нестабильный газовый бензин (далее - НГБ), бутан-бутиленовая фракция (далее - ББФ), пропан-пропиленовая фракция (далее - ППФ), широкая фракция легких углеводородов (далее - ШФЛУ), а также другую аналогичную продукцию, разрешенную к перевозкам в установленном порядке. </w:t>
      </w:r>
      <w:r>
        <w:br/>
      </w:r>
      <w:r>
        <w:rPr>
          <w:rFonts w:ascii="Times New Roman"/>
          <w:b w:val="false"/>
          <w:i w:val="false"/>
          <w:color w:val="000000"/>
          <w:sz w:val="28"/>
        </w:rPr>
        <w:t>
      579. Пользователям (владельцы и арендаторы) вагонов-цистерн для перевозки СУГ необходимо содержать их в соответствии с требованиями настоящих Правил и других нормативных документов, утвержденных и зарегистрированных в </w:t>
      </w:r>
      <w:r>
        <w:rPr>
          <w:rFonts w:ascii="Times New Roman"/>
          <w:b w:val="false"/>
          <w:i w:val="false"/>
          <w:color w:val="000000"/>
          <w:sz w:val="28"/>
        </w:rPr>
        <w:t>установленном</w:t>
      </w:r>
      <w:r>
        <w:rPr>
          <w:rFonts w:ascii="Times New Roman"/>
          <w:b w:val="false"/>
          <w:i w:val="false"/>
          <w:color w:val="000000"/>
          <w:sz w:val="28"/>
        </w:rPr>
        <w:t xml:space="preserve"> порядке. </w:t>
      </w:r>
      <w:r>
        <w:br/>
      </w:r>
      <w:r>
        <w:rPr>
          <w:rFonts w:ascii="Times New Roman"/>
          <w:b w:val="false"/>
          <w:i w:val="false"/>
          <w:color w:val="000000"/>
          <w:sz w:val="28"/>
        </w:rPr>
        <w:t xml:space="preserve">
      580. Налив СУГ в цистерны и их слив производится только на специальной эстакаде в соответствии с требованиями настоящих Правил и других нормативных документов, утвержденных и зарегистрированных в установленном порядке. </w:t>
      </w:r>
      <w:r>
        <w:br/>
      </w:r>
      <w:r>
        <w:rPr>
          <w:rFonts w:ascii="Times New Roman"/>
          <w:b w:val="false"/>
          <w:i w:val="false"/>
          <w:color w:val="000000"/>
          <w:sz w:val="28"/>
        </w:rPr>
        <w:t xml:space="preserve">
      581. У сливоналивных эстакад должно быть соответствующее объему налива и слива путевое развитие. Заводы-поставщики (изготовители) должны иметь приемоотправочные пути, пути отстоя цистерн из расчета суточной отгрузки и эстакаду для осмотра и подготовки цистерн под налив. </w:t>
      </w:r>
      <w:r>
        <w:br/>
      </w:r>
      <w:r>
        <w:rPr>
          <w:rFonts w:ascii="Times New Roman"/>
          <w:b w:val="false"/>
          <w:i w:val="false"/>
          <w:color w:val="000000"/>
          <w:sz w:val="28"/>
        </w:rPr>
        <w:t xml:space="preserve">
      582. Трубопроводы сливоналивных эстакад необходимо оборудовать манометрами. </w:t>
      </w:r>
      <w:r>
        <w:br/>
      </w:r>
      <w:r>
        <w:rPr>
          <w:rFonts w:ascii="Times New Roman"/>
          <w:b w:val="false"/>
          <w:i w:val="false"/>
          <w:color w:val="000000"/>
          <w:sz w:val="28"/>
        </w:rPr>
        <w:t xml:space="preserve">
      583. Для проведения сливоналивных операций следует применять соединительные рукава, обеспечивающие необходимую пожарную безопасность данного процесса и соответствующие установленным для них стандартам и техническим условиям. </w:t>
      </w:r>
      <w:r>
        <w:br/>
      </w:r>
      <w:r>
        <w:rPr>
          <w:rFonts w:ascii="Times New Roman"/>
          <w:b w:val="false"/>
          <w:i w:val="false"/>
          <w:color w:val="000000"/>
          <w:sz w:val="28"/>
        </w:rPr>
        <w:t xml:space="preserve">
      584. Перед каждым наливом (сливом) цистерны проводится наружный осмотр присоединяемых рукавов. Рукава со сквозными повреждениями нитей корда подлежат замене. </w:t>
      </w:r>
      <w:r>
        <w:br/>
      </w:r>
      <w:r>
        <w:rPr>
          <w:rFonts w:ascii="Times New Roman"/>
          <w:b w:val="false"/>
          <w:i w:val="false"/>
          <w:color w:val="000000"/>
          <w:sz w:val="28"/>
        </w:rPr>
        <w:t xml:space="preserve">
      Не допускается эксплуатация рукавов с устройствами присоединения, имеющими механические повреждения и износ резьбы. </w:t>
      </w:r>
      <w:r>
        <w:br/>
      </w:r>
      <w:r>
        <w:rPr>
          <w:rFonts w:ascii="Times New Roman"/>
          <w:b w:val="false"/>
          <w:i w:val="false"/>
          <w:color w:val="000000"/>
          <w:sz w:val="28"/>
        </w:rPr>
        <w:t xml:space="preserve">
      585. Не допускается производить подтягивание и отвинчивание резьбовых и фланцевых соединений цистерны и коммуникаций, хомутов рукавов, находящихся под избыточным давлением, а также применять ударный инструмент при навинчивании и отвинчивании гаек. </w:t>
      </w:r>
      <w:r>
        <w:br/>
      </w:r>
      <w:r>
        <w:rPr>
          <w:rFonts w:ascii="Times New Roman"/>
          <w:b w:val="false"/>
          <w:i w:val="false"/>
          <w:color w:val="000000"/>
          <w:sz w:val="28"/>
        </w:rPr>
        <w:t>
      586. Трубопроводы и резинотканевые рукава должны быть заземлены.</w:t>
      </w:r>
      <w:r>
        <w:br/>
      </w:r>
      <w:r>
        <w:rPr>
          <w:rFonts w:ascii="Times New Roman"/>
          <w:b w:val="false"/>
          <w:i w:val="false"/>
          <w:color w:val="000000"/>
          <w:sz w:val="28"/>
        </w:rPr>
        <w:t xml:space="preserve">
      587. При проведении сливоналивных операций не допускается держать цистерну присоединенной к коммуникациям, когда налив и слив ее не производится. В случае длительного перерыва при сливе или наливе СУГ соединительные рукава от цистерны необходимо отсоединить. </w:t>
      </w:r>
      <w:r>
        <w:br/>
      </w:r>
      <w:r>
        <w:rPr>
          <w:rFonts w:ascii="Times New Roman"/>
          <w:b w:val="false"/>
          <w:i w:val="false"/>
          <w:color w:val="000000"/>
          <w:sz w:val="28"/>
        </w:rPr>
        <w:t xml:space="preserve">
      588. Во время налива и слива СУГ не допускается: </w:t>
      </w:r>
      <w:r>
        <w:br/>
      </w:r>
      <w:r>
        <w:rPr>
          <w:rFonts w:ascii="Times New Roman"/>
          <w:b w:val="false"/>
          <w:i w:val="false"/>
          <w:color w:val="000000"/>
          <w:sz w:val="28"/>
        </w:rPr>
        <w:t xml:space="preserve">
      1) проведение пожароопасных работ и курение на расстоянии менее 100 м от цистерны; </w:t>
      </w:r>
      <w:r>
        <w:br/>
      </w:r>
      <w:r>
        <w:rPr>
          <w:rFonts w:ascii="Times New Roman"/>
          <w:b w:val="false"/>
          <w:i w:val="false"/>
          <w:color w:val="000000"/>
          <w:sz w:val="28"/>
        </w:rPr>
        <w:t xml:space="preserve">
      2) проведение ремонтных работ на цистернах и вблизи них, а также иных работ, не связанных со сливоналивными операциями; </w:t>
      </w:r>
      <w:r>
        <w:br/>
      </w:r>
      <w:r>
        <w:rPr>
          <w:rFonts w:ascii="Times New Roman"/>
          <w:b w:val="false"/>
          <w:i w:val="false"/>
          <w:color w:val="000000"/>
          <w:sz w:val="28"/>
        </w:rPr>
        <w:t>
      3) подъезд автомобильного и маневрового железнодорожного транспорта;</w:t>
      </w:r>
      <w:r>
        <w:br/>
      </w:r>
      <w:r>
        <w:rPr>
          <w:rFonts w:ascii="Times New Roman"/>
          <w:b w:val="false"/>
          <w:i w:val="false"/>
          <w:color w:val="000000"/>
          <w:sz w:val="28"/>
        </w:rPr>
        <w:t xml:space="preserve">
      4) нахождение на сливоналивной эстакаде посторонних лиц, не имеющих отношения к сливоналивным операциям. </w:t>
      </w:r>
      <w:r>
        <w:br/>
      </w:r>
      <w:r>
        <w:rPr>
          <w:rFonts w:ascii="Times New Roman"/>
          <w:b w:val="false"/>
          <w:i w:val="false"/>
          <w:color w:val="000000"/>
          <w:sz w:val="28"/>
        </w:rPr>
        <w:t xml:space="preserve">
      589. Со стороны железнодорожного пути на подъездных путях и дорогах на участке налива (слива) выставляются сигналы размером 400 х 500 мм с надписью "Стоп, проезд не разрешен, производится налив (слив) цистерны". </w:t>
      </w:r>
      <w:r>
        <w:br/>
      </w:r>
      <w:r>
        <w:rPr>
          <w:rFonts w:ascii="Times New Roman"/>
          <w:b w:val="false"/>
          <w:i w:val="false"/>
          <w:color w:val="000000"/>
          <w:sz w:val="28"/>
        </w:rPr>
        <w:t xml:space="preserve">
      590. Цистерны до начала сливоналивных операций должны быть закреплены на рельсовом пути специальными башмаками и заземлены. </w:t>
      </w:r>
      <w:r>
        <w:br/>
      </w:r>
      <w:r>
        <w:rPr>
          <w:rFonts w:ascii="Times New Roman"/>
          <w:b w:val="false"/>
          <w:i w:val="false"/>
          <w:color w:val="000000"/>
          <w:sz w:val="28"/>
        </w:rPr>
        <w:t xml:space="preserve">
      591. Выполнение сливоналивных операций во время грозы не допускается. </w:t>
      </w:r>
      <w:r>
        <w:br/>
      </w:r>
      <w:r>
        <w:rPr>
          <w:rFonts w:ascii="Times New Roman"/>
          <w:b w:val="false"/>
          <w:i w:val="false"/>
          <w:color w:val="000000"/>
          <w:sz w:val="28"/>
        </w:rPr>
        <w:t xml:space="preserve">
      592. Цистерна, наливаемая впервые или после ремонта с дегазацией котла, необходимо продуть инертным газом. Концентрацию кислорода в котле после продувки не должна превышать 5 % (объема). </w:t>
      </w:r>
      <w:r>
        <w:br/>
      </w:r>
      <w:r>
        <w:rPr>
          <w:rFonts w:ascii="Times New Roman"/>
          <w:b w:val="false"/>
          <w:i w:val="false"/>
          <w:color w:val="000000"/>
          <w:sz w:val="28"/>
        </w:rPr>
        <w:t xml:space="preserve">
      593. Не допускается налив цистерн в следующих случаях: </w:t>
      </w:r>
      <w:r>
        <w:br/>
      </w:r>
      <w:r>
        <w:rPr>
          <w:rFonts w:ascii="Times New Roman"/>
          <w:b w:val="false"/>
          <w:i w:val="false"/>
          <w:color w:val="000000"/>
          <w:sz w:val="28"/>
        </w:rPr>
        <w:t xml:space="preserve">
      1) истек срок заводского и деповского ремонтов ходовых частей; </w:t>
      </w:r>
      <w:r>
        <w:br/>
      </w:r>
      <w:r>
        <w:rPr>
          <w:rFonts w:ascii="Times New Roman"/>
          <w:b w:val="false"/>
          <w:i w:val="false"/>
          <w:color w:val="000000"/>
          <w:sz w:val="28"/>
        </w:rPr>
        <w:t xml:space="preserve">
      2) истекли сроки профилактического или планового ремонтов арматуры, технического освидетельствования или гидравлического испытания котла цистерны; </w:t>
      </w:r>
      <w:r>
        <w:br/>
      </w:r>
      <w:r>
        <w:rPr>
          <w:rFonts w:ascii="Times New Roman"/>
          <w:b w:val="false"/>
          <w:i w:val="false"/>
          <w:color w:val="000000"/>
          <w:sz w:val="28"/>
        </w:rPr>
        <w:t xml:space="preserve">
      3) отсутствует или неисправна предохранительная, запорная арматура или контрольно-измерительные приборы, предусмотренные предприятием-изготовителем; </w:t>
      </w:r>
      <w:r>
        <w:br/>
      </w:r>
      <w:r>
        <w:rPr>
          <w:rFonts w:ascii="Times New Roman"/>
          <w:b w:val="false"/>
          <w:i w:val="false"/>
          <w:color w:val="000000"/>
          <w:sz w:val="28"/>
        </w:rPr>
        <w:t xml:space="preserve">
      4) нет установленных клейм, надписей и неясны трафареты; </w:t>
      </w:r>
      <w:r>
        <w:br/>
      </w:r>
      <w:r>
        <w:rPr>
          <w:rFonts w:ascii="Times New Roman"/>
          <w:b w:val="false"/>
          <w:i w:val="false"/>
          <w:color w:val="000000"/>
          <w:sz w:val="28"/>
        </w:rPr>
        <w:t xml:space="preserve">
      5) повреждена цилиндрическая часть котла или днища (трещины, вмятины, заметные изменения формы); </w:t>
      </w:r>
      <w:r>
        <w:br/>
      </w:r>
      <w:r>
        <w:rPr>
          <w:rFonts w:ascii="Times New Roman"/>
          <w:b w:val="false"/>
          <w:i w:val="false"/>
          <w:color w:val="000000"/>
          <w:sz w:val="28"/>
        </w:rPr>
        <w:t xml:space="preserve">
      6) цистерны заполнены продуктами, не относящимися к СУГ; </w:t>
      </w:r>
      <w:r>
        <w:br/>
      </w:r>
      <w:r>
        <w:rPr>
          <w:rFonts w:ascii="Times New Roman"/>
          <w:b w:val="false"/>
          <w:i w:val="false"/>
          <w:color w:val="000000"/>
          <w:sz w:val="28"/>
        </w:rPr>
        <w:t xml:space="preserve">
      7) избыточное остаточное давление паров СУГ менее 0,05 МПа (для СУГ, упругость паров которых в зимнее время может быть ниже 0,05 МПа, избыточное остаточное давление устанавливается местной производственной инструкцией), кроме цистерн, наливаемых впервые или после ремонта. </w:t>
      </w:r>
      <w:r>
        <w:br/>
      </w:r>
      <w:r>
        <w:rPr>
          <w:rFonts w:ascii="Times New Roman"/>
          <w:b w:val="false"/>
          <w:i w:val="false"/>
          <w:color w:val="000000"/>
          <w:sz w:val="28"/>
        </w:rPr>
        <w:t xml:space="preserve">
      594. Перед наполнением представителями организации и завода-поставщика проверяется наличие остаточного давления в цистерне и присутствие в цистерне воды или неиспаряющихся остатков СУГ. Вся оказавшаяся в котле цистерны вода или неиспаряющиеся остатки удаляется до наполнения цистерны. </w:t>
      </w:r>
      <w:r>
        <w:br/>
      </w:r>
      <w:r>
        <w:rPr>
          <w:rFonts w:ascii="Times New Roman"/>
          <w:b w:val="false"/>
          <w:i w:val="false"/>
          <w:color w:val="000000"/>
          <w:sz w:val="28"/>
        </w:rPr>
        <w:t>
      595. Дренирование воды и неиспаряющихся остатков СУГ разрешается производить только в присутствии второго работника. Утечки СУГ должны немедленно устраняться. При этом следует находиться с наветренной стороны и иметь необходимые средства индивидуальной защиты.</w:t>
      </w:r>
      <w:r>
        <w:br/>
      </w:r>
      <w:r>
        <w:rPr>
          <w:rFonts w:ascii="Times New Roman"/>
          <w:b w:val="false"/>
          <w:i w:val="false"/>
          <w:color w:val="000000"/>
          <w:sz w:val="28"/>
        </w:rPr>
        <w:t>
      596. В процессе налива необходимо вести контроль за уровнем газа в котле цистерны. В случае обнаружения при наливе цистерны утечки продукта налив прекращается, продукт сливается, давление сбрасывается и принимаются меры к выявлению и устранению неисправностей.</w:t>
      </w:r>
      <w:r>
        <w:br/>
      </w:r>
      <w:r>
        <w:rPr>
          <w:rFonts w:ascii="Times New Roman"/>
          <w:b w:val="false"/>
          <w:i w:val="false"/>
          <w:color w:val="000000"/>
          <w:sz w:val="28"/>
        </w:rPr>
        <w:t xml:space="preserve">
      597. При приеме налитых цистерн необходимо проверять правильность их наполнения. Максимальная степень наполнения цистерн не должна превышать 85% объема котла цистерн. Из переполненных цистерн избыточная часть продукта должна быть слита. </w:t>
      </w:r>
      <w:r>
        <w:br/>
      </w:r>
      <w:r>
        <w:rPr>
          <w:rFonts w:ascii="Times New Roman"/>
          <w:b w:val="false"/>
          <w:i w:val="false"/>
          <w:color w:val="000000"/>
          <w:sz w:val="28"/>
        </w:rPr>
        <w:t xml:space="preserve">
      598. Сливоналивная эстакада должна быть обеспечена первичными средствами пожаротушения: порошковыми огнетушителями, ящиками с песком, кошмой (асбестовым одеялом). Количество и места размещения первичных средств пожаротушения согласовывается с органами государственного пожарного надзора. </w:t>
      </w:r>
      <w:r>
        <w:br/>
      </w:r>
      <w:r>
        <w:rPr>
          <w:rFonts w:ascii="Times New Roman"/>
          <w:b w:val="false"/>
          <w:i w:val="false"/>
          <w:color w:val="000000"/>
          <w:sz w:val="28"/>
        </w:rPr>
        <w:t xml:space="preserve">
      599. Цистерна с обнаруженной неисправностью, из-за которой она не может следовать по назначению, отцепляется от поезда и отводится на отдельный путь в безопасное место. При необходимости разрешен ремонт экипажной части не искрящим инструментом без применения открытого огня. </w:t>
      </w:r>
      <w:r>
        <w:br/>
      </w:r>
      <w:r>
        <w:rPr>
          <w:rFonts w:ascii="Times New Roman"/>
          <w:b w:val="false"/>
          <w:i w:val="false"/>
          <w:color w:val="000000"/>
          <w:sz w:val="28"/>
        </w:rPr>
        <w:t>
      600. При обнаружении у цистерны с СУГ неисправности, связанной с ее разгерметизацией, необходимо, отцепить цистерну от состава, переместить в безопасное место вдали от потенциальных источников зажигания и контролировать содержание газа в воздухе. Нахождение такой цистерны под не отключенным контактным проводом не допускается.</w:t>
      </w:r>
      <w:r>
        <w:br/>
      </w:r>
      <w:r>
        <w:rPr>
          <w:rFonts w:ascii="Times New Roman"/>
          <w:b w:val="false"/>
          <w:i w:val="false"/>
          <w:color w:val="000000"/>
          <w:sz w:val="28"/>
        </w:rPr>
        <w:t xml:space="preserve">
      601. На электрифицированных участках железных дорог не допускается проведение всех видов работ на верху цистерны, кроме внешнего осмотра, до снятия напряжения с контактной сети. </w:t>
      </w:r>
      <w:r>
        <w:br/>
      </w:r>
      <w:r>
        <w:rPr>
          <w:rFonts w:ascii="Times New Roman"/>
          <w:b w:val="false"/>
          <w:i w:val="false"/>
          <w:color w:val="000000"/>
          <w:sz w:val="28"/>
        </w:rPr>
        <w:t xml:space="preserve">
      602. При возникновении пожароопасной ситуации или пожара на перегоне машинисту ведущего локомотива следует незамедлительно сообщать об этом в установленном порядке по поездной радиосвязи или используя любые возможные в создавшейся ситуации виды связи поездному диспетчеру и дежурному по ближайшей станции. </w:t>
      </w:r>
      <w:r>
        <w:br/>
      </w:r>
      <w:r>
        <w:rPr>
          <w:rFonts w:ascii="Times New Roman"/>
          <w:b w:val="false"/>
          <w:i w:val="false"/>
          <w:color w:val="000000"/>
          <w:sz w:val="28"/>
        </w:rPr>
        <w:t xml:space="preserve">
      В сообщении необходимо указать описание характера пожароопасной ситуации или пожара, содержащиеся в перевозочных документах сведения о наименовании СУГ, транспортируемого в вагонах-цистернах, его количество в зоне пожароопасной ситуации (пожара), номер аварийной карточки, на электрифицированных участках - сведения о необходимости снятия напряжения с контактной сети. </w:t>
      </w:r>
      <w:r>
        <w:br/>
      </w:r>
      <w:r>
        <w:rPr>
          <w:rFonts w:ascii="Times New Roman"/>
          <w:b w:val="false"/>
          <w:i w:val="false"/>
          <w:color w:val="000000"/>
          <w:sz w:val="28"/>
        </w:rPr>
        <w:t xml:space="preserve">
      603. Машинисту локомотива не допускается отцеплять локомотив от состава, имеющего вагоны-цистерны с СУГ, не получив сообщения о закреплении состава тормозными башмаками. </w:t>
      </w:r>
      <w:r>
        <w:br/>
      </w:r>
      <w:r>
        <w:rPr>
          <w:rFonts w:ascii="Times New Roman"/>
          <w:b w:val="false"/>
          <w:i w:val="false"/>
          <w:color w:val="000000"/>
          <w:sz w:val="28"/>
        </w:rPr>
        <w:t xml:space="preserve">
      604. При возникновении пожароопасной ситуации, связанной с цистерной с СУГ, находящейся на станции, следует принять меры к отцеплению этой цистерны от поезда (состава) и удалению ее в безопасное место. </w:t>
      </w:r>
      <w:r>
        <w:br/>
      </w:r>
      <w:r>
        <w:rPr>
          <w:rFonts w:ascii="Times New Roman"/>
          <w:b w:val="false"/>
          <w:i w:val="false"/>
          <w:color w:val="000000"/>
          <w:sz w:val="28"/>
        </w:rPr>
        <w:t xml:space="preserve">
      605. Ремонт котла цистерны, его элементов, а также внутренний осмотр его разрешается проводить только после дегазации объема котла и оформления руководителем работ соответствующего наряда-допуска. </w:t>
      </w:r>
      <w:r>
        <w:br/>
      </w:r>
      <w:r>
        <w:rPr>
          <w:rFonts w:ascii="Times New Roman"/>
          <w:b w:val="false"/>
          <w:i w:val="false"/>
          <w:color w:val="000000"/>
          <w:sz w:val="28"/>
        </w:rPr>
        <w:t xml:space="preserve">
      606. При производстве ремонтных работ не допускается: </w:t>
      </w:r>
      <w:r>
        <w:br/>
      </w:r>
      <w:r>
        <w:rPr>
          <w:rFonts w:ascii="Times New Roman"/>
          <w:b w:val="false"/>
          <w:i w:val="false"/>
          <w:color w:val="000000"/>
          <w:sz w:val="28"/>
        </w:rPr>
        <w:t xml:space="preserve">
      1) ремонтировать котел в груженом состоянии, а также в порожнем состоянии до производства дегазации его объема; </w:t>
      </w:r>
      <w:r>
        <w:br/>
      </w:r>
      <w:r>
        <w:rPr>
          <w:rFonts w:ascii="Times New Roman"/>
          <w:b w:val="false"/>
          <w:i w:val="false"/>
          <w:color w:val="000000"/>
          <w:sz w:val="28"/>
        </w:rPr>
        <w:t xml:space="preserve">
      2) производить удары по котлу; </w:t>
      </w:r>
      <w:r>
        <w:br/>
      </w:r>
      <w:r>
        <w:rPr>
          <w:rFonts w:ascii="Times New Roman"/>
          <w:b w:val="false"/>
          <w:i w:val="false"/>
          <w:color w:val="000000"/>
          <w:sz w:val="28"/>
        </w:rPr>
        <w:t xml:space="preserve">
      3) пользоваться инструментом, дающим искрение, и находиться с открытым огнем (факел, жаровня, керосиновый фонарь) вблизи цистерны; </w:t>
      </w:r>
      <w:r>
        <w:br/>
      </w:r>
      <w:r>
        <w:rPr>
          <w:rFonts w:ascii="Times New Roman"/>
          <w:b w:val="false"/>
          <w:i w:val="false"/>
          <w:color w:val="000000"/>
          <w:sz w:val="28"/>
        </w:rPr>
        <w:t xml:space="preserve">
      4) производить под цистерной сварочные и огневые работы. </w:t>
      </w:r>
      <w:r>
        <w:br/>
      </w:r>
      <w:r>
        <w:rPr>
          <w:rFonts w:ascii="Times New Roman"/>
          <w:b w:val="false"/>
          <w:i w:val="false"/>
          <w:color w:val="000000"/>
          <w:sz w:val="28"/>
        </w:rPr>
        <w:t xml:space="preserve">
      При необходимости проведения работ по исправлению тележек с применением огня, сварки и ударов тележки должны выкатываться из-под цистерны и отводиться от нее на расстояние не менее 100 м. </w:t>
      </w:r>
      <w:r>
        <w:br/>
      </w:r>
      <w:r>
        <w:rPr>
          <w:rFonts w:ascii="Times New Roman"/>
          <w:b w:val="false"/>
          <w:i w:val="false"/>
          <w:color w:val="000000"/>
          <w:sz w:val="28"/>
        </w:rPr>
        <w:t xml:space="preserve">
      607. При выполнении работ внутри котла цистерны (внутренний осмотр, ремонт, чистка) применяются светильники напряжением не выше 12 В в исправном взрывобезопасном исполнении. Включение и выключение светильника производится вне котла цистерны. </w:t>
      </w:r>
      <w:r>
        <w:br/>
      </w:r>
      <w:r>
        <w:rPr>
          <w:rFonts w:ascii="Times New Roman"/>
          <w:b w:val="false"/>
          <w:i w:val="false"/>
          <w:color w:val="000000"/>
          <w:sz w:val="28"/>
        </w:rPr>
        <w:t xml:space="preserve">
      608. Перед проведением работ внутри котла цистерны необходимо провести анализ воздушной среды в объеме котла на отсутствие опасной концентрации углеводородов и на содержание кислорода. Содержание кислорода должно быть в пределах 19-20 % (объема). Концентрация горючих веществ в объеме котла не должна превышать 20 % от значения нижнего концентрационного предела распространения пламени (далее - НКПР) СУГ. </w:t>
      </w:r>
      <w:r>
        <w:br/>
      </w:r>
      <w:r>
        <w:rPr>
          <w:rFonts w:ascii="Times New Roman"/>
          <w:b w:val="false"/>
          <w:i w:val="false"/>
          <w:color w:val="000000"/>
          <w:sz w:val="28"/>
        </w:rPr>
        <w:t xml:space="preserve">
      609. В нерабочем состоянии вентили цистерны должны быть закрыты и заглушены. В случае необходимости замена сальниковой набивки вентилей наполненной цистерны может быть выполнена при полностью закрытом клапане и снятых заглушках. </w:t>
      </w:r>
      <w:r>
        <w:br/>
      </w:r>
      <w:r>
        <w:rPr>
          <w:rFonts w:ascii="Times New Roman"/>
          <w:b w:val="false"/>
          <w:i w:val="false"/>
          <w:color w:val="000000"/>
          <w:sz w:val="28"/>
        </w:rPr>
        <w:t xml:space="preserve">
      610. Для предотвращения образования пероксидных соединений и полимеризации при транспортировании бутадиена и изопрена в цистернах необходимо выполнить следующие дополнительные требования: </w:t>
      </w:r>
      <w:r>
        <w:br/>
      </w:r>
      <w:r>
        <w:rPr>
          <w:rFonts w:ascii="Times New Roman"/>
          <w:b w:val="false"/>
          <w:i w:val="false"/>
          <w:color w:val="000000"/>
          <w:sz w:val="28"/>
        </w:rPr>
        <w:t xml:space="preserve">
      1) перед заполнением продуктом пустой цистерны последняя продувается азотом до остаточного содержания кислорода не более 0,1 % (объема); </w:t>
      </w:r>
      <w:r>
        <w:br/>
      </w:r>
      <w:r>
        <w:rPr>
          <w:rFonts w:ascii="Times New Roman"/>
          <w:b w:val="false"/>
          <w:i w:val="false"/>
          <w:color w:val="000000"/>
          <w:sz w:val="28"/>
        </w:rPr>
        <w:t xml:space="preserve">
      2) слив продукта из цистерны следует производить при одновременной подаче в нее азота, содержащего не более 0,1 % (объема) кислорода, поддерживая избыточное давление не менее 0,2 МПа; </w:t>
      </w:r>
      <w:r>
        <w:br/>
      </w:r>
      <w:r>
        <w:rPr>
          <w:rFonts w:ascii="Times New Roman"/>
          <w:b w:val="false"/>
          <w:i w:val="false"/>
          <w:color w:val="000000"/>
          <w:sz w:val="28"/>
        </w:rPr>
        <w:t xml:space="preserve">
      3) содержание кислорода в газовой фазе над продуктом в котле цистерны не должно превышать 0,1 % (объема); </w:t>
      </w:r>
      <w:r>
        <w:br/>
      </w:r>
      <w:r>
        <w:rPr>
          <w:rFonts w:ascii="Times New Roman"/>
          <w:b w:val="false"/>
          <w:i w:val="false"/>
          <w:color w:val="000000"/>
          <w:sz w:val="28"/>
        </w:rPr>
        <w:t xml:space="preserve">
      4) бутадиен, подлежащий хранению в цистерне в течение 5 суток и более, а также бутадиен или изопрен, подлежащие перевозке, следует заправлять ингибитором для предотвращения образования пероксидных соединений и полимеризации; </w:t>
      </w:r>
      <w:r>
        <w:br/>
      </w:r>
      <w:r>
        <w:rPr>
          <w:rFonts w:ascii="Times New Roman"/>
          <w:b w:val="false"/>
          <w:i w:val="false"/>
          <w:color w:val="000000"/>
          <w:sz w:val="28"/>
        </w:rPr>
        <w:t xml:space="preserve">
      5) для подготовки котла и его очистки необходимо: освободить котел от остатков продукта; продуть объем котла азотом до содержания углеводородов в газах продувки не более 0,5 % (объема) и далее продуть воздухом до содержания кислорода не менее 16 % (объема); внутреннюю поверхность котла промыть водой в целях обильного увлажнения твердых отложений (полимер, осадок); отобрать пробу отложения из нижней части котла и с боковых поверхностей с использованием не искрящего инструмента и провести ее анализ на содержание полимерных пероксидов при содержании активного кислорода в отложении свыше 0,005 % котел перед очисткой следует подвергнуть специальной обработке горячим водным раствором сернокислого закисного железа в целях разрушения пероксидных соединений. После разрушения пероксидов котел и другое оборудование следует очистить от полимера и осадка пожаробезопасным способом; полимер и осадок необходимо вывезти во влажном состоянии на сжигание, не допуская его хранения рядом с цистерной; </w:t>
      </w:r>
      <w:r>
        <w:br/>
      </w:r>
      <w:r>
        <w:rPr>
          <w:rFonts w:ascii="Times New Roman"/>
          <w:b w:val="false"/>
          <w:i w:val="false"/>
          <w:color w:val="000000"/>
          <w:sz w:val="28"/>
        </w:rPr>
        <w:t xml:space="preserve">
      6) сливоналивную железнодорожную эстакаду, на которой производится налив (слив) бутадиена и изопрена оборудуется линией подачи азота или другого инертного газа, а для налива пентана - редуцирующим устройством, не допускающим подачу продукта давлением более 0,3 МПа; </w:t>
      </w:r>
      <w:r>
        <w:br/>
      </w:r>
      <w:r>
        <w:rPr>
          <w:rFonts w:ascii="Times New Roman"/>
          <w:b w:val="false"/>
          <w:i w:val="false"/>
          <w:color w:val="000000"/>
          <w:sz w:val="28"/>
        </w:rPr>
        <w:t xml:space="preserve">
      7) слив продукта из цистерны производится при одновременной подаче в нее азота или другого инертного газа. Окончание слива устанавливается по прекращению появления жидкости из вентиля контроля слива; </w:t>
      </w:r>
      <w:r>
        <w:br/>
      </w:r>
      <w:r>
        <w:rPr>
          <w:rFonts w:ascii="Times New Roman"/>
          <w:b w:val="false"/>
          <w:i w:val="false"/>
          <w:color w:val="000000"/>
          <w:sz w:val="28"/>
        </w:rPr>
        <w:t xml:space="preserve">
      8) после окончания слива продукта необходимо через газовый вентиль продуть цистерну азотом или другим инертным газом до полного удаления остатков продукта и создать в цистерне давление инертного газа 0,2 МПа. </w:t>
      </w:r>
      <w:r>
        <w:br/>
      </w:r>
      <w:r>
        <w:rPr>
          <w:rFonts w:ascii="Times New Roman"/>
          <w:b w:val="false"/>
          <w:i w:val="false"/>
          <w:color w:val="000000"/>
          <w:sz w:val="28"/>
        </w:rPr>
        <w:t xml:space="preserve">
      611. При возникновении пожароопасной ситуации или пожара в подвижном составе, имеющем вагоны-цистерны с СУГ, на железнодорожных станциях, перегонах, сливоналивных эстакадах, на путях промышленных предприятий, при проведении маневровых работ руководителям, диспетчерам, машинистам и другим работникам железнодорожного транспорта следует действовать в соответствии с планом локализации и ликвидации пожароопасных ситуаций и пожаров (далее - ПЛЛ), согласованным с органами противопожарной службы. ПЛЛ регламентирует действия работников железнодорожного транспорта в случае возникновения пожароопасных ситуаций и пожаров при эксплуатации вагонов-цистерн с СУГ и разрабатывается с учетом прогноза возможного развития пожароопасной ситуации и пожара в соответствии с требованиями действующих нормативных документов, утвержденных в установленном порядке. </w:t>
      </w:r>
      <w:r>
        <w:br/>
      </w:r>
      <w:r>
        <w:rPr>
          <w:rFonts w:ascii="Times New Roman"/>
          <w:b w:val="false"/>
          <w:i w:val="false"/>
          <w:color w:val="000000"/>
          <w:sz w:val="28"/>
        </w:rPr>
        <w:t xml:space="preserve">
      Планы подлежат пересмотру не реже одного раза в 5 лет. При изменениях в технологии, аппаратурном оформлении, метрологическом обеспечении, изменениях в организации перевозок, при наличии данных об имевших место пожароопасных ситуациях и пожарах при перевозках планы уточняются в 15-дневный срок. Изменения и уточнения в планы утверждаются и согласовываются в том же порядке, что и сами планы. </w:t>
      </w:r>
      <w:r>
        <w:br/>
      </w:r>
      <w:r>
        <w:rPr>
          <w:rFonts w:ascii="Times New Roman"/>
          <w:b w:val="false"/>
          <w:i w:val="false"/>
          <w:color w:val="000000"/>
          <w:sz w:val="28"/>
        </w:rPr>
        <w:t xml:space="preserve">
      612. План должен содержать следующие основные положения: </w:t>
      </w:r>
      <w:r>
        <w:br/>
      </w:r>
      <w:r>
        <w:rPr>
          <w:rFonts w:ascii="Times New Roman"/>
          <w:b w:val="false"/>
          <w:i w:val="false"/>
          <w:color w:val="000000"/>
          <w:sz w:val="28"/>
        </w:rPr>
        <w:t xml:space="preserve">
      1) порядок сообщения о пожаре на центральный пункт пожарной связи территориального подразделения противопожарной службы, в линейный орган внутренних дел и диспетчеру участка железной дороги; </w:t>
      </w:r>
      <w:r>
        <w:br/>
      </w:r>
      <w:r>
        <w:rPr>
          <w:rFonts w:ascii="Times New Roman"/>
          <w:b w:val="false"/>
          <w:i w:val="false"/>
          <w:color w:val="000000"/>
          <w:sz w:val="28"/>
        </w:rPr>
        <w:t xml:space="preserve">
      2) порядок вызова к месту возникновения пожароопасной ситуации или пожара пожарного и восстановительного поездов; </w:t>
      </w:r>
      <w:r>
        <w:br/>
      </w:r>
      <w:r>
        <w:rPr>
          <w:rFonts w:ascii="Times New Roman"/>
          <w:b w:val="false"/>
          <w:i w:val="false"/>
          <w:color w:val="000000"/>
          <w:sz w:val="28"/>
        </w:rPr>
        <w:t xml:space="preserve">
      3) порядок определения районов управления и распределения между работниками станции обязанностей по рассредоточению и выводу из опасной зоны вагонов и составов, а также по локализации пожароопасной ситуации или пожара на начальной стадии; </w:t>
      </w:r>
      <w:r>
        <w:br/>
      </w:r>
      <w:r>
        <w:rPr>
          <w:rFonts w:ascii="Times New Roman"/>
          <w:b w:val="false"/>
          <w:i w:val="false"/>
          <w:color w:val="000000"/>
          <w:sz w:val="28"/>
        </w:rPr>
        <w:t xml:space="preserve">
      4) подробную схему (план) объекта (участка железной дороги) с указанием всех необходимых данных; </w:t>
      </w:r>
      <w:r>
        <w:br/>
      </w:r>
      <w:r>
        <w:rPr>
          <w:rFonts w:ascii="Times New Roman"/>
          <w:b w:val="false"/>
          <w:i w:val="false"/>
          <w:color w:val="000000"/>
          <w:sz w:val="28"/>
        </w:rPr>
        <w:t xml:space="preserve">
      5) порядок взаимодействия работников железнодорожного транспорта и пожарных подразделений. </w:t>
      </w:r>
      <w:r>
        <w:br/>
      </w:r>
      <w:r>
        <w:rPr>
          <w:rFonts w:ascii="Times New Roman"/>
          <w:b w:val="false"/>
          <w:i w:val="false"/>
          <w:color w:val="000000"/>
          <w:sz w:val="28"/>
        </w:rPr>
        <w:t xml:space="preserve">
      613. Перечень выполняемых работниками станции первоочередных работ, предусмотренных ПЛЛ: </w:t>
      </w:r>
      <w:r>
        <w:br/>
      </w:r>
      <w:r>
        <w:rPr>
          <w:rFonts w:ascii="Times New Roman"/>
          <w:b w:val="false"/>
          <w:i w:val="false"/>
          <w:color w:val="000000"/>
          <w:sz w:val="28"/>
        </w:rPr>
        <w:t xml:space="preserve">
      1) провести в течение не более 15 минут с момента обнаружения пожара рассредоточение вагонов и составов на безопасное расстояние от очага пожара (горящего вагона, места разлива и горения СУГ); </w:t>
      </w:r>
      <w:r>
        <w:br/>
      </w:r>
      <w:r>
        <w:rPr>
          <w:rFonts w:ascii="Times New Roman"/>
          <w:b w:val="false"/>
          <w:i w:val="false"/>
          <w:color w:val="000000"/>
          <w:sz w:val="28"/>
        </w:rPr>
        <w:t xml:space="preserve">
      2) освободить от подвижного состава не менее трех соседних путей с обеих сторон от очага пожара и вывести состав из опасной зоны. При обеспечении защиты подвижного состава на соседних путях допускается сразу вывести горящий состав; </w:t>
      </w:r>
      <w:r>
        <w:br/>
      </w:r>
      <w:r>
        <w:rPr>
          <w:rFonts w:ascii="Times New Roman"/>
          <w:b w:val="false"/>
          <w:i w:val="false"/>
          <w:color w:val="000000"/>
          <w:sz w:val="28"/>
        </w:rPr>
        <w:t xml:space="preserve">
      3) обесточить и заземлить контактную сеть на участках работы пожарных подразделений; </w:t>
      </w:r>
      <w:r>
        <w:br/>
      </w:r>
      <w:r>
        <w:rPr>
          <w:rFonts w:ascii="Times New Roman"/>
          <w:b w:val="false"/>
          <w:i w:val="false"/>
          <w:color w:val="000000"/>
          <w:sz w:val="28"/>
        </w:rPr>
        <w:t xml:space="preserve">
      4) освободить в безопасной зоне от очага пожара с наветренной стороны два пути, но не далее четвертого-пятого путей, для приема прибывающих пожарных и восстановительных поездов; </w:t>
      </w:r>
      <w:r>
        <w:br/>
      </w:r>
      <w:r>
        <w:rPr>
          <w:rFonts w:ascii="Times New Roman"/>
          <w:b w:val="false"/>
          <w:i w:val="false"/>
          <w:color w:val="000000"/>
          <w:sz w:val="28"/>
        </w:rPr>
        <w:t xml:space="preserve">
      5) продолжить эвакуацию подвижного состава, в первую очередь с людьми и опасными грузами, в сторону вытяжных путей с учетом возможного направления развития пожара, создающего непосредственную угрозу основному массиву парка станции, станционным зданиям, сооружениям, строениям и окружающим станцию объектам; </w:t>
      </w:r>
      <w:r>
        <w:br/>
      </w:r>
      <w:r>
        <w:rPr>
          <w:rFonts w:ascii="Times New Roman"/>
          <w:b w:val="false"/>
          <w:i w:val="false"/>
          <w:color w:val="000000"/>
          <w:sz w:val="28"/>
        </w:rPr>
        <w:t xml:space="preserve">
      6) вести боевое развертывание и прокладку рукавных линий прибывающими пожарными подразделениями; </w:t>
      </w:r>
      <w:r>
        <w:br/>
      </w:r>
      <w:r>
        <w:rPr>
          <w:rFonts w:ascii="Times New Roman"/>
          <w:b w:val="false"/>
          <w:i w:val="false"/>
          <w:color w:val="000000"/>
          <w:sz w:val="28"/>
        </w:rPr>
        <w:t xml:space="preserve">
      7) приступить к охлаждению стенок горящей и расположенных рядом с ней цистерн, а в необходимых случаях к тушению пожара силами отраслевой противопожарной службы, добровольных противопожарных формирований (далее - ДПФ) и работников станции с помощью первичных средств пожаротушения и имеющегося пожарно-технического вооружения, проложить рукавную линию от ближайших водоисточников. Указанные операции должны проводиться при условии обеспечения личной безопасности людей, выполняющих эти операции; </w:t>
      </w:r>
      <w:r>
        <w:br/>
      </w:r>
      <w:r>
        <w:rPr>
          <w:rFonts w:ascii="Times New Roman"/>
          <w:b w:val="false"/>
          <w:i w:val="false"/>
          <w:color w:val="000000"/>
          <w:sz w:val="28"/>
        </w:rPr>
        <w:t xml:space="preserve">
      8) принять меры для повышения давления в водопроводной сети объекта до нормативной величины, сократив при необходимости водопотребление на хозяйственные нужды; </w:t>
      </w:r>
      <w:r>
        <w:br/>
      </w:r>
      <w:r>
        <w:rPr>
          <w:rFonts w:ascii="Times New Roman"/>
          <w:b w:val="false"/>
          <w:i w:val="false"/>
          <w:color w:val="000000"/>
          <w:sz w:val="28"/>
        </w:rPr>
        <w:t xml:space="preserve">
      9) обеспечить встречу подразделений противопожарной службы и доложить прибывшему старшему начальнику о характере пожароопасной ситуации или пожара. Если в течение 15 минут после начала пожара локализовать очаг горения не представляется возможным, в зоне пожара (на расстоянии до 100 м от цистерны) могут находиться только подразделения противопожарной службы. </w:t>
      </w:r>
      <w:r>
        <w:br/>
      </w:r>
      <w:r>
        <w:rPr>
          <w:rFonts w:ascii="Times New Roman"/>
          <w:b w:val="false"/>
          <w:i w:val="false"/>
          <w:color w:val="000000"/>
          <w:sz w:val="28"/>
        </w:rPr>
        <w:t xml:space="preserve">
      614. Руководителем работ по локализации и ликвидации пожароопасной ситуации или пожара до прибытия противопожарных подразделений является старший начальник железной дороги (начальник дороги, отделения, станции или их заместители) или начальник восстановительного поезда. </w:t>
      </w:r>
      <w:r>
        <w:br/>
      </w:r>
      <w:r>
        <w:rPr>
          <w:rFonts w:ascii="Times New Roman"/>
          <w:b w:val="false"/>
          <w:i w:val="false"/>
          <w:color w:val="000000"/>
          <w:sz w:val="28"/>
        </w:rPr>
        <w:t>
      После прибытия противопожарных подразделений руководство тушением пожара возлагается на старшего оперативного начальника - руководителя тушения пожара (далее - РТП), действия работников станции по эвакуации и рассредоточению подвижного состава осуществляются по указанию руководителя работ и по согласованию с РТП.</w:t>
      </w:r>
      <w:r>
        <w:br/>
      </w:r>
      <w:r>
        <w:rPr>
          <w:rFonts w:ascii="Times New Roman"/>
          <w:b w:val="false"/>
          <w:i w:val="false"/>
          <w:color w:val="000000"/>
          <w:sz w:val="28"/>
        </w:rPr>
        <w:t xml:space="preserve">
      615. Для ликвидации пожароопасных ситуаций и пожаров на железнодорожных станциях создаются отраслевые противопожарные службы, которые осуществляют свою деятельность в соответствии с положением об отраслевой противопожарной службе, утвержденным и согласованным в установленном порядке. </w:t>
      </w:r>
      <w:r>
        <w:br/>
      </w:r>
      <w:r>
        <w:rPr>
          <w:rFonts w:ascii="Times New Roman"/>
          <w:b w:val="false"/>
          <w:i w:val="false"/>
          <w:color w:val="000000"/>
          <w:sz w:val="28"/>
        </w:rPr>
        <w:t xml:space="preserve">
      616. При утечке СУГ следует прекратить все технологические операции по сливу и наливу СУГ, а также движение поездов и маневровые работы, не относящиеся к локализации и ликвидации пожароопасной ситуации. Устранить потенциальный источник зажигания (огонь, искры). Убрать из зоны разлива СУГ горючие вещества. </w:t>
      </w:r>
      <w:r>
        <w:br/>
      </w:r>
      <w:r>
        <w:rPr>
          <w:rFonts w:ascii="Times New Roman"/>
          <w:b w:val="false"/>
          <w:i w:val="false"/>
          <w:color w:val="000000"/>
          <w:sz w:val="28"/>
        </w:rPr>
        <w:t xml:space="preserve">
      При наличии специалистов устранить течь, если это не представляет опасности, или перекачать содержимое цистерны в исправную цистерну (емкость) с соблюдением мер предосторожности и при наличии на месте аварийных работ подразделений противопожарной службы. Отвести вагон-цистерну с СУГ в безопасное место. </w:t>
      </w:r>
      <w:r>
        <w:br/>
      </w:r>
      <w:r>
        <w:rPr>
          <w:rFonts w:ascii="Times New Roman"/>
          <w:b w:val="false"/>
          <w:i w:val="false"/>
          <w:color w:val="000000"/>
          <w:sz w:val="28"/>
        </w:rPr>
        <w:t xml:space="preserve">
      При интенсивной утечке дать газу полностью выйти из цистерны, при этом следует вести постоянный контроль, за образованием возможных зон загазованности в радиусе 200 м, пока газ не рассеется. Вызвать на место аварии подразделения противопожарной службы, отраслевую противопожарную службу и газоспасательную службу данного района. Оповестить об опасности местные исполнительные органы. Не допускать попадания СУГ в тоннели, подвалы, канализацию. </w:t>
      </w:r>
      <w:r>
        <w:br/>
      </w:r>
      <w:r>
        <w:rPr>
          <w:rFonts w:ascii="Times New Roman"/>
          <w:b w:val="false"/>
          <w:i w:val="false"/>
          <w:color w:val="000000"/>
          <w:sz w:val="28"/>
        </w:rPr>
        <w:t xml:space="preserve">
      617. При загорании истекающего СУГ в отсутствие на месте аварии подразделений противопожарной службы необходимо локализовать пожар и создать условия для безопасного выгорания продукта, вытекающего из поврежденной цистерны или коммуникаций эстакады. </w:t>
      </w:r>
      <w:r>
        <w:br/>
      </w:r>
      <w:r>
        <w:rPr>
          <w:rFonts w:ascii="Times New Roman"/>
          <w:b w:val="false"/>
          <w:i w:val="false"/>
          <w:color w:val="000000"/>
          <w:sz w:val="28"/>
        </w:rPr>
        <w:t xml:space="preserve">
      618. В отдельных случаях руководитель работ по локализации и ликвидации пожароопасной ситуации может отдать распоряжение о воспламенении истекающего СУГ, если это не угрожает безопасности людей, не приведет к разрушению других объектов и стихийному развитию пожара. Воспламенение газа следует осуществлять дистанционно из-за укрытия с помощью ракетницы, петард. Работы по выжиганию СУГ проводится после прибытия на место аварии необходимого и расчетного количества подразделений противопожарной службы. </w:t>
      </w:r>
      <w:r>
        <w:br/>
      </w:r>
      <w:r>
        <w:rPr>
          <w:rFonts w:ascii="Times New Roman"/>
          <w:b w:val="false"/>
          <w:i w:val="false"/>
          <w:color w:val="000000"/>
          <w:sz w:val="28"/>
        </w:rPr>
        <w:t xml:space="preserve">
      619. Если складывающаяся ситуация угрожает жизни и здоровью работников железнодорожного транспорта, членов аварийной группы, работы должны быть немедленно прекращены, а люди выведены в безопасное место. </w:t>
      </w:r>
    </w:p>
    <w:bookmarkStart w:name="z46" w:id="46"/>
    <w:p>
      <w:pPr>
        <w:spacing w:after="0"/>
        <w:ind w:left="0"/>
        <w:jc w:val="left"/>
      </w:pPr>
      <w:r>
        <w:rPr>
          <w:rFonts w:ascii="Times New Roman"/>
          <w:b/>
          <w:i w:val="false"/>
          <w:color w:val="000000"/>
        </w:rPr>
        <w:t xml:space="preserve"> 
  Раздел 13. Объекты хранения </w:t>
      </w:r>
    </w:p>
    <w:bookmarkEnd w:id="46"/>
    <w:bookmarkStart w:name="z47" w:id="47"/>
    <w:p>
      <w:pPr>
        <w:spacing w:after="0"/>
        <w:ind w:left="0"/>
        <w:jc w:val="left"/>
      </w:pPr>
      <w:r>
        <w:rPr>
          <w:rFonts w:ascii="Times New Roman"/>
          <w:b/>
          <w:i w:val="false"/>
          <w:color w:val="000000"/>
        </w:rPr>
        <w:t xml:space="preserve"> 
  Глава 25. Общие требования </w:t>
      </w:r>
    </w:p>
    <w:bookmarkEnd w:id="47"/>
    <w:p>
      <w:pPr>
        <w:spacing w:after="0"/>
        <w:ind w:left="0"/>
        <w:jc w:val="both"/>
      </w:pPr>
      <w:r>
        <w:rPr>
          <w:rFonts w:ascii="Times New Roman"/>
          <w:b w:val="false"/>
          <w:i w:val="false"/>
          <w:color w:val="000000"/>
          <w:sz w:val="28"/>
        </w:rPr>
        <w:t>      620. Хранить в складах (помещениях) вещества и материалы необходимо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признаков совместимости и однородности огнетушащих веществ в соответствии с требованиями пожарной безопасности по совместному хранению веществ и материалов (</w:t>
      </w:r>
      <w:r>
        <w:rPr>
          <w:rFonts w:ascii="Times New Roman"/>
          <w:b w:val="false"/>
          <w:i w:val="false"/>
          <w:color w:val="000000"/>
          <w:sz w:val="28"/>
        </w:rPr>
        <w:t>приложение 5</w:t>
      </w:r>
      <w:r>
        <w:rPr>
          <w:rFonts w:ascii="Times New Roman"/>
          <w:b w:val="false"/>
          <w:i w:val="false"/>
          <w:color w:val="000000"/>
          <w:sz w:val="28"/>
        </w:rPr>
        <w:t xml:space="preserve">). </w:t>
      </w:r>
      <w:r>
        <w:br/>
      </w:r>
      <w:r>
        <w:rPr>
          <w:rFonts w:ascii="Times New Roman"/>
          <w:b w:val="false"/>
          <w:i w:val="false"/>
          <w:color w:val="000000"/>
          <w:sz w:val="28"/>
        </w:rPr>
        <w:t xml:space="preserve">
      Совместное хранение в одной секции с каучуком или авторезиной каких-либо других материалов и товаров, независимо от однородности применяемых огнетушащих веществ, не допускается. </w:t>
      </w:r>
      <w:r>
        <w:br/>
      </w:r>
      <w:r>
        <w:rPr>
          <w:rFonts w:ascii="Times New Roman"/>
          <w:b w:val="false"/>
          <w:i w:val="false"/>
          <w:color w:val="000000"/>
          <w:sz w:val="28"/>
        </w:rPr>
        <w:t xml:space="preserve">
      621. Баллоны с ГГ, емкости (бутылки, бутыли, другая тара) с ЛВЖ и ГЖ, а также аэрозольные упаковки должны быть защищены от солнечного и иного теплового воздействия. </w:t>
      </w:r>
      <w:r>
        <w:br/>
      </w:r>
      <w:r>
        <w:rPr>
          <w:rFonts w:ascii="Times New Roman"/>
          <w:b w:val="false"/>
          <w:i w:val="false"/>
          <w:color w:val="000000"/>
          <w:sz w:val="28"/>
        </w:rPr>
        <w:t xml:space="preserve">
      622. Складирование аэрозольных упаковок в многоэтажных складах допускается в противопожарных отсеках только на верхнем этаже, количество таких упаковок в отсеке не должно превышать 150000. </w:t>
      </w:r>
      <w:r>
        <w:br/>
      </w:r>
      <w:r>
        <w:rPr>
          <w:rFonts w:ascii="Times New Roman"/>
          <w:b w:val="false"/>
          <w:i w:val="false"/>
          <w:color w:val="000000"/>
          <w:sz w:val="28"/>
        </w:rPr>
        <w:t xml:space="preserve">
      В изолированном отсеке склада допускается хранение не более 15000 упаковок (коробок), а общая емкость склада не должна превышать 900000 упаковок. Здания складов должны быть бесчердачными, с легкосбрасываемыми покрытиями. </w:t>
      </w:r>
      <w:r>
        <w:br/>
      </w:r>
      <w:r>
        <w:rPr>
          <w:rFonts w:ascii="Times New Roman"/>
          <w:b w:val="false"/>
          <w:i w:val="false"/>
          <w:color w:val="000000"/>
          <w:sz w:val="28"/>
        </w:rPr>
        <w:t xml:space="preserve">
      В общих складах допускается хранение аэрозольных упаковок в количестве не более 5000 штук. </w:t>
      </w:r>
      <w:r>
        <w:br/>
      </w:r>
      <w:r>
        <w:rPr>
          <w:rFonts w:ascii="Times New Roman"/>
          <w:b w:val="false"/>
          <w:i w:val="false"/>
          <w:color w:val="000000"/>
          <w:sz w:val="28"/>
        </w:rPr>
        <w:t xml:space="preserve">
      623. На открытых площадках или под навесами хранение аэрозольных упаковок допускается только в негорючих контейнерах. </w:t>
      </w:r>
      <w:r>
        <w:br/>
      </w:r>
      <w:r>
        <w:rPr>
          <w:rFonts w:ascii="Times New Roman"/>
          <w:b w:val="false"/>
          <w:i w:val="false"/>
          <w:color w:val="000000"/>
          <w:sz w:val="28"/>
        </w:rPr>
        <w:t xml:space="preserve">
      624. В складских помещениях при бесстеллажном способе хранения материалы необходимо складывать в штабели. Напротив дверных проемов складских помещений следует оставлять свободные проходы шириной, равной ширине дверей, но не менее 1 м. </w:t>
      </w:r>
      <w:r>
        <w:br/>
      </w:r>
      <w:r>
        <w:rPr>
          <w:rFonts w:ascii="Times New Roman"/>
          <w:b w:val="false"/>
          <w:i w:val="false"/>
          <w:color w:val="000000"/>
          <w:sz w:val="28"/>
        </w:rPr>
        <w:t xml:space="preserve">
      Через каждые 6 м в складах следует устраивать, как правило, продольные проходы шириной не менее 0,8 м. </w:t>
      </w:r>
      <w:r>
        <w:br/>
      </w:r>
      <w:r>
        <w:rPr>
          <w:rFonts w:ascii="Times New Roman"/>
          <w:b w:val="false"/>
          <w:i w:val="false"/>
          <w:color w:val="000000"/>
          <w:sz w:val="28"/>
        </w:rPr>
        <w:t xml:space="preserve">
      625. Деревянные конструкции внутри складских помещений обрабатывается огнезащитным составом. </w:t>
      </w:r>
      <w:r>
        <w:br/>
      </w:r>
      <w:r>
        <w:rPr>
          <w:rFonts w:ascii="Times New Roman"/>
          <w:b w:val="false"/>
          <w:i w:val="false"/>
          <w:color w:val="000000"/>
          <w:sz w:val="28"/>
        </w:rPr>
        <w:t xml:space="preserve">
      626. Размещение складов в помещениях, через которые проходят транзитные электрические кабели, газовые и другие коммуникации, не допускается. </w:t>
      </w:r>
      <w:r>
        <w:br/>
      </w:r>
      <w:r>
        <w:rPr>
          <w:rFonts w:ascii="Times New Roman"/>
          <w:b w:val="false"/>
          <w:i w:val="false"/>
          <w:color w:val="000000"/>
          <w:sz w:val="28"/>
        </w:rPr>
        <w:t xml:space="preserve">
      627. Расстояние от светильников до хранящихся товаров должны быть не менее 0,5 м и 0,2 м до поверхности горючих строительных конструкций. </w:t>
      </w:r>
      <w:r>
        <w:br/>
      </w:r>
      <w:r>
        <w:rPr>
          <w:rFonts w:ascii="Times New Roman"/>
          <w:b w:val="false"/>
          <w:i w:val="false"/>
          <w:color w:val="000000"/>
          <w:sz w:val="28"/>
        </w:rPr>
        <w:t xml:space="preserve">
      628. В помещениях, предназначенных для хранения товарно-материальных ценностей, не допускается устройство бытовок, комнат для приема пищи и других подсобных служб. </w:t>
      </w:r>
      <w:r>
        <w:br/>
      </w:r>
      <w:r>
        <w:rPr>
          <w:rFonts w:ascii="Times New Roman"/>
          <w:b w:val="false"/>
          <w:i w:val="false"/>
          <w:color w:val="000000"/>
          <w:sz w:val="28"/>
        </w:rPr>
        <w:t xml:space="preserve">
      629. Устанавливаемые в складских помещениях остекленные перегородки для ограждения рабочих мест товароведов, экспертов, кладовщиков не должны препятствовать эвакуации людей или товарно-материальных ценностей в случае возникновения пожара. </w:t>
      </w:r>
      <w:r>
        <w:br/>
      </w:r>
      <w:r>
        <w:rPr>
          <w:rFonts w:ascii="Times New Roman"/>
          <w:b w:val="false"/>
          <w:i w:val="false"/>
          <w:color w:val="000000"/>
          <w:sz w:val="28"/>
        </w:rPr>
        <w:t xml:space="preserve">
      630. Стоянка и ремонт погрузочно-разгрузочных и транспортных средств, в складских помещениях и на дебаркадерах не допускается. </w:t>
      </w:r>
      <w:r>
        <w:br/>
      </w:r>
      <w:r>
        <w:rPr>
          <w:rFonts w:ascii="Times New Roman"/>
          <w:b w:val="false"/>
          <w:i w:val="false"/>
          <w:color w:val="000000"/>
          <w:sz w:val="28"/>
        </w:rPr>
        <w:t xml:space="preserve">
      Грузы и материалы, разгруженные на рампу (платформу), к концу рабочего дня необходимо убрать. </w:t>
      </w:r>
      <w:r>
        <w:br/>
      </w:r>
      <w:r>
        <w:rPr>
          <w:rFonts w:ascii="Times New Roman"/>
          <w:b w:val="false"/>
          <w:i w:val="false"/>
          <w:color w:val="000000"/>
          <w:sz w:val="28"/>
        </w:rPr>
        <w:t xml:space="preserve">
      631. В зданиях складов все операции, связанные с вскрытием тары, проверкой исправности и мелким ремонтом, расфасовкой продукции, приготовлением рабочих смесей пожароопасных жидкостей (нитрокрасок, лаков) производится в помещениях, изолированных от мест хранения. </w:t>
      </w:r>
      <w:r>
        <w:br/>
      </w:r>
      <w:r>
        <w:rPr>
          <w:rFonts w:ascii="Times New Roman"/>
          <w:b w:val="false"/>
          <w:i w:val="false"/>
          <w:color w:val="000000"/>
          <w:sz w:val="28"/>
        </w:rPr>
        <w:t xml:space="preserve">
      632. Автомобили, мотовозы, автопогрузчики и автокраны, и другие виды грузоподъемной техники не должны допускаться к скирдам, штабелям и навесам, где хранятся грубые корма, волокнистые материалы, на расстояние менее 3 м при наличии у них исправных искрогасителей. </w:t>
      </w:r>
      <w:r>
        <w:br/>
      </w:r>
      <w:r>
        <w:rPr>
          <w:rFonts w:ascii="Times New Roman"/>
          <w:b w:val="false"/>
          <w:i w:val="false"/>
          <w:color w:val="000000"/>
          <w:sz w:val="28"/>
        </w:rPr>
        <w:t xml:space="preserve">
      633. Электрооборудование складов по окончании рабочего дня должны обесточиваться. Аппараты, предназначенные для отключения электроснабжения склада, располагаются вне складского помещения, на стене из негорючих материалов или на отдельно стоящей опоре, заключаются в шкаф или нишу с приспособлением для опломбирования и закрываться на замок. </w:t>
      </w:r>
      <w:r>
        <w:br/>
      </w:r>
      <w:r>
        <w:rPr>
          <w:rFonts w:ascii="Times New Roman"/>
          <w:b w:val="false"/>
          <w:i w:val="false"/>
          <w:color w:val="000000"/>
          <w:sz w:val="28"/>
        </w:rPr>
        <w:t xml:space="preserve">
      634. Дежурное освещение в помещениях складов, а также эксплуатация газовых плит, электронагревательных приборов и установка штепсельных розеток не допускается. </w:t>
      </w:r>
      <w:r>
        <w:br/>
      </w:r>
      <w:r>
        <w:rPr>
          <w:rFonts w:ascii="Times New Roman"/>
          <w:b w:val="false"/>
          <w:i w:val="false"/>
          <w:color w:val="000000"/>
          <w:sz w:val="28"/>
        </w:rPr>
        <w:t xml:space="preserve">
      635. При хранении материалов на открытой площадке площадь одной секции (штабеля) не должна превышать 300 м </w:t>
      </w:r>
      <w:r>
        <w:rPr>
          <w:rFonts w:ascii="Times New Roman"/>
          <w:b w:val="false"/>
          <w:i w:val="false"/>
          <w:color w:val="000000"/>
          <w:vertAlign w:val="superscript"/>
        </w:rPr>
        <w:t xml:space="preserve">2 </w:t>
      </w:r>
      <w:r>
        <w:rPr>
          <w:rFonts w:ascii="Times New Roman"/>
          <w:b w:val="false"/>
          <w:i w:val="false"/>
          <w:color w:val="000000"/>
          <w:sz w:val="28"/>
        </w:rPr>
        <w:t xml:space="preserve">, а противопожарные разрывы между штабелями должны быть не менее 6 м. </w:t>
      </w:r>
      <w:r>
        <w:br/>
      </w:r>
      <w:r>
        <w:rPr>
          <w:rFonts w:ascii="Times New Roman"/>
          <w:b w:val="false"/>
          <w:i w:val="false"/>
          <w:color w:val="000000"/>
          <w:sz w:val="28"/>
        </w:rPr>
        <w:t xml:space="preserve">
      636. В зданиях, расположенных на территории баз и складов, не допускается проживание персонала и других лиц. </w:t>
      </w:r>
      <w:r>
        <w:br/>
      </w:r>
      <w:r>
        <w:rPr>
          <w:rFonts w:ascii="Times New Roman"/>
          <w:b w:val="false"/>
          <w:i w:val="false"/>
          <w:color w:val="000000"/>
          <w:sz w:val="28"/>
        </w:rPr>
        <w:t xml:space="preserve">
      637. Въезд локомотивов в складские помещения категорий А, Б и В не допускается. </w:t>
      </w:r>
      <w:r>
        <w:br/>
      </w:r>
      <w:r>
        <w:rPr>
          <w:rFonts w:ascii="Times New Roman"/>
          <w:b w:val="false"/>
          <w:i w:val="false"/>
          <w:color w:val="000000"/>
          <w:sz w:val="28"/>
        </w:rPr>
        <w:t xml:space="preserve">
      638. В цеховых кладовых не допускается хранение ЛВЖ и ГЖ в количестве, превышающем установленную на предприятии норму. </w:t>
      </w:r>
      <w:r>
        <w:br/>
      </w:r>
      <w:r>
        <w:rPr>
          <w:rFonts w:ascii="Times New Roman"/>
          <w:b w:val="false"/>
          <w:i w:val="false"/>
          <w:color w:val="000000"/>
          <w:sz w:val="28"/>
        </w:rPr>
        <w:t xml:space="preserve">
      Не допускается хранение горючих материалов или негорючих материалов в горючей таре в помещениях подвальных и цокольных этажей, не имеющих окон с приямками для дымоудаления, а также при сообщении общих лестничных клеток зданий с этими этажами. </w:t>
      </w:r>
    </w:p>
    <w:bookmarkStart w:name="z48" w:id="48"/>
    <w:p>
      <w:pPr>
        <w:spacing w:after="0"/>
        <w:ind w:left="0"/>
        <w:jc w:val="left"/>
      </w:pPr>
      <w:r>
        <w:rPr>
          <w:rFonts w:ascii="Times New Roman"/>
          <w:b/>
          <w:i w:val="false"/>
          <w:color w:val="000000"/>
        </w:rPr>
        <w:t xml:space="preserve"> 
  Глава 26. Склады ЛВЖ, ГЖ и других пожароопасных жидкостей </w:t>
      </w:r>
    </w:p>
    <w:bookmarkEnd w:id="48"/>
    <w:bookmarkStart w:name="z49" w:id="49"/>
    <w:p>
      <w:pPr>
        <w:spacing w:after="0"/>
        <w:ind w:left="0"/>
        <w:jc w:val="left"/>
      </w:pPr>
      <w:r>
        <w:rPr>
          <w:rFonts w:ascii="Times New Roman"/>
          <w:b/>
          <w:i w:val="false"/>
          <w:color w:val="000000"/>
        </w:rPr>
        <w:t xml:space="preserve"> 
  Параграф 1. Резервуарные парки </w:t>
      </w:r>
    </w:p>
    <w:bookmarkEnd w:id="49"/>
    <w:p>
      <w:pPr>
        <w:spacing w:after="0"/>
        <w:ind w:left="0"/>
        <w:jc w:val="both"/>
      </w:pPr>
      <w:r>
        <w:rPr>
          <w:rFonts w:ascii="Times New Roman"/>
          <w:b w:val="false"/>
          <w:i w:val="false"/>
          <w:color w:val="000000"/>
          <w:sz w:val="28"/>
        </w:rPr>
        <w:t xml:space="preserve">      639. Территории нефтебаз (складов), наливных и перекачивающих станций огораживаются негорючими заборами высотой не менее 2 м. </w:t>
      </w:r>
      <w:r>
        <w:br/>
      </w:r>
      <w:r>
        <w:rPr>
          <w:rFonts w:ascii="Times New Roman"/>
          <w:b w:val="false"/>
          <w:i w:val="false"/>
          <w:color w:val="000000"/>
          <w:sz w:val="28"/>
        </w:rPr>
        <w:t xml:space="preserve">
      640. Обвалования вокруг резервуаров, а также переезды через них следует содержать в исправном состоянии. Площадки внутри обвалования необходимо спланировать и засыпать песком. </w:t>
      </w:r>
      <w:r>
        <w:br/>
      </w:r>
      <w:r>
        <w:rPr>
          <w:rFonts w:ascii="Times New Roman"/>
          <w:b w:val="false"/>
          <w:i w:val="false"/>
          <w:color w:val="000000"/>
          <w:sz w:val="28"/>
        </w:rPr>
        <w:t xml:space="preserve">
      641. Не допускается: </w:t>
      </w:r>
      <w:r>
        <w:br/>
      </w:r>
      <w:r>
        <w:rPr>
          <w:rFonts w:ascii="Times New Roman"/>
          <w:b w:val="false"/>
          <w:i w:val="false"/>
          <w:color w:val="000000"/>
          <w:sz w:val="28"/>
        </w:rPr>
        <w:t>
      1) эксплуатация негерметичного оборудования и запорной арматуры;</w:t>
      </w:r>
      <w:r>
        <w:br/>
      </w:r>
      <w:r>
        <w:rPr>
          <w:rFonts w:ascii="Times New Roman"/>
          <w:b w:val="false"/>
          <w:i w:val="false"/>
          <w:color w:val="000000"/>
          <w:sz w:val="28"/>
        </w:rPr>
        <w:t xml:space="preserve">
      2) уменьшение высоты обвалования, установленной нормами проектирования; </w:t>
      </w:r>
      <w:r>
        <w:br/>
      </w:r>
      <w:r>
        <w:rPr>
          <w:rFonts w:ascii="Times New Roman"/>
          <w:b w:val="false"/>
          <w:i w:val="false"/>
          <w:color w:val="000000"/>
          <w:sz w:val="28"/>
        </w:rPr>
        <w:t xml:space="preserve">
      3) эксплуатация резервуаров, имеющих перекосы и трещины, а также неисправные оборудование, КИП, подводящие продуктопроводы и стационарные противопожарные устройства; </w:t>
      </w:r>
      <w:r>
        <w:br/>
      </w:r>
      <w:r>
        <w:rPr>
          <w:rFonts w:ascii="Times New Roman"/>
          <w:b w:val="false"/>
          <w:i w:val="false"/>
          <w:color w:val="000000"/>
          <w:sz w:val="28"/>
        </w:rPr>
        <w:t xml:space="preserve">
      4) высаживать деревья, кустарники, траву в каре обвалований; </w:t>
      </w:r>
      <w:r>
        <w:br/>
      </w:r>
      <w:r>
        <w:rPr>
          <w:rFonts w:ascii="Times New Roman"/>
          <w:b w:val="false"/>
          <w:i w:val="false"/>
          <w:color w:val="000000"/>
          <w:sz w:val="28"/>
        </w:rPr>
        <w:t xml:space="preserve">
      5) установка емкостей на горючее или трудногорючее основание; </w:t>
      </w:r>
      <w:r>
        <w:br/>
      </w:r>
      <w:r>
        <w:rPr>
          <w:rFonts w:ascii="Times New Roman"/>
          <w:b w:val="false"/>
          <w:i w:val="false"/>
          <w:color w:val="000000"/>
          <w:sz w:val="28"/>
        </w:rPr>
        <w:t xml:space="preserve">
      6) переполнение резервуаров и цистерн; </w:t>
      </w:r>
      <w:r>
        <w:br/>
      </w:r>
      <w:r>
        <w:rPr>
          <w:rFonts w:ascii="Times New Roman"/>
          <w:b w:val="false"/>
          <w:i w:val="false"/>
          <w:color w:val="000000"/>
          <w:sz w:val="28"/>
        </w:rPr>
        <w:t xml:space="preserve">
      7) отбор проб из резервуаров во время слива или налива нефти и нефтепродуктов; </w:t>
      </w:r>
      <w:r>
        <w:br/>
      </w:r>
      <w:r>
        <w:rPr>
          <w:rFonts w:ascii="Times New Roman"/>
          <w:b w:val="false"/>
          <w:i w:val="false"/>
          <w:color w:val="000000"/>
          <w:sz w:val="28"/>
        </w:rPr>
        <w:t xml:space="preserve">
      8) слив и налив нефти и нефтепродуктов во время грозы. </w:t>
      </w:r>
      <w:r>
        <w:br/>
      </w:r>
      <w:r>
        <w:rPr>
          <w:rFonts w:ascii="Times New Roman"/>
          <w:b w:val="false"/>
          <w:i w:val="false"/>
          <w:color w:val="000000"/>
          <w:sz w:val="28"/>
        </w:rPr>
        <w:t xml:space="preserve">
      642. Дыхательные клапаны и огнепреградители необходимо проверять в соответствии с требованиями технической документацией предприятий-изготовителей. </w:t>
      </w:r>
      <w:r>
        <w:br/>
      </w:r>
      <w:r>
        <w:rPr>
          <w:rFonts w:ascii="Times New Roman"/>
          <w:b w:val="false"/>
          <w:i w:val="false"/>
          <w:color w:val="000000"/>
          <w:sz w:val="28"/>
        </w:rPr>
        <w:t xml:space="preserve">
      При осмотрах дыхательной арматуры необходимо очищать клапаны и сетки ото льда. Отогрев их следует производить только пожаробезопасными способами. </w:t>
      </w:r>
      <w:r>
        <w:br/>
      </w:r>
      <w:r>
        <w:rPr>
          <w:rFonts w:ascii="Times New Roman"/>
          <w:b w:val="false"/>
          <w:i w:val="false"/>
          <w:color w:val="000000"/>
          <w:sz w:val="28"/>
        </w:rPr>
        <w:t xml:space="preserve">
      643. Измерять уровни и отбирать пробы нефтепродуктов следует только стационарными пожаробезопасными системами измерительных устройств. </w:t>
      </w:r>
      <w:r>
        <w:br/>
      </w:r>
      <w:r>
        <w:rPr>
          <w:rFonts w:ascii="Times New Roman"/>
          <w:b w:val="false"/>
          <w:i w:val="false"/>
          <w:color w:val="000000"/>
          <w:sz w:val="28"/>
        </w:rPr>
        <w:t xml:space="preserve">
      644. На складах резервуарного парка должен быть запас огнетушащих веществ, а также иметься средства их подачи в количестве, необходимом для тушения пожара в наибольшем резервуаре. </w:t>
      </w:r>
    </w:p>
    <w:bookmarkStart w:name="z50" w:id="50"/>
    <w:p>
      <w:pPr>
        <w:spacing w:after="0"/>
        <w:ind w:left="0"/>
        <w:jc w:val="left"/>
      </w:pPr>
      <w:r>
        <w:rPr>
          <w:rFonts w:ascii="Times New Roman"/>
          <w:b/>
          <w:i w:val="false"/>
          <w:color w:val="000000"/>
        </w:rPr>
        <w:t xml:space="preserve"> 
  Параграф 2. Хранение в таре </w:t>
      </w:r>
    </w:p>
    <w:bookmarkEnd w:id="50"/>
    <w:p>
      <w:pPr>
        <w:spacing w:after="0"/>
        <w:ind w:left="0"/>
        <w:jc w:val="both"/>
      </w:pPr>
      <w:r>
        <w:rPr>
          <w:rFonts w:ascii="Times New Roman"/>
          <w:b w:val="false"/>
          <w:i w:val="false"/>
          <w:color w:val="000000"/>
          <w:sz w:val="28"/>
        </w:rPr>
        <w:t xml:space="preserve">      645. Хранение в таре жидкостей с температурой вспышки выше 120 </w:t>
      </w:r>
      <w:r>
        <w:rPr>
          <w:rFonts w:ascii="Times New Roman"/>
          <w:b w:val="false"/>
          <w:i w:val="false"/>
          <w:color w:val="000000"/>
          <w:vertAlign w:val="superscript"/>
        </w:rPr>
        <w:t xml:space="preserve">0 </w:t>
      </w:r>
      <w:r>
        <w:rPr>
          <w:rFonts w:ascii="Times New Roman"/>
          <w:b w:val="false"/>
          <w:i w:val="false"/>
          <w:color w:val="000000"/>
          <w:sz w:val="28"/>
        </w:rPr>
        <w:t xml:space="preserve">С в количестве до 60 м </w:t>
      </w:r>
      <w:r>
        <w:rPr>
          <w:rFonts w:ascii="Times New Roman"/>
          <w:b w:val="false"/>
          <w:i w:val="false"/>
          <w:color w:val="000000"/>
          <w:vertAlign w:val="superscript"/>
        </w:rPr>
        <w:t xml:space="preserve">3 </w:t>
      </w:r>
      <w:r>
        <w:rPr>
          <w:rFonts w:ascii="Times New Roman"/>
          <w:b w:val="false"/>
          <w:i w:val="false"/>
          <w:color w:val="000000"/>
          <w:sz w:val="28"/>
        </w:rPr>
        <w:t xml:space="preserve">допускается в подземных хранилищах из горючих материалов при условии устройства пола из негорючих материалов и засыпки покрытия слоем утрамбованной земли толщиной не менее 0,2 м. </w:t>
      </w:r>
      <w:r>
        <w:br/>
      </w:r>
      <w:r>
        <w:rPr>
          <w:rFonts w:ascii="Times New Roman"/>
          <w:b w:val="false"/>
          <w:i w:val="false"/>
          <w:color w:val="000000"/>
          <w:sz w:val="28"/>
        </w:rPr>
        <w:t xml:space="preserve">
      646. Совместное хранение ЛВЖ и ГЖ в таре в одном помещении допускается при их общем количестве не более 200 м </w:t>
      </w:r>
      <w:r>
        <w:rPr>
          <w:rFonts w:ascii="Times New Roman"/>
          <w:b w:val="false"/>
          <w:i w:val="false"/>
          <w:color w:val="000000"/>
          <w:vertAlign w:val="superscript"/>
        </w:rPr>
        <w:t xml:space="preserve">3 </w:t>
      </w:r>
      <w:r>
        <w:rPr>
          <w:rFonts w:ascii="Times New Roman"/>
          <w:b w:val="false"/>
          <w:i w:val="false"/>
          <w:color w:val="000000"/>
          <w:sz w:val="28"/>
        </w:rPr>
        <w:t xml:space="preserve">ЛВЖ или 1000 м </w:t>
      </w:r>
      <w:r>
        <w:rPr>
          <w:rFonts w:ascii="Times New Roman"/>
          <w:b w:val="false"/>
          <w:i w:val="false"/>
          <w:color w:val="000000"/>
          <w:vertAlign w:val="superscript"/>
        </w:rPr>
        <w:t xml:space="preserve">3 </w:t>
      </w:r>
      <w:r>
        <w:rPr>
          <w:rFonts w:ascii="Times New Roman"/>
          <w:b w:val="false"/>
          <w:i w:val="false"/>
          <w:color w:val="000000"/>
          <w:sz w:val="28"/>
        </w:rPr>
        <w:t>ГЖ.</w:t>
      </w:r>
      <w:r>
        <w:br/>
      </w:r>
      <w:r>
        <w:rPr>
          <w:rFonts w:ascii="Times New Roman"/>
          <w:b w:val="false"/>
          <w:i w:val="false"/>
          <w:color w:val="000000"/>
          <w:sz w:val="28"/>
        </w:rPr>
        <w:t xml:space="preserve">
      647. Складские помещения отделяются от других помещений несгораемыми стенами (перегородками) с пределом огнестойкости не менее 0,6 часа. </w:t>
      </w:r>
      <w:r>
        <w:br/>
      </w:r>
      <w:r>
        <w:rPr>
          <w:rFonts w:ascii="Times New Roman"/>
          <w:b w:val="false"/>
          <w:i w:val="false"/>
          <w:color w:val="000000"/>
          <w:sz w:val="28"/>
        </w:rPr>
        <w:t xml:space="preserve">
      648. В хранилищах при ручной укладке бочки с ЛВЖ и ГЖ должны устанавливаться на полу не более чем в 2 ряда, при механизированной укладке бочек с ГЖ - не более 5, а ЛВЖ - не более 3. </w:t>
      </w:r>
      <w:r>
        <w:br/>
      </w:r>
      <w:r>
        <w:rPr>
          <w:rFonts w:ascii="Times New Roman"/>
          <w:b w:val="false"/>
          <w:i w:val="false"/>
          <w:color w:val="000000"/>
          <w:sz w:val="28"/>
        </w:rPr>
        <w:t xml:space="preserve">
      Ширина штабеля должна быть не более 2 бочек. Ширину главных проходов для транспортирования бочек следует предусматривать не менее 1,8 м, а между штабелями - не менее 1 м. </w:t>
      </w:r>
      <w:r>
        <w:br/>
      </w:r>
      <w:r>
        <w:rPr>
          <w:rFonts w:ascii="Times New Roman"/>
          <w:b w:val="false"/>
          <w:i w:val="false"/>
          <w:color w:val="000000"/>
          <w:sz w:val="28"/>
        </w:rPr>
        <w:t xml:space="preserve">
      649. Хранить жидкости допускается только в исправной таре. Пролитая жидкость должна немедленно убираться. </w:t>
      </w:r>
      <w:r>
        <w:br/>
      </w:r>
      <w:r>
        <w:rPr>
          <w:rFonts w:ascii="Times New Roman"/>
          <w:b w:val="false"/>
          <w:i w:val="false"/>
          <w:color w:val="000000"/>
          <w:sz w:val="28"/>
        </w:rPr>
        <w:t xml:space="preserve">
      650. Открытые площадки для хранения нефтепродуктов в таре должны быть огорожены земляным валом или негорючей сплошной стенкой высотой не менее 0,5 м с пандусами для прохода на площадки. </w:t>
      </w:r>
      <w:r>
        <w:br/>
      </w:r>
      <w:r>
        <w:rPr>
          <w:rFonts w:ascii="Times New Roman"/>
          <w:b w:val="false"/>
          <w:i w:val="false"/>
          <w:color w:val="000000"/>
          <w:sz w:val="28"/>
        </w:rPr>
        <w:t xml:space="preserve">
      651. Площадки должны возвышаться на 0,2 м над прилегающей территорией и быть окружены кюветом для отвода сточных вод. </w:t>
      </w:r>
      <w:r>
        <w:br/>
      </w:r>
      <w:r>
        <w:rPr>
          <w:rFonts w:ascii="Times New Roman"/>
          <w:b w:val="false"/>
          <w:i w:val="false"/>
          <w:color w:val="000000"/>
          <w:sz w:val="28"/>
        </w:rPr>
        <w:t xml:space="preserve">
      652. В пределах одной обвалованной площадки допускается размещать не более 4 штабелей бочек размером 25 x 15 м и высотой 5,5 м с разрывами между штабелями не менее 10 м, а между штабелем и валом (стенкой) - не менее 5 м. </w:t>
      </w:r>
      <w:r>
        <w:br/>
      </w:r>
      <w:r>
        <w:rPr>
          <w:rFonts w:ascii="Times New Roman"/>
          <w:b w:val="false"/>
          <w:i w:val="false"/>
          <w:color w:val="000000"/>
          <w:sz w:val="28"/>
        </w:rPr>
        <w:t xml:space="preserve">
      Разрывы между штабелями двух смежных площадок должны быть не менее 20 м. </w:t>
      </w:r>
      <w:r>
        <w:br/>
      </w:r>
      <w:r>
        <w:rPr>
          <w:rFonts w:ascii="Times New Roman"/>
          <w:b w:val="false"/>
          <w:i w:val="false"/>
          <w:color w:val="000000"/>
          <w:sz w:val="28"/>
        </w:rPr>
        <w:t xml:space="preserve">
      653. Над площадками допускается устройство навесов из негорючих материалов. </w:t>
      </w:r>
      <w:r>
        <w:br/>
      </w:r>
      <w:r>
        <w:rPr>
          <w:rFonts w:ascii="Times New Roman"/>
          <w:b w:val="false"/>
          <w:i w:val="false"/>
          <w:color w:val="000000"/>
          <w:sz w:val="28"/>
        </w:rPr>
        <w:t xml:space="preserve">
      654. Не допускается разливать нефтепродукты, а также хранить упаковочный материал и тару непосредственно в хранилищах и на обвалованных площадках. </w:t>
      </w:r>
    </w:p>
    <w:bookmarkStart w:name="z51" w:id="51"/>
    <w:p>
      <w:pPr>
        <w:spacing w:after="0"/>
        <w:ind w:left="0"/>
        <w:jc w:val="left"/>
      </w:pPr>
      <w:r>
        <w:rPr>
          <w:rFonts w:ascii="Times New Roman"/>
          <w:b/>
          <w:i w:val="false"/>
          <w:color w:val="000000"/>
        </w:rPr>
        <w:t xml:space="preserve"> 
  Параграф 3. Хранение газа </w:t>
      </w:r>
    </w:p>
    <w:bookmarkEnd w:id="51"/>
    <w:p>
      <w:pPr>
        <w:spacing w:after="0"/>
        <w:ind w:left="0"/>
        <w:jc w:val="both"/>
      </w:pPr>
      <w:r>
        <w:rPr>
          <w:rFonts w:ascii="Times New Roman"/>
          <w:b w:val="false"/>
          <w:i w:val="false"/>
          <w:color w:val="000000"/>
          <w:sz w:val="28"/>
        </w:rPr>
        <w:t xml:space="preserve">      655. Склады для хранения баллонов с ГГ должны быть одноэтажными с легкосбрасываемыми покрытиями и не иметь чердачных помещений. </w:t>
      </w:r>
      <w:r>
        <w:br/>
      </w:r>
      <w:r>
        <w:rPr>
          <w:rFonts w:ascii="Times New Roman"/>
          <w:b w:val="false"/>
          <w:i w:val="false"/>
          <w:color w:val="000000"/>
          <w:sz w:val="28"/>
        </w:rPr>
        <w:t>
      Окна помещений, где хранятся баллоны с газами, закрашиваются белой краской или оборудуются солнцезащитными негорючими устройствами.</w:t>
      </w:r>
      <w:r>
        <w:br/>
      </w:r>
      <w:r>
        <w:rPr>
          <w:rFonts w:ascii="Times New Roman"/>
          <w:b w:val="false"/>
          <w:i w:val="false"/>
          <w:color w:val="000000"/>
          <w:sz w:val="28"/>
        </w:rPr>
        <w:t xml:space="preserve">
      При хранении баллонов на открытых площадках навесы, защищающие их от воздействия осадков и солнечных лучей, выполняется из негорючих материалов. </w:t>
      </w:r>
      <w:r>
        <w:br/>
      </w:r>
      <w:r>
        <w:rPr>
          <w:rFonts w:ascii="Times New Roman"/>
          <w:b w:val="false"/>
          <w:i w:val="false"/>
          <w:color w:val="000000"/>
          <w:sz w:val="28"/>
        </w:rPr>
        <w:t xml:space="preserve">
      656. На расстоянии 10 м вокруг места хранения баллонов не допускается хранить какие-либо горючие материалы и производить огневые работы. </w:t>
      </w:r>
      <w:r>
        <w:br/>
      </w:r>
      <w:r>
        <w:rPr>
          <w:rFonts w:ascii="Times New Roman"/>
          <w:b w:val="false"/>
          <w:i w:val="false"/>
          <w:color w:val="000000"/>
          <w:sz w:val="28"/>
        </w:rPr>
        <w:t xml:space="preserve">
      657. Размещение групповых баллонных установок допускается у глухих (не имеющих проемов) наружных стен зданий. </w:t>
      </w:r>
      <w:r>
        <w:br/>
      </w:r>
      <w:r>
        <w:rPr>
          <w:rFonts w:ascii="Times New Roman"/>
          <w:b w:val="false"/>
          <w:i w:val="false"/>
          <w:color w:val="000000"/>
          <w:sz w:val="28"/>
        </w:rPr>
        <w:t xml:space="preserve">
      Шкафы и будки, где размещаются баллоны, должны быть из негорючих материалов и иметь естественную вентиляцию, исключающую образование в них взрывоопасных смесей. </w:t>
      </w:r>
      <w:r>
        <w:br/>
      </w:r>
      <w:r>
        <w:rPr>
          <w:rFonts w:ascii="Times New Roman"/>
          <w:b w:val="false"/>
          <w:i w:val="false"/>
          <w:color w:val="000000"/>
          <w:sz w:val="28"/>
        </w:rPr>
        <w:t xml:space="preserve">
      658. Баллоны с ГГ хранятся отдельно от баллонов с кислородом, сжатым воздухом, хлором, фтором и другими окислителями, а также от баллонов с токсичными газами. </w:t>
      </w:r>
      <w:r>
        <w:br/>
      </w:r>
      <w:r>
        <w:rPr>
          <w:rFonts w:ascii="Times New Roman"/>
          <w:b w:val="false"/>
          <w:i w:val="false"/>
          <w:color w:val="000000"/>
          <w:sz w:val="28"/>
        </w:rPr>
        <w:t xml:space="preserve">
      659. Баллоны, предназначенные для хранения газа в сжатом, сжиженном и растворенном состоянии, должны соответствовать требованиям устройства и безопасной эксплуатации сосудов, работающих под давлением. Наружная поверхность баллонов окрашивается в установленный для данного газа цвет. </w:t>
      </w:r>
      <w:r>
        <w:br/>
      </w:r>
      <w:r>
        <w:rPr>
          <w:rFonts w:ascii="Times New Roman"/>
          <w:b w:val="false"/>
          <w:i w:val="false"/>
          <w:color w:val="000000"/>
          <w:sz w:val="28"/>
        </w:rPr>
        <w:t xml:space="preserve">
      660. При хранении и транспортировании баллонов с кислородом нельзя допускать попадания масел (жиров) и соприкосновения арматуры баллона с промасленными материалами. </w:t>
      </w:r>
      <w:r>
        <w:br/>
      </w:r>
      <w:r>
        <w:rPr>
          <w:rFonts w:ascii="Times New Roman"/>
          <w:b w:val="false"/>
          <w:i w:val="false"/>
          <w:color w:val="000000"/>
          <w:sz w:val="28"/>
        </w:rPr>
        <w:t xml:space="preserve">
      При перекантовке баллонов с кислородом вручную не допускается браться за клапаны. </w:t>
      </w:r>
      <w:r>
        <w:br/>
      </w:r>
      <w:r>
        <w:rPr>
          <w:rFonts w:ascii="Times New Roman"/>
          <w:b w:val="false"/>
          <w:i w:val="false"/>
          <w:color w:val="000000"/>
          <w:sz w:val="28"/>
        </w:rPr>
        <w:t xml:space="preserve">
      661. При складировании нельзя допускать удара баллонов друг о друга, падение колпаков и баллонов на пол. </w:t>
      </w:r>
      <w:r>
        <w:br/>
      </w:r>
      <w:r>
        <w:rPr>
          <w:rFonts w:ascii="Times New Roman"/>
          <w:b w:val="false"/>
          <w:i w:val="false"/>
          <w:color w:val="000000"/>
          <w:sz w:val="28"/>
        </w:rPr>
        <w:t xml:space="preserve">
      662. В помещениях хранения газов должны быть исправные газоанализаторы до взрывоопасных концентраций. При отсутствии газоанализаторов руководитель объекта устанавливает порядок отбора и контроля проб. </w:t>
      </w:r>
      <w:r>
        <w:br/>
      </w:r>
      <w:r>
        <w:rPr>
          <w:rFonts w:ascii="Times New Roman"/>
          <w:b w:val="false"/>
          <w:i w:val="false"/>
          <w:color w:val="000000"/>
          <w:sz w:val="28"/>
        </w:rPr>
        <w:t xml:space="preserve">
      663. При обнаружении утечки газа из баллонов их следует убрать из склада в безопасное место. </w:t>
      </w:r>
      <w:r>
        <w:br/>
      </w:r>
      <w:r>
        <w:rPr>
          <w:rFonts w:ascii="Times New Roman"/>
          <w:b w:val="false"/>
          <w:i w:val="false"/>
          <w:color w:val="000000"/>
          <w:sz w:val="28"/>
        </w:rPr>
        <w:t xml:space="preserve">
      664. В склад, где хранятся баллоны с ГГ, не допускаются лица в обуви, подбитой металлическими гвоздями или подковами. </w:t>
      </w:r>
      <w:r>
        <w:br/>
      </w:r>
      <w:r>
        <w:rPr>
          <w:rFonts w:ascii="Times New Roman"/>
          <w:b w:val="false"/>
          <w:i w:val="false"/>
          <w:color w:val="000000"/>
          <w:sz w:val="28"/>
        </w:rPr>
        <w:t xml:space="preserve">
      665. Баллоны с ГГ, имеющие башмаки, хранятся в вертикальном положении в специальных гнездах, клетях или других устройствах, исключающих их падение. </w:t>
      </w:r>
      <w:r>
        <w:br/>
      </w:r>
      <w:r>
        <w:rPr>
          <w:rFonts w:ascii="Times New Roman"/>
          <w:b w:val="false"/>
          <w:i w:val="false"/>
          <w:color w:val="000000"/>
          <w:sz w:val="28"/>
        </w:rPr>
        <w:t xml:space="preserve">
      Баллоны, не имеющие башмаков, следует хранить в горизонтальном положении на рамах или стеллажах. Высота штабеля в этом случае не должна превышать 1,5 м, а клапаны быть закрыты предохранительными колпаками, и обращены в одну сторону. </w:t>
      </w:r>
      <w:r>
        <w:br/>
      </w:r>
      <w:r>
        <w:rPr>
          <w:rFonts w:ascii="Times New Roman"/>
          <w:b w:val="false"/>
          <w:i w:val="false"/>
          <w:color w:val="000000"/>
          <w:sz w:val="28"/>
        </w:rPr>
        <w:t xml:space="preserve">
      666. Хранение каких-либо других веществ, материалов и оборудования в складах газов не допускается. </w:t>
      </w:r>
      <w:r>
        <w:br/>
      </w:r>
      <w:r>
        <w:rPr>
          <w:rFonts w:ascii="Times New Roman"/>
          <w:b w:val="false"/>
          <w:i w:val="false"/>
          <w:color w:val="000000"/>
          <w:sz w:val="28"/>
        </w:rPr>
        <w:t>
      667. Помещения складов с ГГ обеспечиваются естественной вентиляцией.</w:t>
      </w:r>
    </w:p>
    <w:bookmarkStart w:name="z52" w:id="52"/>
    <w:p>
      <w:pPr>
        <w:spacing w:after="0"/>
        <w:ind w:left="0"/>
        <w:jc w:val="left"/>
      </w:pPr>
      <w:r>
        <w:rPr>
          <w:rFonts w:ascii="Times New Roman"/>
          <w:b/>
          <w:i w:val="false"/>
          <w:color w:val="000000"/>
        </w:rPr>
        <w:t xml:space="preserve"> 
  Глава 27. Хранение сельскохозяйственной продукции </w:t>
      </w:r>
    </w:p>
    <w:bookmarkEnd w:id="52"/>
    <w:bookmarkStart w:name="z53" w:id="53"/>
    <w:p>
      <w:pPr>
        <w:spacing w:after="0"/>
        <w:ind w:left="0"/>
        <w:jc w:val="left"/>
      </w:pPr>
      <w:r>
        <w:rPr>
          <w:rFonts w:ascii="Times New Roman"/>
          <w:b/>
          <w:i w:val="false"/>
          <w:color w:val="000000"/>
        </w:rPr>
        <w:t xml:space="preserve"> 
  Параграф 1. Хранение грубых кормов </w:t>
      </w:r>
    </w:p>
    <w:bookmarkEnd w:id="53"/>
    <w:p>
      <w:pPr>
        <w:spacing w:after="0"/>
        <w:ind w:left="0"/>
        <w:jc w:val="both"/>
      </w:pPr>
      <w:r>
        <w:rPr>
          <w:rFonts w:ascii="Times New Roman"/>
          <w:b w:val="false"/>
          <w:i w:val="false"/>
          <w:color w:val="000000"/>
          <w:sz w:val="28"/>
        </w:rPr>
        <w:t xml:space="preserve">      668. Хранение запаса грубых кормов допускается только в пристройках (встройках), отделенных от зданий ферм глухими негорючими стенами (перегородками) и перекрытиями с пределом огнестойкости не менее 0,75 часа. </w:t>
      </w:r>
      <w:r>
        <w:br/>
      </w:r>
      <w:r>
        <w:rPr>
          <w:rFonts w:ascii="Times New Roman"/>
          <w:b w:val="false"/>
          <w:i w:val="false"/>
          <w:color w:val="000000"/>
          <w:sz w:val="28"/>
        </w:rPr>
        <w:t xml:space="preserve">
      669. Пристройки (встройки) должны иметь выходы только непосредственно наружу. </w:t>
      </w:r>
      <w:r>
        <w:br/>
      </w:r>
      <w:r>
        <w:rPr>
          <w:rFonts w:ascii="Times New Roman"/>
          <w:b w:val="false"/>
          <w:i w:val="false"/>
          <w:color w:val="000000"/>
          <w:sz w:val="28"/>
        </w:rPr>
        <w:t xml:space="preserve">
      670. Сеновал должен быть огорожен земляным валом, проволочным забором. Весовую следует размещать за пределами сеновала. </w:t>
      </w:r>
      <w:r>
        <w:br/>
      </w:r>
      <w:r>
        <w:rPr>
          <w:rFonts w:ascii="Times New Roman"/>
          <w:b w:val="false"/>
          <w:i w:val="false"/>
          <w:color w:val="000000"/>
          <w:sz w:val="28"/>
        </w:rPr>
        <w:t xml:space="preserve">
      Скирды (стога), навесы и штабели грубых кормов располагаются на расстоянии не менее 15 м до линий электропередач, не менее 20 м - до дорог и не менее 50 м - до зданий и сооружений. </w:t>
      </w:r>
      <w:r>
        <w:br/>
      </w:r>
      <w:r>
        <w:rPr>
          <w:rFonts w:ascii="Times New Roman"/>
          <w:b w:val="false"/>
          <w:i w:val="false"/>
          <w:color w:val="000000"/>
          <w:sz w:val="28"/>
        </w:rPr>
        <w:t xml:space="preserve">
      671. Склады сена, расположенные вблизи лесных массивов, должны быть на расстоянии не менее 20 м от ограждения окопаны канавой шириной не менее 1 м. </w:t>
      </w:r>
      <w:r>
        <w:br/>
      </w:r>
      <w:r>
        <w:rPr>
          <w:rFonts w:ascii="Times New Roman"/>
          <w:b w:val="false"/>
          <w:i w:val="false"/>
          <w:color w:val="000000"/>
          <w:sz w:val="28"/>
        </w:rPr>
        <w:t xml:space="preserve">
      672. Склады грубых кормов на территории производственно-хозяйственного комплекса необходимо располагать на специально отведенной площадке. Площадки для размещения скирд (стогов), а также пары скирд (стогов) или штабелей необходимо опахивать по периметру полосой шириной не менее 4 м. Расстояние от края полосы до скирды (стога), расположенной на площадке, должно быть не менее 15 м, а до отдельно стоящей скирды (стога) - не менее 5 м. </w:t>
      </w:r>
      <w:r>
        <w:br/>
      </w:r>
      <w:r>
        <w:rPr>
          <w:rFonts w:ascii="Times New Roman"/>
          <w:b w:val="false"/>
          <w:i w:val="false"/>
          <w:color w:val="000000"/>
          <w:sz w:val="28"/>
        </w:rPr>
        <w:t xml:space="preserve">
      673. Площадь основания одной скирды (стога) не должна превышать 150 м </w:t>
      </w:r>
      <w:r>
        <w:rPr>
          <w:rFonts w:ascii="Times New Roman"/>
          <w:b w:val="false"/>
          <w:i w:val="false"/>
          <w:color w:val="000000"/>
          <w:vertAlign w:val="superscript"/>
        </w:rPr>
        <w:t xml:space="preserve">2 </w:t>
      </w:r>
      <w:r>
        <w:rPr>
          <w:rFonts w:ascii="Times New Roman"/>
          <w:b w:val="false"/>
          <w:i w:val="false"/>
          <w:color w:val="000000"/>
          <w:sz w:val="28"/>
        </w:rPr>
        <w:t xml:space="preserve">, а штабеля прессованного сена (соломы) - 500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674. Противопожарные разрывы между отдельными штабелями, навесами и скирдами (стогами) должны быть не менее 20 м. При размещении штабелей, навесов и скирд (стогов) попарно расстояние между штабелями и навесами следует предусматривать не менее 6 м, а между их парами - не менее 30 м. </w:t>
      </w:r>
      <w:r>
        <w:br/>
      </w:r>
      <w:r>
        <w:rPr>
          <w:rFonts w:ascii="Times New Roman"/>
          <w:b w:val="false"/>
          <w:i w:val="false"/>
          <w:color w:val="000000"/>
          <w:sz w:val="28"/>
        </w:rPr>
        <w:t xml:space="preserve">
      675. Противопожарные разрывы между кварталами (в квартале допускается размещение 20 скирд или штабелей) должны быть не менее 100 м. </w:t>
      </w:r>
      <w:r>
        <w:br/>
      </w:r>
      <w:r>
        <w:rPr>
          <w:rFonts w:ascii="Times New Roman"/>
          <w:b w:val="false"/>
          <w:i w:val="false"/>
          <w:color w:val="000000"/>
          <w:sz w:val="28"/>
        </w:rPr>
        <w:t xml:space="preserve">
      676. Сено с повышенной влажностью рекомендуется складировать в конические стога (копны) с разрывами между ними не менее 20 м. В стогах сена с повышенной влажностью, склонного к самовозгоранию, необходимо осуществлять постоянный температурный контроль с помощью обычных ртутных термометров, которые вставляют в металлические трубы дюймового сечения и размещают в стоге на различной глубине. </w:t>
      </w:r>
      <w:r>
        <w:br/>
      </w:r>
      <w:r>
        <w:rPr>
          <w:rFonts w:ascii="Times New Roman"/>
          <w:b w:val="false"/>
          <w:i w:val="false"/>
          <w:color w:val="000000"/>
          <w:sz w:val="28"/>
        </w:rPr>
        <w:t xml:space="preserve">
      677. Трактора и автомобили, работающие на складах грубых кормов, должны быть оборудованы искрогасителями, а у автомобилей - глушитель должен быть выведен вперед под бампер. К работе на складах грубых кормов не должны допускаться трактора и автомобили, не оборудованные искрогасителями. Перед въездом на склад водителям следует проверять исправность и надежность крепления искрогасителя. </w:t>
      </w:r>
      <w:r>
        <w:br/>
      </w:r>
      <w:r>
        <w:rPr>
          <w:rFonts w:ascii="Times New Roman"/>
          <w:b w:val="false"/>
          <w:i w:val="false"/>
          <w:color w:val="000000"/>
          <w:sz w:val="28"/>
        </w:rPr>
        <w:t xml:space="preserve">
      678. Во избежание загорания кормов от непосредственного соприкосновения с выпускными трубами, коллекторами или глушителями, трактора-тягачи и автомобили, занятые на разгрузочных работах, должны подъезжать к скирдам ближе 3 м. </w:t>
      </w:r>
      <w:r>
        <w:br/>
      </w:r>
      <w:r>
        <w:rPr>
          <w:rFonts w:ascii="Times New Roman"/>
          <w:b w:val="false"/>
          <w:i w:val="false"/>
          <w:color w:val="000000"/>
          <w:sz w:val="28"/>
        </w:rPr>
        <w:t xml:space="preserve">
      679. Во время погрузки кормов непосредственно в кузов автомобиля двигатель его должен быть заглушен. Выезд со склада может быть разрешен только после осмотра места стоянки автомобиля и уборки сена (соломы) вблизи выпускной трубы. </w:t>
      </w:r>
      <w:r>
        <w:br/>
      </w:r>
      <w:r>
        <w:rPr>
          <w:rFonts w:ascii="Times New Roman"/>
          <w:b w:val="false"/>
          <w:i w:val="false"/>
          <w:color w:val="000000"/>
          <w:sz w:val="28"/>
        </w:rPr>
        <w:t xml:space="preserve">
      680. В складах грубых кормов следует иметь запас воды на случай пожара не менее 50 м </w:t>
      </w:r>
      <w:r>
        <w:rPr>
          <w:rFonts w:ascii="Times New Roman"/>
          <w:b w:val="false"/>
          <w:i w:val="false"/>
          <w:color w:val="000000"/>
          <w:vertAlign w:val="superscript"/>
        </w:rPr>
        <w:t xml:space="preserve">3 </w:t>
      </w:r>
      <w:r>
        <w:rPr>
          <w:rFonts w:ascii="Times New Roman"/>
          <w:b w:val="false"/>
          <w:i w:val="false"/>
          <w:color w:val="000000"/>
          <w:sz w:val="28"/>
        </w:rPr>
        <w:t xml:space="preserve">. </w:t>
      </w:r>
    </w:p>
    <w:bookmarkStart w:name="z54" w:id="54"/>
    <w:p>
      <w:pPr>
        <w:spacing w:after="0"/>
        <w:ind w:left="0"/>
        <w:jc w:val="left"/>
      </w:pPr>
      <w:r>
        <w:rPr>
          <w:rFonts w:ascii="Times New Roman"/>
          <w:b/>
          <w:i w:val="false"/>
          <w:color w:val="000000"/>
        </w:rPr>
        <w:t xml:space="preserve"> 
  Параграф 2. Хранение зерна </w:t>
      </w:r>
    </w:p>
    <w:bookmarkEnd w:id="54"/>
    <w:p>
      <w:pPr>
        <w:spacing w:after="0"/>
        <w:ind w:left="0"/>
        <w:jc w:val="both"/>
      </w:pPr>
      <w:r>
        <w:rPr>
          <w:rFonts w:ascii="Times New Roman"/>
          <w:b w:val="false"/>
          <w:i w:val="false"/>
          <w:color w:val="000000"/>
          <w:sz w:val="28"/>
        </w:rPr>
        <w:t xml:space="preserve">      681. Перед началом уборки урожая зерносклады и зерносушилки должны быть проверены на пригодность использования. Обнаруженные неисправности устраняются до начала сушки и приема зерна. </w:t>
      </w:r>
      <w:r>
        <w:br/>
      </w:r>
      <w:r>
        <w:rPr>
          <w:rFonts w:ascii="Times New Roman"/>
          <w:b w:val="false"/>
          <w:i w:val="false"/>
          <w:color w:val="000000"/>
          <w:sz w:val="28"/>
        </w:rPr>
        <w:t xml:space="preserve">
      682. Зерносклады следует размещать в отдельно стоящих зданиях. Ворота в них должны открываться наружу и не загромождаться. </w:t>
      </w:r>
      <w:r>
        <w:br/>
      </w:r>
      <w:r>
        <w:rPr>
          <w:rFonts w:ascii="Times New Roman"/>
          <w:b w:val="false"/>
          <w:i w:val="false"/>
          <w:color w:val="000000"/>
          <w:sz w:val="28"/>
        </w:rPr>
        <w:t xml:space="preserve">
      683. При хранении зерна насыпью расстояние от верха насыпи до горючих конструкций покрытия, а также до светильников и электропроводов должно быть не менее 0,5 м. </w:t>
      </w:r>
      <w:r>
        <w:br/>
      </w:r>
      <w:r>
        <w:rPr>
          <w:rFonts w:ascii="Times New Roman"/>
          <w:b w:val="false"/>
          <w:i w:val="false"/>
          <w:color w:val="000000"/>
          <w:sz w:val="28"/>
        </w:rPr>
        <w:t xml:space="preserve">
      В местах транспортирования зерна через проемы в противопожарных преградах необходимо устанавливать огнезадерживающие устройства. </w:t>
      </w:r>
      <w:r>
        <w:br/>
      </w:r>
      <w:r>
        <w:rPr>
          <w:rFonts w:ascii="Times New Roman"/>
          <w:b w:val="false"/>
          <w:i w:val="false"/>
          <w:color w:val="000000"/>
          <w:sz w:val="28"/>
        </w:rPr>
        <w:t xml:space="preserve">
      684. Не допускается: </w:t>
      </w:r>
      <w:r>
        <w:br/>
      </w:r>
      <w:r>
        <w:rPr>
          <w:rFonts w:ascii="Times New Roman"/>
          <w:b w:val="false"/>
          <w:i w:val="false"/>
          <w:color w:val="000000"/>
          <w:sz w:val="28"/>
        </w:rPr>
        <w:t xml:space="preserve">
      1) хранить совместно с зерном другие материалы и оборудование; </w:t>
      </w:r>
      <w:r>
        <w:br/>
      </w:r>
      <w:r>
        <w:rPr>
          <w:rFonts w:ascii="Times New Roman"/>
          <w:b w:val="false"/>
          <w:i w:val="false"/>
          <w:color w:val="000000"/>
          <w:sz w:val="28"/>
        </w:rPr>
        <w:t xml:space="preserve">
      2) применять внутри складских помещений зерноочистительные и другие машины с двигателями внутреннего сгорания; </w:t>
      </w:r>
      <w:r>
        <w:br/>
      </w:r>
      <w:r>
        <w:rPr>
          <w:rFonts w:ascii="Times New Roman"/>
          <w:b w:val="false"/>
          <w:i w:val="false"/>
          <w:color w:val="000000"/>
          <w:sz w:val="28"/>
        </w:rPr>
        <w:t xml:space="preserve">
      3) работать на передвижных механизмах при закрытых воротах с двух сторон склада; </w:t>
      </w:r>
      <w:r>
        <w:br/>
      </w:r>
      <w:r>
        <w:rPr>
          <w:rFonts w:ascii="Times New Roman"/>
          <w:b w:val="false"/>
          <w:i w:val="false"/>
          <w:color w:val="000000"/>
          <w:sz w:val="28"/>
        </w:rPr>
        <w:t xml:space="preserve">
      4) розжиг сушилок, работающих на твердом топливе, с помощью ЛВЖ и ГЖ, а работающих на жидком топливе, - с помощью факелов; </w:t>
      </w:r>
      <w:r>
        <w:br/>
      </w:r>
      <w:r>
        <w:rPr>
          <w:rFonts w:ascii="Times New Roman"/>
          <w:b w:val="false"/>
          <w:i w:val="false"/>
          <w:color w:val="000000"/>
          <w:sz w:val="28"/>
        </w:rPr>
        <w:t xml:space="preserve">
      5) работать на сушилках с неисправными приборами контроля температуры и автоматики отключения подачи топлива при затухании факела в топке, системой электрозажигания или без них; </w:t>
      </w:r>
      <w:r>
        <w:br/>
      </w:r>
      <w:r>
        <w:rPr>
          <w:rFonts w:ascii="Times New Roman"/>
          <w:b w:val="false"/>
          <w:i w:val="false"/>
          <w:color w:val="000000"/>
          <w:sz w:val="28"/>
        </w:rPr>
        <w:t xml:space="preserve">
      6) засыпать зерно выше уровня транспортерной ленты и допускать трение ленты о конструкции транспортера. </w:t>
      </w:r>
      <w:r>
        <w:br/>
      </w:r>
      <w:r>
        <w:rPr>
          <w:rFonts w:ascii="Times New Roman"/>
          <w:b w:val="false"/>
          <w:i w:val="false"/>
          <w:color w:val="000000"/>
          <w:sz w:val="28"/>
        </w:rPr>
        <w:t xml:space="preserve">
      685. Контроль за температурой зерна при работающей сушилке следует осуществлять путем отбора проб не реже чем через каждые 2 часа. </w:t>
      </w:r>
      <w:r>
        <w:br/>
      </w:r>
      <w:r>
        <w:rPr>
          <w:rFonts w:ascii="Times New Roman"/>
          <w:b w:val="false"/>
          <w:i w:val="false"/>
          <w:color w:val="000000"/>
          <w:sz w:val="28"/>
        </w:rPr>
        <w:t xml:space="preserve">
      Очистка загрузочно-разгрузочных механизмов сушилки от пыли и зерна производится через сутки ее работы. </w:t>
      </w:r>
      <w:r>
        <w:br/>
      </w:r>
      <w:r>
        <w:rPr>
          <w:rFonts w:ascii="Times New Roman"/>
          <w:b w:val="false"/>
          <w:i w:val="false"/>
          <w:color w:val="000000"/>
          <w:sz w:val="28"/>
        </w:rPr>
        <w:t xml:space="preserve">
      686. Передвижной сушильный агрегат устанавливается на расстоянии не менее 10 м от здания зерносклада. </w:t>
      </w:r>
      <w:r>
        <w:br/>
      </w:r>
      <w:r>
        <w:rPr>
          <w:rFonts w:ascii="Times New Roman"/>
          <w:b w:val="false"/>
          <w:i w:val="false"/>
          <w:color w:val="000000"/>
          <w:sz w:val="28"/>
        </w:rPr>
        <w:t xml:space="preserve">
      Устройство топок сушилок должно исключать вылет искр. Дымовые трубы следует оборудовать искрогасителями, а в местах прохода их через горючие конструкции устраивать противопожарные разделки. </w:t>
      </w:r>
      <w:r>
        <w:br/>
      </w:r>
      <w:r>
        <w:rPr>
          <w:rFonts w:ascii="Times New Roman"/>
          <w:b w:val="false"/>
          <w:i w:val="false"/>
          <w:color w:val="000000"/>
          <w:sz w:val="28"/>
        </w:rPr>
        <w:t xml:space="preserve">
      687. При вентилировании зерна в зерноскладах вентиляторы следует устанавливать на расстоянии не менее 2,5 м от горючих стен. Воздуховоды выполняются из негорючих материалов. </w:t>
      </w:r>
      <w:r>
        <w:br/>
      </w:r>
      <w:r>
        <w:rPr>
          <w:rFonts w:ascii="Times New Roman"/>
          <w:b w:val="false"/>
          <w:i w:val="false"/>
          <w:color w:val="000000"/>
          <w:sz w:val="28"/>
        </w:rPr>
        <w:t xml:space="preserve">
      688. Подшипники и другие трущиеся части механизмов в сушилках необходимо регулярно смазывать в соответствии с инструкцией по эксплуатации. </w:t>
      </w:r>
      <w:r>
        <w:br/>
      </w:r>
      <w:r>
        <w:rPr>
          <w:rFonts w:ascii="Times New Roman"/>
          <w:b w:val="false"/>
          <w:i w:val="false"/>
          <w:color w:val="000000"/>
          <w:sz w:val="28"/>
        </w:rPr>
        <w:t xml:space="preserve">
      689. Во время работы зерносушилки обслуживающим ее лицам следует безотлучно находиться в здании сушилки и осуществлять контроль за ее работой. </w:t>
      </w:r>
    </w:p>
    <w:bookmarkStart w:name="z55" w:id="55"/>
    <w:p>
      <w:pPr>
        <w:spacing w:after="0"/>
        <w:ind w:left="0"/>
        <w:jc w:val="left"/>
      </w:pPr>
      <w:r>
        <w:rPr>
          <w:rFonts w:ascii="Times New Roman"/>
          <w:b/>
          <w:i w:val="false"/>
          <w:color w:val="000000"/>
        </w:rPr>
        <w:t xml:space="preserve"> 
  Глава 28. Хранение лесных материалов </w:t>
      </w:r>
    </w:p>
    <w:bookmarkEnd w:id="55"/>
    <w:bookmarkStart w:name="z56" w:id="56"/>
    <w:p>
      <w:pPr>
        <w:spacing w:after="0"/>
        <w:ind w:left="0"/>
        <w:jc w:val="left"/>
      </w:pPr>
      <w:r>
        <w:rPr>
          <w:rFonts w:ascii="Times New Roman"/>
          <w:b/>
          <w:i w:val="false"/>
          <w:color w:val="000000"/>
        </w:rPr>
        <w:t xml:space="preserve"> 
  Параграф 1. Общие требования </w:t>
      </w:r>
    </w:p>
    <w:bookmarkEnd w:id="56"/>
    <w:p>
      <w:pPr>
        <w:spacing w:after="0"/>
        <w:ind w:left="0"/>
        <w:jc w:val="both"/>
      </w:pPr>
      <w:r>
        <w:rPr>
          <w:rFonts w:ascii="Times New Roman"/>
          <w:b w:val="false"/>
          <w:i w:val="false"/>
          <w:color w:val="000000"/>
          <w:sz w:val="28"/>
        </w:rPr>
        <w:t xml:space="preserve">      690. Склады лесоматериалов емкостью свыше 10 тыс. м </w:t>
      </w:r>
      <w:r>
        <w:rPr>
          <w:rFonts w:ascii="Times New Roman"/>
          <w:b w:val="false"/>
          <w:i w:val="false"/>
          <w:color w:val="000000"/>
          <w:vertAlign w:val="superscript"/>
        </w:rPr>
        <w:t xml:space="preserve">3 </w:t>
      </w:r>
      <w:r>
        <w:rPr>
          <w:rFonts w:ascii="Times New Roman"/>
          <w:b w:val="false"/>
          <w:i w:val="false"/>
          <w:color w:val="000000"/>
          <w:sz w:val="28"/>
        </w:rPr>
        <w:t xml:space="preserve">должны соответствовать требованиям, нормам проектирования складов лесных материалов. </w:t>
      </w:r>
      <w:r>
        <w:br/>
      </w:r>
      <w:r>
        <w:rPr>
          <w:rFonts w:ascii="Times New Roman"/>
          <w:b w:val="false"/>
          <w:i w:val="false"/>
          <w:color w:val="000000"/>
          <w:sz w:val="28"/>
        </w:rPr>
        <w:t xml:space="preserve">
      691. На складах лесоматериалов емкостью менее 10 тыс. м </w:t>
      </w:r>
      <w:r>
        <w:rPr>
          <w:rFonts w:ascii="Times New Roman"/>
          <w:b w:val="false"/>
          <w:i w:val="false"/>
          <w:color w:val="000000"/>
          <w:vertAlign w:val="superscript"/>
        </w:rPr>
        <w:t xml:space="preserve">3 </w:t>
      </w:r>
      <w:r>
        <w:rPr>
          <w:rFonts w:ascii="Times New Roman"/>
          <w:b w:val="false"/>
          <w:i w:val="false"/>
          <w:color w:val="000000"/>
          <w:sz w:val="28"/>
        </w:rPr>
        <w:t xml:space="preserve">разрабатываются и согласовываются с органами противопожарной службы планы размещения штабелей, с указанием предельного объема хранящихся материалов, противопожарных разрывов и проездов между штабелями, а также между штабелями и соседними объектами. </w:t>
      </w:r>
      <w:r>
        <w:br/>
      </w:r>
      <w:r>
        <w:rPr>
          <w:rFonts w:ascii="Times New Roman"/>
          <w:b w:val="false"/>
          <w:i w:val="false"/>
          <w:color w:val="000000"/>
          <w:sz w:val="28"/>
        </w:rPr>
        <w:t xml:space="preserve">
      692. В противопожарных разрывах между штабелями не допускается складирование лесоматериалов, оборудования. </w:t>
      </w:r>
      <w:r>
        <w:br/>
      </w:r>
      <w:r>
        <w:rPr>
          <w:rFonts w:ascii="Times New Roman"/>
          <w:b w:val="false"/>
          <w:i w:val="false"/>
          <w:color w:val="000000"/>
          <w:sz w:val="28"/>
        </w:rPr>
        <w:t xml:space="preserve">
      693. Места, отведенные под штабели, очищаются до грунта от травяного покрова, горючего мусора и отходов или покрываются слоем песка, земли или гравия толщиной не менее 0,5 м. </w:t>
      </w:r>
      <w:r>
        <w:br/>
      </w:r>
      <w:r>
        <w:rPr>
          <w:rFonts w:ascii="Times New Roman"/>
          <w:b w:val="false"/>
          <w:i w:val="false"/>
          <w:color w:val="000000"/>
          <w:sz w:val="28"/>
        </w:rPr>
        <w:t xml:space="preserve">
      694. Для каждого склада разрабатывается оперативный план пожаротушения с определением мер по разборке штабелей, куч баланса, щепы, с учетом возможности привлечения работников и техники предприятия. Ежегодно перед началом весенне-летнего пожароопасного периода план отрабатывается с привлечением работников всех смен предприятия и соответствующих подразделений противопожарной службы. В летнее время территорию склада следует периодически поливать. </w:t>
      </w:r>
      <w:r>
        <w:br/>
      </w:r>
      <w:r>
        <w:rPr>
          <w:rFonts w:ascii="Times New Roman"/>
          <w:b w:val="false"/>
          <w:i w:val="false"/>
          <w:color w:val="000000"/>
          <w:sz w:val="28"/>
        </w:rPr>
        <w:t xml:space="preserve">
      695. Кроме первичных средств пожаротушения на складах должны быть оборудованы пункты (посты) с запасом различных видов пожарной техники в количествах, определяемых оперативными планами пожаротушения. Склады лесоматериалов должны иметь необходимый запас воды для пожаротушения. </w:t>
      </w:r>
      <w:r>
        <w:br/>
      </w:r>
      <w:r>
        <w:rPr>
          <w:rFonts w:ascii="Times New Roman"/>
          <w:b w:val="false"/>
          <w:i w:val="false"/>
          <w:color w:val="000000"/>
          <w:sz w:val="28"/>
        </w:rPr>
        <w:t xml:space="preserve">
      696. На складе не допускается производить работы, не связанные с хранением лесоматериалов. </w:t>
      </w:r>
      <w:r>
        <w:br/>
      </w:r>
      <w:r>
        <w:rPr>
          <w:rFonts w:ascii="Times New Roman"/>
          <w:b w:val="false"/>
          <w:i w:val="false"/>
          <w:color w:val="000000"/>
          <w:sz w:val="28"/>
        </w:rPr>
        <w:t xml:space="preserve">
      697. Бытовые помещения для рабочих на складах лесоматериалов могут устраиваться только в отдельных зданиях с соблюдением противопожарных разрывов. </w:t>
      </w:r>
      <w:r>
        <w:br/>
      </w:r>
      <w:r>
        <w:rPr>
          <w:rFonts w:ascii="Times New Roman"/>
          <w:b w:val="false"/>
          <w:i w:val="false"/>
          <w:color w:val="000000"/>
          <w:sz w:val="28"/>
        </w:rPr>
        <w:t xml:space="preserve">
      Для отопления этих помещений допускается применять электронагревательные приборы только заводского изготовления. </w:t>
      </w:r>
      <w:r>
        <w:br/>
      </w:r>
      <w:r>
        <w:rPr>
          <w:rFonts w:ascii="Times New Roman"/>
          <w:b w:val="false"/>
          <w:i w:val="false"/>
          <w:color w:val="000000"/>
          <w:sz w:val="28"/>
        </w:rPr>
        <w:t xml:space="preserve">
      698. Лебедки с двигателями внутреннего сгорания следует размещать на расстоянии не менее 15 м от штабелей круглого леса. </w:t>
      </w:r>
      <w:r>
        <w:br/>
      </w:r>
      <w:r>
        <w:rPr>
          <w:rFonts w:ascii="Times New Roman"/>
          <w:b w:val="false"/>
          <w:i w:val="false"/>
          <w:color w:val="000000"/>
          <w:sz w:val="28"/>
        </w:rPr>
        <w:t xml:space="preserve">
      Площадка вокруг лебедки должна быть свободной от кусковых отходов, коры и других горючих отходов и мусора. Горюче-смазочные материалы для заправки двигателей допускается хранить в количестве не более одной бочки и на расстоянии не менее 10 м от лебедки и 20 м от ближайшего штабеля. </w:t>
      </w:r>
    </w:p>
    <w:bookmarkStart w:name="z57" w:id="57"/>
    <w:p>
      <w:pPr>
        <w:spacing w:after="0"/>
        <w:ind w:left="0"/>
        <w:jc w:val="left"/>
      </w:pPr>
      <w:r>
        <w:rPr>
          <w:rFonts w:ascii="Times New Roman"/>
          <w:b/>
          <w:i w:val="false"/>
          <w:color w:val="000000"/>
        </w:rPr>
        <w:t xml:space="preserve"> 
  Параграф 2. Склады пиломатериалов </w:t>
      </w:r>
    </w:p>
    <w:bookmarkEnd w:id="57"/>
    <w:p>
      <w:pPr>
        <w:spacing w:after="0"/>
        <w:ind w:left="0"/>
        <w:jc w:val="both"/>
      </w:pPr>
      <w:r>
        <w:rPr>
          <w:rFonts w:ascii="Times New Roman"/>
          <w:b w:val="false"/>
          <w:i w:val="false"/>
          <w:color w:val="000000"/>
          <w:sz w:val="28"/>
        </w:rPr>
        <w:t xml:space="preserve">      699. При укладке и разборке штабелей пиломатериалов транспортные пакеты необходимо устанавливать только по одной стороне проезда, при этом ширина оставшейся проезжей части дороги должна быть не менее 4 м. Общий объем не уложенных в штабели пиломатериалов не должен превышать суточного поступления их на склад. </w:t>
      </w:r>
      <w:r>
        <w:br/>
      </w:r>
      <w:r>
        <w:rPr>
          <w:rFonts w:ascii="Times New Roman"/>
          <w:b w:val="false"/>
          <w:i w:val="false"/>
          <w:color w:val="000000"/>
          <w:sz w:val="28"/>
        </w:rPr>
        <w:t xml:space="preserve">
      700. Установка транспортных пакетов в противопожарных разрывах, проездов, подъездов к пожарным водоисточникам не допускается. </w:t>
      </w:r>
      <w:r>
        <w:br/>
      </w:r>
      <w:r>
        <w:rPr>
          <w:rFonts w:ascii="Times New Roman"/>
          <w:b w:val="false"/>
          <w:i w:val="false"/>
          <w:color w:val="000000"/>
          <w:sz w:val="28"/>
        </w:rPr>
        <w:t xml:space="preserve">
      701. Переборка и установка пакетов на случай временного прекращения работы механизмов, хранение инвентарных крыш и прокладочного материала производится на специальных площадках. </w:t>
      </w:r>
      <w:r>
        <w:br/>
      </w:r>
      <w:r>
        <w:rPr>
          <w:rFonts w:ascii="Times New Roman"/>
          <w:b w:val="false"/>
          <w:i w:val="false"/>
          <w:color w:val="000000"/>
          <w:sz w:val="28"/>
        </w:rPr>
        <w:t xml:space="preserve">
      702. Обертка транспортных пакетов водонепроницаемой бумагой (при отсутствии этой операции в едином технологическом процессе) производится на специальных отведенных площадках. </w:t>
      </w:r>
      <w:r>
        <w:br/>
      </w:r>
      <w:r>
        <w:rPr>
          <w:rFonts w:ascii="Times New Roman"/>
          <w:b w:val="false"/>
          <w:i w:val="false"/>
          <w:color w:val="000000"/>
          <w:sz w:val="28"/>
        </w:rPr>
        <w:t xml:space="preserve">
      703. Использованную водонепроницаемую бумагу, ее обрывки и обрезки необходимо собирать в контейнеры. </w:t>
      </w:r>
      <w:r>
        <w:br/>
      </w:r>
      <w:r>
        <w:rPr>
          <w:rFonts w:ascii="Times New Roman"/>
          <w:b w:val="false"/>
          <w:i w:val="false"/>
          <w:color w:val="000000"/>
          <w:sz w:val="28"/>
        </w:rPr>
        <w:t xml:space="preserve">
      704. В закрытых складах ширина прохода между штабелями и выступающими частями стен здания должна быть не менее 0,8 м. Напротив дверных проемов склада должны оставаться проходы шириной, равной ширине дверей, но не менее 1 м. </w:t>
      </w:r>
      <w:r>
        <w:br/>
      </w:r>
      <w:r>
        <w:rPr>
          <w:rFonts w:ascii="Times New Roman"/>
          <w:b w:val="false"/>
          <w:i w:val="false"/>
          <w:color w:val="000000"/>
          <w:sz w:val="28"/>
        </w:rPr>
        <w:t xml:space="preserve">
      705. В закрытых складах не должно быть перегородок и служебных помещений. </w:t>
      </w:r>
      <w:r>
        <w:br/>
      </w:r>
      <w:r>
        <w:rPr>
          <w:rFonts w:ascii="Times New Roman"/>
          <w:b w:val="false"/>
          <w:i w:val="false"/>
          <w:color w:val="000000"/>
          <w:sz w:val="28"/>
        </w:rPr>
        <w:t xml:space="preserve">
      706. Полы закрытых складов и площадок под навесами должны быть выполнены из негорючих материалов. </w:t>
      </w:r>
    </w:p>
    <w:bookmarkStart w:name="z58" w:id="58"/>
    <w:p>
      <w:pPr>
        <w:spacing w:after="0"/>
        <w:ind w:left="0"/>
        <w:jc w:val="left"/>
      </w:pPr>
      <w:r>
        <w:rPr>
          <w:rFonts w:ascii="Times New Roman"/>
          <w:b/>
          <w:i w:val="false"/>
          <w:color w:val="000000"/>
        </w:rPr>
        <w:t xml:space="preserve"> 
  Параграф 3. Склады щепы </w:t>
      </w:r>
    </w:p>
    <w:bookmarkEnd w:id="58"/>
    <w:p>
      <w:pPr>
        <w:spacing w:after="0"/>
        <w:ind w:left="0"/>
        <w:jc w:val="both"/>
      </w:pPr>
      <w:r>
        <w:rPr>
          <w:rFonts w:ascii="Times New Roman"/>
          <w:b w:val="false"/>
          <w:i w:val="false"/>
          <w:color w:val="000000"/>
          <w:sz w:val="28"/>
        </w:rPr>
        <w:t xml:space="preserve">      707. Хранить щепу допускается в закрытых складах, бункерах и на открытых площадках с основанием из негорючего материала. </w:t>
      </w:r>
      <w:r>
        <w:br/>
      </w:r>
      <w:r>
        <w:rPr>
          <w:rFonts w:ascii="Times New Roman"/>
          <w:b w:val="false"/>
          <w:i w:val="false"/>
          <w:color w:val="000000"/>
          <w:sz w:val="28"/>
        </w:rPr>
        <w:t xml:space="preserve">
      708. Будки, в которых размещены электродвигатели конвейеров подачи щепы, должны быть не ниже II степени огнестойкости. </w:t>
      </w:r>
      <w:r>
        <w:br/>
      </w:r>
      <w:r>
        <w:rPr>
          <w:rFonts w:ascii="Times New Roman"/>
          <w:b w:val="false"/>
          <w:i w:val="false"/>
          <w:color w:val="000000"/>
          <w:sz w:val="28"/>
        </w:rPr>
        <w:t xml:space="preserve">
      709. Для контроля температуры нагрева щепы внутри бурта необходимо предусматривать колодцы из негорючих материалов для установки термоэлектрических преобразователей. </w:t>
      </w:r>
    </w:p>
    <w:bookmarkStart w:name="z59" w:id="59"/>
    <w:p>
      <w:pPr>
        <w:spacing w:after="0"/>
        <w:ind w:left="0"/>
        <w:jc w:val="left"/>
      </w:pPr>
      <w:r>
        <w:rPr>
          <w:rFonts w:ascii="Times New Roman"/>
          <w:b/>
          <w:i w:val="false"/>
          <w:color w:val="000000"/>
        </w:rPr>
        <w:t xml:space="preserve"> 
  Глава 29. Склады угля и торфа </w:t>
      </w:r>
    </w:p>
    <w:bookmarkEnd w:id="59"/>
    <w:p>
      <w:pPr>
        <w:spacing w:after="0"/>
        <w:ind w:left="0"/>
        <w:jc w:val="both"/>
      </w:pPr>
      <w:r>
        <w:rPr>
          <w:rFonts w:ascii="Times New Roman"/>
          <w:b w:val="false"/>
          <w:i w:val="false"/>
          <w:color w:val="000000"/>
          <w:sz w:val="28"/>
        </w:rPr>
        <w:t xml:space="preserve">      710. Площадки для складирования угля, торфа должны быть спланированы так, чтобы исключать их затопление паводковыми или грунтовыми водами. </w:t>
      </w:r>
      <w:r>
        <w:br/>
      </w:r>
      <w:r>
        <w:rPr>
          <w:rFonts w:ascii="Times New Roman"/>
          <w:b w:val="false"/>
          <w:i w:val="false"/>
          <w:color w:val="000000"/>
          <w:sz w:val="28"/>
        </w:rPr>
        <w:t xml:space="preserve">
      711. Не допускается: </w:t>
      </w:r>
      <w:r>
        <w:br/>
      </w:r>
      <w:r>
        <w:rPr>
          <w:rFonts w:ascii="Times New Roman"/>
          <w:b w:val="false"/>
          <w:i w:val="false"/>
          <w:color w:val="000000"/>
          <w:sz w:val="28"/>
        </w:rPr>
        <w:t xml:space="preserve">
      1) складировать уголь свежей добычи на старые отвалы угля, пролежавшего более одного месяца; </w:t>
      </w:r>
      <w:r>
        <w:br/>
      </w:r>
      <w:r>
        <w:rPr>
          <w:rFonts w:ascii="Times New Roman"/>
          <w:b w:val="false"/>
          <w:i w:val="false"/>
          <w:color w:val="000000"/>
          <w:sz w:val="28"/>
        </w:rPr>
        <w:t xml:space="preserve">
      2) принимать на склады уголь и торф с явно выраженными очагами самовозгорания; </w:t>
      </w:r>
      <w:r>
        <w:br/>
      </w:r>
      <w:r>
        <w:rPr>
          <w:rFonts w:ascii="Times New Roman"/>
          <w:b w:val="false"/>
          <w:i w:val="false"/>
          <w:color w:val="000000"/>
          <w:sz w:val="28"/>
        </w:rPr>
        <w:t xml:space="preserve">
      3) транспортировать горящий уголь и торф по транспортерным лентам и отгружать их в железнодорожный транспорт или бункера; </w:t>
      </w:r>
      <w:r>
        <w:br/>
      </w:r>
      <w:r>
        <w:rPr>
          <w:rFonts w:ascii="Times New Roman"/>
          <w:b w:val="false"/>
          <w:i w:val="false"/>
          <w:color w:val="000000"/>
          <w:sz w:val="28"/>
        </w:rPr>
        <w:t xml:space="preserve">
      4) располагать штабели угля и торфа над источниками тепла (паропроводы, трубопроводы горячей воды, каналы нагретого воздуха), а также над проложенными электрокабелями и нефтегазопроводами. </w:t>
      </w:r>
      <w:r>
        <w:br/>
      </w:r>
      <w:r>
        <w:rPr>
          <w:rFonts w:ascii="Times New Roman"/>
          <w:b w:val="false"/>
          <w:i w:val="false"/>
          <w:color w:val="000000"/>
          <w:sz w:val="28"/>
        </w:rPr>
        <w:t xml:space="preserve">
      712. При укладке угля и его хранении не допускается попадание в штабели древесины, ткани, бумаги и других горючих материалов. </w:t>
      </w:r>
      <w:r>
        <w:br/>
      </w:r>
      <w:r>
        <w:rPr>
          <w:rFonts w:ascii="Times New Roman"/>
          <w:b w:val="false"/>
          <w:i w:val="false"/>
          <w:color w:val="000000"/>
          <w:sz w:val="28"/>
        </w:rPr>
        <w:t xml:space="preserve">
      Уголь различных марок укладывается в отдельные штабели. </w:t>
      </w:r>
      <w:r>
        <w:br/>
      </w:r>
      <w:r>
        <w:rPr>
          <w:rFonts w:ascii="Times New Roman"/>
          <w:b w:val="false"/>
          <w:i w:val="false"/>
          <w:color w:val="000000"/>
          <w:sz w:val="28"/>
        </w:rPr>
        <w:t xml:space="preserve">
      713. Уголь, поступающий на склад для длительного хранения, должен укладываться в штабели по мере выгрузки его из вагонов в возможно короткие сроки. Не допускается хранение выгруженного угля в бесформенных кучах и навалом более двух суток. </w:t>
      </w:r>
      <w:r>
        <w:br/>
      </w:r>
      <w:r>
        <w:rPr>
          <w:rFonts w:ascii="Times New Roman"/>
          <w:b w:val="false"/>
          <w:i w:val="false"/>
          <w:color w:val="000000"/>
          <w:sz w:val="28"/>
        </w:rPr>
        <w:t xml:space="preserve">
      Для выполнения регламентных работ со штабелями, а также проезда механизмов и пожарных машин расстояние от границы подошвы штабелей до ограждающего забора или фундамента подкрановых путей должно быть не менее 3 м, а до наружной грани головки рельса или бордюра автодороги - не менее 2 м. </w:t>
      </w:r>
      <w:r>
        <w:br/>
      </w:r>
      <w:r>
        <w:rPr>
          <w:rFonts w:ascii="Times New Roman"/>
          <w:b w:val="false"/>
          <w:i w:val="false"/>
          <w:color w:val="000000"/>
          <w:sz w:val="28"/>
        </w:rPr>
        <w:t xml:space="preserve">
      Не допускается засыпать проезды твердым топливом и загромождать их оборудованием. </w:t>
      </w:r>
      <w:r>
        <w:br/>
      </w:r>
      <w:r>
        <w:rPr>
          <w:rFonts w:ascii="Times New Roman"/>
          <w:b w:val="false"/>
          <w:i w:val="false"/>
          <w:color w:val="000000"/>
          <w:sz w:val="28"/>
        </w:rPr>
        <w:t xml:space="preserve">
      714. На складе должен быть обеспечен систематический контроль за температурой в штабелях угля путем установки в откосах контрольных железных труб и термометров или другим безопасным способом. </w:t>
      </w:r>
      <w:r>
        <w:br/>
      </w:r>
      <w:r>
        <w:rPr>
          <w:rFonts w:ascii="Times New Roman"/>
          <w:b w:val="false"/>
          <w:i w:val="false"/>
          <w:color w:val="000000"/>
          <w:sz w:val="28"/>
        </w:rPr>
        <w:t xml:space="preserve">
      При повышении температуры выше 60 </w:t>
      </w:r>
      <w:r>
        <w:rPr>
          <w:rFonts w:ascii="Times New Roman"/>
          <w:b w:val="false"/>
          <w:i w:val="false"/>
          <w:color w:val="000000"/>
          <w:vertAlign w:val="superscript"/>
        </w:rPr>
        <w:t xml:space="preserve">0 </w:t>
      </w:r>
      <w:r>
        <w:rPr>
          <w:rFonts w:ascii="Times New Roman"/>
          <w:b w:val="false"/>
          <w:i w:val="false"/>
          <w:color w:val="000000"/>
          <w:sz w:val="28"/>
        </w:rPr>
        <w:t xml:space="preserve">С необходимо производить уплотнение штабеля в местах повышения температуры, выемку разогревшегося угля и торфа или применять другие безопасные методы по снижению температуры. </w:t>
      </w:r>
      <w:r>
        <w:br/>
      </w:r>
      <w:r>
        <w:rPr>
          <w:rFonts w:ascii="Times New Roman"/>
          <w:b w:val="false"/>
          <w:i w:val="false"/>
          <w:color w:val="000000"/>
          <w:sz w:val="28"/>
        </w:rPr>
        <w:t xml:space="preserve">
      Штабели, в которых отмечается повышение температуры, следует расходовать в первую очередь. </w:t>
      </w:r>
      <w:r>
        <w:br/>
      </w:r>
      <w:r>
        <w:rPr>
          <w:rFonts w:ascii="Times New Roman"/>
          <w:b w:val="false"/>
          <w:i w:val="false"/>
          <w:color w:val="000000"/>
          <w:sz w:val="28"/>
        </w:rPr>
        <w:t xml:space="preserve">
      715. Тушение или охлаждение угля водой непосредственно в штабелях не допускается. Загоревшийся уголь следует тушить водой только после выемки из штабеля. </w:t>
      </w:r>
      <w:r>
        <w:br/>
      </w:r>
      <w:r>
        <w:rPr>
          <w:rFonts w:ascii="Times New Roman"/>
          <w:b w:val="false"/>
          <w:i w:val="false"/>
          <w:color w:val="000000"/>
          <w:sz w:val="28"/>
        </w:rPr>
        <w:t xml:space="preserve">
      716. При загорании кускового торфа в штабелях необходимо очаги заливать водой с добавкой смачивателя или забросать сырой торфяной массой и произвести разборку пораженной части штабеля. Загоревшийся фрезерный торф необходимо удалять, а место выемки заполнять сырым торфом и утрамбовывать. </w:t>
      </w:r>
      <w:r>
        <w:br/>
      </w:r>
      <w:r>
        <w:rPr>
          <w:rFonts w:ascii="Times New Roman"/>
          <w:b w:val="false"/>
          <w:i w:val="false"/>
          <w:color w:val="000000"/>
          <w:sz w:val="28"/>
        </w:rPr>
        <w:t xml:space="preserve">
      717. Самовозгоревшийся уголь или торф после охлаждения или тушения вновь укладывать в штабели не допускается. </w:t>
      </w:r>
      <w:r>
        <w:br/>
      </w:r>
      <w:r>
        <w:rPr>
          <w:rFonts w:ascii="Times New Roman"/>
          <w:b w:val="false"/>
          <w:i w:val="false"/>
          <w:color w:val="000000"/>
          <w:sz w:val="28"/>
        </w:rPr>
        <w:t xml:space="preserve">
      718. Помещения для хранения угля, устраиваемые в подвальном или первом этаже производственных зданий, должны быть выделены противопожарными преградами (стенами и перегородками). </w:t>
      </w:r>
    </w:p>
    <w:bookmarkStart w:name="z60" w:id="60"/>
    <w:p>
      <w:pPr>
        <w:spacing w:after="0"/>
        <w:ind w:left="0"/>
        <w:jc w:val="left"/>
      </w:pPr>
      <w:r>
        <w:rPr>
          <w:rFonts w:ascii="Times New Roman"/>
          <w:b/>
          <w:i w:val="false"/>
          <w:color w:val="000000"/>
        </w:rPr>
        <w:t xml:space="preserve"> 
  Раздел 14. Автозаправочные комплексы и станции </w:t>
      </w:r>
    </w:p>
    <w:bookmarkEnd w:id="60"/>
    <w:bookmarkStart w:name="z61" w:id="61"/>
    <w:p>
      <w:pPr>
        <w:spacing w:after="0"/>
        <w:ind w:left="0"/>
        <w:jc w:val="left"/>
      </w:pPr>
      <w:r>
        <w:rPr>
          <w:rFonts w:ascii="Times New Roman"/>
          <w:b/>
          <w:i w:val="false"/>
          <w:color w:val="000000"/>
        </w:rPr>
        <w:t xml:space="preserve"> 
  Глава 30. Общие положения </w:t>
      </w:r>
    </w:p>
    <w:bookmarkEnd w:id="61"/>
    <w:p>
      <w:pPr>
        <w:spacing w:after="0"/>
        <w:ind w:left="0"/>
        <w:jc w:val="both"/>
      </w:pPr>
      <w:r>
        <w:rPr>
          <w:rFonts w:ascii="Times New Roman"/>
          <w:b w:val="false"/>
          <w:i w:val="false"/>
          <w:color w:val="000000"/>
          <w:sz w:val="28"/>
        </w:rPr>
        <w:t xml:space="preserve">      719. В настоящем разделе устанавливаются требования пожарной безопасности при эксплуатации автозаправочных станций (далее - АЗС), предназначенных для заправки наземных транспортных средств, а также при проведении ремонтных и регламентных работ. </w:t>
      </w:r>
      <w:r>
        <w:br/>
      </w:r>
      <w:r>
        <w:rPr>
          <w:rFonts w:ascii="Times New Roman"/>
          <w:b w:val="false"/>
          <w:i w:val="false"/>
          <w:color w:val="000000"/>
          <w:sz w:val="28"/>
        </w:rPr>
        <w:t xml:space="preserve">
      720. Эксплуатация АЗС допускается при числе работающих штатных сотрудников АЗС, как правило, не менее двух человек. </w:t>
      </w:r>
      <w:r>
        <w:br/>
      </w:r>
      <w:r>
        <w:rPr>
          <w:rFonts w:ascii="Times New Roman"/>
          <w:b w:val="false"/>
          <w:i w:val="false"/>
          <w:color w:val="000000"/>
          <w:sz w:val="28"/>
        </w:rPr>
        <w:t xml:space="preserve">
      721. На основании данного раздела владельцам АЗС следует разработать требования по обеспечению мер пожарной безопасности, где указывается: </w:t>
      </w:r>
      <w:r>
        <w:br/>
      </w:r>
      <w:r>
        <w:rPr>
          <w:rFonts w:ascii="Times New Roman"/>
          <w:b w:val="false"/>
          <w:i w:val="false"/>
          <w:color w:val="000000"/>
          <w:sz w:val="28"/>
        </w:rPr>
        <w:t xml:space="preserve">
      1) порядок приема нефтепродуктов, условия его хранения и отпуска потребителям; </w:t>
      </w:r>
      <w:r>
        <w:br/>
      </w:r>
      <w:r>
        <w:rPr>
          <w:rFonts w:ascii="Times New Roman"/>
          <w:b w:val="false"/>
          <w:i w:val="false"/>
          <w:color w:val="000000"/>
          <w:sz w:val="28"/>
        </w:rPr>
        <w:t xml:space="preserve">
      2) порядок содержания территории; </w:t>
      </w:r>
      <w:r>
        <w:br/>
      </w:r>
      <w:r>
        <w:rPr>
          <w:rFonts w:ascii="Times New Roman"/>
          <w:b w:val="false"/>
          <w:i w:val="false"/>
          <w:color w:val="000000"/>
          <w:sz w:val="28"/>
        </w:rPr>
        <w:t xml:space="preserve">
      3) специальные противопожарные мероприятия, несоблюдение которых может вызвать пожар; </w:t>
      </w:r>
      <w:r>
        <w:br/>
      </w:r>
      <w:r>
        <w:rPr>
          <w:rFonts w:ascii="Times New Roman"/>
          <w:b w:val="false"/>
          <w:i w:val="false"/>
          <w:color w:val="000000"/>
          <w:sz w:val="28"/>
        </w:rPr>
        <w:t xml:space="preserve">
      4) правила содержания средств пожаротушения, приведение их в действие и вызов подразделений противопожарной службы при обнаружении пожара; </w:t>
      </w:r>
      <w:r>
        <w:br/>
      </w:r>
      <w:r>
        <w:rPr>
          <w:rFonts w:ascii="Times New Roman"/>
          <w:b w:val="false"/>
          <w:i w:val="false"/>
          <w:color w:val="000000"/>
          <w:sz w:val="28"/>
        </w:rPr>
        <w:t xml:space="preserve">
      5) порядок сбора, хранения и удаления промасленных обтирочных материалов и песка, хранение спецодежды, уборки помещений и очистки технологического оборудования; </w:t>
      </w:r>
      <w:r>
        <w:br/>
      </w:r>
      <w:r>
        <w:rPr>
          <w:rFonts w:ascii="Times New Roman"/>
          <w:b w:val="false"/>
          <w:i w:val="false"/>
          <w:color w:val="000000"/>
          <w:sz w:val="28"/>
        </w:rPr>
        <w:t xml:space="preserve">
      6) обязанности и действия персонала АЗС при возникновении пожароопасных ситуаций и пожаре до прибытия подразделений противопожарной службы; </w:t>
      </w:r>
      <w:r>
        <w:br/>
      </w:r>
      <w:r>
        <w:rPr>
          <w:rFonts w:ascii="Times New Roman"/>
          <w:b w:val="false"/>
          <w:i w:val="false"/>
          <w:color w:val="000000"/>
          <w:sz w:val="28"/>
        </w:rPr>
        <w:t xml:space="preserve">
      7) другие специфические особенности АЗС. </w:t>
      </w:r>
      <w:r>
        <w:br/>
      </w:r>
      <w:r>
        <w:rPr>
          <w:rFonts w:ascii="Times New Roman"/>
          <w:b w:val="false"/>
          <w:i w:val="false"/>
          <w:color w:val="000000"/>
          <w:sz w:val="28"/>
        </w:rPr>
        <w:t xml:space="preserve">
      722. В разделе требований "обязанности и действия персонала АЗС при возникновении пожароопасной ситуации и пожаре" в обязательном порядке регламентируется следующие действия работников АЗС: </w:t>
      </w:r>
      <w:r>
        <w:br/>
      </w:r>
      <w:r>
        <w:rPr>
          <w:rFonts w:ascii="Times New Roman"/>
          <w:b w:val="false"/>
          <w:i w:val="false"/>
          <w:color w:val="000000"/>
          <w:sz w:val="28"/>
        </w:rPr>
        <w:t xml:space="preserve">
      1) при возникновении пожароопасных ситуаций на АЗС необходимо отключить электропитание технологических систем (кроме электропитания систем противоаварийной и противопожарной защиты), приостановить эксплуатацию АЗС и освободить ее территорию от транспортных средств и посетителей и одновременно с этим приступить к ликвидации пожароопасной ситуации; </w:t>
      </w:r>
      <w:r>
        <w:br/>
      </w:r>
      <w:r>
        <w:rPr>
          <w:rFonts w:ascii="Times New Roman"/>
          <w:b w:val="false"/>
          <w:i w:val="false"/>
          <w:color w:val="000000"/>
          <w:sz w:val="28"/>
        </w:rPr>
        <w:t xml:space="preserve">
      2) при разливе топлива на площади менее 4 м </w:t>
      </w:r>
      <w:r>
        <w:rPr>
          <w:rFonts w:ascii="Times New Roman"/>
          <w:b w:val="false"/>
          <w:i w:val="false"/>
          <w:color w:val="000000"/>
          <w:vertAlign w:val="superscript"/>
        </w:rPr>
        <w:t xml:space="preserve">2 </w:t>
      </w:r>
      <w:r>
        <w:rPr>
          <w:rFonts w:ascii="Times New Roman"/>
          <w:b w:val="false"/>
          <w:i w:val="false"/>
          <w:color w:val="000000"/>
          <w:sz w:val="28"/>
        </w:rPr>
        <w:t xml:space="preserve">необходимо немедленно перекрыть место утечки и приступить к ликвидации пожароопасной ситуации; </w:t>
      </w:r>
      <w:r>
        <w:br/>
      </w:r>
      <w:r>
        <w:rPr>
          <w:rFonts w:ascii="Times New Roman"/>
          <w:b w:val="false"/>
          <w:i w:val="false"/>
          <w:color w:val="000000"/>
          <w:sz w:val="28"/>
        </w:rPr>
        <w:t xml:space="preserve">
      3) при разливе топлива на площади более 4 м </w:t>
      </w:r>
      <w:r>
        <w:rPr>
          <w:rFonts w:ascii="Times New Roman"/>
          <w:b w:val="false"/>
          <w:i w:val="false"/>
          <w:color w:val="000000"/>
          <w:vertAlign w:val="superscript"/>
        </w:rPr>
        <w:t xml:space="preserve">2 </w:t>
      </w:r>
      <w:r>
        <w:rPr>
          <w:rFonts w:ascii="Times New Roman"/>
          <w:b w:val="false"/>
          <w:i w:val="false"/>
          <w:color w:val="000000"/>
          <w:sz w:val="28"/>
        </w:rPr>
        <w:t xml:space="preserve">необходимо немедленно покрыть всю площадь разлива топлива воздушно-механической пеной и в последующем поддерживать слой пены толщиной не менее 0,05 м до полного слива топлива в аварийный резервуар; </w:t>
      </w:r>
      <w:r>
        <w:br/>
      </w:r>
      <w:r>
        <w:rPr>
          <w:rFonts w:ascii="Times New Roman"/>
          <w:b w:val="false"/>
          <w:i w:val="false"/>
          <w:color w:val="000000"/>
          <w:sz w:val="28"/>
        </w:rPr>
        <w:t xml:space="preserve">
      4) при разливе топлива в непосредственной близости от автоцистерны (далее - АЦ) (при разливе бензина это расстояние принимается до 6 м от края пролива до габаритов АЦ и 3 м при разливе дизельного топлива) включение двигателя АЦ и ее удаление с территории АЗС (если это не грозит жизни людей) необходимо производить только при возникновении загорания разлитого топлива или после удаления загрязненного песка, которым засыпается пролив топлива для ликвидации пожароопасной ситуации. При разливе на большем расстоянии АЦ должна быть немедленно удалена с территории АЗС, объезжая места разлива на расстоянии не менее 6 м от границы пролива бензина и 3 м от границ пролива дизельного топлива; </w:t>
      </w:r>
      <w:r>
        <w:br/>
      </w:r>
      <w:r>
        <w:rPr>
          <w:rFonts w:ascii="Times New Roman"/>
          <w:b w:val="false"/>
          <w:i w:val="false"/>
          <w:color w:val="000000"/>
          <w:sz w:val="28"/>
        </w:rPr>
        <w:t xml:space="preserve">
      5) при загорании оборудования АЦ необходимо приступить к тушению огня при помощи порошковых огнетушителей объемом не менее 50 л каждый и штатным огнетушителями АЦ, а при образовании горящего топлива дополнительно посредством воздушно-пенных огнетушителей объемом не менее 100 л каждый; </w:t>
      </w:r>
      <w:r>
        <w:br/>
      </w:r>
      <w:r>
        <w:rPr>
          <w:rFonts w:ascii="Times New Roman"/>
          <w:b w:val="false"/>
          <w:i w:val="false"/>
          <w:color w:val="000000"/>
          <w:sz w:val="28"/>
        </w:rPr>
        <w:t xml:space="preserve">
      6) в случае возникновения пожара на АЗС необходимо немедленно сообщить о пожаре противопожарной службе и приступить к тушению огня первичными средствами пожаротушения, одновременно приняв меры к освобождению территории от посетителей и транспортных средств. </w:t>
      </w:r>
      <w:r>
        <w:br/>
      </w:r>
      <w:r>
        <w:rPr>
          <w:rFonts w:ascii="Times New Roman"/>
          <w:b w:val="false"/>
          <w:i w:val="false"/>
          <w:color w:val="000000"/>
          <w:sz w:val="28"/>
        </w:rPr>
        <w:t xml:space="preserve">
      723. Всем работникам АЗС и водителям АЦ необходимо пройти специальную противопожарную подготовку, которая состоит из противопожарного инструктажа (первичного и повторного и занятий по пожарно-техническому минимуму). </w:t>
      </w:r>
    </w:p>
    <w:bookmarkStart w:name="z62" w:id="62"/>
    <w:p>
      <w:pPr>
        <w:spacing w:after="0"/>
        <w:ind w:left="0"/>
        <w:jc w:val="left"/>
      </w:pPr>
      <w:r>
        <w:rPr>
          <w:rFonts w:ascii="Times New Roman"/>
          <w:b/>
          <w:i w:val="false"/>
          <w:color w:val="000000"/>
        </w:rPr>
        <w:t xml:space="preserve"> 
  Глава 31. Требования к содержанию помещений, </w:t>
      </w:r>
      <w:r>
        <w:br/>
      </w:r>
      <w:r>
        <w:rPr>
          <w:rFonts w:ascii="Times New Roman"/>
          <w:b/>
          <w:i w:val="false"/>
          <w:color w:val="000000"/>
        </w:rPr>
        <w:t xml:space="preserve">
зданий, сооружений и территории A3С </w:t>
      </w:r>
    </w:p>
    <w:bookmarkEnd w:id="62"/>
    <w:p>
      <w:pPr>
        <w:spacing w:after="0"/>
        <w:ind w:left="0"/>
        <w:jc w:val="both"/>
      </w:pPr>
      <w:r>
        <w:rPr>
          <w:rFonts w:ascii="Times New Roman"/>
          <w:b w:val="false"/>
          <w:i w:val="false"/>
          <w:color w:val="000000"/>
          <w:sz w:val="28"/>
        </w:rPr>
        <w:t xml:space="preserve">      724. Территория АЗС должна быть спланирована и благоустроена, постоянно очищаться от горючего мусора и разлитых нефтепродуктов. </w:t>
      </w:r>
      <w:r>
        <w:br/>
      </w:r>
      <w:r>
        <w:rPr>
          <w:rFonts w:ascii="Times New Roman"/>
          <w:b w:val="false"/>
          <w:i w:val="false"/>
          <w:color w:val="000000"/>
          <w:sz w:val="28"/>
        </w:rPr>
        <w:t xml:space="preserve">
      725. Противопожарные разрывы между зданиями и сооружениями не допускается использовать для складирования различных веществ и материалов, размещения транспортных средств и строительства как капитальных, так и временных объектов. </w:t>
      </w:r>
      <w:r>
        <w:br/>
      </w:r>
      <w:r>
        <w:rPr>
          <w:rFonts w:ascii="Times New Roman"/>
          <w:b w:val="false"/>
          <w:i w:val="false"/>
          <w:color w:val="000000"/>
          <w:sz w:val="28"/>
        </w:rPr>
        <w:t xml:space="preserve">
      726. Движение транспортных средств по территории АЗС должно быть, как правило, односторонним. При этом должен быть отдельный въезд и выезд. </w:t>
      </w:r>
      <w:r>
        <w:br/>
      </w:r>
      <w:r>
        <w:rPr>
          <w:rFonts w:ascii="Times New Roman"/>
          <w:b w:val="false"/>
          <w:i w:val="false"/>
          <w:color w:val="000000"/>
          <w:sz w:val="28"/>
        </w:rPr>
        <w:t xml:space="preserve">
      727. Перед въездом на территорию АЗС должна быть вывешена схема организации движения транспорта по ее территории и стенд с требованиями о соблюдении мер пожарной безопасности для водителей и пассажиров. </w:t>
      </w:r>
      <w:r>
        <w:br/>
      </w:r>
      <w:r>
        <w:rPr>
          <w:rFonts w:ascii="Times New Roman"/>
          <w:b w:val="false"/>
          <w:i w:val="false"/>
          <w:color w:val="000000"/>
          <w:sz w:val="28"/>
        </w:rPr>
        <w:t>
      728. Проезды по территории АЗС, подъезды к водоисточникам и подходы к первичным средствам пожаротушения должны быть всегда свободными. В зимнее время проезды и проходы должны очищаться от снега.</w:t>
      </w:r>
      <w:r>
        <w:br/>
      </w:r>
      <w:r>
        <w:rPr>
          <w:rFonts w:ascii="Times New Roman"/>
          <w:b w:val="false"/>
          <w:i w:val="false"/>
          <w:color w:val="000000"/>
          <w:sz w:val="28"/>
        </w:rPr>
        <w:t xml:space="preserve">
      729. Для сбора используемого обтирочного материала и пропитанного нефтепродуктами песка необходимо установить металлические ящики с плотно закрывающимися крышками. Не реже одного раза в неделю обтирочные материалы и пропитанный нефтепродуктами песок удаляется за пределы АЗС. </w:t>
      </w:r>
      <w:r>
        <w:br/>
      </w:r>
      <w:r>
        <w:rPr>
          <w:rFonts w:ascii="Times New Roman"/>
          <w:b w:val="false"/>
          <w:i w:val="false"/>
          <w:color w:val="000000"/>
          <w:sz w:val="28"/>
        </w:rPr>
        <w:t xml:space="preserve">
      730. На территории АЗС курение не допускается. В зданиях и помещениях сервисного обслуживания водителей и пассажиров могут быть отведены специально оборудованные места для курения. </w:t>
      </w:r>
      <w:r>
        <w:br/>
      </w:r>
      <w:r>
        <w:rPr>
          <w:rFonts w:ascii="Times New Roman"/>
          <w:b w:val="false"/>
          <w:i w:val="false"/>
          <w:color w:val="000000"/>
          <w:sz w:val="28"/>
        </w:rPr>
        <w:t xml:space="preserve">
      731. На входных дверях во все помещения АЗС, а также на наружных установках должны быть выполнены надписи с указанием: </w:t>
      </w:r>
      <w:r>
        <w:br/>
      </w:r>
      <w:r>
        <w:rPr>
          <w:rFonts w:ascii="Times New Roman"/>
          <w:b w:val="false"/>
          <w:i w:val="false"/>
          <w:color w:val="000000"/>
          <w:sz w:val="28"/>
        </w:rPr>
        <w:t xml:space="preserve">
      1) категории помещения по взрывопожарной и пожарной опасности; </w:t>
      </w:r>
      <w:r>
        <w:br/>
      </w:r>
      <w:r>
        <w:rPr>
          <w:rFonts w:ascii="Times New Roman"/>
          <w:b w:val="false"/>
          <w:i w:val="false"/>
          <w:color w:val="000000"/>
          <w:sz w:val="28"/>
        </w:rPr>
        <w:t xml:space="preserve">
      2) класса взрывоопасных или пожароопасных зон по ТНУЭ; </w:t>
      </w:r>
      <w:r>
        <w:br/>
      </w:r>
      <w:r>
        <w:rPr>
          <w:rFonts w:ascii="Times New Roman"/>
          <w:b w:val="false"/>
          <w:i w:val="false"/>
          <w:color w:val="000000"/>
          <w:sz w:val="28"/>
        </w:rPr>
        <w:t>
      3) Ф.И.О. ответственного за противопожарное состояние работника;</w:t>
      </w:r>
      <w:r>
        <w:br/>
      </w:r>
      <w:r>
        <w:rPr>
          <w:rFonts w:ascii="Times New Roman"/>
          <w:b w:val="false"/>
          <w:i w:val="false"/>
          <w:color w:val="000000"/>
          <w:sz w:val="28"/>
        </w:rPr>
        <w:t>
      4) номеров телефонов вызова подразделений противопожарной службы.</w:t>
      </w:r>
      <w:r>
        <w:br/>
      </w:r>
      <w:r>
        <w:rPr>
          <w:rFonts w:ascii="Times New Roman"/>
          <w:b w:val="false"/>
          <w:i w:val="false"/>
          <w:color w:val="000000"/>
          <w:sz w:val="28"/>
        </w:rPr>
        <w:t xml:space="preserve">
      732. Для АЗС разрабатывается и вывешивается на видных местах: </w:t>
      </w:r>
      <w:r>
        <w:br/>
      </w:r>
      <w:r>
        <w:rPr>
          <w:rFonts w:ascii="Times New Roman"/>
          <w:b w:val="false"/>
          <w:i w:val="false"/>
          <w:color w:val="000000"/>
          <w:sz w:val="28"/>
        </w:rPr>
        <w:t xml:space="preserve">
      1) инструкции по мерам пожарной безопасности; </w:t>
      </w:r>
      <w:r>
        <w:br/>
      </w:r>
      <w:r>
        <w:rPr>
          <w:rFonts w:ascii="Times New Roman"/>
          <w:b w:val="false"/>
          <w:i w:val="false"/>
          <w:color w:val="000000"/>
          <w:sz w:val="28"/>
        </w:rPr>
        <w:t xml:space="preserve">
      2) планы зданий с указанием существующих помещений, эвакуационных выходов, мест размещения средств пожаротушения и сигнализации. </w:t>
      </w:r>
      <w:r>
        <w:br/>
      </w:r>
      <w:r>
        <w:rPr>
          <w:rFonts w:ascii="Times New Roman"/>
          <w:b w:val="false"/>
          <w:i w:val="false"/>
          <w:color w:val="000000"/>
          <w:sz w:val="28"/>
        </w:rPr>
        <w:t xml:space="preserve">
      733. АЗС необходимо обеспечить жесткой буксировочной штангой, длиной не менее 3 м, для экстренной эвакуации с территории АЗС горящего транспортного средства. </w:t>
      </w:r>
      <w:r>
        <w:br/>
      </w:r>
      <w:r>
        <w:rPr>
          <w:rFonts w:ascii="Times New Roman"/>
          <w:b w:val="false"/>
          <w:i w:val="false"/>
          <w:color w:val="000000"/>
          <w:sz w:val="28"/>
        </w:rPr>
        <w:t xml:space="preserve">
      734. АЗС должна обеспечиваться знаками безопасности и дорожными знаками, в числе которых должны быть знаки, запрещающие курение и пользование открытым огнем, знаки, регулирующие движение пассажиров и заправляемого транспорта. </w:t>
      </w:r>
      <w:r>
        <w:br/>
      </w:r>
      <w:r>
        <w:rPr>
          <w:rFonts w:ascii="Times New Roman"/>
          <w:b w:val="false"/>
          <w:i w:val="false"/>
          <w:color w:val="000000"/>
          <w:sz w:val="28"/>
        </w:rPr>
        <w:t xml:space="preserve">
      735. На АЗС допускается размещать следующие служебные и бытовые здания (помещения) для персонала АЗС: операторная, администрации, приема пищи, службы охраны, а также санузлы, кладовые для спецодежды, инструмента, запасных деталей, приборов и оборудования. Помимо указанных, на территории АЗС с подземными резервуарами допускается размещать здания (помещения) сервисного обслуживания пассажиров, водителей и их транспортных средств. </w:t>
      </w:r>
      <w:r>
        <w:br/>
      </w:r>
      <w:r>
        <w:rPr>
          <w:rFonts w:ascii="Times New Roman"/>
          <w:b w:val="false"/>
          <w:i w:val="false"/>
          <w:color w:val="000000"/>
          <w:sz w:val="28"/>
        </w:rPr>
        <w:t>
      В помещениях, отведенных под сервисное обслуживание пассажиров и водителей, допускается размещать магазин сопутствующих товаров, кафе и санузлы, для сервисного обслуживания транспортных средств - посты ТО и мойки автомобилей. На территории АЗС с наземными резервуарами, наряду с помещениями для персонала АЗС, допускается размещать помещения магазина сопутствующих товаров без торгового зала.</w:t>
      </w:r>
      <w:r>
        <w:br/>
      </w:r>
      <w:r>
        <w:rPr>
          <w:rFonts w:ascii="Times New Roman"/>
          <w:b w:val="false"/>
          <w:i w:val="false"/>
          <w:color w:val="000000"/>
          <w:sz w:val="28"/>
        </w:rPr>
        <w:t xml:space="preserve">
      736. Не допускается объединять в одном здании: </w:t>
      </w:r>
      <w:r>
        <w:br/>
      </w:r>
      <w:r>
        <w:rPr>
          <w:rFonts w:ascii="Times New Roman"/>
          <w:b w:val="false"/>
          <w:i w:val="false"/>
          <w:color w:val="000000"/>
          <w:sz w:val="28"/>
        </w:rPr>
        <w:t xml:space="preserve">
      1) помещения сервисного обслуживания транспортных средств и помещения сервисного обслуживания водителей и пассажиров; </w:t>
      </w:r>
      <w:r>
        <w:br/>
      </w:r>
      <w:r>
        <w:rPr>
          <w:rFonts w:ascii="Times New Roman"/>
          <w:b w:val="false"/>
          <w:i w:val="false"/>
          <w:color w:val="000000"/>
          <w:sz w:val="28"/>
        </w:rPr>
        <w:t xml:space="preserve">
      2) помещение магазина, в котором предусмотрена продажа ЛВЖ и ГЖ, и помещений общественного питания. </w:t>
      </w:r>
      <w:r>
        <w:br/>
      </w:r>
      <w:r>
        <w:rPr>
          <w:rFonts w:ascii="Times New Roman"/>
          <w:b w:val="false"/>
          <w:i w:val="false"/>
          <w:color w:val="000000"/>
          <w:sz w:val="28"/>
        </w:rPr>
        <w:t xml:space="preserve">
      737. Здания АЗС, как правило, должны быть оборудованы системами центрального отопления. </w:t>
      </w:r>
      <w:r>
        <w:br/>
      </w:r>
      <w:r>
        <w:rPr>
          <w:rFonts w:ascii="Times New Roman"/>
          <w:b w:val="false"/>
          <w:i w:val="false"/>
          <w:color w:val="000000"/>
          <w:sz w:val="28"/>
        </w:rPr>
        <w:t xml:space="preserve">
      Допускается устанавливать в помещениях АЗС масленые электронагревательные приборы заводского изготовления, отвечающих требованиям пожарной безопасности, с соблюдением требуемых расстояний до горючих конструкций и материалов. Не допускается складывать на нагревательные приборы и трубопроводы различного рода, горючие материалы (спецодежду, обтирочный материал), а также сушить одежду и обувь на нагревательных приборах. </w:t>
      </w:r>
      <w:r>
        <w:br/>
      </w:r>
      <w:r>
        <w:rPr>
          <w:rFonts w:ascii="Times New Roman"/>
          <w:b w:val="false"/>
          <w:i w:val="false"/>
          <w:color w:val="000000"/>
          <w:sz w:val="28"/>
        </w:rPr>
        <w:t xml:space="preserve">
      На территории и зданиях АЗС не допускается применять отопительные установки и устройства с применением открытого огня. </w:t>
      </w:r>
      <w:r>
        <w:br/>
      </w:r>
      <w:r>
        <w:rPr>
          <w:rFonts w:ascii="Times New Roman"/>
          <w:b w:val="false"/>
          <w:i w:val="false"/>
          <w:color w:val="000000"/>
          <w:sz w:val="28"/>
        </w:rPr>
        <w:t xml:space="preserve">
      738. Спецодежда обслуживающего персонала хранится в металлических шкафах в подвешенном виде. </w:t>
      </w:r>
      <w:r>
        <w:br/>
      </w:r>
      <w:r>
        <w:rPr>
          <w:rFonts w:ascii="Times New Roman"/>
          <w:b w:val="false"/>
          <w:i w:val="false"/>
          <w:color w:val="000000"/>
          <w:sz w:val="28"/>
        </w:rPr>
        <w:t>
      739. При размещении АЗС вблизи посевов сельскохозяйственных культур, по которым возможно распространение пламени (зерновые, хлопчатник) или степным массивам, вдоль прилегающих к посадкам и степным массивам границы АЗС должны опахиваться шириной не менее 4 м.</w:t>
      </w:r>
    </w:p>
    <w:bookmarkStart w:name="z63" w:id="63"/>
    <w:p>
      <w:pPr>
        <w:spacing w:after="0"/>
        <w:ind w:left="0"/>
        <w:jc w:val="left"/>
      </w:pPr>
      <w:r>
        <w:rPr>
          <w:rFonts w:ascii="Times New Roman"/>
          <w:b/>
          <w:i w:val="false"/>
          <w:color w:val="000000"/>
        </w:rPr>
        <w:t xml:space="preserve"> 
  Глава 32. Требования к эксплуатации </w:t>
      </w:r>
      <w:r>
        <w:br/>
      </w:r>
      <w:r>
        <w:rPr>
          <w:rFonts w:ascii="Times New Roman"/>
          <w:b/>
          <w:i w:val="false"/>
          <w:color w:val="000000"/>
        </w:rPr>
        <w:t xml:space="preserve">
технологического оборудования </w:t>
      </w:r>
    </w:p>
    <w:bookmarkEnd w:id="63"/>
    <w:p>
      <w:pPr>
        <w:spacing w:after="0"/>
        <w:ind w:left="0"/>
        <w:jc w:val="both"/>
      </w:pPr>
      <w:r>
        <w:rPr>
          <w:rFonts w:ascii="Times New Roman"/>
          <w:b w:val="false"/>
          <w:i w:val="false"/>
          <w:color w:val="000000"/>
          <w:sz w:val="28"/>
        </w:rPr>
        <w:t xml:space="preserve">      740. Технологическое оборудование АЗС: </w:t>
      </w:r>
      <w:r>
        <w:br/>
      </w:r>
      <w:r>
        <w:rPr>
          <w:rFonts w:ascii="Times New Roman"/>
          <w:b w:val="false"/>
          <w:i w:val="false"/>
          <w:color w:val="000000"/>
          <w:sz w:val="28"/>
        </w:rPr>
        <w:t xml:space="preserve">
      1) должно соответствовать проектной, технико-эксплуатационной документации (далее - ТЭД) и техническим условиям (в далее - ТУ); </w:t>
      </w:r>
      <w:r>
        <w:br/>
      </w:r>
      <w:r>
        <w:rPr>
          <w:rFonts w:ascii="Times New Roman"/>
          <w:b w:val="false"/>
          <w:i w:val="false"/>
          <w:color w:val="000000"/>
          <w:sz w:val="28"/>
        </w:rPr>
        <w:t xml:space="preserve">
      2) должно иметь исправные приборы контроля и регулирования; </w:t>
      </w:r>
      <w:r>
        <w:br/>
      </w:r>
      <w:r>
        <w:rPr>
          <w:rFonts w:ascii="Times New Roman"/>
          <w:b w:val="false"/>
          <w:i w:val="false"/>
          <w:color w:val="000000"/>
          <w:sz w:val="28"/>
        </w:rPr>
        <w:t xml:space="preserve">
      3) должно быть герметичным. </w:t>
      </w:r>
      <w:r>
        <w:br/>
      </w:r>
      <w:r>
        <w:rPr>
          <w:rFonts w:ascii="Times New Roman"/>
          <w:b w:val="false"/>
          <w:i w:val="false"/>
          <w:color w:val="000000"/>
          <w:sz w:val="28"/>
        </w:rPr>
        <w:t>
      741. Не допускается эксплуатация технологического оборудования:</w:t>
      </w:r>
      <w:r>
        <w:br/>
      </w:r>
      <w:r>
        <w:rPr>
          <w:rFonts w:ascii="Times New Roman"/>
          <w:b w:val="false"/>
          <w:i w:val="false"/>
          <w:color w:val="000000"/>
          <w:sz w:val="28"/>
        </w:rPr>
        <w:t xml:space="preserve">
      1) при наличии утечек топлива; </w:t>
      </w:r>
      <w:r>
        <w:br/>
      </w:r>
      <w:r>
        <w:rPr>
          <w:rFonts w:ascii="Times New Roman"/>
          <w:b w:val="false"/>
          <w:i w:val="false"/>
          <w:color w:val="000000"/>
          <w:sz w:val="28"/>
        </w:rPr>
        <w:t xml:space="preserve">
      2) при отсутствии, неисправности, отключении или с просроченными сроками проверки приборов контроля и регулирования; </w:t>
      </w:r>
      <w:r>
        <w:br/>
      </w:r>
      <w:r>
        <w:rPr>
          <w:rFonts w:ascii="Times New Roman"/>
          <w:b w:val="false"/>
          <w:i w:val="false"/>
          <w:color w:val="000000"/>
          <w:sz w:val="28"/>
        </w:rPr>
        <w:t xml:space="preserve">
      3) при наличии любых неисправностей. </w:t>
      </w:r>
      <w:r>
        <w:br/>
      </w:r>
      <w:r>
        <w:rPr>
          <w:rFonts w:ascii="Times New Roman"/>
          <w:b w:val="false"/>
          <w:i w:val="false"/>
          <w:color w:val="000000"/>
          <w:sz w:val="28"/>
        </w:rPr>
        <w:t>
      742. Не допускается вносить конструктивные изменения в технологическое оборудование, повышающие степень пожарной опасности АЗС.</w:t>
      </w:r>
      <w:r>
        <w:br/>
      </w:r>
      <w:r>
        <w:rPr>
          <w:rFonts w:ascii="Times New Roman"/>
          <w:b w:val="false"/>
          <w:i w:val="false"/>
          <w:color w:val="000000"/>
          <w:sz w:val="28"/>
        </w:rPr>
        <w:t xml:space="preserve">
      743. КИП должны быть опломбированы, и иметь четко обозначенные предельно-допустимые параметры (давление, температура, концентрация, уровень налива) обеспечивающие пожаробезопасную работу технологического оборудования. </w:t>
      </w:r>
      <w:r>
        <w:br/>
      </w:r>
      <w:r>
        <w:rPr>
          <w:rFonts w:ascii="Times New Roman"/>
          <w:b w:val="false"/>
          <w:i w:val="false"/>
          <w:color w:val="000000"/>
          <w:sz w:val="28"/>
        </w:rPr>
        <w:t xml:space="preserve">
      При отклонении хотя бы одного параметра от допустимых пределов автоматически должны подаваться предупредительные (световые или звуковые) сигналы. </w:t>
      </w:r>
      <w:r>
        <w:br/>
      </w:r>
      <w:r>
        <w:rPr>
          <w:rFonts w:ascii="Times New Roman"/>
          <w:b w:val="false"/>
          <w:i w:val="false"/>
          <w:color w:val="000000"/>
          <w:sz w:val="28"/>
        </w:rPr>
        <w:t xml:space="preserve">
      744. Не допускается изменять параметры срабатывания систем противоаварийной и противопожарной защиты без согласования с заводами-изготовителями технологических систем АЗС. </w:t>
      </w:r>
      <w:r>
        <w:br/>
      </w:r>
      <w:r>
        <w:rPr>
          <w:rFonts w:ascii="Times New Roman"/>
          <w:b w:val="false"/>
          <w:i w:val="false"/>
          <w:color w:val="000000"/>
          <w:sz w:val="28"/>
        </w:rPr>
        <w:t xml:space="preserve">
      745. Основное и вспомогательное технологическое оборудование должно иметь защиту от статического электричества. </w:t>
      </w:r>
      <w:r>
        <w:br/>
      </w:r>
      <w:r>
        <w:rPr>
          <w:rFonts w:ascii="Times New Roman"/>
          <w:b w:val="false"/>
          <w:i w:val="false"/>
          <w:color w:val="000000"/>
          <w:sz w:val="28"/>
        </w:rPr>
        <w:t xml:space="preserve">
      746. Резервуары для хранения топлива должны быть оборудованы системами предотвращения их переполнения, обеспечивающими при достижении 90 %-го заполнения резервуаров автоматическую выдачу сигнала (светового или звукового), а при достижении максимально допустимой степени заполнения 95 %-автоматическое прекращение наполнения резервуара не более чем за 5 секунд. </w:t>
      </w:r>
      <w:r>
        <w:br/>
      </w:r>
      <w:r>
        <w:rPr>
          <w:rFonts w:ascii="Times New Roman"/>
          <w:b w:val="false"/>
          <w:i w:val="false"/>
          <w:color w:val="000000"/>
          <w:sz w:val="28"/>
        </w:rPr>
        <w:t>
      747. Крышки и патрубки фланцев, патрубков, штуцеров и другие устройства отделяющие топливо и его пары от атмосферы, должны быть оборудованы в местах соприкосновения с арматурой не искрящими и устойчивыми к воздействию нефтепродуктов и окружающей среды прокладками.</w:t>
      </w:r>
      <w:r>
        <w:br/>
      </w:r>
      <w:r>
        <w:rPr>
          <w:rFonts w:ascii="Times New Roman"/>
          <w:b w:val="false"/>
          <w:i w:val="false"/>
          <w:color w:val="000000"/>
          <w:sz w:val="28"/>
        </w:rPr>
        <w:t xml:space="preserve">
      Указанные крышки и заглушки, которые предусмотрены для открытия при эксплуатации, выполняются из неискрообразующего материала. </w:t>
      </w:r>
      <w:r>
        <w:br/>
      </w:r>
      <w:r>
        <w:rPr>
          <w:rFonts w:ascii="Times New Roman"/>
          <w:b w:val="false"/>
          <w:i w:val="false"/>
          <w:color w:val="000000"/>
          <w:sz w:val="28"/>
        </w:rPr>
        <w:t xml:space="preserve">
      748. Резервуары для хранения топлива должны быть оборудованы линиями деаэрации. </w:t>
      </w:r>
      <w:r>
        <w:br/>
      </w:r>
      <w:r>
        <w:rPr>
          <w:rFonts w:ascii="Times New Roman"/>
          <w:b w:val="false"/>
          <w:i w:val="false"/>
          <w:color w:val="000000"/>
          <w:sz w:val="28"/>
        </w:rPr>
        <w:t>
      Трубопроводы линии деаэрации должны оснащаться огнепреградителями или дыхательными клапанами со встроенными огнепреградителями, сохраняющими работоспособность в любое время года.</w:t>
      </w:r>
    </w:p>
    <w:bookmarkStart w:name="z64" w:id="64"/>
    <w:p>
      <w:pPr>
        <w:spacing w:after="0"/>
        <w:ind w:left="0"/>
        <w:jc w:val="left"/>
      </w:pPr>
      <w:r>
        <w:rPr>
          <w:rFonts w:ascii="Times New Roman"/>
          <w:b/>
          <w:i w:val="false"/>
          <w:color w:val="000000"/>
        </w:rPr>
        <w:t xml:space="preserve"> 
  Глава 33. Ремонтные и регламентные работы </w:t>
      </w:r>
    </w:p>
    <w:bookmarkEnd w:id="64"/>
    <w:p>
      <w:pPr>
        <w:spacing w:after="0"/>
        <w:ind w:left="0"/>
        <w:jc w:val="both"/>
      </w:pPr>
      <w:r>
        <w:rPr>
          <w:rFonts w:ascii="Times New Roman"/>
          <w:b w:val="false"/>
          <w:i w:val="false"/>
          <w:color w:val="000000"/>
          <w:sz w:val="28"/>
        </w:rPr>
        <w:t xml:space="preserve">      749. Работы в зонах, в которых возможно образование горючих паровоздушных смесей, следует выполнять искробезопасным инструментом в одежде и обуви, неспособных вызвать искру. </w:t>
      </w:r>
      <w:r>
        <w:br/>
      </w:r>
      <w:r>
        <w:rPr>
          <w:rFonts w:ascii="Times New Roman"/>
          <w:b w:val="false"/>
          <w:i w:val="false"/>
          <w:color w:val="000000"/>
          <w:sz w:val="28"/>
        </w:rPr>
        <w:t xml:space="preserve">
      750. Перевозка, перемещение на площадке, установка, ремонт бывших в употреблении резервуаров допускается только после полного удаления топлива, пропарки водяным паром, промывки теплой водой, продувки инертным газом и проверки на наличие паров топлива с помощью газоанализатора. </w:t>
      </w:r>
      <w:r>
        <w:br/>
      </w:r>
      <w:r>
        <w:rPr>
          <w:rFonts w:ascii="Times New Roman"/>
          <w:b w:val="false"/>
          <w:i w:val="false"/>
          <w:color w:val="000000"/>
          <w:sz w:val="28"/>
        </w:rPr>
        <w:t xml:space="preserve">
      Концентрация паров топлива в емкости не должна превышать 20 % нижнего концентрационного предела воспламенения. </w:t>
      </w:r>
      <w:r>
        <w:br/>
      </w:r>
      <w:r>
        <w:rPr>
          <w:rFonts w:ascii="Times New Roman"/>
          <w:b w:val="false"/>
          <w:i w:val="false"/>
          <w:color w:val="000000"/>
          <w:sz w:val="28"/>
        </w:rPr>
        <w:t xml:space="preserve">
      751. Для проведения пневматических испытаний на герметичность технологических систем АЗС (межстенное пространство резервуара, внутреннее пространство резервуара, трубопроводы) необходимо использовать негорючие газы (азот, углекислый газ). В случае обнаружения не герметичности оборудования эксплуатация АЗС должна быть приостановлена. </w:t>
      </w:r>
      <w:r>
        <w:br/>
      </w:r>
      <w:r>
        <w:rPr>
          <w:rFonts w:ascii="Times New Roman"/>
          <w:b w:val="false"/>
          <w:i w:val="false"/>
          <w:color w:val="000000"/>
          <w:sz w:val="28"/>
        </w:rPr>
        <w:t xml:space="preserve">
      752. Удаление подтоварной воды с включениями твердых частиц (шлама) из всех видов резервуаров производится закрытым способом. Используемое для этих целей оборудование должно быть выполнено из не искрящего материала и предназначено для работы с бензином и дизельным топливом. При использовании ручных насосов слив шлама должен осуществляться только в закрытую емкость с минимально возможной открытой площадью испарения. При обесшламливании все люки и штуцера, не связанные с этой операцией, должны быть закрыты. Емкость для шлама устанавливается на поддон на прилегающей к резервуару территории и заземляется. Обесшламливание многокамерных резервуаров производится раздельно для каждой камеры. </w:t>
      </w:r>
      <w:r>
        <w:br/>
      </w:r>
      <w:r>
        <w:rPr>
          <w:rFonts w:ascii="Times New Roman"/>
          <w:b w:val="false"/>
          <w:i w:val="false"/>
          <w:color w:val="000000"/>
          <w:sz w:val="28"/>
        </w:rPr>
        <w:t xml:space="preserve">
      После окончания обесшламливания шлам должен удаляться за пределы территории АЗС. </w:t>
      </w:r>
      <w:r>
        <w:br/>
      </w:r>
      <w:r>
        <w:rPr>
          <w:rFonts w:ascii="Times New Roman"/>
          <w:b w:val="false"/>
          <w:i w:val="false"/>
          <w:color w:val="000000"/>
          <w:sz w:val="28"/>
        </w:rPr>
        <w:t xml:space="preserve">
      753. Не допускается снимать огнепреградитель или снабженный им дыхательный клапан на выходе трубопровода системы деаэрации без герметичного перекрытия этого трубопровода запорной арматурой. Тип огнепреградителя должен соответствовать условиям его нормального функционирования в климатических условиях района эксплуатации. </w:t>
      </w:r>
      <w:r>
        <w:br/>
      </w:r>
      <w:r>
        <w:rPr>
          <w:rFonts w:ascii="Times New Roman"/>
          <w:b w:val="false"/>
          <w:i w:val="false"/>
          <w:color w:val="000000"/>
          <w:sz w:val="28"/>
        </w:rPr>
        <w:t xml:space="preserve">
      754. При наличии в конструкции технологической системы линии рециркуляции паров топлива из топливного бака транспортного средства в резервуар перекрытие трубопровода деаэрации резервуара для осуществления рециркуляции паров топлива не допускается. </w:t>
      </w:r>
      <w:r>
        <w:br/>
      </w:r>
      <w:r>
        <w:rPr>
          <w:rFonts w:ascii="Times New Roman"/>
          <w:b w:val="false"/>
          <w:i w:val="false"/>
          <w:color w:val="000000"/>
          <w:sz w:val="28"/>
        </w:rPr>
        <w:t xml:space="preserve">
      755. ТО оборудования автозаправочных комплексов (далее - АЗК) (АЗС), регламентные работы, метрологические испытания приборного и предохранительного оборудования должны проводиться в строгом соответствии с графиком этих работ. Производство каких-либо регламентных работ, не указанных в ТЭД на технологическое оборудование, не допускается. Такие работы следует выполнять в ремонтных мастерских. </w:t>
      </w:r>
      <w:r>
        <w:br/>
      </w:r>
      <w:r>
        <w:rPr>
          <w:rFonts w:ascii="Times New Roman"/>
          <w:b w:val="false"/>
          <w:i w:val="false"/>
          <w:color w:val="000000"/>
          <w:sz w:val="28"/>
        </w:rPr>
        <w:t xml:space="preserve">
      756. На проведение ремонтных работ на территории, в зданиях, сооружениях, помещениях, технологических системах АЗК (АЗС) руководитель объекта оформляет наряд-допуск. </w:t>
      </w:r>
    </w:p>
    <w:bookmarkStart w:name="z65" w:id="65"/>
    <w:p>
      <w:pPr>
        <w:spacing w:after="0"/>
        <w:ind w:left="0"/>
        <w:jc w:val="left"/>
      </w:pPr>
      <w:r>
        <w:rPr>
          <w:rFonts w:ascii="Times New Roman"/>
          <w:b/>
          <w:i w:val="false"/>
          <w:color w:val="000000"/>
        </w:rPr>
        <w:t xml:space="preserve"> 
  Глава 34. Требования к эксплуатации оборудования </w:t>
      </w:r>
      <w:r>
        <w:br/>
      </w:r>
      <w:r>
        <w:rPr>
          <w:rFonts w:ascii="Times New Roman"/>
          <w:b/>
          <w:i w:val="false"/>
          <w:color w:val="000000"/>
        </w:rPr>
        <w:t xml:space="preserve">
для приема и выдачи топлива </w:t>
      </w:r>
    </w:p>
    <w:bookmarkEnd w:id="65"/>
    <w:p>
      <w:pPr>
        <w:spacing w:after="0"/>
        <w:ind w:left="0"/>
        <w:jc w:val="both"/>
      </w:pPr>
      <w:r>
        <w:rPr>
          <w:rFonts w:ascii="Times New Roman"/>
          <w:b w:val="false"/>
          <w:i w:val="false"/>
          <w:color w:val="000000"/>
          <w:sz w:val="28"/>
        </w:rPr>
        <w:t xml:space="preserve">      757. Слив топлива из АЦ выполняется по закрытой схеме. Выход паров топлива в окружающую среду, за исключением дыхательных устройств резервуаров и АЦ, должен быть исключен. </w:t>
      </w:r>
      <w:r>
        <w:br/>
      </w:r>
      <w:r>
        <w:rPr>
          <w:rFonts w:ascii="Times New Roman"/>
          <w:b w:val="false"/>
          <w:i w:val="false"/>
          <w:color w:val="000000"/>
          <w:sz w:val="28"/>
        </w:rPr>
        <w:t xml:space="preserve">
      758. Перед сливом топлива из АЦ необходимо замерить уровень топлива в резервуаре и убедиться в исправности защитных устройств. Процесс слива контролируется работниками АЗС и водителем АЦ. </w:t>
      </w:r>
      <w:r>
        <w:br/>
      </w:r>
      <w:r>
        <w:rPr>
          <w:rFonts w:ascii="Times New Roman"/>
          <w:b w:val="false"/>
          <w:i w:val="false"/>
          <w:color w:val="000000"/>
          <w:sz w:val="28"/>
        </w:rPr>
        <w:t xml:space="preserve">
      759. При смене вида топлива в резервуаре (бензин - дизельное топливо) последний должен тщательно очищен от ранее хранимого продукта и на корпусе резервуара или на видных местах наливных трубопроводов подземных резервуаров выполнена надпись с указанием вида хранимого топлива. </w:t>
      </w:r>
      <w:r>
        <w:br/>
      </w:r>
      <w:r>
        <w:rPr>
          <w:rFonts w:ascii="Times New Roman"/>
          <w:b w:val="false"/>
          <w:i w:val="false"/>
          <w:color w:val="000000"/>
          <w:sz w:val="28"/>
        </w:rPr>
        <w:t xml:space="preserve">
      760. В многокамерном резервуаре допускается одновременное хранение бензина и дизельного топлива в случае, если это предусматривается ТУ и ТЭД на технологическую систему. </w:t>
      </w:r>
      <w:r>
        <w:br/>
      </w:r>
      <w:r>
        <w:rPr>
          <w:rFonts w:ascii="Times New Roman"/>
          <w:b w:val="false"/>
          <w:i w:val="false"/>
          <w:color w:val="000000"/>
          <w:sz w:val="28"/>
        </w:rPr>
        <w:t xml:space="preserve">
      761. При въезде на АЗС АЦ с топливом с ее территории удаляется весь транспорт и посторонние лица. Наличие на АЗС одновременно двух и более АЦ не допускается. </w:t>
      </w:r>
      <w:r>
        <w:br/>
      </w:r>
      <w:r>
        <w:rPr>
          <w:rFonts w:ascii="Times New Roman"/>
          <w:b w:val="false"/>
          <w:i w:val="false"/>
          <w:color w:val="000000"/>
          <w:sz w:val="28"/>
        </w:rPr>
        <w:t xml:space="preserve">
      762. Операции по сливу топлива из АЦ проводятся не менее чем двумя работниками АЗС и при выполнении следующих условий: </w:t>
      </w:r>
      <w:r>
        <w:br/>
      </w:r>
      <w:r>
        <w:rPr>
          <w:rFonts w:ascii="Times New Roman"/>
          <w:b w:val="false"/>
          <w:i w:val="false"/>
          <w:color w:val="000000"/>
          <w:sz w:val="28"/>
        </w:rPr>
        <w:t>
      1) у заправочной площадки для АЦ устанавливаются два передвижных воздушно-пенных огнетушителя объемом не менее 100 л каждый;</w:t>
      </w:r>
      <w:r>
        <w:br/>
      </w:r>
      <w:r>
        <w:rPr>
          <w:rFonts w:ascii="Times New Roman"/>
          <w:b w:val="false"/>
          <w:i w:val="false"/>
          <w:color w:val="000000"/>
          <w:sz w:val="28"/>
        </w:rPr>
        <w:t xml:space="preserve">
      2) перекрывается лоток отвода атмосферных осадков, загрязненных нефтепродуктами, с заправочной площадки АЦ и открывается трубопровод отвода проливов топлива в аварийный резервуар; </w:t>
      </w:r>
      <w:r>
        <w:br/>
      </w:r>
      <w:r>
        <w:rPr>
          <w:rFonts w:ascii="Times New Roman"/>
          <w:b w:val="false"/>
          <w:i w:val="false"/>
          <w:color w:val="000000"/>
          <w:sz w:val="28"/>
        </w:rPr>
        <w:t xml:space="preserve">
      3) заземляется АЦ, после чего можно приступить к операции по сливу топлива в резервуары АЗС. </w:t>
      </w:r>
      <w:r>
        <w:br/>
      </w:r>
      <w:r>
        <w:rPr>
          <w:rFonts w:ascii="Times New Roman"/>
          <w:b w:val="false"/>
          <w:i w:val="false"/>
          <w:color w:val="000000"/>
          <w:sz w:val="28"/>
        </w:rPr>
        <w:t xml:space="preserve">
      При сливе нефтепродукта с автопоезда отдельно заземляется каждая цистерна, до полного ее опорожнения. </w:t>
      </w:r>
      <w:r>
        <w:br/>
      </w:r>
      <w:r>
        <w:rPr>
          <w:rFonts w:ascii="Times New Roman"/>
          <w:b w:val="false"/>
          <w:i w:val="false"/>
          <w:color w:val="000000"/>
          <w:sz w:val="28"/>
        </w:rPr>
        <w:t>
      763. Гибкий медный заземляющий проводник должен быть постоянно подсоединен к корпусу АЦ, и иметь на конце устройство для подсоединения (зажим, наконечник под болт) к заземляющему устройству.</w:t>
      </w:r>
      <w:r>
        <w:br/>
      </w:r>
      <w:r>
        <w:rPr>
          <w:rFonts w:ascii="Times New Roman"/>
          <w:b w:val="false"/>
          <w:i w:val="false"/>
          <w:color w:val="000000"/>
          <w:sz w:val="28"/>
        </w:rPr>
        <w:t xml:space="preserve">
      Не допускается подсоединять заземляющие проводники к окрашенным и загрязненным металлическим частям АЦ. </w:t>
      </w:r>
      <w:r>
        <w:br/>
      </w:r>
      <w:r>
        <w:rPr>
          <w:rFonts w:ascii="Times New Roman"/>
          <w:b w:val="false"/>
          <w:i w:val="false"/>
          <w:color w:val="000000"/>
          <w:sz w:val="28"/>
        </w:rPr>
        <w:t xml:space="preserve">
      764. При заправке транспортных средств на АЗС соблюдаются следующие требования: </w:t>
      </w:r>
      <w:r>
        <w:br/>
      </w:r>
      <w:r>
        <w:rPr>
          <w:rFonts w:ascii="Times New Roman"/>
          <w:b w:val="false"/>
          <w:i w:val="false"/>
          <w:color w:val="000000"/>
          <w:sz w:val="28"/>
        </w:rPr>
        <w:t xml:space="preserve">
      1) мотоциклы и мотороллеры подаются к топливозаправочным колонкам с заглушенными двигателями, пуск и остановка которых производится на расстоянии не менее 15 м от колонок, автомобили - своим ходом; </w:t>
      </w:r>
      <w:r>
        <w:br/>
      </w:r>
      <w:r>
        <w:rPr>
          <w:rFonts w:ascii="Times New Roman"/>
          <w:b w:val="false"/>
          <w:i w:val="false"/>
          <w:color w:val="000000"/>
          <w:sz w:val="28"/>
        </w:rPr>
        <w:t xml:space="preserve">
      2) до пуска двигателя водитель или обслуживающий персонал АЗС протирает на сухо загрязненные нефтепродуктами части транспорта; </w:t>
      </w:r>
      <w:r>
        <w:br/>
      </w:r>
      <w:r>
        <w:rPr>
          <w:rFonts w:ascii="Times New Roman"/>
          <w:b w:val="false"/>
          <w:i w:val="false"/>
          <w:color w:val="000000"/>
          <w:sz w:val="28"/>
        </w:rPr>
        <w:t xml:space="preserve">
      3) пролитые на землю нефтепродукты посыпаются песком, а пропитанный песок и обтирочные материалы необходимо собрать в металлические ящики с плотно закрывающимися крышками и по окончанию рабочего дня удаляются с территории АЗС; </w:t>
      </w:r>
      <w:r>
        <w:br/>
      </w:r>
      <w:r>
        <w:rPr>
          <w:rFonts w:ascii="Times New Roman"/>
          <w:b w:val="false"/>
          <w:i w:val="false"/>
          <w:color w:val="000000"/>
          <w:sz w:val="28"/>
        </w:rPr>
        <w:t xml:space="preserve">
      4) расстояние от автомобиля, стоящим под заправкой, и следующим за ним в очереди должно быть не менее 1 м. </w:t>
      </w:r>
      <w:r>
        <w:br/>
      </w:r>
      <w:r>
        <w:rPr>
          <w:rFonts w:ascii="Times New Roman"/>
          <w:b w:val="false"/>
          <w:i w:val="false"/>
          <w:color w:val="000000"/>
          <w:sz w:val="28"/>
        </w:rPr>
        <w:t xml:space="preserve">
      765. На АЗС не допускается: </w:t>
      </w:r>
      <w:r>
        <w:br/>
      </w:r>
      <w:r>
        <w:rPr>
          <w:rFonts w:ascii="Times New Roman"/>
          <w:b w:val="false"/>
          <w:i w:val="false"/>
          <w:color w:val="000000"/>
          <w:sz w:val="28"/>
        </w:rPr>
        <w:t xml:space="preserve">
      1) заправка транспортных средств с работающими двигателями; </w:t>
      </w:r>
      <w:r>
        <w:br/>
      </w:r>
      <w:r>
        <w:rPr>
          <w:rFonts w:ascii="Times New Roman"/>
          <w:b w:val="false"/>
          <w:i w:val="false"/>
          <w:color w:val="000000"/>
          <w:sz w:val="28"/>
        </w:rPr>
        <w:t xml:space="preserve">
      2) проезд транспортных средств над подземными резервуарами, если это не предусмотрено в ТУ и ТЭД на применяемую технологическую систему, согласованных и утвержденных в установленном порядке; </w:t>
      </w:r>
      <w:r>
        <w:br/>
      </w:r>
      <w:r>
        <w:rPr>
          <w:rFonts w:ascii="Times New Roman"/>
          <w:b w:val="false"/>
          <w:i w:val="false"/>
          <w:color w:val="000000"/>
          <w:sz w:val="28"/>
        </w:rPr>
        <w:t xml:space="preserve">
      3) заполнение резервуаров топливом и выдача топлива потребителям во время грозы и во время опасности проявления атмосферных разрядов; </w:t>
      </w:r>
      <w:r>
        <w:br/>
      </w:r>
      <w:r>
        <w:rPr>
          <w:rFonts w:ascii="Times New Roman"/>
          <w:b w:val="false"/>
          <w:i w:val="false"/>
          <w:color w:val="000000"/>
          <w:sz w:val="28"/>
        </w:rPr>
        <w:t xml:space="preserve">
      4) въезд тракторов, не оборудованных искрогасителями, на территорию АЗС, на которых осуществляются операции по приему, хранению или выдаче бензина; </w:t>
      </w:r>
      <w:r>
        <w:br/>
      </w:r>
      <w:r>
        <w:rPr>
          <w:rFonts w:ascii="Times New Roman"/>
          <w:b w:val="false"/>
          <w:i w:val="false"/>
          <w:color w:val="000000"/>
          <w:sz w:val="28"/>
        </w:rPr>
        <w:t xml:space="preserve">
      5) проведение ремонтных работ, не связанных непосредственно с ремонтом оборудования, зданий и сооружений АЗС; </w:t>
      </w:r>
      <w:r>
        <w:br/>
      </w:r>
      <w:r>
        <w:rPr>
          <w:rFonts w:ascii="Times New Roman"/>
          <w:b w:val="false"/>
          <w:i w:val="false"/>
          <w:color w:val="000000"/>
          <w:sz w:val="28"/>
        </w:rPr>
        <w:t xml:space="preserve">
      6) заправка транспортных средств с пассажирами (за исключением легковых автомобилей с количеством дверей не менее четырех); </w:t>
      </w:r>
      <w:r>
        <w:br/>
      </w:r>
      <w:r>
        <w:rPr>
          <w:rFonts w:ascii="Times New Roman"/>
          <w:b w:val="false"/>
          <w:i w:val="false"/>
          <w:color w:val="000000"/>
          <w:sz w:val="28"/>
        </w:rPr>
        <w:t xml:space="preserve">
      7) заезд транспортных средств, груженные взрывчатыми веществами, сжатыми и сжиженными горючими газами, ЛВЖ и ГЖ, легкогорючими материалами, ядовитыми и радиоактивными веществами и другими опасными веществами и материалами; </w:t>
      </w:r>
      <w:r>
        <w:br/>
      </w:r>
      <w:r>
        <w:rPr>
          <w:rFonts w:ascii="Times New Roman"/>
          <w:b w:val="false"/>
          <w:i w:val="false"/>
          <w:color w:val="000000"/>
          <w:sz w:val="28"/>
        </w:rPr>
        <w:t xml:space="preserve">
      8) транспортные средства с загрязненным нефтепродуктами двигателем внутреннего сгорания. </w:t>
      </w:r>
    </w:p>
    <w:bookmarkStart w:name="z66" w:id="66"/>
    <w:p>
      <w:pPr>
        <w:spacing w:after="0"/>
        <w:ind w:left="0"/>
        <w:jc w:val="left"/>
      </w:pPr>
      <w:r>
        <w:rPr>
          <w:rFonts w:ascii="Times New Roman"/>
          <w:b/>
          <w:i w:val="false"/>
          <w:color w:val="000000"/>
        </w:rPr>
        <w:t xml:space="preserve"> 
  Глава 35. Требования к передвижным АЗС </w:t>
      </w:r>
    </w:p>
    <w:bookmarkEnd w:id="66"/>
    <w:p>
      <w:pPr>
        <w:spacing w:after="0"/>
        <w:ind w:left="0"/>
        <w:jc w:val="both"/>
      </w:pPr>
      <w:r>
        <w:rPr>
          <w:rFonts w:ascii="Times New Roman"/>
          <w:b w:val="false"/>
          <w:i w:val="false"/>
          <w:color w:val="000000"/>
          <w:sz w:val="28"/>
        </w:rPr>
        <w:t xml:space="preserve">      766. Передвижные автозаправочные станции (далее - ПАЗС) следует размещать на специально отведенных площадках, места расположения которых должны быть согласованы органами противопожарной службы. </w:t>
      </w:r>
      <w:r>
        <w:br/>
      </w:r>
      <w:r>
        <w:rPr>
          <w:rFonts w:ascii="Times New Roman"/>
          <w:b w:val="false"/>
          <w:i w:val="false"/>
          <w:color w:val="000000"/>
          <w:sz w:val="28"/>
        </w:rPr>
        <w:t xml:space="preserve">
      767. Перед началом эксплуатации ПАЗС на специально выделенной площадке необходимо: </w:t>
      </w:r>
      <w:r>
        <w:br/>
      </w:r>
      <w:r>
        <w:rPr>
          <w:rFonts w:ascii="Times New Roman"/>
          <w:b w:val="false"/>
          <w:i w:val="false"/>
          <w:color w:val="000000"/>
          <w:sz w:val="28"/>
        </w:rPr>
        <w:t xml:space="preserve">
      1) проверить герметичность станции по КИП и визуально; </w:t>
      </w:r>
      <w:r>
        <w:br/>
      </w:r>
      <w:r>
        <w:rPr>
          <w:rFonts w:ascii="Times New Roman"/>
          <w:b w:val="false"/>
          <w:i w:val="false"/>
          <w:color w:val="000000"/>
          <w:sz w:val="28"/>
        </w:rPr>
        <w:t xml:space="preserve">
      2) подсоединить заземляющий проводник АЗС к устройству заземления площадки; </w:t>
      </w:r>
      <w:r>
        <w:br/>
      </w:r>
      <w:r>
        <w:rPr>
          <w:rFonts w:ascii="Times New Roman"/>
          <w:b w:val="false"/>
          <w:i w:val="false"/>
          <w:color w:val="000000"/>
          <w:sz w:val="28"/>
        </w:rPr>
        <w:t xml:space="preserve">
      3) приготовить поддон для установки его под топливный бак транспортного средства; </w:t>
      </w:r>
      <w:r>
        <w:br/>
      </w:r>
      <w:r>
        <w:rPr>
          <w:rFonts w:ascii="Times New Roman"/>
          <w:b w:val="false"/>
          <w:i w:val="false"/>
          <w:color w:val="000000"/>
          <w:sz w:val="28"/>
        </w:rPr>
        <w:t xml:space="preserve">
      4) установить барьеры, ограничивающие подъезд транспортных средств к автозаправочной станции не менее чем на 1 м; </w:t>
      </w:r>
      <w:r>
        <w:br/>
      </w:r>
      <w:r>
        <w:rPr>
          <w:rFonts w:ascii="Times New Roman"/>
          <w:b w:val="false"/>
          <w:i w:val="false"/>
          <w:color w:val="000000"/>
          <w:sz w:val="28"/>
        </w:rPr>
        <w:t xml:space="preserve">
      5) установить предупреждающий знак и информационный щит. </w:t>
      </w:r>
      <w:r>
        <w:br/>
      </w:r>
      <w:r>
        <w:rPr>
          <w:rFonts w:ascii="Times New Roman"/>
          <w:b w:val="false"/>
          <w:i w:val="false"/>
          <w:color w:val="000000"/>
          <w:sz w:val="28"/>
        </w:rPr>
        <w:t xml:space="preserve">
      768. Не допускается использовать в качестве АЗС автотопливозаправщики и другую, не предназначенную для этих целей, технику. </w:t>
      </w:r>
    </w:p>
    <w:bookmarkStart w:name="z67" w:id="67"/>
    <w:p>
      <w:pPr>
        <w:spacing w:after="0"/>
        <w:ind w:left="0"/>
        <w:jc w:val="left"/>
      </w:pPr>
      <w:r>
        <w:rPr>
          <w:rFonts w:ascii="Times New Roman"/>
          <w:b/>
          <w:i w:val="false"/>
          <w:color w:val="000000"/>
        </w:rPr>
        <w:t xml:space="preserve"> 
  Глава 36. Требования к эксплуатации электрооборудования </w:t>
      </w:r>
    </w:p>
    <w:bookmarkEnd w:id="67"/>
    <w:p>
      <w:pPr>
        <w:spacing w:after="0"/>
        <w:ind w:left="0"/>
        <w:jc w:val="both"/>
      </w:pPr>
      <w:r>
        <w:rPr>
          <w:rFonts w:ascii="Times New Roman"/>
          <w:b w:val="false"/>
          <w:i w:val="false"/>
          <w:color w:val="000000"/>
          <w:sz w:val="28"/>
        </w:rPr>
        <w:t xml:space="preserve">      769. Обслуживание электрооборудования АЗС производят специализированные организации, имеющие лицензию на проведение такого вида работ. </w:t>
      </w:r>
      <w:r>
        <w:br/>
      </w:r>
      <w:r>
        <w:rPr>
          <w:rFonts w:ascii="Times New Roman"/>
          <w:b w:val="false"/>
          <w:i w:val="false"/>
          <w:color w:val="000000"/>
          <w:sz w:val="28"/>
        </w:rPr>
        <w:t xml:space="preserve">
      770. Все неисправности в электросетях и электрооборудовании немедленно устраняются. Неисправные участки электросети и электрооборудование должны отключаться до приведения их в пожаробезопасное состояние. </w:t>
      </w:r>
      <w:r>
        <w:br/>
      </w:r>
      <w:r>
        <w:rPr>
          <w:rFonts w:ascii="Times New Roman"/>
          <w:b w:val="false"/>
          <w:i w:val="false"/>
          <w:color w:val="000000"/>
          <w:sz w:val="28"/>
        </w:rPr>
        <w:t xml:space="preserve">
      771. Поверхность электрооборудования, электросветильники, электропроводка, кабельные линии и распределительные устройства регулярно очищаются от грязи, пыли и нефтепродуктов. </w:t>
      </w:r>
      <w:r>
        <w:br/>
      </w:r>
      <w:r>
        <w:rPr>
          <w:rFonts w:ascii="Times New Roman"/>
          <w:b w:val="false"/>
          <w:i w:val="false"/>
          <w:color w:val="000000"/>
          <w:sz w:val="28"/>
        </w:rPr>
        <w:t xml:space="preserve">
      772. Электрооборудование подбирается в соответствии с классом взрывоопасной зоны по ТНУЭ. Электрооборудование, не имеющее маркировки взрывозащиты завода-изготовителя, к эксплуатации во взрывоопасных зонах не допускается. </w:t>
      </w:r>
      <w:r>
        <w:br/>
      </w:r>
      <w:r>
        <w:rPr>
          <w:rFonts w:ascii="Times New Roman"/>
          <w:b w:val="false"/>
          <w:i w:val="false"/>
          <w:color w:val="000000"/>
          <w:sz w:val="28"/>
        </w:rPr>
        <w:t xml:space="preserve">
      773. Во взрыво- и пожароопасных зонах не допускается: </w:t>
      </w:r>
      <w:r>
        <w:br/>
      </w:r>
      <w:r>
        <w:rPr>
          <w:rFonts w:ascii="Times New Roman"/>
          <w:b w:val="false"/>
          <w:i w:val="false"/>
          <w:color w:val="000000"/>
          <w:sz w:val="28"/>
        </w:rPr>
        <w:t xml:space="preserve">
      1) подавать электрическое напряжение на установки при отсутствии или неисправном защитном заземлении (занулении), неисправных блокирующих устройствах, нарушении целостности корпуса (оболочки); </w:t>
      </w:r>
      <w:r>
        <w:br/>
      </w:r>
      <w:r>
        <w:rPr>
          <w:rFonts w:ascii="Times New Roman"/>
          <w:b w:val="false"/>
          <w:i w:val="false"/>
          <w:color w:val="000000"/>
          <w:sz w:val="28"/>
        </w:rPr>
        <w:t xml:space="preserve">
      2) вскрывать корпус электроустановки при нахождении токоведущих частей под напряжением; </w:t>
      </w:r>
      <w:r>
        <w:br/>
      </w:r>
      <w:r>
        <w:rPr>
          <w:rFonts w:ascii="Times New Roman"/>
          <w:b w:val="false"/>
          <w:i w:val="false"/>
          <w:color w:val="000000"/>
          <w:sz w:val="28"/>
        </w:rPr>
        <w:t xml:space="preserve">
      3) включать электрооборудование после автоматического его отключения без выяснения причин отключения; </w:t>
      </w:r>
      <w:r>
        <w:br/>
      </w:r>
      <w:r>
        <w:rPr>
          <w:rFonts w:ascii="Times New Roman"/>
          <w:b w:val="false"/>
          <w:i w:val="false"/>
          <w:color w:val="000000"/>
          <w:sz w:val="28"/>
        </w:rPr>
        <w:t xml:space="preserve">
      4) включать электроустановки без защиты их от токов короткого замыкания и перегрузок. </w:t>
      </w:r>
      <w:r>
        <w:br/>
      </w:r>
      <w:r>
        <w:rPr>
          <w:rFonts w:ascii="Times New Roman"/>
          <w:b w:val="false"/>
          <w:i w:val="false"/>
          <w:color w:val="000000"/>
          <w:sz w:val="28"/>
        </w:rPr>
        <w:t xml:space="preserve">
      774. Для передвижных и переносных электроприемников, используемых для ремонтных и регламентных работ должны применяться гибкие кабели и провода с медными жилами в оболочке, стойкой к механическим воздействиям и нефтепродуктам. </w:t>
      </w:r>
      <w:r>
        <w:br/>
      </w:r>
      <w:r>
        <w:rPr>
          <w:rFonts w:ascii="Times New Roman"/>
          <w:b w:val="false"/>
          <w:i w:val="false"/>
          <w:color w:val="000000"/>
          <w:sz w:val="28"/>
        </w:rPr>
        <w:t xml:space="preserve">
      775. Для временного освещения помещений с взрывоопасными зонами, открытых технологических площадок, аппаратуры и другого технологического оборудования применяются аккумуляторные фонари во взрывозащищенном исполнении. </w:t>
      </w:r>
      <w:r>
        <w:br/>
      </w:r>
      <w:r>
        <w:rPr>
          <w:rFonts w:ascii="Times New Roman"/>
          <w:b w:val="false"/>
          <w:i w:val="false"/>
          <w:color w:val="000000"/>
          <w:sz w:val="28"/>
        </w:rPr>
        <w:t xml:space="preserve">
      Переносные светильники должны быть исправны и отвечать требованиям ТНУЭ. </w:t>
      </w:r>
      <w:r>
        <w:br/>
      </w:r>
      <w:r>
        <w:rPr>
          <w:rFonts w:ascii="Times New Roman"/>
          <w:b w:val="false"/>
          <w:i w:val="false"/>
          <w:color w:val="000000"/>
          <w:sz w:val="28"/>
        </w:rPr>
        <w:t xml:space="preserve">
      776. Включать и выключать переносные аккумуляторные фонари следует за пределами взрывоопасной зоны. </w:t>
      </w:r>
      <w:r>
        <w:br/>
      </w:r>
      <w:r>
        <w:rPr>
          <w:rFonts w:ascii="Times New Roman"/>
          <w:b w:val="false"/>
          <w:i w:val="false"/>
          <w:color w:val="000000"/>
          <w:sz w:val="28"/>
        </w:rPr>
        <w:t xml:space="preserve">
      777. В нерабочее время все электрооборудование, за исключением электрооборудования систем безопасности следует обесточить. </w:t>
      </w:r>
      <w:r>
        <w:br/>
      </w:r>
      <w:r>
        <w:rPr>
          <w:rFonts w:ascii="Times New Roman"/>
          <w:b w:val="false"/>
          <w:i w:val="false"/>
          <w:color w:val="000000"/>
          <w:sz w:val="28"/>
        </w:rPr>
        <w:t xml:space="preserve">
      Доступ к отключающей электроаппаратуре посторонних лиц не допускается. </w:t>
      </w:r>
      <w:r>
        <w:br/>
      </w:r>
      <w:r>
        <w:rPr>
          <w:rFonts w:ascii="Times New Roman"/>
          <w:b w:val="false"/>
          <w:i w:val="false"/>
          <w:color w:val="000000"/>
          <w:sz w:val="28"/>
        </w:rPr>
        <w:t xml:space="preserve">
      778. Смену ламп и источников питания следует производить с учетом восстановления взрывозащищенности светильников и фонарей. </w:t>
      </w:r>
      <w:r>
        <w:br/>
      </w:r>
      <w:r>
        <w:rPr>
          <w:rFonts w:ascii="Times New Roman"/>
          <w:b w:val="false"/>
          <w:i w:val="false"/>
          <w:color w:val="000000"/>
          <w:sz w:val="28"/>
        </w:rPr>
        <w:t xml:space="preserve">
      779. Все неисправности в электросетях и электроаппаратуре, которые могут вызвать короткое замыкание, искрение, перегрев изоляции кабелей и проводов, отказа автоматических систем управления и защиты должны немедленно устраняться. </w:t>
      </w:r>
      <w:r>
        <w:br/>
      </w:r>
      <w:r>
        <w:rPr>
          <w:rFonts w:ascii="Times New Roman"/>
          <w:b w:val="false"/>
          <w:i w:val="false"/>
          <w:color w:val="000000"/>
          <w:sz w:val="28"/>
        </w:rPr>
        <w:t xml:space="preserve">
      780. Проверка и ремонт молниезащитных устройств проводится в соответствии с разработанным регламентом. </w:t>
      </w:r>
      <w:r>
        <w:br/>
      </w:r>
      <w:r>
        <w:rPr>
          <w:rFonts w:ascii="Times New Roman"/>
          <w:b w:val="false"/>
          <w:i w:val="false"/>
          <w:color w:val="000000"/>
          <w:sz w:val="28"/>
        </w:rPr>
        <w:t xml:space="preserve">
      Результаты проверок, испытаний молниезащитных устройств, а также проведения регламентных и ремонтных работ фиксируется в специальном журнале. </w:t>
      </w:r>
    </w:p>
    <w:bookmarkStart w:name="z68" w:id="68"/>
    <w:p>
      <w:pPr>
        <w:spacing w:after="0"/>
        <w:ind w:left="0"/>
        <w:jc w:val="left"/>
      </w:pPr>
      <w:r>
        <w:rPr>
          <w:rFonts w:ascii="Times New Roman"/>
          <w:b/>
          <w:i w:val="false"/>
          <w:color w:val="000000"/>
        </w:rPr>
        <w:t xml:space="preserve"> 
  Глава 37. Средства связи и пожаротушения </w:t>
      </w:r>
    </w:p>
    <w:bookmarkEnd w:id="68"/>
    <w:p>
      <w:pPr>
        <w:spacing w:after="0"/>
        <w:ind w:left="0"/>
        <w:jc w:val="both"/>
      </w:pPr>
      <w:r>
        <w:rPr>
          <w:rFonts w:ascii="Times New Roman"/>
          <w:b w:val="false"/>
          <w:i w:val="false"/>
          <w:color w:val="000000"/>
          <w:sz w:val="28"/>
        </w:rPr>
        <w:t xml:space="preserve">      781. АЗС должны быть оснащены телефонной или радиосвязью для немедленного вызова противопожарной службы в случае возникновения пожара, а также системой громкоговорящей связи. </w:t>
      </w:r>
      <w:r>
        <w:br/>
      </w:r>
      <w:r>
        <w:rPr>
          <w:rFonts w:ascii="Times New Roman"/>
          <w:b w:val="false"/>
          <w:i w:val="false"/>
          <w:color w:val="000000"/>
          <w:sz w:val="28"/>
        </w:rPr>
        <w:t>
      782. Производственные и общественные помещения АЗС обеспечиваются огнетушителями в зависимости от их огнетушащей способности, площади и класса пожара в соответствии с требованиями определения необходимого количества первичных средств пожаротушения и нормам положенности первичных средств пожаротушения для объектов IV группы и транспортных средств (</w:t>
      </w:r>
      <w:r>
        <w:rPr>
          <w:rFonts w:ascii="Times New Roman"/>
          <w:b w:val="false"/>
          <w:i w:val="false"/>
          <w:color w:val="000000"/>
          <w:sz w:val="28"/>
        </w:rPr>
        <w:t>приложения 2</w:t>
      </w:r>
      <w:r>
        <w:rPr>
          <w:rFonts w:ascii="Times New Roman"/>
          <w:b w:val="false"/>
          <w:i w:val="false"/>
          <w:color w:val="000000"/>
          <w:sz w:val="28"/>
        </w:rPr>
        <w:t> и </w:t>
      </w:r>
      <w:r>
        <w:rPr>
          <w:rFonts w:ascii="Times New Roman"/>
          <w:b w:val="false"/>
          <w:i w:val="false"/>
          <w:color w:val="000000"/>
          <w:sz w:val="28"/>
        </w:rPr>
        <w:t>3).</w:t>
      </w:r>
      <w:r>
        <w:br/>
      </w:r>
      <w:r>
        <w:rPr>
          <w:rFonts w:ascii="Times New Roman"/>
          <w:b w:val="false"/>
          <w:i w:val="false"/>
          <w:color w:val="000000"/>
          <w:sz w:val="28"/>
        </w:rPr>
        <w:t xml:space="preserve">
      783. Для тушения загораний электропультов и арматуры резервуаров необходимо предусматривать ручные углекислотные или порошковые огнетушители. </w:t>
      </w:r>
      <w:r>
        <w:br/>
      </w:r>
      <w:r>
        <w:rPr>
          <w:rFonts w:ascii="Times New Roman"/>
          <w:b w:val="false"/>
          <w:i w:val="false"/>
          <w:color w:val="000000"/>
          <w:sz w:val="28"/>
        </w:rPr>
        <w:t xml:space="preserve">
      784. АЗС должны быть обеспечены передвижными воздушно-пенными огнетушителями вместимостью не менее 100 л каждый в количестве не менее двух для покрытия поверхностей заправочных площадок для АЦ. </w:t>
      </w:r>
      <w:r>
        <w:br/>
      </w:r>
      <w:r>
        <w:rPr>
          <w:rFonts w:ascii="Times New Roman"/>
          <w:b w:val="false"/>
          <w:i w:val="false"/>
          <w:color w:val="000000"/>
          <w:sz w:val="28"/>
        </w:rPr>
        <w:t xml:space="preserve">
      785. Кроме того, АЗС оснащаются передвижными первичными средствами пожаротушения из расчета: </w:t>
      </w:r>
      <w:r>
        <w:br/>
      </w:r>
      <w:r>
        <w:rPr>
          <w:rFonts w:ascii="Times New Roman"/>
          <w:b w:val="false"/>
          <w:i w:val="false"/>
          <w:color w:val="000000"/>
          <w:sz w:val="28"/>
        </w:rPr>
        <w:t xml:space="preserve">
      1) на заправочный островок, имеющий до 4 топливораздаточных колонок, должны предусматриваться два передвижных порошковых огнетушителя (вместимостью не менее 50 л каждый) для тушения загораний заправляемой техники, один воздушно-пенный огнетушитель (вместимостью не менее 10 л) и один порошковый огнетушитель (вместимостью не менее 5 л); </w:t>
      </w:r>
      <w:r>
        <w:br/>
      </w:r>
      <w:r>
        <w:rPr>
          <w:rFonts w:ascii="Times New Roman"/>
          <w:b w:val="false"/>
          <w:i w:val="false"/>
          <w:color w:val="000000"/>
          <w:sz w:val="28"/>
        </w:rPr>
        <w:t xml:space="preserve">
      2) на заправочный островок, имеющий от 4 до 8 топливораздаточных колонок, два передвижных порошковых огнетушителя (вместимостью не менее 50 л каждый) для тушения загораний заправляемой техники, два воздушно-пенных огнетушителя (вместимостью не менее 10 л) и два порошковых огнетушителя (вместимостью - 5 л). Размещение огнетушителей должно предусматриваться на заправочных островках; </w:t>
      </w:r>
      <w:r>
        <w:br/>
      </w:r>
      <w:r>
        <w:rPr>
          <w:rFonts w:ascii="Times New Roman"/>
          <w:b w:val="false"/>
          <w:i w:val="false"/>
          <w:color w:val="000000"/>
          <w:sz w:val="28"/>
        </w:rPr>
        <w:t xml:space="preserve">
      3) на каждую заправочную площадку для АЦ два передвижных порошковых огнетушителя (вместимостью 50 л каждый) для тушения загорания АЦ. При наличии на АЗС таких огнетушителей, для тушения загораний заправляемой техники, дополнительных огнетушителей для тушения АЦ допускается не предусматривать. </w:t>
      </w:r>
      <w:r>
        <w:br/>
      </w:r>
      <w:r>
        <w:rPr>
          <w:rFonts w:ascii="Times New Roman"/>
          <w:b w:val="false"/>
          <w:i w:val="false"/>
          <w:color w:val="000000"/>
          <w:sz w:val="28"/>
        </w:rPr>
        <w:t xml:space="preserve">
      786. ПАЗС необходимо оснащать одним воздушно-пенным огнетушителем вместимостью 10 л и одним порошковым огнетушителем вместимостью 5 л. </w:t>
      </w:r>
      <w:r>
        <w:br/>
      </w:r>
      <w:r>
        <w:rPr>
          <w:rFonts w:ascii="Times New Roman"/>
          <w:b w:val="false"/>
          <w:i w:val="false"/>
          <w:color w:val="000000"/>
          <w:sz w:val="28"/>
        </w:rPr>
        <w:t xml:space="preserve">
      787. Места размещения огнетушителей обозначаются соответствующими указательными знаками. </w:t>
      </w:r>
    </w:p>
    <w:bookmarkStart w:name="z69" w:id="69"/>
    <w:p>
      <w:pPr>
        <w:spacing w:after="0"/>
        <w:ind w:left="0"/>
        <w:jc w:val="left"/>
      </w:pPr>
      <w:r>
        <w:rPr>
          <w:rFonts w:ascii="Times New Roman"/>
          <w:b/>
          <w:i w:val="false"/>
          <w:color w:val="000000"/>
        </w:rPr>
        <w:t xml:space="preserve"> 
  Раздел 15. Общие требования пожарной безопасности </w:t>
      </w:r>
      <w:r>
        <w:br/>
      </w:r>
      <w:r>
        <w:rPr>
          <w:rFonts w:ascii="Times New Roman"/>
          <w:b/>
          <w:i w:val="false"/>
          <w:color w:val="000000"/>
        </w:rPr>
        <w:t xml:space="preserve">
в культовых сооружениях </w:t>
      </w:r>
    </w:p>
    <w:bookmarkEnd w:id="69"/>
    <w:p>
      <w:pPr>
        <w:spacing w:after="0"/>
        <w:ind w:left="0"/>
        <w:jc w:val="both"/>
      </w:pPr>
      <w:r>
        <w:rPr>
          <w:rFonts w:ascii="Times New Roman"/>
          <w:b w:val="false"/>
          <w:i w:val="false"/>
          <w:color w:val="000000"/>
          <w:sz w:val="28"/>
        </w:rPr>
        <w:t xml:space="preserve">      788. Подсвечники, светильники и другие устройства с открытым огнем следует устанавливать на негорючие основания. Они должны быть надежно прикреплены к полу, чтобы исключить их случайное выпадение. </w:t>
      </w:r>
      <w:r>
        <w:br/>
      </w:r>
      <w:r>
        <w:rPr>
          <w:rFonts w:ascii="Times New Roman"/>
          <w:b w:val="false"/>
          <w:i w:val="false"/>
          <w:color w:val="000000"/>
          <w:sz w:val="28"/>
        </w:rPr>
        <w:t xml:space="preserve">
      789. При эксплуатации отопительного оборудования выполняются требования настоящих Правил. Печное отопление в культовых сооружениях проверяются ежегодно перед началом отопительного сезона на готовность к эксплуатации с оформлением акта. </w:t>
      </w:r>
      <w:r>
        <w:br/>
      </w:r>
      <w:r>
        <w:rPr>
          <w:rFonts w:ascii="Times New Roman"/>
          <w:b w:val="false"/>
          <w:i w:val="false"/>
          <w:color w:val="000000"/>
          <w:sz w:val="28"/>
        </w:rPr>
        <w:t xml:space="preserve">
      790. Топка печей осуществляется под присмотром и заканчивается до начала мероприятия с массовым пребыванием людей в культовом сооружении. </w:t>
      </w:r>
      <w:r>
        <w:br/>
      </w:r>
      <w:r>
        <w:rPr>
          <w:rFonts w:ascii="Times New Roman"/>
          <w:b w:val="false"/>
          <w:i w:val="false"/>
          <w:color w:val="000000"/>
          <w:sz w:val="28"/>
        </w:rPr>
        <w:t xml:space="preserve">
      791. Хранение ГЖ (для лампад, светильников) должна осуществляться в металлических шкафах. В помещении допускается хранение не более 5 л ГЖ. </w:t>
      </w:r>
      <w:r>
        <w:br/>
      </w:r>
      <w:r>
        <w:rPr>
          <w:rFonts w:ascii="Times New Roman"/>
          <w:b w:val="false"/>
          <w:i w:val="false"/>
          <w:color w:val="000000"/>
          <w:sz w:val="28"/>
        </w:rPr>
        <w:t xml:space="preserve">
      792. Розлив ГЖ в лампады и светильники следует осуществлять из закрытой небьющейся емкости на противне из негорючего материала. </w:t>
      </w:r>
      <w:r>
        <w:br/>
      </w:r>
      <w:r>
        <w:rPr>
          <w:rFonts w:ascii="Times New Roman"/>
          <w:b w:val="false"/>
          <w:i w:val="false"/>
          <w:color w:val="000000"/>
          <w:sz w:val="28"/>
        </w:rPr>
        <w:t xml:space="preserve">
      Розлив ГЖ в лампады и светильники следует осуществлять только при отсутствии открытого пламени, а при включенных электронагревательных приборах на расстоянии не менее 1 м от них. </w:t>
      </w:r>
      <w:r>
        <w:br/>
      </w:r>
      <w:r>
        <w:rPr>
          <w:rFonts w:ascii="Times New Roman"/>
          <w:b w:val="false"/>
          <w:i w:val="false"/>
          <w:color w:val="000000"/>
          <w:sz w:val="28"/>
        </w:rPr>
        <w:t xml:space="preserve">
      793. Запас ГЖ в молельном зале для заправки лампад и светильников хранится в металлической таре и составляет не более суточной потребности. </w:t>
      </w:r>
      <w:r>
        <w:br/>
      </w:r>
      <w:r>
        <w:rPr>
          <w:rFonts w:ascii="Times New Roman"/>
          <w:b w:val="false"/>
          <w:i w:val="false"/>
          <w:color w:val="000000"/>
          <w:sz w:val="28"/>
        </w:rPr>
        <w:t xml:space="preserve">
      794. Не допускается проводить какие-либо огневые работы в культовых сооружениях при совершении обрядов в присутствии прихожан. </w:t>
      </w:r>
      <w:r>
        <w:br/>
      </w:r>
      <w:r>
        <w:rPr>
          <w:rFonts w:ascii="Times New Roman"/>
          <w:b w:val="false"/>
          <w:i w:val="false"/>
          <w:color w:val="000000"/>
          <w:sz w:val="28"/>
        </w:rPr>
        <w:t xml:space="preserve">
      795. Здания культовых сооружений должны быть оборудованы системами оповещения людей о пожаре. </w:t>
      </w:r>
      <w:r>
        <w:br/>
      </w:r>
      <w:r>
        <w:rPr>
          <w:rFonts w:ascii="Times New Roman"/>
          <w:b w:val="false"/>
          <w:i w:val="false"/>
          <w:color w:val="000000"/>
          <w:sz w:val="28"/>
        </w:rPr>
        <w:t xml:space="preserve">
      796. Все культовые учреждения обеспечиваются необходимым нормативным количеством эвакуационных выходов, в соответствии с требованиями нормативно-технической документации. Количество и ширина выходов должны соответствовать расчету безопасной эвакуации людей. </w:t>
      </w:r>
      <w:r>
        <w:br/>
      </w:r>
      <w:r>
        <w:rPr>
          <w:rFonts w:ascii="Times New Roman"/>
          <w:b w:val="false"/>
          <w:i w:val="false"/>
          <w:color w:val="000000"/>
          <w:sz w:val="28"/>
        </w:rPr>
        <w:t xml:space="preserve">
      797. Во время проведения богослужения в культовых учреждениях не допускается: </w:t>
      </w:r>
      <w:r>
        <w:br/>
      </w:r>
      <w:r>
        <w:rPr>
          <w:rFonts w:ascii="Times New Roman"/>
          <w:b w:val="false"/>
          <w:i w:val="false"/>
          <w:color w:val="000000"/>
          <w:sz w:val="28"/>
        </w:rPr>
        <w:t xml:space="preserve">
      1) закрывать на замки двери эвакуационных выходов; </w:t>
      </w:r>
      <w:r>
        <w:br/>
      </w:r>
      <w:r>
        <w:rPr>
          <w:rFonts w:ascii="Times New Roman"/>
          <w:b w:val="false"/>
          <w:i w:val="false"/>
          <w:color w:val="000000"/>
          <w:sz w:val="28"/>
        </w:rPr>
        <w:t xml:space="preserve">
      2) устанавливать на окнах металлические решетки; </w:t>
      </w:r>
      <w:r>
        <w:br/>
      </w:r>
      <w:r>
        <w:rPr>
          <w:rFonts w:ascii="Times New Roman"/>
          <w:b w:val="false"/>
          <w:i w:val="false"/>
          <w:color w:val="000000"/>
          <w:sz w:val="28"/>
        </w:rPr>
        <w:t xml:space="preserve">
      3) закрывать окна помещений ставнями; </w:t>
      </w:r>
      <w:r>
        <w:br/>
      </w:r>
      <w:r>
        <w:rPr>
          <w:rFonts w:ascii="Times New Roman"/>
          <w:b w:val="false"/>
          <w:i w:val="false"/>
          <w:color w:val="000000"/>
          <w:sz w:val="28"/>
        </w:rPr>
        <w:t xml:space="preserve">
      4) пребывание в помещении людей в количестве, превышающем установленные нормы. </w:t>
      </w:r>
    </w:p>
    <w:bookmarkStart w:name="z70" w:id="70"/>
    <w:p>
      <w:pPr>
        <w:spacing w:after="0"/>
        <w:ind w:left="0"/>
        <w:jc w:val="left"/>
      </w:pPr>
      <w:r>
        <w:rPr>
          <w:rFonts w:ascii="Times New Roman"/>
          <w:b/>
          <w:i w:val="false"/>
          <w:color w:val="000000"/>
        </w:rPr>
        <w:t xml:space="preserve"> 
  Раздел 16. Торговые павильоны и киоски </w:t>
      </w:r>
    </w:p>
    <w:bookmarkEnd w:id="70"/>
    <w:bookmarkStart w:name="z71" w:id="71"/>
    <w:p>
      <w:pPr>
        <w:spacing w:after="0"/>
        <w:ind w:left="0"/>
        <w:jc w:val="left"/>
      </w:pPr>
      <w:r>
        <w:rPr>
          <w:rFonts w:ascii="Times New Roman"/>
          <w:b/>
          <w:i w:val="false"/>
          <w:color w:val="000000"/>
        </w:rPr>
        <w:t xml:space="preserve"> 
  Глава 38. Общие требования </w:t>
      </w:r>
    </w:p>
    <w:bookmarkEnd w:id="71"/>
    <w:p>
      <w:pPr>
        <w:spacing w:after="0"/>
        <w:ind w:left="0"/>
        <w:jc w:val="both"/>
      </w:pPr>
      <w:r>
        <w:rPr>
          <w:rFonts w:ascii="Times New Roman"/>
          <w:b w:val="false"/>
          <w:i w:val="false"/>
          <w:color w:val="000000"/>
          <w:sz w:val="28"/>
        </w:rPr>
        <w:t xml:space="preserve">      798. Степень огнестойкости зданий торговых киосков и одноэтажных павильонов площадью до 20 м </w:t>
      </w:r>
      <w:r>
        <w:rPr>
          <w:rFonts w:ascii="Times New Roman"/>
          <w:b w:val="false"/>
          <w:i w:val="false"/>
          <w:color w:val="000000"/>
          <w:vertAlign w:val="superscript"/>
        </w:rPr>
        <w:t xml:space="preserve">2 </w:t>
      </w:r>
      <w:r>
        <w:rPr>
          <w:rFonts w:ascii="Times New Roman"/>
          <w:b w:val="false"/>
          <w:i w:val="false"/>
          <w:color w:val="000000"/>
          <w:sz w:val="28"/>
        </w:rPr>
        <w:t xml:space="preserve">включительно не регламентируется. </w:t>
      </w:r>
      <w:r>
        <w:br/>
      </w:r>
      <w:r>
        <w:rPr>
          <w:rFonts w:ascii="Times New Roman"/>
          <w:b w:val="false"/>
          <w:i w:val="false"/>
          <w:color w:val="000000"/>
          <w:sz w:val="28"/>
        </w:rPr>
        <w:t xml:space="preserve">
      799. Степень огнестойкости, допустимое количество этажей и площадь этажа торговых павильонов большей площади следует определять по действующим строительным нормам и правилам. </w:t>
      </w:r>
      <w:r>
        <w:br/>
      </w:r>
      <w:r>
        <w:rPr>
          <w:rFonts w:ascii="Times New Roman"/>
          <w:b w:val="false"/>
          <w:i w:val="false"/>
          <w:color w:val="000000"/>
          <w:sz w:val="28"/>
        </w:rPr>
        <w:t xml:space="preserve">
      800. Павильоны и киоски, предназначенные для торговли горючими жидкостями и газами, следует выполнять I, II, IIIa степеней огнестойкости, как правило, отдельно стоящими, или в группе с киосками, торгующими аналогичными товарами. </w:t>
      </w:r>
      <w:r>
        <w:br/>
      </w:r>
      <w:r>
        <w:rPr>
          <w:rFonts w:ascii="Times New Roman"/>
          <w:b w:val="false"/>
          <w:i w:val="false"/>
          <w:color w:val="000000"/>
          <w:sz w:val="28"/>
        </w:rPr>
        <w:t xml:space="preserve">
      801. Внутренние запоры, устанавливаемые на дверях и используемые в период нахождения в сооружении людей, должны быть легкооткрываемыми. </w:t>
      </w:r>
      <w:r>
        <w:br/>
      </w:r>
      <w:r>
        <w:rPr>
          <w:rFonts w:ascii="Times New Roman"/>
          <w:b w:val="false"/>
          <w:i w:val="false"/>
          <w:color w:val="000000"/>
          <w:sz w:val="28"/>
        </w:rPr>
        <w:t xml:space="preserve">
      802. Отопление киосков, устанавливаемых в населенных пунктах, следует применять электрическое (с применением масляных радиаторов, греющих панелей - имеющих сертификат соответствия), паровое или водяное. </w:t>
      </w:r>
      <w:r>
        <w:br/>
      </w:r>
      <w:r>
        <w:rPr>
          <w:rFonts w:ascii="Times New Roman"/>
          <w:b w:val="false"/>
          <w:i w:val="false"/>
          <w:color w:val="000000"/>
          <w:sz w:val="28"/>
        </w:rPr>
        <w:t xml:space="preserve">
      803. В киосках, устанавливаемых вне населенных пунктов, допускается применять печное отопление в соответствии с требованиями нормативно-технической документации. </w:t>
      </w:r>
      <w:r>
        <w:br/>
      </w:r>
      <w:r>
        <w:rPr>
          <w:rFonts w:ascii="Times New Roman"/>
          <w:b w:val="false"/>
          <w:i w:val="false"/>
          <w:color w:val="000000"/>
          <w:sz w:val="28"/>
        </w:rPr>
        <w:t xml:space="preserve">
      804. Электрооборудование киосков должно соответствовать требованиям ТНУЭ. </w:t>
      </w:r>
      <w:r>
        <w:br/>
      </w:r>
      <w:r>
        <w:rPr>
          <w:rFonts w:ascii="Times New Roman"/>
          <w:b w:val="false"/>
          <w:i w:val="false"/>
          <w:color w:val="000000"/>
          <w:sz w:val="28"/>
        </w:rPr>
        <w:t xml:space="preserve">
      805. Электросветильники с лампами накаливания следует использовать с защитными колпаками, а с люминесцентными лампами - бесстартерные. </w:t>
      </w:r>
      <w:r>
        <w:br/>
      </w:r>
      <w:r>
        <w:rPr>
          <w:rFonts w:ascii="Times New Roman"/>
          <w:b w:val="false"/>
          <w:i w:val="false"/>
          <w:color w:val="000000"/>
          <w:sz w:val="28"/>
        </w:rPr>
        <w:t xml:space="preserve">
      806. Для обесточивания электрической сети павильона или киоска и группы сооружений отключающее устройство должно быть установлено на негорючем основании. </w:t>
      </w:r>
      <w:r>
        <w:br/>
      </w:r>
      <w:r>
        <w:rPr>
          <w:rFonts w:ascii="Times New Roman"/>
          <w:b w:val="false"/>
          <w:i w:val="false"/>
          <w:color w:val="000000"/>
          <w:sz w:val="28"/>
        </w:rPr>
        <w:t xml:space="preserve">
      807. Киоски и павильоны следует оборудовать автоматической пожарной сигнализацией с выводом звукового и светового сигнала на фасад сооружения или непосредственно в защищаемое помещение (автономные пожарные извещатели). </w:t>
      </w:r>
      <w:r>
        <w:br/>
      </w:r>
      <w:r>
        <w:rPr>
          <w:rFonts w:ascii="Times New Roman"/>
          <w:b w:val="false"/>
          <w:i w:val="false"/>
          <w:color w:val="000000"/>
          <w:sz w:val="28"/>
        </w:rPr>
        <w:t>
      808. В каждом киоске необходимо устанавливать первичные средства пожаротушения в соответствии с </w:t>
      </w:r>
      <w:r>
        <w:rPr>
          <w:rFonts w:ascii="Times New Roman"/>
          <w:b w:val="false"/>
          <w:i w:val="false"/>
          <w:color w:val="000000"/>
          <w:sz w:val="28"/>
        </w:rPr>
        <w:t>приложением 2</w:t>
      </w:r>
      <w:r>
        <w:rPr>
          <w:rFonts w:ascii="Times New Roman"/>
          <w:b w:val="false"/>
          <w:i w:val="false"/>
          <w:color w:val="000000"/>
          <w:sz w:val="28"/>
        </w:rPr>
        <w:t> и </w:t>
      </w:r>
      <w:r>
        <w:rPr>
          <w:rFonts w:ascii="Times New Roman"/>
          <w:b w:val="false"/>
          <w:i w:val="false"/>
          <w:color w:val="000000"/>
          <w:sz w:val="28"/>
        </w:rPr>
        <w:t>3</w:t>
      </w:r>
      <w:r>
        <w:rPr>
          <w:rFonts w:ascii="Times New Roman"/>
          <w:b w:val="false"/>
          <w:i w:val="false"/>
          <w:color w:val="000000"/>
          <w:sz w:val="28"/>
        </w:rPr>
        <w:t xml:space="preserve"> к настоящим Правилам. </w:t>
      </w:r>
    </w:p>
    <w:bookmarkStart w:name="z72" w:id="72"/>
    <w:p>
      <w:pPr>
        <w:spacing w:after="0"/>
        <w:ind w:left="0"/>
        <w:jc w:val="left"/>
      </w:pPr>
      <w:r>
        <w:rPr>
          <w:rFonts w:ascii="Times New Roman"/>
          <w:b/>
          <w:i w:val="false"/>
          <w:color w:val="000000"/>
        </w:rPr>
        <w:t xml:space="preserve"> 
  Глава 39. Размещение киосков и павильонов </w:t>
      </w:r>
    </w:p>
    <w:bookmarkEnd w:id="72"/>
    <w:p>
      <w:pPr>
        <w:spacing w:after="0"/>
        <w:ind w:left="0"/>
        <w:jc w:val="both"/>
      </w:pPr>
      <w:r>
        <w:rPr>
          <w:rFonts w:ascii="Times New Roman"/>
          <w:b w:val="false"/>
          <w:i w:val="false"/>
          <w:color w:val="000000"/>
          <w:sz w:val="28"/>
        </w:rPr>
        <w:t xml:space="preserve">      809. На отведенной территории допускается установка киосков, а также одноэтажных павильонов площадью до 20 м </w:t>
      </w:r>
      <w:r>
        <w:rPr>
          <w:rFonts w:ascii="Times New Roman"/>
          <w:b w:val="false"/>
          <w:i w:val="false"/>
          <w:color w:val="000000"/>
          <w:vertAlign w:val="superscript"/>
        </w:rPr>
        <w:t xml:space="preserve">2 </w:t>
      </w:r>
      <w:r>
        <w:rPr>
          <w:rFonts w:ascii="Times New Roman"/>
          <w:b w:val="false"/>
          <w:i w:val="false"/>
          <w:color w:val="000000"/>
          <w:sz w:val="28"/>
        </w:rPr>
        <w:t xml:space="preserve">включительно - группами. В одной группе может размещаться не более 10 сооружений независимо от степеней их огнестойкости. </w:t>
      </w:r>
      <w:r>
        <w:br/>
      </w:r>
      <w:r>
        <w:rPr>
          <w:rFonts w:ascii="Times New Roman"/>
          <w:b w:val="false"/>
          <w:i w:val="false"/>
          <w:color w:val="000000"/>
          <w:sz w:val="28"/>
        </w:rPr>
        <w:t xml:space="preserve">
      Расстояние между ними в группе не нормируется. </w:t>
      </w:r>
      <w:r>
        <w:br/>
      </w:r>
      <w:r>
        <w:rPr>
          <w:rFonts w:ascii="Times New Roman"/>
          <w:b w:val="false"/>
          <w:i w:val="false"/>
          <w:color w:val="000000"/>
          <w:sz w:val="28"/>
        </w:rPr>
        <w:t xml:space="preserve">
      810. Расстояние между группами, указанными в пункте 809, между павильонами и киосками площадью более 20 м </w:t>
      </w:r>
      <w:r>
        <w:rPr>
          <w:rFonts w:ascii="Times New Roman"/>
          <w:b w:val="false"/>
          <w:i w:val="false"/>
          <w:color w:val="000000"/>
          <w:vertAlign w:val="superscript"/>
        </w:rPr>
        <w:t xml:space="preserve">2 </w:t>
      </w:r>
      <w:r>
        <w:rPr>
          <w:rFonts w:ascii="Times New Roman"/>
          <w:b w:val="false"/>
          <w:i w:val="false"/>
          <w:color w:val="000000"/>
          <w:sz w:val="28"/>
        </w:rPr>
        <w:t>, а также между павильонами и киосками, предназначенными для продажи горючих жидкостей и газов (независимо от площади), следует принимать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При наличии в группе киосков и павильонов различных степеней огнестойкости расстояние от группы до соседних зданий принимается по сооружению, имеющему наиболее низкую степень огнестойкости. </w:t>
      </w:r>
      <w:r>
        <w:br/>
      </w:r>
      <w:r>
        <w:rPr>
          <w:rFonts w:ascii="Times New Roman"/>
          <w:b w:val="false"/>
          <w:i w:val="false"/>
          <w:color w:val="000000"/>
          <w:sz w:val="28"/>
        </w:rPr>
        <w:t xml:space="preserve">
      811. Расстояния от отдельно стоящих киосков (павильонов) и групп сооружений, указанных в пункте 810, до жилых, общественных и вспомогательных зданий промышленных предприятий и до производственных зданий, а также между торговыми павильонами площадью более 20 м </w:t>
      </w:r>
      <w:r>
        <w:rPr>
          <w:rFonts w:ascii="Times New Roman"/>
          <w:b w:val="false"/>
          <w:i w:val="false"/>
          <w:color w:val="000000"/>
          <w:vertAlign w:val="superscript"/>
        </w:rPr>
        <w:t xml:space="preserve">2 </w:t>
      </w:r>
      <w:r>
        <w:rPr>
          <w:rFonts w:ascii="Times New Roman"/>
          <w:b w:val="false"/>
          <w:i w:val="false"/>
          <w:color w:val="000000"/>
          <w:sz w:val="28"/>
        </w:rPr>
        <w:t xml:space="preserve">принимаются в соответствии с нормами по планировке и застройке городов и сельских поселений. </w:t>
      </w:r>
      <w:r>
        <w:br/>
      </w:r>
      <w:r>
        <w:rPr>
          <w:rFonts w:ascii="Times New Roman"/>
          <w:b w:val="false"/>
          <w:i w:val="false"/>
          <w:color w:val="000000"/>
          <w:sz w:val="28"/>
        </w:rPr>
        <w:t xml:space="preserve">
      812. Места сбора сгораемых отходов следует размещать на расстоянии не менее 15 м от киосков и павильонов. </w:t>
      </w:r>
      <w:r>
        <w:br/>
      </w:r>
      <w:r>
        <w:rPr>
          <w:rFonts w:ascii="Times New Roman"/>
          <w:b w:val="false"/>
          <w:i w:val="false"/>
          <w:color w:val="000000"/>
          <w:sz w:val="28"/>
        </w:rPr>
        <w:t xml:space="preserve">
      813. Помещения для хранения упаковочных материалов и инвентаря следует предусматривать площадью не более 5 м </w:t>
      </w:r>
      <w:r>
        <w:rPr>
          <w:rFonts w:ascii="Times New Roman"/>
          <w:b w:val="false"/>
          <w:i w:val="false"/>
          <w:color w:val="000000"/>
          <w:vertAlign w:val="superscript"/>
        </w:rPr>
        <w:t xml:space="preserve">2 </w:t>
      </w:r>
      <w:r>
        <w:rPr>
          <w:rFonts w:ascii="Times New Roman"/>
          <w:b w:val="false"/>
          <w:i w:val="false"/>
          <w:color w:val="000000"/>
          <w:sz w:val="28"/>
        </w:rPr>
        <w:t xml:space="preserve">. </w:t>
      </w:r>
    </w:p>
    <w:bookmarkStart w:name="z73" w:id="73"/>
    <w:p>
      <w:pPr>
        <w:spacing w:after="0"/>
        <w:ind w:left="0"/>
        <w:jc w:val="left"/>
      </w:pPr>
      <w:r>
        <w:rPr>
          <w:rFonts w:ascii="Times New Roman"/>
          <w:b/>
          <w:i w:val="false"/>
          <w:color w:val="000000"/>
        </w:rPr>
        <w:t xml:space="preserve"> 
  Раздел 17. Требования пожарной безопасности </w:t>
      </w:r>
      <w:r>
        <w:br/>
      </w:r>
      <w:r>
        <w:rPr>
          <w:rFonts w:ascii="Times New Roman"/>
          <w:b/>
          <w:i w:val="false"/>
          <w:color w:val="000000"/>
        </w:rPr>
        <w:t xml:space="preserve">
при производстве строительно-монтажных работ </w:t>
      </w:r>
    </w:p>
    <w:bookmarkEnd w:id="73"/>
    <w:bookmarkStart w:name="z74" w:id="74"/>
    <w:p>
      <w:pPr>
        <w:spacing w:after="0"/>
        <w:ind w:left="0"/>
        <w:jc w:val="left"/>
      </w:pPr>
      <w:r>
        <w:rPr>
          <w:rFonts w:ascii="Times New Roman"/>
          <w:b/>
          <w:i w:val="false"/>
          <w:color w:val="000000"/>
        </w:rPr>
        <w:t xml:space="preserve"> 
  Глава 40. Общие положения </w:t>
      </w:r>
    </w:p>
    <w:bookmarkEnd w:id="74"/>
    <w:p>
      <w:pPr>
        <w:spacing w:after="0"/>
        <w:ind w:left="0"/>
        <w:jc w:val="both"/>
      </w:pPr>
      <w:r>
        <w:rPr>
          <w:rFonts w:ascii="Times New Roman"/>
          <w:b w:val="false"/>
          <w:i w:val="false"/>
          <w:color w:val="000000"/>
          <w:sz w:val="28"/>
        </w:rPr>
        <w:t xml:space="preserve">      814. Настоящий раздел устанавливает общие требования пожарной безопасности при строительстве, реконструкции, расширении, техническом перевооружении и ремонте зданий и сооружений, проектировании, строительстве и эксплуатации временных зданий и сооружений на строительных площадках (далее - стройках), а также на производство огневых работ на объектах независимо от форм ведомственной принадлежности, за исключением объектов, пользующихся экстерриториальностью. </w:t>
      </w:r>
    </w:p>
    <w:bookmarkStart w:name="z75" w:id="75"/>
    <w:p>
      <w:pPr>
        <w:spacing w:after="0"/>
        <w:ind w:left="0"/>
        <w:jc w:val="left"/>
      </w:pPr>
      <w:r>
        <w:rPr>
          <w:rFonts w:ascii="Times New Roman"/>
          <w:b/>
          <w:i w:val="false"/>
          <w:color w:val="000000"/>
        </w:rPr>
        <w:t xml:space="preserve"> 
Глава 41. Содержание территорий </w:t>
      </w:r>
      <w:r>
        <w:br/>
      </w:r>
      <w:r>
        <w:rPr>
          <w:rFonts w:ascii="Times New Roman"/>
          <w:b/>
          <w:i w:val="false"/>
          <w:color w:val="000000"/>
        </w:rPr>
        <w:t>
строительства, зданий и помещений</w:t>
      </w:r>
    </w:p>
    <w:bookmarkEnd w:id="75"/>
    <w:p>
      <w:pPr>
        <w:spacing w:after="0"/>
        <w:ind w:left="0"/>
        <w:jc w:val="both"/>
      </w:pPr>
      <w:r>
        <w:rPr>
          <w:rFonts w:ascii="Times New Roman"/>
          <w:b w:val="false"/>
          <w:i w:val="false"/>
          <w:color w:val="000000"/>
          <w:sz w:val="28"/>
        </w:rPr>
        <w:t>      815. До начала строительства на строительной площадке следует снести все строения и сооружения, находящиеся в противопожарных разрывах.</w:t>
      </w:r>
      <w:r>
        <w:br/>
      </w:r>
      <w:r>
        <w:rPr>
          <w:rFonts w:ascii="Times New Roman"/>
          <w:b w:val="false"/>
          <w:i w:val="false"/>
          <w:color w:val="000000"/>
          <w:sz w:val="28"/>
        </w:rPr>
        <w:t xml:space="preserve">
      При сохранении существующих строений разрабатываются противопожарные мероприятия. </w:t>
      </w:r>
      <w:r>
        <w:br/>
      </w:r>
      <w:r>
        <w:rPr>
          <w:rFonts w:ascii="Times New Roman"/>
          <w:b w:val="false"/>
          <w:i w:val="false"/>
          <w:color w:val="000000"/>
          <w:sz w:val="28"/>
        </w:rPr>
        <w:t xml:space="preserve">
      816. Расположение производственных, складских и вспомогательных зданий и сооружений на территории строительства должно соответствовать утвержденному в установленном порядке генплану, разработанному в составе проекта организации строительства с учетом требований настоящего раздела и действующих норм проектирования. </w:t>
      </w:r>
      <w:r>
        <w:br/>
      </w:r>
      <w:r>
        <w:rPr>
          <w:rFonts w:ascii="Times New Roman"/>
          <w:b w:val="false"/>
          <w:i w:val="false"/>
          <w:color w:val="000000"/>
          <w:sz w:val="28"/>
        </w:rPr>
        <w:t xml:space="preserve">
      Не допускается размещение сооружений на территории строительства с отступлениями от действующих норм, правил и утвержденного генплана. </w:t>
      </w:r>
      <w:r>
        <w:br/>
      </w:r>
      <w:r>
        <w:rPr>
          <w:rFonts w:ascii="Times New Roman"/>
          <w:b w:val="false"/>
          <w:i w:val="false"/>
          <w:color w:val="000000"/>
          <w:sz w:val="28"/>
        </w:rPr>
        <w:t xml:space="preserve">
      817. На территории строительства площадью 5 га и более должно быть не менее двух въездов с противоположных сторон площадки. Дороги должны иметь покрытие, пригодное для проезда пожарных автомашин в любое время года. Ворота для въезда должны быть шириной не менее 4 м. Дороги должны иметь покрытие пригодное для проезда пожарных машин в любое время года. </w:t>
      </w:r>
      <w:r>
        <w:br/>
      </w:r>
      <w:r>
        <w:rPr>
          <w:rFonts w:ascii="Times New Roman"/>
          <w:b w:val="false"/>
          <w:i w:val="false"/>
          <w:color w:val="000000"/>
          <w:sz w:val="28"/>
        </w:rPr>
        <w:t xml:space="preserve">
      У въезда на стройплощадку необходимо установить (вывесить) планы с нанесенными строящимися и вспомогательными зданиями и сооружениями, въездами, подъездами, водоисточниками, средствами пожаротушения и связи. </w:t>
      </w:r>
      <w:r>
        <w:br/>
      </w:r>
      <w:r>
        <w:rPr>
          <w:rFonts w:ascii="Times New Roman"/>
          <w:b w:val="false"/>
          <w:i w:val="false"/>
          <w:color w:val="000000"/>
          <w:sz w:val="28"/>
        </w:rPr>
        <w:t xml:space="preserve">
      818. Ко всем строящимся и эксплуатируемым зданиям (в том числе и временным), местам открытого хранения строительных материалов, конструкций и оборудования должен быть обеспечен свободный доступ. </w:t>
      </w:r>
      <w:r>
        <w:br/>
      </w:r>
      <w:r>
        <w:rPr>
          <w:rFonts w:ascii="Times New Roman"/>
          <w:b w:val="false"/>
          <w:i w:val="false"/>
          <w:color w:val="000000"/>
          <w:sz w:val="28"/>
        </w:rPr>
        <w:t>
      Устройство подъездов и дорог к строящимся зданиям необходимо завершить к началу основных строительных работ. Вдоль зданий шириной более 18 м проезды должны быть с двух продольных сторон, а шириной более 100 м - со всех сторон здания. Расстояние от края проезжей части до стен зданий, сооружений и площадок не должно превышать 25 м.</w:t>
      </w:r>
      <w:r>
        <w:br/>
      </w:r>
      <w:r>
        <w:rPr>
          <w:rFonts w:ascii="Times New Roman"/>
          <w:b w:val="false"/>
          <w:i w:val="false"/>
          <w:color w:val="000000"/>
          <w:sz w:val="28"/>
        </w:rPr>
        <w:t xml:space="preserve">
      819. Проезды и подъезды к зданиям и пожарным водоисточникам, а также доступы к пожарному инвентарю и оборудованию должны быть всегда свободными. Не допускается использовать противопожарные разрывы между зданиями под складирование материалов, оборудования, упаковочной тары и для стоянки автомобилей. </w:t>
      </w:r>
      <w:r>
        <w:br/>
      </w:r>
      <w:r>
        <w:rPr>
          <w:rFonts w:ascii="Times New Roman"/>
          <w:b w:val="false"/>
          <w:i w:val="false"/>
          <w:color w:val="000000"/>
          <w:sz w:val="28"/>
        </w:rPr>
        <w:t xml:space="preserve">
      Все дороги, проезды, подъезды и переезды через железнодорожные пути должны содержаться в исправности и обеспечивать свободный проезд пожарных автомобилей. </w:t>
      </w:r>
      <w:r>
        <w:br/>
      </w:r>
      <w:r>
        <w:rPr>
          <w:rFonts w:ascii="Times New Roman"/>
          <w:b w:val="false"/>
          <w:i w:val="false"/>
          <w:color w:val="000000"/>
          <w:sz w:val="28"/>
        </w:rPr>
        <w:t xml:space="preserve">
      При прокладке трубопроводов или кабелей через дороги необходимо устраивать переезды, мостики или временные объезды. О производстве ремонтных работ или временном закрытии дорог, проездов, генподрядчик должен немедленно сообщить в ближайшую пожарную часть. </w:t>
      </w:r>
      <w:r>
        <w:br/>
      </w:r>
      <w:r>
        <w:rPr>
          <w:rFonts w:ascii="Times New Roman"/>
          <w:b w:val="false"/>
          <w:i w:val="false"/>
          <w:color w:val="000000"/>
          <w:sz w:val="28"/>
        </w:rPr>
        <w:t xml:space="preserve">
      820. Площадь, занятая под открытые склады горючих материалов, а также под производственные, складские и вспомогательные строения из горючих и трудногорючих материалов, очищается от сухой травы, бурьяна, коры и щепы. </w:t>
      </w:r>
      <w:r>
        <w:br/>
      </w:r>
      <w:r>
        <w:rPr>
          <w:rFonts w:ascii="Times New Roman"/>
          <w:b w:val="false"/>
          <w:i w:val="false"/>
          <w:color w:val="000000"/>
          <w:sz w:val="28"/>
        </w:rPr>
        <w:t xml:space="preserve">
      821. При хранении на открытых площадках горючих строительных материалов (лесопиломатериалы, толь, рубероид), изделий и конструкций из горючих материалов, а также оборудования и грузов в горючей упаковке следует размещать в штабелях или группах площадью не более 100 м </w:t>
      </w:r>
      <w:r>
        <w:rPr>
          <w:rFonts w:ascii="Times New Roman"/>
          <w:b w:val="false"/>
          <w:i w:val="false"/>
          <w:color w:val="000000"/>
          <w:vertAlign w:val="superscript"/>
        </w:rPr>
        <w:t xml:space="preserve">2 </w:t>
      </w:r>
      <w:r>
        <w:rPr>
          <w:rFonts w:ascii="Times New Roman"/>
          <w:b w:val="false"/>
          <w:i w:val="false"/>
          <w:color w:val="000000"/>
          <w:sz w:val="28"/>
        </w:rPr>
        <w:t xml:space="preserve">. Разрывы между штабелями (группами) и от них до строящихся или подсобных зданий и сооружений надлежит принимать не менее 24 м. </w:t>
      </w:r>
      <w:r>
        <w:br/>
      </w:r>
      <w:r>
        <w:rPr>
          <w:rFonts w:ascii="Times New Roman"/>
          <w:b w:val="false"/>
          <w:i w:val="false"/>
          <w:color w:val="000000"/>
          <w:sz w:val="28"/>
        </w:rPr>
        <w:t xml:space="preserve">
      822. Отдельные блок-контейнеры и бытовые вагончики допускается располагать группами с числом не более 10 в группе. Расстояние между группами этих сооружений и от них до других строений принимают не менее 18 м. </w:t>
      </w:r>
      <w:r>
        <w:br/>
      </w:r>
      <w:r>
        <w:rPr>
          <w:rFonts w:ascii="Times New Roman"/>
          <w:b w:val="false"/>
          <w:i w:val="false"/>
          <w:color w:val="000000"/>
          <w:sz w:val="28"/>
        </w:rPr>
        <w:t xml:space="preserve">
      Временные строения располагают от строящихся и других зданий на расстоянии не менее 18 м или у глухих противопожарных стен. </w:t>
      </w:r>
      <w:r>
        <w:br/>
      </w:r>
      <w:r>
        <w:rPr>
          <w:rFonts w:ascii="Times New Roman"/>
          <w:b w:val="false"/>
          <w:i w:val="false"/>
          <w:color w:val="000000"/>
          <w:sz w:val="28"/>
        </w:rPr>
        <w:t xml:space="preserve">
      823. В строящихся зданиях разрешается располагать временные мастерские и склады (за исключением складов горючих веществ и материалов, складов дорогостоящего и ценного оборудования, а также оборудования в горючей упаковке, производственных помещений или оборудования, связанных с обработкой горючих материалов) при условии выполнения требований настоящего раздела. Размещение административно-бытовых помещений допускается в частях зданий, выделенных глухими противопожарными перегородками 1-го типа и перекрытиями 3-го типа. </w:t>
      </w:r>
      <w:r>
        <w:br/>
      </w:r>
      <w:r>
        <w:rPr>
          <w:rFonts w:ascii="Times New Roman"/>
          <w:b w:val="false"/>
          <w:i w:val="false"/>
          <w:color w:val="000000"/>
          <w:sz w:val="28"/>
        </w:rPr>
        <w:t xml:space="preserve">
      Размещение временных складов (кладовых), мастерских и административно-бытовых помещений в строящихся зданиях из незащищенных несущих металлических конструкций и панелей с горючими полимерными утеплителями не допускается. </w:t>
      </w:r>
      <w:r>
        <w:br/>
      </w:r>
      <w:r>
        <w:rPr>
          <w:rFonts w:ascii="Times New Roman"/>
          <w:b w:val="false"/>
          <w:i w:val="false"/>
          <w:color w:val="000000"/>
          <w:sz w:val="28"/>
        </w:rPr>
        <w:t xml:space="preserve">
      824. Негашеную известь необходимо хранить в закрытых отдельно стоящих складских помещениях. Пол этих помещений должен быть приподнят над уровнем земли не менее чем на 0,2 м. При хранении негашеной извести следует предусматривать мероприятия, предотвращающие попадание на нее влаги. </w:t>
      </w:r>
      <w:r>
        <w:br/>
      </w:r>
      <w:r>
        <w:rPr>
          <w:rFonts w:ascii="Times New Roman"/>
          <w:b w:val="false"/>
          <w:i w:val="false"/>
          <w:color w:val="000000"/>
          <w:sz w:val="28"/>
        </w:rPr>
        <w:t xml:space="preserve">
      Ямы для гашения извести следует располагать на расстоянии не менее 5 м от склада ее хранения и не менее 15 м от других зданий, сооружений и складов. </w:t>
      </w:r>
      <w:r>
        <w:br/>
      </w:r>
      <w:r>
        <w:rPr>
          <w:rFonts w:ascii="Times New Roman"/>
          <w:b w:val="false"/>
          <w:i w:val="false"/>
          <w:color w:val="000000"/>
          <w:sz w:val="28"/>
        </w:rPr>
        <w:t xml:space="preserve">
      825. При реконструкции, расширении, техническом перевооружении, капитальном ремонте и вводе объектов в эксплуатацию очередями, строящуюся часть отделяют от действующей временными противопожарными перегородками 1-го типа и перекрытиями 3-го типа. При этом не должны нарушаться условия безопасной эвакуации людей из частей зданий и сооружений. </w:t>
      </w:r>
      <w:r>
        <w:br/>
      </w:r>
      <w:r>
        <w:rPr>
          <w:rFonts w:ascii="Times New Roman"/>
          <w:b w:val="false"/>
          <w:i w:val="false"/>
          <w:color w:val="000000"/>
          <w:sz w:val="28"/>
        </w:rPr>
        <w:t xml:space="preserve">
      826. Прокладку постоянной наружной водопроводной сети и установку пожарных гидрантов, а также строительство пожарных водоемов и других водоисточников следует производить с таким расчетом, чтобы к началу основных строительных работ ими можно было пользоваться для тушения пожара. </w:t>
      </w:r>
      <w:r>
        <w:br/>
      </w:r>
      <w:r>
        <w:rPr>
          <w:rFonts w:ascii="Times New Roman"/>
          <w:b w:val="false"/>
          <w:i w:val="false"/>
          <w:color w:val="000000"/>
          <w:sz w:val="28"/>
        </w:rPr>
        <w:t>
      827. Когда строительство постоянных источников водоснабжения к началу основных строительных работ закончить невозможно, необходимо прокладывать временные пожарные водопроводы или устанавливать резервуары.</w:t>
      </w:r>
      <w:r>
        <w:br/>
      </w:r>
      <w:r>
        <w:rPr>
          <w:rFonts w:ascii="Times New Roman"/>
          <w:b w:val="false"/>
          <w:i w:val="false"/>
          <w:color w:val="000000"/>
          <w:sz w:val="28"/>
        </w:rPr>
        <w:t>
      828. Строящиеся здания, временные сооружения, а также подсобные помещения обеспечиваются первичными средствами пожаротушения в соответствии с нормами первичных средств пожаротушения для строящихся и реконструируемых зданий, сооружений и подсобных помещений ( </w:t>
      </w:r>
      <w:r>
        <w:rPr>
          <w:rFonts w:ascii="Times New Roman"/>
          <w:b w:val="false"/>
          <w:i w:val="false"/>
          <w:color w:val="000000"/>
          <w:sz w:val="28"/>
        </w:rPr>
        <w:t>приложение 7</w:t>
      </w:r>
      <w:r>
        <w:rPr>
          <w:rFonts w:ascii="Times New Roman"/>
          <w:b w:val="false"/>
          <w:i w:val="false"/>
          <w:color w:val="000000"/>
          <w:sz w:val="28"/>
        </w:rPr>
        <w:t xml:space="preserve">). </w:t>
      </w:r>
      <w:r>
        <w:br/>
      </w:r>
      <w:r>
        <w:rPr>
          <w:rFonts w:ascii="Times New Roman"/>
          <w:b w:val="false"/>
          <w:i w:val="false"/>
          <w:color w:val="000000"/>
          <w:sz w:val="28"/>
        </w:rPr>
        <w:t xml:space="preserve">
      829. Внутренний противопожарный водопровод и автоматические системы пожаротушения, предусмотренные проектом, необходимо монтировать одновременно с возведением объекта. Противопожарный водопровод должен вводиться в действие к началу отделочных работ, а автоматические системы пожаротушения и сигнализации - к моменту пусконаладочных работ (в кабельных сооружениях - до укладки кабеля). </w:t>
      </w:r>
      <w:r>
        <w:br/>
      </w:r>
      <w:r>
        <w:rPr>
          <w:rFonts w:ascii="Times New Roman"/>
          <w:b w:val="false"/>
          <w:i w:val="false"/>
          <w:color w:val="000000"/>
          <w:sz w:val="28"/>
        </w:rPr>
        <w:t xml:space="preserve">
      830. Пожарные депо, предусмотренные проектом, должны возводиться в первую очередь строительства. Использование здания депо под другие нужды не допускается. </w:t>
      </w:r>
      <w:r>
        <w:br/>
      </w:r>
      <w:r>
        <w:rPr>
          <w:rFonts w:ascii="Times New Roman"/>
          <w:b w:val="false"/>
          <w:i w:val="false"/>
          <w:color w:val="000000"/>
          <w:sz w:val="28"/>
        </w:rPr>
        <w:t>
      831. До начала строительства основных сооружений и строительной базы специальные утепленные помещения для размещения противопожарной службы или добровольных противопожарных формирований и пожарной техники.</w:t>
      </w:r>
    </w:p>
    <w:bookmarkStart w:name="z76" w:id="76"/>
    <w:p>
      <w:pPr>
        <w:spacing w:after="0"/>
        <w:ind w:left="0"/>
        <w:jc w:val="left"/>
      </w:pPr>
      <w:r>
        <w:rPr>
          <w:rFonts w:ascii="Times New Roman"/>
          <w:b/>
          <w:i w:val="false"/>
          <w:color w:val="000000"/>
        </w:rPr>
        <w:t xml:space="preserve"> 
  Глава 42. Производство строительно-монтажных работ </w:t>
      </w:r>
    </w:p>
    <w:bookmarkEnd w:id="76"/>
    <w:p>
      <w:pPr>
        <w:spacing w:after="0"/>
        <w:ind w:left="0"/>
        <w:jc w:val="both"/>
      </w:pPr>
      <w:r>
        <w:rPr>
          <w:rFonts w:ascii="Times New Roman"/>
          <w:b w:val="false"/>
          <w:i w:val="false"/>
          <w:color w:val="000000"/>
          <w:sz w:val="28"/>
        </w:rPr>
        <w:t xml:space="preserve">      832. При строительстве зданий высотой 3 этажа и более лестницы следует монтировать одновременно с устройством лестничной клетки. </w:t>
      </w:r>
      <w:r>
        <w:br/>
      </w:r>
      <w:r>
        <w:rPr>
          <w:rFonts w:ascii="Times New Roman"/>
          <w:b w:val="false"/>
          <w:i w:val="false"/>
          <w:color w:val="000000"/>
          <w:sz w:val="28"/>
        </w:rPr>
        <w:t xml:space="preserve">
      833. Применять в лестничных клетках деревянные стремянки допускается только в зданиях не выше двух этажей. </w:t>
      </w:r>
      <w:r>
        <w:br/>
      </w:r>
      <w:r>
        <w:rPr>
          <w:rFonts w:ascii="Times New Roman"/>
          <w:b w:val="false"/>
          <w:i w:val="false"/>
          <w:color w:val="000000"/>
          <w:sz w:val="28"/>
        </w:rPr>
        <w:t xml:space="preserve">
      834. Допускается на период строительства для защиты от повреждений покрывать негорючие ступени горючими материалами. </w:t>
      </w:r>
      <w:r>
        <w:br/>
      </w:r>
      <w:r>
        <w:rPr>
          <w:rFonts w:ascii="Times New Roman"/>
          <w:b w:val="false"/>
          <w:i w:val="false"/>
          <w:color w:val="000000"/>
          <w:sz w:val="28"/>
        </w:rPr>
        <w:t xml:space="preserve">
      835. Предусмотренные проектом наружные пожарные лестницы, стояки, сухотрубы и ограждения на кровлях строящихся зданий устанавливаются сразу же после монтажа несущих конструкций. </w:t>
      </w:r>
      <w:r>
        <w:br/>
      </w:r>
      <w:r>
        <w:rPr>
          <w:rFonts w:ascii="Times New Roman"/>
          <w:b w:val="false"/>
          <w:i w:val="false"/>
          <w:color w:val="000000"/>
          <w:sz w:val="28"/>
        </w:rPr>
        <w:t xml:space="preserve">
      Устройство лесов и подмостков при строительстве зданий осуществляется в соответствии с требованиями норм проектирования и требованиями пожарной безопасности, предъявляемыми к путям эвакуации. Леса и опалубка, выполненные из древесины, должны быть пропитаны огнезащитным составом. </w:t>
      </w:r>
      <w:r>
        <w:br/>
      </w:r>
      <w:r>
        <w:rPr>
          <w:rFonts w:ascii="Times New Roman"/>
          <w:b w:val="false"/>
          <w:i w:val="false"/>
          <w:color w:val="000000"/>
          <w:sz w:val="28"/>
        </w:rPr>
        <w:t xml:space="preserve">
      836. При строительстве зданий в три этажа и более следует применять, как правило, инвентарные металлические леса. </w:t>
      </w:r>
      <w:r>
        <w:br/>
      </w:r>
      <w:r>
        <w:rPr>
          <w:rFonts w:ascii="Times New Roman"/>
          <w:b w:val="false"/>
          <w:i w:val="false"/>
          <w:color w:val="000000"/>
          <w:sz w:val="28"/>
        </w:rPr>
        <w:t xml:space="preserve">
      Строительные леса построек на каждые 40 м их периметра необходимо оборудовать одной лестницей или стремянкой, но не менее чем двумя лестницами (стремянками) на все здание. </w:t>
      </w:r>
      <w:r>
        <w:br/>
      </w:r>
      <w:r>
        <w:rPr>
          <w:rFonts w:ascii="Times New Roman"/>
          <w:b w:val="false"/>
          <w:i w:val="false"/>
          <w:color w:val="000000"/>
          <w:sz w:val="28"/>
        </w:rPr>
        <w:t xml:space="preserve">
      Конструкции лесов закрывать (утеплять) горючими материалами не допускается. </w:t>
      </w:r>
      <w:r>
        <w:br/>
      </w:r>
      <w:r>
        <w:rPr>
          <w:rFonts w:ascii="Times New Roman"/>
          <w:b w:val="false"/>
          <w:i w:val="false"/>
          <w:color w:val="000000"/>
          <w:sz w:val="28"/>
        </w:rPr>
        <w:t xml:space="preserve">
      837. Для эвакуации людей с высотных зданий и сооружений (дымовых труб, башенных градирен, плотин, силосных помещений) необходимо устраивать не менее двух лестниц из негорючих материалов на весь период строительства. </w:t>
      </w:r>
      <w:r>
        <w:br/>
      </w:r>
      <w:r>
        <w:rPr>
          <w:rFonts w:ascii="Times New Roman"/>
          <w:b w:val="false"/>
          <w:i w:val="false"/>
          <w:color w:val="000000"/>
          <w:sz w:val="28"/>
        </w:rPr>
        <w:t xml:space="preserve">
      838. Опалубку из горючих и трудногорючих материалов допускается устраивать одновременно не более чем на три этажа. После достижения необходимой прочности бетона деревянная опалубка и леса должны быть удалены из здания. </w:t>
      </w:r>
      <w:r>
        <w:br/>
      </w:r>
      <w:r>
        <w:rPr>
          <w:rFonts w:ascii="Times New Roman"/>
          <w:b w:val="false"/>
          <w:i w:val="false"/>
          <w:color w:val="000000"/>
          <w:sz w:val="28"/>
        </w:rPr>
        <w:t xml:space="preserve">
      839. Производство работ внутри зданий и сооружений с применением горючих веществ и материалов одновременно с другими строительно-монтажными работами, связанными с применением открытого огня, не допускается. </w:t>
      </w:r>
      <w:r>
        <w:br/>
      </w:r>
      <w:r>
        <w:rPr>
          <w:rFonts w:ascii="Times New Roman"/>
          <w:b w:val="false"/>
          <w:i w:val="false"/>
          <w:color w:val="000000"/>
          <w:sz w:val="28"/>
        </w:rPr>
        <w:t>
      840. Работы по защите металлоконструкций с целью повышения их предела огнестойкости производиться одновременно с возведением здания.</w:t>
      </w:r>
      <w:r>
        <w:br/>
      </w:r>
      <w:r>
        <w:rPr>
          <w:rFonts w:ascii="Times New Roman"/>
          <w:b w:val="false"/>
          <w:i w:val="false"/>
          <w:color w:val="000000"/>
          <w:sz w:val="28"/>
        </w:rPr>
        <w:t xml:space="preserve">
      841. При наличии горючих материалов в зданиях необходимо принять меры по предотвращению распространения пожара через проемы в стенах и перекрытиях (герметизация стыков внутренних и наружных стен и междуэтажных перекрытий, уплотнение в местах прохода инженерных коммуникаций с обеспечением требуемых пределов огнестойкости). </w:t>
      </w:r>
      <w:r>
        <w:br/>
      </w:r>
      <w:r>
        <w:rPr>
          <w:rFonts w:ascii="Times New Roman"/>
          <w:b w:val="false"/>
          <w:i w:val="false"/>
          <w:color w:val="000000"/>
          <w:sz w:val="28"/>
        </w:rPr>
        <w:t xml:space="preserve">
      Заполнять проемы в зданиях и сооружениях при временном их утеплении следует негорючими и трудногорючими материалами. </w:t>
      </w:r>
      <w:r>
        <w:br/>
      </w:r>
      <w:r>
        <w:rPr>
          <w:rFonts w:ascii="Times New Roman"/>
          <w:b w:val="false"/>
          <w:i w:val="false"/>
          <w:color w:val="000000"/>
          <w:sz w:val="28"/>
        </w:rPr>
        <w:t xml:space="preserve">
      842. Временные сооружения (тепляки) для устройства полов и производства других работ должны быть выполнены из несгораемых и трудносгораемых материалов. </w:t>
      </w:r>
      <w:r>
        <w:br/>
      </w:r>
      <w:r>
        <w:rPr>
          <w:rFonts w:ascii="Times New Roman"/>
          <w:b w:val="false"/>
          <w:i w:val="false"/>
          <w:color w:val="000000"/>
          <w:sz w:val="28"/>
        </w:rPr>
        <w:t xml:space="preserve">
      843. Работы, связанные с монтажом конструкций с горючими утеплителями или применением горючих утеплителей, должны вестись по нарядам-допускам, выдаваемым исполнителям работ и подписанным лицом, ответственным за пожарную безопасность строительства. </w:t>
      </w:r>
      <w:r>
        <w:br/>
      </w:r>
      <w:r>
        <w:rPr>
          <w:rFonts w:ascii="Times New Roman"/>
          <w:b w:val="false"/>
          <w:i w:val="false"/>
          <w:color w:val="000000"/>
          <w:sz w:val="28"/>
        </w:rPr>
        <w:t xml:space="preserve">
      В наряде-допуске указывается место, технологическая последовательность, способы производства, конкретные противопожарные мероприятия, ответственные лица и срок его действия. </w:t>
      </w:r>
      <w:r>
        <w:br/>
      </w:r>
      <w:r>
        <w:rPr>
          <w:rFonts w:ascii="Times New Roman"/>
          <w:b w:val="false"/>
          <w:i w:val="false"/>
          <w:color w:val="000000"/>
          <w:sz w:val="28"/>
        </w:rPr>
        <w:t xml:space="preserve">
      На местах производства работ вывешивается аншлаги "Огнеопасно - легковоспламеняемый утеплитель". </w:t>
      </w:r>
      <w:r>
        <w:br/>
      </w:r>
      <w:r>
        <w:rPr>
          <w:rFonts w:ascii="Times New Roman"/>
          <w:b w:val="false"/>
          <w:i w:val="false"/>
          <w:color w:val="000000"/>
          <w:sz w:val="28"/>
        </w:rPr>
        <w:t xml:space="preserve">
      844. Укладку сгораемого утеплителя и устройство гидроизоляционного ковра на покрытии, выполнение стяжки из цементно-песчаного раствора, укладку защитного гравийного слоя, монтаж ограждающих конструкций с применением горючих утеплителей следует производить участками площадью не более 500 м </w:t>
      </w:r>
      <w:r>
        <w:rPr>
          <w:rFonts w:ascii="Times New Roman"/>
          <w:b w:val="false"/>
          <w:i w:val="false"/>
          <w:color w:val="000000"/>
          <w:vertAlign w:val="superscript"/>
        </w:rPr>
        <w:t xml:space="preserve">2 </w:t>
      </w:r>
      <w:r>
        <w:rPr>
          <w:rFonts w:ascii="Times New Roman"/>
          <w:b w:val="false"/>
          <w:i w:val="false"/>
          <w:color w:val="000000"/>
          <w:sz w:val="28"/>
        </w:rPr>
        <w:t xml:space="preserve">и трудносгораемых утеплителей не более 1000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845. При использовании сгораемых утеплителей по железобетонным плитам не менее 30 мм в покрытиях производственных зданий необходимо выполнить стяжку из цементно-песчаного раствора, стыки между железобетонными плитами должны быть тщательно замоноличены. </w:t>
      </w:r>
      <w:r>
        <w:br/>
      </w:r>
      <w:r>
        <w:rPr>
          <w:rFonts w:ascii="Times New Roman"/>
          <w:b w:val="false"/>
          <w:i w:val="false"/>
          <w:color w:val="000000"/>
          <w:sz w:val="28"/>
        </w:rPr>
        <w:t>
      846. На местах производства работ количества утеплителя и кровельных рулонных материалов не должно превышать сменной потребности.</w:t>
      </w:r>
      <w:r>
        <w:br/>
      </w:r>
      <w:r>
        <w:rPr>
          <w:rFonts w:ascii="Times New Roman"/>
          <w:b w:val="false"/>
          <w:i w:val="false"/>
          <w:color w:val="000000"/>
          <w:sz w:val="28"/>
        </w:rPr>
        <w:t xml:space="preserve">
      847. Сгораемый утеплитель в покрытии зданий больших площадей через 50 м (при протяженности корпуса 80 м и более) по длине следует разделять противопожарными поясами шириной не менее 6 м, выполненными из керамзитового гравия или других негорючих материалов. </w:t>
      </w:r>
      <w:r>
        <w:br/>
      </w:r>
      <w:r>
        <w:rPr>
          <w:rFonts w:ascii="Times New Roman"/>
          <w:b w:val="false"/>
          <w:i w:val="false"/>
          <w:color w:val="000000"/>
          <w:sz w:val="28"/>
        </w:rPr>
        <w:t xml:space="preserve">
      848. Сгораемый и трудносгораемый утеплитель хранят вне строящегося здания в отдельно стоящем сооружении или на специальной площадке на расстоянии не менее 18 м от строящихся и временных зданий, сооружений и складов. </w:t>
      </w:r>
      <w:r>
        <w:br/>
      </w:r>
      <w:r>
        <w:rPr>
          <w:rFonts w:ascii="Times New Roman"/>
          <w:b w:val="false"/>
          <w:i w:val="false"/>
          <w:color w:val="000000"/>
          <w:sz w:val="28"/>
        </w:rPr>
        <w:t xml:space="preserve">
      По окончании рабочей смены не допускается оставлять неиспользованный сгораемый утеплитель, не смонтированные панели с такими утеплителями и кровельные рулонные материалы внутри или на покрытиях зданий, а также в противопожарных разрывах. </w:t>
      </w:r>
      <w:r>
        <w:br/>
      </w:r>
      <w:r>
        <w:rPr>
          <w:rFonts w:ascii="Times New Roman"/>
          <w:b w:val="false"/>
          <w:i w:val="false"/>
          <w:color w:val="000000"/>
          <w:sz w:val="28"/>
        </w:rPr>
        <w:t xml:space="preserve">
      849. Строительно-монтажные работы в зданиях холодильников и аналогичных сооружениях необходимо вести последовательно по отсекам с обеспечением пожарной безопасности. </w:t>
      </w:r>
      <w:r>
        <w:br/>
      </w:r>
      <w:r>
        <w:rPr>
          <w:rFonts w:ascii="Times New Roman"/>
          <w:b w:val="false"/>
          <w:i w:val="false"/>
          <w:color w:val="000000"/>
          <w:sz w:val="28"/>
        </w:rPr>
        <w:t xml:space="preserve">
      850. После устройства теплоизоляции в отсеке необходимо убрать ее остатки и немедленно нанести покровные слои огнезащиты. Площадь незащищенной в процессе производства работ сгораемой теплоизоляции должна быть не более 500 м </w:t>
      </w:r>
      <w:r>
        <w:rPr>
          <w:rFonts w:ascii="Times New Roman"/>
          <w:b w:val="false"/>
          <w:i w:val="false"/>
          <w:color w:val="000000"/>
          <w:vertAlign w:val="superscript"/>
        </w:rPr>
        <w:t xml:space="preserve">2 </w:t>
      </w:r>
      <w:r>
        <w:rPr>
          <w:rFonts w:ascii="Times New Roman"/>
          <w:b w:val="false"/>
          <w:i w:val="false"/>
          <w:color w:val="000000"/>
          <w:sz w:val="28"/>
        </w:rPr>
        <w:t xml:space="preserve">и при трудносгораемой 1000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851. При устройстве противопожарных поясов, зон в холодильных камерах следует обеспечивать плотное примыкание утеплителя к ограждающим конструкциям из негорючих материалов. </w:t>
      </w:r>
      <w:r>
        <w:br/>
      </w:r>
      <w:r>
        <w:rPr>
          <w:rFonts w:ascii="Times New Roman"/>
          <w:b w:val="false"/>
          <w:i w:val="false"/>
          <w:color w:val="000000"/>
          <w:sz w:val="28"/>
        </w:rPr>
        <w:t xml:space="preserve">
      В противопожарных поясах, зонах не допускается оставлять не заделанными отверстия. К устройству теплоизоляции последующего отсека допускается приступать только после проверки и приемки противопожарных поясов предыдущих зон. </w:t>
      </w:r>
      <w:r>
        <w:br/>
      </w:r>
      <w:r>
        <w:rPr>
          <w:rFonts w:ascii="Times New Roman"/>
          <w:b w:val="false"/>
          <w:i w:val="false"/>
          <w:color w:val="000000"/>
          <w:sz w:val="28"/>
        </w:rPr>
        <w:t xml:space="preserve">
      852. При повреждении металлических обшивок панелей со сгораемыми или трудносгораемыми утеплителями принимаются незамедлительные меры по их ремонту и восстановлению с помощью механических соединений (болтовых). </w:t>
      </w:r>
      <w:r>
        <w:br/>
      </w:r>
      <w:r>
        <w:rPr>
          <w:rFonts w:ascii="Times New Roman"/>
          <w:b w:val="false"/>
          <w:i w:val="false"/>
          <w:color w:val="000000"/>
          <w:sz w:val="28"/>
        </w:rPr>
        <w:t xml:space="preserve">
      853. До начала монтажа панелей с полимерными утеплителями, укладки полимерных утеплителей на покрытие, производства работ по устройству кровель должны быть выполнены все предусмотренные проектом ограждения и выходы на покрытие зданий (из лестничных клеток, по наружным лестницам). Для сообщения о пожаре у выходов на покрытие должны быть установлены телефоны или другие средства связи. </w:t>
      </w:r>
      <w:r>
        <w:br/>
      </w:r>
      <w:r>
        <w:rPr>
          <w:rFonts w:ascii="Times New Roman"/>
          <w:b w:val="false"/>
          <w:i w:val="false"/>
          <w:color w:val="000000"/>
          <w:sz w:val="28"/>
        </w:rPr>
        <w:t xml:space="preserve">
      854. При производстве кровельных работ по устройству покрытия площадью 1000 м </w:t>
      </w:r>
      <w:r>
        <w:rPr>
          <w:rFonts w:ascii="Times New Roman"/>
          <w:b w:val="false"/>
          <w:i w:val="false"/>
          <w:color w:val="000000"/>
          <w:vertAlign w:val="superscript"/>
        </w:rPr>
        <w:t xml:space="preserve">2 </w:t>
      </w:r>
      <w:r>
        <w:rPr>
          <w:rFonts w:ascii="Times New Roman"/>
          <w:b w:val="false"/>
          <w:i w:val="false"/>
          <w:color w:val="000000"/>
          <w:sz w:val="28"/>
        </w:rPr>
        <w:t xml:space="preserve">и более с применением сгораемого или трудносгораемого утеплителя на кровле для целей пожаротушения предусматривается временный противопожарный водопровод. Расстояние между пожарными кранами следует принимать из условия подачи воды в любую точку кровли не менее двух струй с расходом по 5 л/с каждая. </w:t>
      </w:r>
      <w:r>
        <w:br/>
      </w:r>
      <w:r>
        <w:rPr>
          <w:rFonts w:ascii="Times New Roman"/>
          <w:b w:val="false"/>
          <w:i w:val="false"/>
          <w:color w:val="000000"/>
          <w:sz w:val="28"/>
        </w:rPr>
        <w:t xml:space="preserve">
      855. При производстве работ, связанных с устройством гидро- и пароизоляции на кровле, монтажом панелей с горючими и трудногорючими утеплителями, не допускается производить электросварочные и другие огневые работы. </w:t>
      </w:r>
      <w:r>
        <w:br/>
      </w:r>
      <w:r>
        <w:rPr>
          <w:rFonts w:ascii="Times New Roman"/>
          <w:b w:val="false"/>
          <w:i w:val="false"/>
          <w:color w:val="000000"/>
          <w:sz w:val="28"/>
        </w:rPr>
        <w:t xml:space="preserve">
      Все работы, связанные с применением открытого огня, проводятся до начала использования горючих и трудногорючих материалов. </w:t>
      </w:r>
      <w:r>
        <w:br/>
      </w:r>
      <w:r>
        <w:rPr>
          <w:rFonts w:ascii="Times New Roman"/>
          <w:b w:val="false"/>
          <w:i w:val="false"/>
          <w:color w:val="000000"/>
          <w:sz w:val="28"/>
        </w:rPr>
        <w:t xml:space="preserve">
      856. Не допускается заливка битумной мастикой ребер профилированного настила при наклейке пароизоляционного слоя и образование утолщения слоев мастики, с отступлением от проекта. </w:t>
      </w:r>
      <w:r>
        <w:br/>
      </w:r>
      <w:r>
        <w:rPr>
          <w:rFonts w:ascii="Times New Roman"/>
          <w:b w:val="false"/>
          <w:i w:val="false"/>
          <w:color w:val="000000"/>
          <w:sz w:val="28"/>
        </w:rPr>
        <w:t xml:space="preserve">
      857. Использование агрегатов для наплавления рулонных материалов с утолщенным слоем допускается при устройстве кровель только по железобетонным плитам и покрытиям с применением негорючего утеплителя. </w:t>
      </w:r>
      <w:r>
        <w:br/>
      </w:r>
      <w:r>
        <w:rPr>
          <w:rFonts w:ascii="Times New Roman"/>
          <w:b w:val="false"/>
          <w:i w:val="false"/>
          <w:color w:val="000000"/>
          <w:sz w:val="28"/>
        </w:rPr>
        <w:t xml:space="preserve">
      858. Заправка топливом агрегатов на кровле должна проводиться в специальном месте, обеспеченном двумя огнетушителями и ящиком с песком. Хранение на кровле топлива для заправки агрегатов и пустой тары из-под топлива не допускается. </w:t>
      </w:r>
    </w:p>
    <w:bookmarkStart w:name="z77" w:id="77"/>
    <w:p>
      <w:pPr>
        <w:spacing w:after="0"/>
        <w:ind w:left="0"/>
        <w:jc w:val="left"/>
      </w:pPr>
      <w:r>
        <w:rPr>
          <w:rFonts w:ascii="Times New Roman"/>
          <w:b/>
          <w:i w:val="false"/>
          <w:color w:val="000000"/>
        </w:rPr>
        <w:t xml:space="preserve"> 
  Глава 43. Меры пожарной безопасности при работе </w:t>
      </w:r>
      <w:r>
        <w:br/>
      </w:r>
      <w:r>
        <w:rPr>
          <w:rFonts w:ascii="Times New Roman"/>
          <w:b/>
          <w:i w:val="false"/>
          <w:color w:val="000000"/>
        </w:rPr>
        <w:t xml:space="preserve">
с мастиками, битумом, полимерными и другими горючими </w:t>
      </w:r>
      <w:r>
        <w:br/>
      </w:r>
      <w:r>
        <w:rPr>
          <w:rFonts w:ascii="Times New Roman"/>
          <w:b/>
          <w:i w:val="false"/>
          <w:color w:val="000000"/>
        </w:rPr>
        <w:t xml:space="preserve">
веществами и материалами </w:t>
      </w:r>
    </w:p>
    <w:bookmarkEnd w:id="77"/>
    <w:p>
      <w:pPr>
        <w:spacing w:after="0"/>
        <w:ind w:left="0"/>
        <w:jc w:val="both"/>
      </w:pPr>
      <w:r>
        <w:rPr>
          <w:rFonts w:ascii="Times New Roman"/>
          <w:b w:val="false"/>
          <w:i w:val="false"/>
          <w:color w:val="000000"/>
          <w:sz w:val="28"/>
        </w:rPr>
        <w:t xml:space="preserve">      859. Помещения и рабочие зоны, в которых работают с горючими веществами (приготовление состава и нанесение его на изделия), выделяющими взрывопожароопасные пары, должны быть обеспечены приточно-вытяжной вентиляцией. </w:t>
      </w:r>
      <w:r>
        <w:br/>
      </w:r>
      <w:r>
        <w:rPr>
          <w:rFonts w:ascii="Times New Roman"/>
          <w:b w:val="false"/>
          <w:i w:val="false"/>
          <w:color w:val="000000"/>
          <w:sz w:val="28"/>
        </w:rPr>
        <w:t xml:space="preserve">
      Кратность воздухообмена для безопасного ведения работ определяется проектом производства работ согласно расчету. </w:t>
      </w:r>
      <w:r>
        <w:br/>
      </w:r>
      <w:r>
        <w:rPr>
          <w:rFonts w:ascii="Times New Roman"/>
          <w:b w:val="false"/>
          <w:i w:val="false"/>
          <w:color w:val="000000"/>
          <w:sz w:val="28"/>
        </w:rPr>
        <w:t xml:space="preserve">
      860. При использовании горючих веществ их количество на рабочем месте не должно превышать сменной потребности. Емкости с горючими веществами нужно открывать только перед использованием, а по окончании работы закрывать и сдавать на склад. </w:t>
      </w:r>
      <w:r>
        <w:br/>
      </w:r>
      <w:r>
        <w:rPr>
          <w:rFonts w:ascii="Times New Roman"/>
          <w:b w:val="false"/>
          <w:i w:val="false"/>
          <w:color w:val="000000"/>
          <w:sz w:val="28"/>
        </w:rPr>
        <w:t xml:space="preserve">
      Тара из-под горючих веществ хранится в специально отведенном месте вне помещений новостройки. </w:t>
      </w:r>
      <w:r>
        <w:br/>
      </w:r>
      <w:r>
        <w:rPr>
          <w:rFonts w:ascii="Times New Roman"/>
          <w:b w:val="false"/>
          <w:i w:val="false"/>
          <w:color w:val="000000"/>
          <w:sz w:val="28"/>
        </w:rPr>
        <w:t xml:space="preserve">
      861. Отходы горючих веществ собираются в специальную закрытую емкость и удаляются из помещений в специально отведенное место. </w:t>
      </w:r>
      <w:r>
        <w:br/>
      </w:r>
      <w:r>
        <w:rPr>
          <w:rFonts w:ascii="Times New Roman"/>
          <w:b w:val="false"/>
          <w:i w:val="false"/>
          <w:color w:val="000000"/>
          <w:sz w:val="28"/>
        </w:rPr>
        <w:t xml:space="preserve">
      862. Наносить горючие покрытия на пол следует, как правило, при естественном освещении по захваткам не более 100 м </w:t>
      </w:r>
      <w:r>
        <w:rPr>
          <w:rFonts w:ascii="Times New Roman"/>
          <w:b w:val="false"/>
          <w:i w:val="false"/>
          <w:color w:val="000000"/>
          <w:vertAlign w:val="superscript"/>
        </w:rPr>
        <w:t xml:space="preserve">2 </w:t>
      </w:r>
      <w:r>
        <w:rPr>
          <w:rFonts w:ascii="Times New Roman"/>
          <w:b w:val="false"/>
          <w:i w:val="false"/>
          <w:color w:val="000000"/>
          <w:sz w:val="28"/>
        </w:rPr>
        <w:t xml:space="preserve">под наблюдением лица, ответственного за эти работы. Работы необходимо начинать с мест, наиболее удаленных от выходов из помещений, а в коридорах - после завершения работ в помещениях. </w:t>
      </w:r>
      <w:r>
        <w:br/>
      </w:r>
      <w:r>
        <w:rPr>
          <w:rFonts w:ascii="Times New Roman"/>
          <w:b w:val="false"/>
          <w:i w:val="false"/>
          <w:color w:val="000000"/>
          <w:sz w:val="28"/>
        </w:rPr>
        <w:t xml:space="preserve">
      863. Наносить эпоксидные смолы, клеи, мастики, в том числе лакокрасочные на основе синтетических смол, и наклеивать плиточные и рулонные полимерные материалы следует после окончания всех строительно-монтажных и санитарно-технических работ перед окончательной окраской помещений. </w:t>
      </w:r>
      <w:r>
        <w:br/>
      </w:r>
      <w:r>
        <w:rPr>
          <w:rFonts w:ascii="Times New Roman"/>
          <w:b w:val="false"/>
          <w:i w:val="false"/>
          <w:color w:val="000000"/>
          <w:sz w:val="28"/>
        </w:rPr>
        <w:t xml:space="preserve">
      864. Для производства работ с использованием горючих веществ должен применяться инструмент, изготовленный из материалов, не дающих искр (алюминий, медь, пластмасса, бронза). Промывать инструмент и оборудование, применяемое при производстве работ с горючими веществами, необходимо на открытой площадке или в помещении, имеющем вентиляцию. </w:t>
      </w:r>
      <w:r>
        <w:br/>
      </w:r>
      <w:r>
        <w:rPr>
          <w:rFonts w:ascii="Times New Roman"/>
          <w:b w:val="false"/>
          <w:i w:val="false"/>
          <w:color w:val="000000"/>
          <w:sz w:val="28"/>
        </w:rPr>
        <w:t xml:space="preserve">
      865. К работе с горючими веществами и материалами (рулонными, плиточными, эпоксидными смолами, мастиками, содержащими огнеопасные вещества) допускаются лица, прошедшие обучение по программе пожарно-технического минимума и проинструктированные о мерах пожарной безопасности перед началом работ. </w:t>
      </w:r>
      <w:r>
        <w:br/>
      </w:r>
      <w:r>
        <w:rPr>
          <w:rFonts w:ascii="Times New Roman"/>
          <w:b w:val="false"/>
          <w:i w:val="false"/>
          <w:color w:val="000000"/>
          <w:sz w:val="28"/>
        </w:rPr>
        <w:t xml:space="preserve">
      Помещения, в которых работают с горючими веществами и материалами, обеспечиваются первичными средствами пожаротушения из расчета два огнетушителя и кошма на 100 м </w:t>
      </w:r>
      <w:r>
        <w:rPr>
          <w:rFonts w:ascii="Times New Roman"/>
          <w:b w:val="false"/>
          <w:i w:val="false"/>
          <w:color w:val="000000"/>
          <w:vertAlign w:val="superscript"/>
        </w:rPr>
        <w:t xml:space="preserve">2 </w:t>
      </w:r>
      <w:r>
        <w:rPr>
          <w:rFonts w:ascii="Times New Roman"/>
          <w:b w:val="false"/>
          <w:i w:val="false"/>
          <w:color w:val="000000"/>
          <w:sz w:val="28"/>
        </w:rPr>
        <w:t xml:space="preserve">помещения. </w:t>
      </w:r>
      <w:r>
        <w:br/>
      </w:r>
      <w:r>
        <w:rPr>
          <w:rFonts w:ascii="Times New Roman"/>
          <w:b w:val="false"/>
          <w:i w:val="false"/>
          <w:color w:val="000000"/>
          <w:sz w:val="28"/>
        </w:rPr>
        <w:t>
      866. Работы с пожароопасными веществами и полимерными материалами, допускается производить только с письменного разрешения лиц, ответственных за противопожарное состояние строительства и только после выполнения мероприятий, обеспечивающих пожарную безопасность.</w:t>
      </w:r>
      <w:r>
        <w:br/>
      </w:r>
      <w:r>
        <w:rPr>
          <w:rFonts w:ascii="Times New Roman"/>
          <w:b w:val="false"/>
          <w:i w:val="false"/>
          <w:color w:val="000000"/>
          <w:sz w:val="28"/>
        </w:rPr>
        <w:t xml:space="preserve">
      867. Варку и разогрев изоляционных и битумных мастик осуществляют в специальных исправных котлах с плотно закрывающимися крышками из несгораемых материалов. Заполнять котлы допускается не более 3/4 их вместимости. Загружаемый в котел наполнитель должен быть сухим. </w:t>
      </w:r>
      <w:r>
        <w:br/>
      </w:r>
      <w:r>
        <w:rPr>
          <w:rFonts w:ascii="Times New Roman"/>
          <w:b w:val="false"/>
          <w:i w:val="false"/>
          <w:color w:val="000000"/>
          <w:sz w:val="28"/>
        </w:rPr>
        <w:t>
      Установка битумоварки непосредственно на кровле не допускается.</w:t>
      </w:r>
      <w:r>
        <w:br/>
      </w:r>
      <w:r>
        <w:rPr>
          <w:rFonts w:ascii="Times New Roman"/>
          <w:b w:val="false"/>
          <w:i w:val="false"/>
          <w:color w:val="000000"/>
          <w:sz w:val="28"/>
        </w:rPr>
        <w:t xml:space="preserve">
      868. При установке битумного котла на открытом воздухе над ним следует устраивать навес из негорючих материалов. Около варочного котла должен быть комплект противопожарных средств (огнетушители, лопаты и сухой песок). Место для варки и разогрева мастик и битумов обносят валом высотой не более 0,3 м. Топочное отверстие котла оборудуют откидным козырьком из несгораемого материала. Не допускается оставлять без присмотра котлы, в которых разогреваются битумные составы. </w:t>
      </w:r>
      <w:r>
        <w:br/>
      </w:r>
      <w:r>
        <w:rPr>
          <w:rFonts w:ascii="Times New Roman"/>
          <w:b w:val="false"/>
          <w:i w:val="false"/>
          <w:color w:val="000000"/>
          <w:sz w:val="28"/>
        </w:rPr>
        <w:t xml:space="preserve">
      869. Котлы допускаются устанавливать группами, число котлов в группе должно быть не более трех. Расстояние между группами котлов должны быть не менее 9 м. Место для варки и разогрева мастик и битумов выделяют на специально отведенных площадках и располагают на расстоянии: </w:t>
      </w:r>
      <w:r>
        <w:br/>
      </w:r>
      <w:r>
        <w:rPr>
          <w:rFonts w:ascii="Times New Roman"/>
          <w:b w:val="false"/>
          <w:i w:val="false"/>
          <w:color w:val="000000"/>
          <w:sz w:val="28"/>
        </w:rPr>
        <w:t xml:space="preserve">
      1) от зданий и сооружений V, IV, IVa степени огнестойкости - не менее чем на 30 м; </w:t>
      </w:r>
      <w:r>
        <w:br/>
      </w:r>
      <w:r>
        <w:rPr>
          <w:rFonts w:ascii="Times New Roman"/>
          <w:b w:val="false"/>
          <w:i w:val="false"/>
          <w:color w:val="000000"/>
          <w:sz w:val="28"/>
        </w:rPr>
        <w:t xml:space="preserve">
      2) от зданий и сооружений III, IIIa, IIIб степени огнестойкости - не менее чем на 20 м; </w:t>
      </w:r>
      <w:r>
        <w:br/>
      </w:r>
      <w:r>
        <w:rPr>
          <w:rFonts w:ascii="Times New Roman"/>
          <w:b w:val="false"/>
          <w:i w:val="false"/>
          <w:color w:val="000000"/>
          <w:sz w:val="28"/>
        </w:rPr>
        <w:t xml:space="preserve">
      3) от зданий и сооружений I и II степени огнестойкости - не менее чем на 10 м; </w:t>
      </w:r>
      <w:r>
        <w:br/>
      </w:r>
      <w:r>
        <w:rPr>
          <w:rFonts w:ascii="Times New Roman"/>
          <w:b w:val="false"/>
          <w:i w:val="false"/>
          <w:color w:val="000000"/>
          <w:sz w:val="28"/>
        </w:rPr>
        <w:t xml:space="preserve">
      870. Во избежание выливания мастики в топку и ее загорания котел необходимо устанавливать наклонно так, чтобы его край, расположенный над топкой, был на 5-6 см выше противоположного. </w:t>
      </w:r>
      <w:r>
        <w:br/>
      </w:r>
      <w:r>
        <w:rPr>
          <w:rFonts w:ascii="Times New Roman"/>
          <w:b w:val="false"/>
          <w:i w:val="false"/>
          <w:color w:val="000000"/>
          <w:sz w:val="28"/>
        </w:rPr>
        <w:t xml:space="preserve">
      871. После окончания работ топки котлов должны быть потушены и залиты водой. </w:t>
      </w:r>
      <w:r>
        <w:br/>
      </w:r>
      <w:r>
        <w:rPr>
          <w:rFonts w:ascii="Times New Roman"/>
          <w:b w:val="false"/>
          <w:i w:val="false"/>
          <w:color w:val="000000"/>
          <w:sz w:val="28"/>
        </w:rPr>
        <w:t xml:space="preserve">
      872. При работе передвижных котлов на сжиженном газе газовые баллоны в количестве не более двух должны находиться в вентилируемых шкафах из негорючих материалов, устанавливаемых на расстоянии не менее 20 м от работающих котлов. </w:t>
      </w:r>
      <w:r>
        <w:br/>
      </w:r>
      <w:r>
        <w:rPr>
          <w:rFonts w:ascii="Times New Roman"/>
          <w:b w:val="false"/>
          <w:i w:val="false"/>
          <w:color w:val="000000"/>
          <w:sz w:val="28"/>
        </w:rPr>
        <w:t>
      873. Указанные шкафы следует держать постоянно закрытыми на замки.</w:t>
      </w:r>
      <w:r>
        <w:br/>
      </w:r>
      <w:r>
        <w:rPr>
          <w:rFonts w:ascii="Times New Roman"/>
          <w:b w:val="false"/>
          <w:i w:val="false"/>
          <w:color w:val="000000"/>
          <w:sz w:val="28"/>
        </w:rPr>
        <w:t xml:space="preserve">
      874. Подогревать битумные составы внутри помещений следует в бочках с электроподогревом. Не допускается применять для подогрева открытый огонь. </w:t>
      </w:r>
      <w:r>
        <w:br/>
      </w:r>
      <w:r>
        <w:rPr>
          <w:rFonts w:ascii="Times New Roman"/>
          <w:b w:val="false"/>
          <w:i w:val="false"/>
          <w:color w:val="000000"/>
          <w:sz w:val="28"/>
        </w:rPr>
        <w:t xml:space="preserve">
      875. При работе с битумной мастикой необходимо: </w:t>
      </w:r>
      <w:r>
        <w:br/>
      </w:r>
      <w:r>
        <w:rPr>
          <w:rFonts w:ascii="Times New Roman"/>
          <w:b w:val="false"/>
          <w:i w:val="false"/>
          <w:color w:val="000000"/>
          <w:sz w:val="28"/>
        </w:rPr>
        <w:t xml:space="preserve">
      1) доставку горячей битумной мастики на рабочие места (этажи) осуществлять механизированным способом в специальных металлических бочках с плотно закрывающимися крышками. Крышки должны иметь запорные устройства, исключающие открывание при падении бачка. Переносить мастики в открытой таре не допускается; </w:t>
      </w:r>
      <w:r>
        <w:br/>
      </w:r>
      <w:r>
        <w:rPr>
          <w:rFonts w:ascii="Times New Roman"/>
          <w:b w:val="false"/>
          <w:i w:val="false"/>
          <w:color w:val="000000"/>
          <w:sz w:val="28"/>
        </w:rPr>
        <w:t xml:space="preserve">
      2) насосом по стальному трубопроводу, закрепленному на вертикальных участках к строительной конструкции, не допуская протечек. На горизонтальных участках допускается подача мастики по термостойкому шлангу. </w:t>
      </w:r>
      <w:r>
        <w:br/>
      </w:r>
      <w:r>
        <w:rPr>
          <w:rFonts w:ascii="Times New Roman"/>
          <w:b w:val="false"/>
          <w:i w:val="false"/>
          <w:color w:val="000000"/>
          <w:sz w:val="28"/>
        </w:rPr>
        <w:t xml:space="preserve">
      876. В месте соединения шланга со стальной трубой должен надеваться предохранительный футляр длиной 40-50 см (из брезента или других материалов). </w:t>
      </w:r>
      <w:r>
        <w:br/>
      </w:r>
      <w:r>
        <w:rPr>
          <w:rFonts w:ascii="Times New Roman"/>
          <w:b w:val="false"/>
          <w:i w:val="false"/>
          <w:color w:val="000000"/>
          <w:sz w:val="28"/>
        </w:rPr>
        <w:t xml:space="preserve">
      877. После наполнения емкости установки для нанесения мастики следует откачать мастику из трубопровода. </w:t>
      </w:r>
      <w:r>
        <w:br/>
      </w:r>
      <w:r>
        <w:rPr>
          <w:rFonts w:ascii="Times New Roman"/>
          <w:b w:val="false"/>
          <w:i w:val="false"/>
          <w:color w:val="000000"/>
          <w:sz w:val="28"/>
        </w:rPr>
        <w:t xml:space="preserve">
      878. При смешивании разогретый битум следует вливать в растворитель (бензин, скипидар). Перемешивание допускается только деревянной мешалкой. </w:t>
      </w:r>
      <w:r>
        <w:br/>
      </w:r>
      <w:r>
        <w:rPr>
          <w:rFonts w:ascii="Times New Roman"/>
          <w:b w:val="false"/>
          <w:i w:val="false"/>
          <w:color w:val="000000"/>
          <w:sz w:val="28"/>
        </w:rPr>
        <w:t xml:space="preserve">
      879. Не допускается пользоваться открытым огнем в радиусе 50 м от места смешивания битума с растворителями. </w:t>
      </w:r>
    </w:p>
    <w:bookmarkStart w:name="z78" w:id="78"/>
    <w:p>
      <w:pPr>
        <w:spacing w:after="0"/>
        <w:ind w:left="0"/>
        <w:jc w:val="left"/>
      </w:pPr>
      <w:r>
        <w:rPr>
          <w:rFonts w:ascii="Times New Roman"/>
          <w:b/>
          <w:i w:val="false"/>
          <w:color w:val="000000"/>
        </w:rPr>
        <w:t xml:space="preserve"> 
  Глава 44. Меры пожарной безопасности при </w:t>
      </w:r>
      <w:r>
        <w:br/>
      </w:r>
      <w:r>
        <w:rPr>
          <w:rFonts w:ascii="Times New Roman"/>
          <w:b/>
          <w:i w:val="false"/>
          <w:color w:val="000000"/>
        </w:rPr>
        <w:t xml:space="preserve">
производстве сварочных и других огневых работ </w:t>
      </w:r>
    </w:p>
    <w:bookmarkEnd w:id="78"/>
    <w:bookmarkStart w:name="z79" w:id="79"/>
    <w:p>
      <w:pPr>
        <w:spacing w:after="0"/>
        <w:ind w:left="0"/>
        <w:jc w:val="left"/>
      </w:pPr>
      <w:r>
        <w:rPr>
          <w:rFonts w:ascii="Times New Roman"/>
          <w:b/>
          <w:i w:val="false"/>
          <w:color w:val="000000"/>
        </w:rPr>
        <w:t xml:space="preserve"> 
  Параграф 1. Общие положения </w:t>
      </w:r>
    </w:p>
    <w:bookmarkEnd w:id="79"/>
    <w:p>
      <w:pPr>
        <w:spacing w:after="0"/>
        <w:ind w:left="0"/>
        <w:jc w:val="both"/>
      </w:pPr>
      <w:r>
        <w:rPr>
          <w:rFonts w:ascii="Times New Roman"/>
          <w:b w:val="false"/>
          <w:i w:val="false"/>
          <w:color w:val="000000"/>
          <w:sz w:val="28"/>
        </w:rPr>
        <w:t xml:space="preserve">      880. Сварочные и другие огневые работы, связанные с применением открытого огня, выполняются в соответствии с требованиями настоящего раздела, а также требованиями соответствующих нормативных документов, государственных стандартов. </w:t>
      </w:r>
      <w:r>
        <w:br/>
      </w:r>
      <w:r>
        <w:rPr>
          <w:rFonts w:ascii="Times New Roman"/>
          <w:b w:val="false"/>
          <w:i w:val="false"/>
          <w:color w:val="000000"/>
          <w:sz w:val="28"/>
        </w:rPr>
        <w:t>
      881. Места проведения сварочных и других огневых работ могут быть:</w:t>
      </w:r>
      <w:r>
        <w:br/>
      </w:r>
      <w:r>
        <w:rPr>
          <w:rFonts w:ascii="Times New Roman"/>
          <w:b w:val="false"/>
          <w:i w:val="false"/>
          <w:color w:val="000000"/>
          <w:sz w:val="28"/>
        </w:rPr>
        <w:t xml:space="preserve">
      1) постоянными организуемыми в специально оборудованных для этих целей в цехах, мастерских или открытых площадках; </w:t>
      </w:r>
      <w:r>
        <w:br/>
      </w:r>
      <w:r>
        <w:rPr>
          <w:rFonts w:ascii="Times New Roman"/>
          <w:b w:val="false"/>
          <w:i w:val="false"/>
          <w:color w:val="000000"/>
          <w:sz w:val="28"/>
        </w:rPr>
        <w:t xml:space="preserve">
      2) временными, когда огневые работы проводятся непосредственно в строящихся или реконструируемых зданиях, жилых домах и других сооружениях, на территориях предприятий в целях ремонта оборудования или монтажа строительных конструкций. </w:t>
      </w:r>
      <w:r>
        <w:br/>
      </w:r>
      <w:r>
        <w:rPr>
          <w:rFonts w:ascii="Times New Roman"/>
          <w:b w:val="false"/>
          <w:i w:val="false"/>
          <w:color w:val="000000"/>
          <w:sz w:val="28"/>
        </w:rPr>
        <w:t xml:space="preserve">
      882. При организации постоянных мест проведения огневых работ более чем на 10 постах (сварочные, резательные мастерские) должно быть предусмотрено централизованное электро- и газоснабжение. </w:t>
      </w:r>
      <w:r>
        <w:br/>
      </w:r>
      <w:r>
        <w:rPr>
          <w:rFonts w:ascii="Times New Roman"/>
          <w:b w:val="false"/>
          <w:i w:val="false"/>
          <w:color w:val="000000"/>
          <w:sz w:val="28"/>
        </w:rPr>
        <w:t xml:space="preserve">
      883. В сварочной мастерской при наличии не более 10 сварочных постов допускается для каждого поста иметь по одному запасному баллону с кислородом и горючим газом. Запасные баллоны ограждаются щитами из негорючих материалов или хранятся в специальных пристройках к мастерской. </w:t>
      </w:r>
      <w:r>
        <w:br/>
      </w:r>
      <w:r>
        <w:rPr>
          <w:rFonts w:ascii="Times New Roman"/>
          <w:b w:val="false"/>
          <w:i w:val="false"/>
          <w:color w:val="000000"/>
          <w:sz w:val="28"/>
        </w:rPr>
        <w:t xml:space="preserve">
      884. Полы в помещениях, где организованы постоянные места проведения сварочных работ, должны быть выполнены из негорючих материалов. Допускается устройство деревянных торцевых полов на негорючем основании в помещениях, в которых производится сварка без предварительного нагрева деталей. </w:t>
      </w:r>
      <w:r>
        <w:br/>
      </w:r>
      <w:r>
        <w:rPr>
          <w:rFonts w:ascii="Times New Roman"/>
          <w:b w:val="false"/>
          <w:i w:val="false"/>
          <w:color w:val="000000"/>
          <w:sz w:val="28"/>
        </w:rPr>
        <w:t>
      885. К проведению сварочных и других огневых работ допускаются лица, прошедшие в установленном порядке технический минимум и сдавшие зачеты по знанию требований правил пожарной безопасности с выдачей специального талона по технике пожарной безопасности к квалификационному удостоверению (</w:t>
      </w:r>
      <w:r>
        <w:rPr>
          <w:rFonts w:ascii="Times New Roman"/>
          <w:b w:val="false"/>
          <w:i w:val="false"/>
          <w:color w:val="000000"/>
          <w:sz w:val="28"/>
        </w:rPr>
        <w:t>приложение 8</w:t>
      </w:r>
      <w:r>
        <w:rPr>
          <w:rFonts w:ascii="Times New Roman"/>
          <w:b w:val="false"/>
          <w:i w:val="false"/>
          <w:color w:val="000000"/>
          <w:sz w:val="28"/>
        </w:rPr>
        <w:t xml:space="preserve">). </w:t>
      </w:r>
      <w:r>
        <w:br/>
      </w:r>
      <w:r>
        <w:rPr>
          <w:rFonts w:ascii="Times New Roman"/>
          <w:b w:val="false"/>
          <w:i w:val="false"/>
          <w:color w:val="000000"/>
          <w:sz w:val="28"/>
        </w:rPr>
        <w:t xml:space="preserve">
      886. Постоянные места проведения огневых работ на открытых площадках и в специальных мастерских определяются приказом руководителя предприятия (организации). </w:t>
      </w:r>
      <w:r>
        <w:br/>
      </w:r>
      <w:r>
        <w:rPr>
          <w:rFonts w:ascii="Times New Roman"/>
          <w:b w:val="false"/>
          <w:i w:val="false"/>
          <w:color w:val="000000"/>
          <w:sz w:val="28"/>
        </w:rPr>
        <w:t>
      887. Постоянные места проведения временных электросварочных и других огневых работ могут определяться только письменным разрешением лица на производство огневых работ (</w:t>
      </w:r>
      <w:r>
        <w:rPr>
          <w:rFonts w:ascii="Times New Roman"/>
          <w:b w:val="false"/>
          <w:i w:val="false"/>
          <w:color w:val="000000"/>
          <w:sz w:val="28"/>
        </w:rPr>
        <w:t>приложение 9</w:t>
      </w:r>
      <w:r>
        <w:rPr>
          <w:rFonts w:ascii="Times New Roman"/>
          <w:b w:val="false"/>
          <w:i w:val="false"/>
          <w:color w:val="000000"/>
          <w:sz w:val="28"/>
        </w:rPr>
        <w:t xml:space="preserve">), ответственного за пожарную безопасность объекта. </w:t>
      </w:r>
      <w:r>
        <w:br/>
      </w:r>
      <w:r>
        <w:rPr>
          <w:rFonts w:ascii="Times New Roman"/>
          <w:b w:val="false"/>
          <w:i w:val="false"/>
          <w:color w:val="000000"/>
          <w:sz w:val="28"/>
        </w:rPr>
        <w:t xml:space="preserve">
      888. Проведение огневых работ без получения письменного разрешения может быть допущено на строительных площадках и в местах, безопасных в пожарном отношении, только специалистами соответствующей квалификации, усвоившими программу пожарно-технического минимума и требования настоящих Правил. Список специалистов, допущенных к самостоятельному проведению огневых работ без получения письменного разрешения, объявляется руководителем объекта. </w:t>
      </w:r>
      <w:r>
        <w:br/>
      </w:r>
      <w:r>
        <w:rPr>
          <w:rFonts w:ascii="Times New Roman"/>
          <w:b w:val="false"/>
          <w:i w:val="false"/>
          <w:color w:val="000000"/>
          <w:sz w:val="28"/>
        </w:rPr>
        <w:t xml:space="preserve">
      889. Разрешение на проведение временных (разовых) огневых работ дается только на рабочую смену. При проведении одних и тех же работ, если таковые будут производиться в течение нескольких смен или дней, повторные разрешения от администрации объекта не требуются. </w:t>
      </w:r>
      <w:r>
        <w:br/>
      </w:r>
      <w:r>
        <w:rPr>
          <w:rFonts w:ascii="Times New Roman"/>
          <w:b w:val="false"/>
          <w:i w:val="false"/>
          <w:color w:val="000000"/>
          <w:sz w:val="28"/>
        </w:rPr>
        <w:t>
      В этих случаях на каждую следующую рабочую смену, после повторного осмотра места указанных работ, администрацией подтверждается ранее выданное разрешение, о чем делается соответствующая запись. В целях обеспечения своевременного контроля за проведением огневых работ, разрешения на эти работы от администрации строительства должны поступать в отраслевую противопожарную службу объекта, а там где ее нет, в добровольное противопожарное формирование (далее - ДПФ) накануне дня их производства.</w:t>
      </w:r>
      <w:r>
        <w:br/>
      </w:r>
      <w:r>
        <w:rPr>
          <w:rFonts w:ascii="Times New Roman"/>
          <w:b w:val="false"/>
          <w:i w:val="false"/>
          <w:color w:val="000000"/>
          <w:sz w:val="28"/>
        </w:rPr>
        <w:t xml:space="preserve">
      Приступать к огневым работам допускается только после выполнения мероприятий, предусмотренных в разрешении на проведение огневых работ. </w:t>
      </w:r>
      <w:r>
        <w:br/>
      </w:r>
      <w:r>
        <w:rPr>
          <w:rFonts w:ascii="Times New Roman"/>
          <w:b w:val="false"/>
          <w:i w:val="false"/>
          <w:color w:val="000000"/>
          <w:sz w:val="28"/>
        </w:rPr>
        <w:t xml:space="preserve">
      890. Места проведения огневых работ необходимо обеспечивать первичными средствами пожаротушения (огнетушитель, ящик с песком и лопатой, ведром с водой). При наличии на объекте внутреннего противопожарного водопровода к месту проведения огневых работ должны быть проложены от пожарных кранов пожарные рукава со стволами. Все рабочие, занятые на огневых работах, должны уметь пользоваться первичными средствами пожаротушения. </w:t>
      </w:r>
      <w:r>
        <w:br/>
      </w:r>
      <w:r>
        <w:rPr>
          <w:rFonts w:ascii="Times New Roman"/>
          <w:b w:val="false"/>
          <w:i w:val="false"/>
          <w:color w:val="000000"/>
          <w:sz w:val="28"/>
        </w:rPr>
        <w:t xml:space="preserve">
      891. Ответственное лицо за проведение огневых работ проверяет наличие средств пожаротушения на рабочем месте. </w:t>
      </w:r>
      <w:r>
        <w:br/>
      </w:r>
      <w:r>
        <w:rPr>
          <w:rFonts w:ascii="Times New Roman"/>
          <w:b w:val="false"/>
          <w:i w:val="false"/>
          <w:color w:val="000000"/>
          <w:sz w:val="28"/>
        </w:rPr>
        <w:t xml:space="preserve">
      892. Не допускается размещать постоянные места для проведения огневых работ в пожароопасных и взрывопожароопасных помещениях. </w:t>
      </w:r>
      <w:r>
        <w:br/>
      </w:r>
      <w:r>
        <w:rPr>
          <w:rFonts w:ascii="Times New Roman"/>
          <w:b w:val="false"/>
          <w:i w:val="false"/>
          <w:color w:val="000000"/>
          <w:sz w:val="28"/>
        </w:rPr>
        <w:t xml:space="preserve">
      893. Технологическое оборудование, на котором предусматривается проведение огневых работ, должно быть проведено во взрывопожаробезопасное состояние путем: </w:t>
      </w:r>
      <w:r>
        <w:br/>
      </w:r>
      <w:r>
        <w:rPr>
          <w:rFonts w:ascii="Times New Roman"/>
          <w:b w:val="false"/>
          <w:i w:val="false"/>
          <w:color w:val="000000"/>
          <w:sz w:val="28"/>
        </w:rPr>
        <w:t xml:space="preserve">
      1) освобождения от взрывопожароопасных веществ; </w:t>
      </w:r>
      <w:r>
        <w:br/>
      </w:r>
      <w:r>
        <w:rPr>
          <w:rFonts w:ascii="Times New Roman"/>
          <w:b w:val="false"/>
          <w:i w:val="false"/>
          <w:color w:val="000000"/>
          <w:sz w:val="28"/>
        </w:rPr>
        <w:t>
      2) отключения от действующих коммуникаций (за исключением коммуникаций, используемых для подготовки к проведению огневых работ);</w:t>
      </w:r>
      <w:r>
        <w:br/>
      </w:r>
      <w:r>
        <w:rPr>
          <w:rFonts w:ascii="Times New Roman"/>
          <w:b w:val="false"/>
          <w:i w:val="false"/>
          <w:color w:val="000000"/>
          <w:sz w:val="28"/>
        </w:rPr>
        <w:t xml:space="preserve">
      3) предварительной очистки, промывки, пропарки, вентиляции, сорбции, флегматизации. </w:t>
      </w:r>
      <w:r>
        <w:br/>
      </w:r>
      <w:r>
        <w:rPr>
          <w:rFonts w:ascii="Times New Roman"/>
          <w:b w:val="false"/>
          <w:i w:val="false"/>
          <w:color w:val="000000"/>
          <w:sz w:val="28"/>
        </w:rPr>
        <w:t xml:space="preserve">
      894. При пропарке внутри технологического оборудования температура подаваемого водяного пара не должна превышать значения, равного 80 % от температуры самовоспламенения горючего пара (газа). </w:t>
      </w:r>
      <w:r>
        <w:br/>
      </w:r>
      <w:r>
        <w:rPr>
          <w:rFonts w:ascii="Times New Roman"/>
          <w:b w:val="false"/>
          <w:i w:val="false"/>
          <w:color w:val="000000"/>
          <w:sz w:val="28"/>
        </w:rPr>
        <w:t xml:space="preserve">
      895. Промывать технологическое оборудование следует при концентрации в нем паров (газов) вне пределов их воспламенения или в электростатически безопасном режиме. </w:t>
      </w:r>
      <w:r>
        <w:br/>
      </w:r>
      <w:r>
        <w:rPr>
          <w:rFonts w:ascii="Times New Roman"/>
          <w:b w:val="false"/>
          <w:i w:val="false"/>
          <w:color w:val="000000"/>
          <w:sz w:val="28"/>
        </w:rPr>
        <w:t xml:space="preserve">
      896. Способы очистки помещений, а также оборудования и коммуникаций, в которых проводятся огневые работы, не должны приводить к образованию взрывоопасных паро- и пылевоздушных смесей и появлению источников зажигания. </w:t>
      </w:r>
      <w:r>
        <w:br/>
      </w:r>
      <w:r>
        <w:rPr>
          <w:rFonts w:ascii="Times New Roman"/>
          <w:b w:val="false"/>
          <w:i w:val="false"/>
          <w:color w:val="000000"/>
          <w:sz w:val="28"/>
        </w:rPr>
        <w:t xml:space="preserve">
      897. С целью исключения попадания раскаленных частиц металла в смежные помещения, соседние этажи все смотровые, технологические и другие люки (лючки), вентиляционные, монтажные и другие проемы (отверстия) в перекрытиях, стенах и перегородках помещений, где проводятся огневые работы, следует закрывать негорючими материалами. </w:t>
      </w:r>
      <w:r>
        <w:br/>
      </w:r>
      <w:r>
        <w:rPr>
          <w:rFonts w:ascii="Times New Roman"/>
          <w:b w:val="false"/>
          <w:i w:val="false"/>
          <w:color w:val="000000"/>
          <w:sz w:val="28"/>
        </w:rPr>
        <w:t>
      898. Место проведения огневых работ должно быть очищено от горючих веществ и материалов в радиусе, указанном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 </w:t>
      </w:r>
      <w:r>
        <w:br/>
      </w:r>
      <w:r>
        <w:rPr>
          <w:rFonts w:ascii="Times New Roman"/>
          <w:b w:val="false"/>
          <w:i w:val="false"/>
          <w:color w:val="000000"/>
          <w:sz w:val="28"/>
        </w:rPr>
        <w:t xml:space="preserve">
      899. Находящиеся в пределах указанных радиусов строительные конструкции, настилы полов, отделка и облицовка, а также изоляция и части оборудования, выполненные из горючих материалов, должны быть защищены от попадания на них искр металлическими экранами, асбестовым полотном или другими негорючими материалами и при необходимости политы водой. </w:t>
      </w:r>
      <w:r>
        <w:br/>
      </w:r>
      <w:r>
        <w:rPr>
          <w:rFonts w:ascii="Times New Roman"/>
          <w:b w:val="false"/>
          <w:i w:val="false"/>
          <w:color w:val="000000"/>
          <w:sz w:val="28"/>
        </w:rPr>
        <w:t>
      900. В помещениях, где выполняются огневые работы, все двери, соединяющие указанные помещения с другими помещениями, в том числе двери тамбур шлюзов, должны быть плотно закрыты. Окна в зависимости от времени года, температуры в помещении, продолжительности, объема и степени опасности огневых работ должны быть, по возможности, открыты.</w:t>
      </w:r>
      <w:r>
        <w:br/>
      </w:r>
      <w:r>
        <w:rPr>
          <w:rFonts w:ascii="Times New Roman"/>
          <w:b w:val="false"/>
          <w:i w:val="false"/>
          <w:color w:val="000000"/>
          <w:sz w:val="28"/>
        </w:rPr>
        <w:t xml:space="preserve">
      901. Помещения, в которых возможно скопление паров ЛВЖ, ГЖ и ГГ, перед проведением огневых работ должны быть провентилированы. </w:t>
      </w:r>
      <w:r>
        <w:br/>
      </w:r>
      <w:r>
        <w:rPr>
          <w:rFonts w:ascii="Times New Roman"/>
          <w:b w:val="false"/>
          <w:i w:val="false"/>
          <w:color w:val="000000"/>
          <w:sz w:val="28"/>
        </w:rPr>
        <w:t xml:space="preserve">
      902. Место для проведения сварочных и резательных работ в зданиях и помещениях, в конструкциях которых использованы горючие материалы, необходимо огородить сплошной перегородкой из негорючего материала. При этом высота перегородки должна быть не менее 1,8 м, а зазор между перегородкой и полом - не более 0,5 м. Для предотвращения разлета раскаленных частиц указанный зазор следует оградить сеткой из негорючего материала с размером ячеек не более 1,0 х 1,0 мм. </w:t>
      </w:r>
      <w:r>
        <w:br/>
      </w:r>
      <w:r>
        <w:rPr>
          <w:rFonts w:ascii="Times New Roman"/>
          <w:b w:val="false"/>
          <w:i w:val="false"/>
          <w:color w:val="000000"/>
          <w:sz w:val="28"/>
        </w:rPr>
        <w:t xml:space="preserve">
      903. Перед началом и во время проведения огневых работ должен осуществляться контроль за состоянием парогазовоздушной среды в технологическом оборудовании, на котором проводятся указанные работы, и в опасной зоне. </w:t>
      </w:r>
      <w:r>
        <w:br/>
      </w:r>
      <w:r>
        <w:rPr>
          <w:rFonts w:ascii="Times New Roman"/>
          <w:b w:val="false"/>
          <w:i w:val="false"/>
          <w:color w:val="000000"/>
          <w:sz w:val="28"/>
        </w:rPr>
        <w:t xml:space="preserve">
      В случае повышения содержания горючих веществ или снижения концентрации флегматизатора в опасной зоне или технологическом оборудовании до значений предельно допустимых взрывобезопасных концентраций паров (газов) огневые работы должны быть немедленно прекращены. </w:t>
      </w:r>
      <w:r>
        <w:br/>
      </w:r>
      <w:r>
        <w:rPr>
          <w:rFonts w:ascii="Times New Roman"/>
          <w:b w:val="false"/>
          <w:i w:val="false"/>
          <w:color w:val="000000"/>
          <w:sz w:val="28"/>
        </w:rPr>
        <w:t xml:space="preserve">
      904. Вскрытие люков и крышек технологического оборудования, выгрузка, перегрузка и слив продуктов, загрузка их через открытые люки, а также другие операции, которые могут привести к возникновению пожаров и взрывов из-за загазованности и запыленности мест, где проводятся огневые работы, не допускается. </w:t>
      </w:r>
      <w:r>
        <w:br/>
      </w:r>
      <w:r>
        <w:rPr>
          <w:rFonts w:ascii="Times New Roman"/>
          <w:b w:val="false"/>
          <w:i w:val="false"/>
          <w:color w:val="000000"/>
          <w:sz w:val="28"/>
        </w:rPr>
        <w:t xml:space="preserve">
      905. При перерывах в работе, а также в конце рабочей смены сварочную аппаратуру следует отключать, в том числе от электросети, шланги отсоединяются и освобождаются от горючих жидкостей и газов, а в паяльных лампах давление должно быть полностью стравлено. </w:t>
      </w:r>
      <w:r>
        <w:br/>
      </w:r>
      <w:r>
        <w:rPr>
          <w:rFonts w:ascii="Times New Roman"/>
          <w:b w:val="false"/>
          <w:i w:val="false"/>
          <w:color w:val="000000"/>
          <w:sz w:val="28"/>
        </w:rPr>
        <w:t xml:space="preserve">
      906. По окончании работ вся аппаратура и оборудование должны быть убраны в специально отведенные помещения (места). </w:t>
      </w:r>
      <w:r>
        <w:br/>
      </w:r>
      <w:r>
        <w:rPr>
          <w:rFonts w:ascii="Times New Roman"/>
          <w:b w:val="false"/>
          <w:i w:val="false"/>
          <w:color w:val="000000"/>
          <w:sz w:val="28"/>
        </w:rPr>
        <w:t xml:space="preserve">
      907. При проведении огневых работ не допускается: </w:t>
      </w:r>
      <w:r>
        <w:br/>
      </w:r>
      <w:r>
        <w:rPr>
          <w:rFonts w:ascii="Times New Roman"/>
          <w:b w:val="false"/>
          <w:i w:val="false"/>
          <w:color w:val="000000"/>
          <w:sz w:val="28"/>
        </w:rPr>
        <w:t xml:space="preserve">
      1) приступать к работе при неисправной аппаратуре; </w:t>
      </w:r>
      <w:r>
        <w:br/>
      </w:r>
      <w:r>
        <w:rPr>
          <w:rFonts w:ascii="Times New Roman"/>
          <w:b w:val="false"/>
          <w:i w:val="false"/>
          <w:color w:val="000000"/>
          <w:sz w:val="28"/>
        </w:rPr>
        <w:t xml:space="preserve">
      2) производить огневые работы на свежеокрашенных горючими красками (лаками) конструкциях и изделиях; </w:t>
      </w:r>
      <w:r>
        <w:br/>
      </w:r>
      <w:r>
        <w:rPr>
          <w:rFonts w:ascii="Times New Roman"/>
          <w:b w:val="false"/>
          <w:i w:val="false"/>
          <w:color w:val="000000"/>
          <w:sz w:val="28"/>
        </w:rPr>
        <w:t xml:space="preserve">
      3) использовать одежду и рукавицы со следами масел, жиров, бензина, керосина и других горючих жидкостей; </w:t>
      </w:r>
      <w:r>
        <w:br/>
      </w:r>
      <w:r>
        <w:rPr>
          <w:rFonts w:ascii="Times New Roman"/>
          <w:b w:val="false"/>
          <w:i w:val="false"/>
          <w:color w:val="000000"/>
          <w:sz w:val="28"/>
        </w:rPr>
        <w:t xml:space="preserve">
      4) хранить в сварочных кабинах одежду, ЛВЖ, ГЖ и другие горючие материалы; </w:t>
      </w:r>
      <w:r>
        <w:br/>
      </w:r>
      <w:r>
        <w:rPr>
          <w:rFonts w:ascii="Times New Roman"/>
          <w:b w:val="false"/>
          <w:i w:val="false"/>
          <w:color w:val="000000"/>
          <w:sz w:val="28"/>
        </w:rPr>
        <w:t xml:space="preserve">
      5) допускать к самостоятельной работе учеников, а также работников, не имеющих квалификационного удостоверения и талона по технике пожарной безопасности; </w:t>
      </w:r>
      <w:r>
        <w:br/>
      </w:r>
      <w:r>
        <w:rPr>
          <w:rFonts w:ascii="Times New Roman"/>
          <w:b w:val="false"/>
          <w:i w:val="false"/>
          <w:color w:val="000000"/>
          <w:sz w:val="28"/>
        </w:rPr>
        <w:t xml:space="preserve">
      6) допускать соприкосновение электрических проводов с баллонами со сжатыми, сжиженными и растворенными газами; </w:t>
      </w:r>
      <w:r>
        <w:br/>
      </w:r>
      <w:r>
        <w:rPr>
          <w:rFonts w:ascii="Times New Roman"/>
          <w:b w:val="false"/>
          <w:i w:val="false"/>
          <w:color w:val="000000"/>
          <w:sz w:val="28"/>
        </w:rPr>
        <w:t xml:space="preserve">
      7) производить работы на аппаратах и коммуникациях, заполненных горючими и токсичными веществами, а также находящихся под давлением и электрическим напряжением; </w:t>
      </w:r>
      <w:r>
        <w:br/>
      </w:r>
      <w:r>
        <w:rPr>
          <w:rFonts w:ascii="Times New Roman"/>
          <w:b w:val="false"/>
          <w:i w:val="false"/>
          <w:color w:val="000000"/>
          <w:sz w:val="28"/>
        </w:rPr>
        <w:t xml:space="preserve">
      8) проведение огневых работ одновременно с устройством гидроизоляции и пароизоляции на кровле, монтажом панелей с горючими и трудногорючими утеплителями, наклейкой покрытий полов и отделкой помещений с применением горючих лаков, клеев, мастик и других горючих материалов; </w:t>
      </w:r>
      <w:r>
        <w:br/>
      </w:r>
      <w:r>
        <w:rPr>
          <w:rFonts w:ascii="Times New Roman"/>
          <w:b w:val="false"/>
          <w:i w:val="false"/>
          <w:color w:val="000000"/>
          <w:sz w:val="28"/>
        </w:rPr>
        <w:t xml:space="preserve">
      9) одновременно работать электросварщиком и газосварщиком (газорезчиком) внутри закрытых емкостей и помещений. </w:t>
      </w:r>
      <w:r>
        <w:br/>
      </w:r>
      <w:r>
        <w:rPr>
          <w:rFonts w:ascii="Times New Roman"/>
          <w:b w:val="false"/>
          <w:i w:val="false"/>
          <w:color w:val="000000"/>
          <w:sz w:val="28"/>
        </w:rPr>
        <w:t xml:space="preserve">
      908. Проведение огневых работ на элементах зданий, выполненных из легких металлических конструкций с горючими и трудногорючими утеплителями, не допускается. </w:t>
      </w:r>
      <w:r>
        <w:br/>
      </w:r>
      <w:r>
        <w:rPr>
          <w:rFonts w:ascii="Times New Roman"/>
          <w:b w:val="false"/>
          <w:i w:val="false"/>
          <w:color w:val="000000"/>
          <w:sz w:val="28"/>
        </w:rPr>
        <w:t xml:space="preserve">
      909. Электросварочные работы в строящихся холодильниках можно вести только в камерах и отсеках освобожденных от горючих материалов с нанесенными покровными слоями (штукатурка, бетонные или армобетонные стяжки) и наличием противопожарных поясов. </w:t>
      </w:r>
      <w:r>
        <w:br/>
      </w:r>
      <w:r>
        <w:rPr>
          <w:rFonts w:ascii="Times New Roman"/>
          <w:b w:val="false"/>
          <w:i w:val="false"/>
          <w:color w:val="000000"/>
          <w:sz w:val="28"/>
        </w:rPr>
        <w:t xml:space="preserve">
      910. При капитальном ремонте и реконструкции общественных и жилых зданий огневые работы следует выполнять после принятия мер против возгорания сгораемых конструкций и против разлета искр. </w:t>
      </w:r>
      <w:r>
        <w:br/>
      </w:r>
      <w:r>
        <w:rPr>
          <w:rFonts w:ascii="Times New Roman"/>
          <w:b w:val="false"/>
          <w:i w:val="false"/>
          <w:color w:val="000000"/>
          <w:sz w:val="28"/>
        </w:rPr>
        <w:t xml:space="preserve">
      911. При капитальном ремонте и реконструкции цехов без остановки производства и при проведении огневых работ, администрацией предприятия разрабатывается план усиления пожарной безопасности на этот период. </w:t>
      </w:r>
      <w:r>
        <w:br/>
      </w:r>
      <w:r>
        <w:rPr>
          <w:rFonts w:ascii="Times New Roman"/>
          <w:b w:val="false"/>
          <w:i w:val="false"/>
          <w:color w:val="000000"/>
          <w:sz w:val="28"/>
        </w:rPr>
        <w:t xml:space="preserve">
      912. В наиболее пожароопасных местах, при большем объеме огневых работ, а также при работе на высоте необходимо выставлять пожарные посты (из числа обслуживающего персонала, ДПФ). </w:t>
      </w:r>
      <w:r>
        <w:br/>
      </w:r>
      <w:r>
        <w:rPr>
          <w:rFonts w:ascii="Times New Roman"/>
          <w:b w:val="false"/>
          <w:i w:val="false"/>
          <w:color w:val="000000"/>
          <w:sz w:val="28"/>
        </w:rPr>
        <w:t xml:space="preserve">
      Рабочим, работающим на высоте, необходимо иметь металлические коробки для сбора электродных огарков. </w:t>
      </w:r>
      <w:r>
        <w:br/>
      </w:r>
      <w:r>
        <w:rPr>
          <w:rFonts w:ascii="Times New Roman"/>
          <w:b w:val="false"/>
          <w:i w:val="false"/>
          <w:color w:val="000000"/>
          <w:sz w:val="28"/>
        </w:rPr>
        <w:t xml:space="preserve">
      При сильном ветре более 6 баллов огневые работы на высоте не допускаются. </w:t>
      </w:r>
      <w:r>
        <w:br/>
      </w:r>
      <w:r>
        <w:rPr>
          <w:rFonts w:ascii="Times New Roman"/>
          <w:b w:val="false"/>
          <w:i w:val="false"/>
          <w:color w:val="000000"/>
          <w:sz w:val="28"/>
        </w:rPr>
        <w:t xml:space="preserve">
      913. Руководитель объекта или другое должностное лицо, ответственное за пожарную безопасность обеспечивает проверку места проведения временных огневых работ в течение 3-5 часов после их окончания. </w:t>
      </w:r>
    </w:p>
    <w:bookmarkStart w:name="z80" w:id="80"/>
    <w:p>
      <w:pPr>
        <w:spacing w:after="0"/>
        <w:ind w:left="0"/>
        <w:jc w:val="left"/>
      </w:pPr>
      <w:r>
        <w:rPr>
          <w:rFonts w:ascii="Times New Roman"/>
          <w:b/>
          <w:i w:val="false"/>
          <w:color w:val="000000"/>
        </w:rPr>
        <w:t xml:space="preserve"> 
  Глава 45. Электросварочные работы </w:t>
      </w:r>
    </w:p>
    <w:bookmarkEnd w:id="80"/>
    <w:p>
      <w:pPr>
        <w:spacing w:after="0"/>
        <w:ind w:left="0"/>
        <w:jc w:val="both"/>
      </w:pPr>
      <w:r>
        <w:rPr>
          <w:rFonts w:ascii="Times New Roman"/>
          <w:b w:val="false"/>
          <w:i w:val="false"/>
          <w:color w:val="000000"/>
          <w:sz w:val="28"/>
        </w:rPr>
        <w:t>      914. Не допускается использовать провода без изоляции или с поврежденной изоляцией, а также применять нестандартные аппараты защиты.</w:t>
      </w:r>
      <w:r>
        <w:br/>
      </w:r>
      <w:r>
        <w:rPr>
          <w:rFonts w:ascii="Times New Roman"/>
          <w:b w:val="false"/>
          <w:i w:val="false"/>
          <w:color w:val="000000"/>
          <w:sz w:val="28"/>
        </w:rPr>
        <w:t xml:space="preserve">
      915. Соединять сварочные провода следует при помощи опрессования, сварки, пайки или специальных зажимов. Подключение электропроводов к электрододержателю, свариваемому изделию и сварочному аппарату должно выполняться при помощи медных кабельных наконечников, скрепленных болтами с шайбами. </w:t>
      </w:r>
      <w:r>
        <w:br/>
      </w:r>
      <w:r>
        <w:rPr>
          <w:rFonts w:ascii="Times New Roman"/>
          <w:b w:val="false"/>
          <w:i w:val="false"/>
          <w:color w:val="000000"/>
          <w:sz w:val="28"/>
        </w:rPr>
        <w:t xml:space="preserve">
      916. Провода, подключенные к сварочным аппаратам, распределительным щитам и другому оборудованию, а также к местам сварочных работ, должны быть надежно изолированы и в необходимых местах защищены от действия высокой температуры, механических повреждений или химических воздействий. </w:t>
      </w:r>
      <w:r>
        <w:br/>
      </w:r>
      <w:r>
        <w:rPr>
          <w:rFonts w:ascii="Times New Roman"/>
          <w:b w:val="false"/>
          <w:i w:val="false"/>
          <w:color w:val="000000"/>
          <w:sz w:val="28"/>
        </w:rPr>
        <w:t xml:space="preserve">
      917. Кабели (провода) электросварочных машин должны располагаться от трубопроводов кислорода на расстоянии не менее 0,5 м, а от трубопроводов ацетилена и других ГГ - не менее 1,5 м. </w:t>
      </w:r>
      <w:r>
        <w:br/>
      </w:r>
      <w:r>
        <w:rPr>
          <w:rFonts w:ascii="Times New Roman"/>
          <w:b w:val="false"/>
          <w:i w:val="false"/>
          <w:color w:val="000000"/>
          <w:sz w:val="28"/>
        </w:rPr>
        <w:t xml:space="preserve">
      В отдельных случаях допускается сокращение указанных расстояний при условии заключения газопровода в защитную металлическую трубу. </w:t>
      </w:r>
      <w:r>
        <w:br/>
      </w:r>
      <w:r>
        <w:rPr>
          <w:rFonts w:ascii="Times New Roman"/>
          <w:b w:val="false"/>
          <w:i w:val="false"/>
          <w:color w:val="000000"/>
          <w:sz w:val="28"/>
        </w:rPr>
        <w:t xml:space="preserve">
      918. В качестве обратного проводника, соединяющего свариваемое изделие с источником сварочного тока, могут служить стальные или алюминиевые шины любого профиля, сварочные плиты, стеллажи и сама свариваемая конструкция при условии, если их сечение обеспечивает безопасное по условиям нагрева протекание сварочного тока. </w:t>
      </w:r>
      <w:r>
        <w:br/>
      </w:r>
      <w:r>
        <w:rPr>
          <w:rFonts w:ascii="Times New Roman"/>
          <w:b w:val="false"/>
          <w:i w:val="false"/>
          <w:color w:val="000000"/>
          <w:sz w:val="28"/>
        </w:rPr>
        <w:t xml:space="preserve">
      919. Соединение между собой отдельных элементов, используемых в качестве обратного проводника, должно выполняться с помощью болтов, струбцин или зажимов. </w:t>
      </w:r>
      <w:r>
        <w:br/>
      </w:r>
      <w:r>
        <w:rPr>
          <w:rFonts w:ascii="Times New Roman"/>
          <w:b w:val="false"/>
          <w:i w:val="false"/>
          <w:color w:val="000000"/>
          <w:sz w:val="28"/>
        </w:rPr>
        <w:t>
      920. При проведении электросварочных работ во взрывопожароопасных и пожароопасных помещениях и сооружениях обратный проводник от свариваемого изделия до источника тока выполняется только изолированным проводом, причем по качеству изоляции он не должен уступать прямому проводнику, присоединяемому к электрододержателю.</w:t>
      </w:r>
      <w:r>
        <w:br/>
      </w:r>
      <w:r>
        <w:rPr>
          <w:rFonts w:ascii="Times New Roman"/>
          <w:b w:val="false"/>
          <w:i w:val="false"/>
          <w:color w:val="000000"/>
          <w:sz w:val="28"/>
        </w:rPr>
        <w:t xml:space="preserve">
      921. Использование в качестве обратного проводника внутренних железнодорожных путей, сети заземления или зануления, а также металлических конструкций зданий, коммуникаций и технологического оборудования запрещается. В этих случаях сварка производится с применением двух проводов. </w:t>
      </w:r>
      <w:r>
        <w:br/>
      </w:r>
      <w:r>
        <w:rPr>
          <w:rFonts w:ascii="Times New Roman"/>
          <w:b w:val="false"/>
          <w:i w:val="false"/>
          <w:color w:val="000000"/>
          <w:sz w:val="28"/>
        </w:rPr>
        <w:t xml:space="preserve">
      922. Сварочные генераторы и трансформаторы, а также все вспомогательные приборы и аппараты к ним, устанавливаемые на открытом воздухе, должны быть в закрытом исполнении с противосыростной изоляцией и устанавливаться под навесами из негорючих материалов. </w:t>
      </w:r>
      <w:r>
        <w:br/>
      </w:r>
      <w:r>
        <w:rPr>
          <w:rFonts w:ascii="Times New Roman"/>
          <w:b w:val="false"/>
          <w:i w:val="false"/>
          <w:color w:val="000000"/>
          <w:sz w:val="28"/>
        </w:rPr>
        <w:t>
      923. Конструкция электрододержателя для ручной сварки должна обеспечивать надежное зажатие и быструю смену электродов,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 Рукоятка электрододержателя должна быть сделана из негорючего диэлектрического и теплоизолирующего материала.</w:t>
      </w:r>
      <w:r>
        <w:br/>
      </w:r>
      <w:r>
        <w:rPr>
          <w:rFonts w:ascii="Times New Roman"/>
          <w:b w:val="false"/>
          <w:i w:val="false"/>
          <w:color w:val="000000"/>
          <w:sz w:val="28"/>
        </w:rPr>
        <w:t xml:space="preserve">
      924. Электроды, применяемые при сварке, должны быть заводского изготовления и соответствовать номинальной величине сварочного тока. </w:t>
      </w:r>
      <w:r>
        <w:br/>
      </w:r>
      <w:r>
        <w:rPr>
          <w:rFonts w:ascii="Times New Roman"/>
          <w:b w:val="false"/>
          <w:i w:val="false"/>
          <w:color w:val="000000"/>
          <w:sz w:val="28"/>
        </w:rPr>
        <w:t>
      При смене электродов их остатки (огарки) следует помещать в специальный металлический ящик, устанавливаемый у места сварочных работ.</w:t>
      </w:r>
      <w:r>
        <w:br/>
      </w:r>
      <w:r>
        <w:rPr>
          <w:rFonts w:ascii="Times New Roman"/>
          <w:b w:val="false"/>
          <w:i w:val="false"/>
          <w:color w:val="000000"/>
          <w:sz w:val="28"/>
        </w:rPr>
        <w:t xml:space="preserve">
      925. Электросварочная установка на время работы должна быть заземлена.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 к которому присоединяется проводник, идущий к изделию (обратный проводник). </w:t>
      </w:r>
      <w:r>
        <w:br/>
      </w:r>
      <w:r>
        <w:rPr>
          <w:rFonts w:ascii="Times New Roman"/>
          <w:b w:val="false"/>
          <w:i w:val="false"/>
          <w:color w:val="000000"/>
          <w:sz w:val="28"/>
        </w:rPr>
        <w:t xml:space="preserve">
      926. Чистку агрегата и пусковой аппаратуры следует производить ежедневно после окончания работы. ТО и планово-предупредительный ремонт сварочного оборудования производится в соответствии с графиком. </w:t>
      </w:r>
      <w:r>
        <w:br/>
      </w:r>
      <w:r>
        <w:rPr>
          <w:rFonts w:ascii="Times New Roman"/>
          <w:b w:val="false"/>
          <w:i w:val="false"/>
          <w:color w:val="000000"/>
          <w:sz w:val="28"/>
        </w:rPr>
        <w:t xml:space="preserve">
      927. Питание дуги в установках для атомно-водородной сварки обеспечивается от отдельного трансформатора. Непосредственное питание дуги от распределительной сети через регулятор тока любого типа не допускается. </w:t>
      </w:r>
      <w:r>
        <w:br/>
      </w:r>
      <w:r>
        <w:rPr>
          <w:rFonts w:ascii="Times New Roman"/>
          <w:b w:val="false"/>
          <w:i w:val="false"/>
          <w:color w:val="000000"/>
          <w:sz w:val="28"/>
        </w:rPr>
        <w:t xml:space="preserve">
      928. При атомно-водородной сварке в горелке должно быть предусмотрено автоматическое отключение напряжения и прекращение подачи водорода в случае разрыва цепи. </w:t>
      </w:r>
      <w:r>
        <w:br/>
      </w:r>
      <w:r>
        <w:rPr>
          <w:rFonts w:ascii="Times New Roman"/>
          <w:b w:val="false"/>
          <w:i w:val="false"/>
          <w:color w:val="000000"/>
          <w:sz w:val="28"/>
        </w:rPr>
        <w:t>
      929. Оставлять включенные горелки без присмотра не допускается.</w:t>
      </w:r>
      <w:r>
        <w:br/>
      </w:r>
      <w:r>
        <w:rPr>
          <w:rFonts w:ascii="Times New Roman"/>
          <w:b w:val="false"/>
          <w:i w:val="false"/>
          <w:color w:val="000000"/>
          <w:sz w:val="28"/>
        </w:rPr>
        <w:t xml:space="preserve">
      930. При проведении электросварочных работ во взрывопожароопасных зонах: </w:t>
      </w:r>
      <w:r>
        <w:br/>
      </w:r>
      <w:r>
        <w:rPr>
          <w:rFonts w:ascii="Times New Roman"/>
          <w:b w:val="false"/>
          <w:i w:val="false"/>
          <w:color w:val="000000"/>
          <w:sz w:val="28"/>
        </w:rPr>
        <w:t xml:space="preserve">
      1) рекомендуется использовать источники питания постоянного тока или специальные источники переменного тока, имеющие в конструкции импульсные генераторы, повышающие напряжение между электродом и свариваемым изделием в момент повторного возбуждения дуги (источник питания типа "разряд"); </w:t>
      </w:r>
      <w:r>
        <w:br/>
      </w:r>
      <w:r>
        <w:rPr>
          <w:rFonts w:ascii="Times New Roman"/>
          <w:b w:val="false"/>
          <w:i w:val="false"/>
          <w:color w:val="000000"/>
          <w:sz w:val="28"/>
        </w:rPr>
        <w:t xml:space="preserve">
      2) в пожароопасных зонах класса П-II труднодоступные для очистки от пыли места рекомендуется обрабатывать двухпроцентным раствором пенообразователя из расчета 1 л раствора на 1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3) сварку в вертикальном и потолочном положении необходимо выполнять электродами диаметром не более 4 мм. При этом величина сварочного тока должна быть на 20 % ниже, чем при сварке в нижнем горизонтальном положении; </w:t>
      </w:r>
      <w:r>
        <w:br/>
      </w:r>
      <w:r>
        <w:rPr>
          <w:rFonts w:ascii="Times New Roman"/>
          <w:b w:val="false"/>
          <w:i w:val="false"/>
          <w:color w:val="000000"/>
          <w:sz w:val="28"/>
        </w:rPr>
        <w:t xml:space="preserve">
      4) перед включением электросварочной установки следует убедиться в отсутствии электрода в электрододержателе. </w:t>
      </w:r>
    </w:p>
    <w:bookmarkStart w:name="z81" w:id="81"/>
    <w:p>
      <w:pPr>
        <w:spacing w:after="0"/>
        <w:ind w:left="0"/>
        <w:jc w:val="left"/>
      </w:pPr>
      <w:r>
        <w:rPr>
          <w:rFonts w:ascii="Times New Roman"/>
          <w:b/>
          <w:i w:val="false"/>
          <w:color w:val="000000"/>
        </w:rPr>
        <w:t xml:space="preserve"> 
  Глава 46. Газосварочные работы </w:t>
      </w:r>
    </w:p>
    <w:bookmarkEnd w:id="81"/>
    <w:p>
      <w:pPr>
        <w:spacing w:after="0"/>
        <w:ind w:left="0"/>
        <w:jc w:val="both"/>
      </w:pPr>
      <w:r>
        <w:rPr>
          <w:rFonts w:ascii="Times New Roman"/>
          <w:b w:val="false"/>
          <w:i w:val="false"/>
          <w:color w:val="000000"/>
          <w:sz w:val="28"/>
        </w:rPr>
        <w:t xml:space="preserve">      931. Разрешение на эксплуатацию переносных ацетиленовых генераторов выдается администрацией объекта, в ведении которых находятся эти генераторы. </w:t>
      </w:r>
      <w:r>
        <w:br/>
      </w:r>
      <w:r>
        <w:rPr>
          <w:rFonts w:ascii="Times New Roman"/>
          <w:b w:val="false"/>
          <w:i w:val="false"/>
          <w:color w:val="000000"/>
          <w:sz w:val="28"/>
        </w:rPr>
        <w:t xml:space="preserve">
      932. Переносные ацетиленовые генераторы следует устанавливать на открытых площадках. Допускается временная их работа в хорошо проветриваемых помещениях. </w:t>
      </w:r>
      <w:r>
        <w:br/>
      </w:r>
      <w:r>
        <w:rPr>
          <w:rFonts w:ascii="Times New Roman"/>
          <w:b w:val="false"/>
          <w:i w:val="false"/>
          <w:color w:val="000000"/>
          <w:sz w:val="28"/>
        </w:rPr>
        <w:t>
      Устанавливать генераторы в подвальных помещениях не допускается.</w:t>
      </w:r>
      <w:r>
        <w:br/>
      </w:r>
      <w:r>
        <w:rPr>
          <w:rFonts w:ascii="Times New Roman"/>
          <w:b w:val="false"/>
          <w:i w:val="false"/>
          <w:color w:val="000000"/>
          <w:sz w:val="28"/>
        </w:rPr>
        <w:t xml:space="preserve">
      933. Ацетиленовые генераторы необходимо ограждать и размещать не ближе 10 м от мест проведения огневых работ, а также от мест забора воздуха компрессорами и вентиляторами. </w:t>
      </w:r>
      <w:r>
        <w:br/>
      </w:r>
      <w:r>
        <w:rPr>
          <w:rFonts w:ascii="Times New Roman"/>
          <w:b w:val="false"/>
          <w:i w:val="false"/>
          <w:color w:val="000000"/>
          <w:sz w:val="28"/>
        </w:rPr>
        <w:t xml:space="preserve">
      934. В местах установки ацетиленового генератора вывешиваются аншлаги (плакаты) "Вход посторонних не допускается - огнеопасно", "Не курить", "Не проходить с огнем". </w:t>
      </w:r>
      <w:r>
        <w:br/>
      </w:r>
      <w:r>
        <w:rPr>
          <w:rFonts w:ascii="Times New Roman"/>
          <w:b w:val="false"/>
          <w:i w:val="false"/>
          <w:color w:val="000000"/>
          <w:sz w:val="28"/>
        </w:rPr>
        <w:t xml:space="preserve">
      935. По окончании работы карбид кальция в переносном генераторе должен быть выработан. Известковый ил, удаляемый из генератора, должен быть выгружен в приспособленную для этих целей тару и слит в иловую яму или специальный бункер. </w:t>
      </w:r>
      <w:r>
        <w:br/>
      </w:r>
      <w:r>
        <w:rPr>
          <w:rFonts w:ascii="Times New Roman"/>
          <w:b w:val="false"/>
          <w:i w:val="false"/>
          <w:color w:val="000000"/>
          <w:sz w:val="28"/>
        </w:rPr>
        <w:t xml:space="preserve">
      936. Открытые иловые ямы должны быть ограждены перилами, а закрытые иметь несгораемые перекрытия, и оборудованы вытяжной вентиляцией и люками для удаления ила. </w:t>
      </w:r>
      <w:r>
        <w:br/>
      </w:r>
      <w:r>
        <w:rPr>
          <w:rFonts w:ascii="Times New Roman"/>
          <w:b w:val="false"/>
          <w:i w:val="false"/>
          <w:color w:val="000000"/>
          <w:sz w:val="28"/>
        </w:rPr>
        <w:t xml:space="preserve">
      937. Курение и применение открытого огня в радиусе менее 10 м от мест хранения ила не допускается, о чем вывешиваются соответствующие запрещающие знаки. </w:t>
      </w:r>
      <w:r>
        <w:br/>
      </w:r>
      <w:r>
        <w:rPr>
          <w:rFonts w:ascii="Times New Roman"/>
          <w:b w:val="false"/>
          <w:i w:val="false"/>
          <w:color w:val="000000"/>
          <w:sz w:val="28"/>
        </w:rPr>
        <w:t xml:space="preserve">
      938. Закрепление газо-подводящих шлангов на присоединительных ниппелях аппаратуры, горелок, резаков и редукторов должно быть надежно и выполнено с помощью хомутов или не менее чем в двух местах по длине ниппеля мягкой отожженной (вязальной) проволокой. </w:t>
      </w:r>
      <w:r>
        <w:br/>
      </w:r>
      <w:r>
        <w:rPr>
          <w:rFonts w:ascii="Times New Roman"/>
          <w:b w:val="false"/>
          <w:i w:val="false"/>
          <w:color w:val="000000"/>
          <w:sz w:val="28"/>
        </w:rPr>
        <w:t xml:space="preserve">
      На ниппели водяных затворов шланги должны плотно надеваться, но не закреплять. </w:t>
      </w:r>
      <w:r>
        <w:br/>
      </w:r>
      <w:r>
        <w:rPr>
          <w:rFonts w:ascii="Times New Roman"/>
          <w:b w:val="false"/>
          <w:i w:val="false"/>
          <w:color w:val="000000"/>
          <w:sz w:val="28"/>
        </w:rPr>
        <w:t xml:space="preserve">
      939. Карбид кальция должен храниться в сухих, проветриваемых помещениях. </w:t>
      </w:r>
      <w:r>
        <w:br/>
      </w:r>
      <w:r>
        <w:rPr>
          <w:rFonts w:ascii="Times New Roman"/>
          <w:b w:val="false"/>
          <w:i w:val="false"/>
          <w:color w:val="000000"/>
          <w:sz w:val="28"/>
        </w:rPr>
        <w:t xml:space="preserve">
      Не допускается размещать склады для хранения карбида кальция в подвальных помещениях и низких затапливаемых местах. </w:t>
      </w:r>
      <w:r>
        <w:br/>
      </w:r>
      <w:r>
        <w:rPr>
          <w:rFonts w:ascii="Times New Roman"/>
          <w:b w:val="false"/>
          <w:i w:val="false"/>
          <w:color w:val="000000"/>
          <w:sz w:val="28"/>
        </w:rPr>
        <w:t xml:space="preserve">
      В механизированных складах допускается хранение барабанов с карбидом кальция в три яруса при вертикальном положении, а при отсутствии механизации - не более трех ярусов при горизонтальном положении и не более двух ярусов при вертикальном положении. Между ярусами барабанов необходимо уложить доски толщиной 40-50 мм. </w:t>
      </w:r>
      <w:r>
        <w:br/>
      </w:r>
      <w:r>
        <w:rPr>
          <w:rFonts w:ascii="Times New Roman"/>
          <w:b w:val="false"/>
          <w:i w:val="false"/>
          <w:color w:val="000000"/>
          <w:sz w:val="28"/>
        </w:rPr>
        <w:t xml:space="preserve">
      Ширина проходов между уложенными в штабели барабанами с карбидом кальция должны быть не менее 1,5 м. </w:t>
      </w:r>
      <w:r>
        <w:br/>
      </w:r>
      <w:r>
        <w:rPr>
          <w:rFonts w:ascii="Times New Roman"/>
          <w:b w:val="false"/>
          <w:i w:val="false"/>
          <w:color w:val="000000"/>
          <w:sz w:val="28"/>
        </w:rPr>
        <w:t xml:space="preserve">
      940. В помещениях ацетиленовых установок, где не имеется промежуточного склада карбида кальция, допускается хранить одновременно не свыше 200 кг карбида кальция, причем из этого количества в открытом виде может быть не более одного барабана. </w:t>
      </w:r>
      <w:r>
        <w:br/>
      </w:r>
      <w:r>
        <w:rPr>
          <w:rFonts w:ascii="Times New Roman"/>
          <w:b w:val="false"/>
          <w:i w:val="false"/>
          <w:color w:val="000000"/>
          <w:sz w:val="28"/>
        </w:rPr>
        <w:t xml:space="preserve">
      941. Вскрытые барабаны с карбидом кальция следует защищать непроницаемыми для воды крышками. </w:t>
      </w:r>
      <w:r>
        <w:br/>
      </w:r>
      <w:r>
        <w:rPr>
          <w:rFonts w:ascii="Times New Roman"/>
          <w:b w:val="false"/>
          <w:i w:val="false"/>
          <w:color w:val="000000"/>
          <w:sz w:val="28"/>
        </w:rPr>
        <w:t xml:space="preserve">
      942. В местах хранения и вскрытия барабанов с карбидом кальция не допускается курение, пользование открытым огнем и применение искрообразующего инструмента. </w:t>
      </w:r>
      <w:r>
        <w:br/>
      </w:r>
      <w:r>
        <w:rPr>
          <w:rFonts w:ascii="Times New Roman"/>
          <w:b w:val="false"/>
          <w:i w:val="false"/>
          <w:color w:val="000000"/>
          <w:sz w:val="28"/>
        </w:rPr>
        <w:t xml:space="preserve">
      943. Хранение и транспортирование баллонов с газами осуществляется только с навинченными на их горловины предохранительными колпаками. При транспортировании баллонов нельзя допускать толчков и ударов. К месту проведения сварочных работ баллоны доставляются на специальных тележках, носилках, санках. </w:t>
      </w:r>
      <w:r>
        <w:br/>
      </w:r>
      <w:r>
        <w:rPr>
          <w:rFonts w:ascii="Times New Roman"/>
          <w:b w:val="false"/>
          <w:i w:val="false"/>
          <w:color w:val="000000"/>
          <w:sz w:val="28"/>
        </w:rPr>
        <w:t xml:space="preserve">
      944. При хранении баллонов с газами следует руководствоваться правилами устройства и безопасности эксплуатации сосудов, работающих под давлением. </w:t>
      </w:r>
      <w:r>
        <w:br/>
      </w:r>
      <w:r>
        <w:rPr>
          <w:rFonts w:ascii="Times New Roman"/>
          <w:b w:val="false"/>
          <w:i w:val="false"/>
          <w:color w:val="000000"/>
          <w:sz w:val="28"/>
        </w:rPr>
        <w:t xml:space="preserve">
      Баллоны с газом при их хранении, транспортировании и эксплуатации должны быть защищены от действия солнечных лучей и других источников тепла. </w:t>
      </w:r>
      <w:r>
        <w:br/>
      </w:r>
      <w:r>
        <w:rPr>
          <w:rFonts w:ascii="Times New Roman"/>
          <w:b w:val="false"/>
          <w:i w:val="false"/>
          <w:color w:val="000000"/>
          <w:sz w:val="28"/>
        </w:rPr>
        <w:t xml:space="preserve">
      945. Баллоны, устанавливаемые в помещениях, необходимо находится от приборов отопления и печей на расстоянии не менее 1,5 м, а от источников тепла с открытым огнем - не менее 10 м. </w:t>
      </w:r>
      <w:r>
        <w:br/>
      </w:r>
      <w:r>
        <w:rPr>
          <w:rFonts w:ascii="Times New Roman"/>
          <w:b w:val="false"/>
          <w:i w:val="false"/>
          <w:color w:val="000000"/>
          <w:sz w:val="28"/>
        </w:rPr>
        <w:t xml:space="preserve">
      Расстояние от горелок (по горизонтали) до перепускных рамповых (групповых) установок должны быть не менее 10 м, а до отдельных баллонов с кислородом или ГГ - не менее 5 м. </w:t>
      </w:r>
      <w:r>
        <w:br/>
      </w:r>
      <w:r>
        <w:rPr>
          <w:rFonts w:ascii="Times New Roman"/>
          <w:b w:val="false"/>
          <w:i w:val="false"/>
          <w:color w:val="000000"/>
          <w:sz w:val="28"/>
        </w:rPr>
        <w:t xml:space="preserve">
      Хранение в одном помещении кислородных баллонов и баллонов с ГГ, а также карбида кальция, красок, масел и жиров не допускается. </w:t>
      </w:r>
      <w:r>
        <w:br/>
      </w:r>
      <w:r>
        <w:rPr>
          <w:rFonts w:ascii="Times New Roman"/>
          <w:b w:val="false"/>
          <w:i w:val="false"/>
          <w:color w:val="000000"/>
          <w:sz w:val="28"/>
        </w:rPr>
        <w:t xml:space="preserve">
      946. В сварочной мастерской должно быть не более пяти кислородных и пяти ацетиленовых запасных баллонов. </w:t>
      </w:r>
      <w:r>
        <w:br/>
      </w:r>
      <w:r>
        <w:rPr>
          <w:rFonts w:ascii="Times New Roman"/>
          <w:b w:val="false"/>
          <w:i w:val="false"/>
          <w:color w:val="000000"/>
          <w:sz w:val="28"/>
        </w:rPr>
        <w:t xml:space="preserve">
      На рабочем месте допускается иметь не более двух баллонов: рабочий и запасной. </w:t>
      </w:r>
      <w:r>
        <w:br/>
      </w:r>
      <w:r>
        <w:rPr>
          <w:rFonts w:ascii="Times New Roman"/>
          <w:b w:val="false"/>
          <w:i w:val="false"/>
          <w:color w:val="000000"/>
          <w:sz w:val="28"/>
        </w:rPr>
        <w:t xml:space="preserve">
      947. При обращении с порожними баллонами из-под кислорода или ГГ должны соблюдаться такие же меры безопасности, как и с наполненными баллонами. </w:t>
      </w:r>
      <w:r>
        <w:br/>
      </w:r>
      <w:r>
        <w:rPr>
          <w:rFonts w:ascii="Times New Roman"/>
          <w:b w:val="false"/>
          <w:i w:val="false"/>
          <w:color w:val="000000"/>
          <w:sz w:val="28"/>
        </w:rPr>
        <w:t xml:space="preserve">
      948. При проведении газосварочных или газорезательных работ не допускается: </w:t>
      </w:r>
      <w:r>
        <w:br/>
      </w:r>
      <w:r>
        <w:rPr>
          <w:rFonts w:ascii="Times New Roman"/>
          <w:b w:val="false"/>
          <w:i w:val="false"/>
          <w:color w:val="000000"/>
          <w:sz w:val="28"/>
        </w:rPr>
        <w:t xml:space="preserve">
      1) отогревать замерзшие ацетиленовые генераторы, трубопроводы, вентили, редукторы и другие детали сварочных установок открытым огнем или раскаленными предметами; </w:t>
      </w:r>
      <w:r>
        <w:br/>
      </w:r>
      <w:r>
        <w:rPr>
          <w:rFonts w:ascii="Times New Roman"/>
          <w:b w:val="false"/>
          <w:i w:val="false"/>
          <w:color w:val="000000"/>
          <w:sz w:val="28"/>
        </w:rPr>
        <w:t xml:space="preserve">
      2) допускать соприкосновение кислородных баллонов, редукторов и другого сварочного оборудования с различными маслами, а также промасленной одеждой и ветошью; </w:t>
      </w:r>
      <w:r>
        <w:br/>
      </w:r>
      <w:r>
        <w:rPr>
          <w:rFonts w:ascii="Times New Roman"/>
          <w:b w:val="false"/>
          <w:i w:val="false"/>
          <w:color w:val="000000"/>
          <w:sz w:val="28"/>
        </w:rPr>
        <w:t xml:space="preserve">
      3) работать от одного водяного затвора двум сварщикам; </w:t>
      </w:r>
      <w:r>
        <w:br/>
      </w:r>
      <w:r>
        <w:rPr>
          <w:rFonts w:ascii="Times New Roman"/>
          <w:b w:val="false"/>
          <w:i w:val="false"/>
          <w:color w:val="000000"/>
          <w:sz w:val="28"/>
        </w:rPr>
        <w:t xml:space="preserve">
      4) загружать карбид кальция завышенной грануляции или проталкивать его в воронку аппарата с помощью железных прутков и проволоки, а также работать на карбидной пыли; </w:t>
      </w:r>
      <w:r>
        <w:br/>
      </w:r>
      <w:r>
        <w:rPr>
          <w:rFonts w:ascii="Times New Roman"/>
          <w:b w:val="false"/>
          <w:i w:val="false"/>
          <w:color w:val="000000"/>
          <w:sz w:val="28"/>
        </w:rPr>
        <w:t xml:space="preserve">
      5) загружать карбид кальция в мокрые загрузочные корзины или при наличии воды в газосборнике, а также загружать корзины карбидом более половины их объема при работе генераторов "вода на карбид"; </w:t>
      </w:r>
      <w:r>
        <w:br/>
      </w:r>
      <w:r>
        <w:rPr>
          <w:rFonts w:ascii="Times New Roman"/>
          <w:b w:val="false"/>
          <w:i w:val="false"/>
          <w:color w:val="000000"/>
          <w:sz w:val="28"/>
        </w:rPr>
        <w:t xml:space="preserve">
      6) производить продувку шланга для ГГ кислородом и кислородного шланга ГГ, а также взаимозаменять шланги при работе; </w:t>
      </w:r>
      <w:r>
        <w:br/>
      </w:r>
      <w:r>
        <w:rPr>
          <w:rFonts w:ascii="Times New Roman"/>
          <w:b w:val="false"/>
          <w:i w:val="false"/>
          <w:color w:val="000000"/>
          <w:sz w:val="28"/>
        </w:rPr>
        <w:t xml:space="preserve">
      7) пользоваться шлангами, длина которых превышает 30 м, а при производстве монтажных работ - 40 м; </w:t>
      </w:r>
      <w:r>
        <w:br/>
      </w:r>
      <w:r>
        <w:rPr>
          <w:rFonts w:ascii="Times New Roman"/>
          <w:b w:val="false"/>
          <w:i w:val="false"/>
          <w:color w:val="000000"/>
          <w:sz w:val="28"/>
        </w:rPr>
        <w:t>
      8) перекручивать, заламывать или зажимать газоподводящие шланги;</w:t>
      </w:r>
      <w:r>
        <w:br/>
      </w:r>
      <w:r>
        <w:rPr>
          <w:rFonts w:ascii="Times New Roman"/>
          <w:b w:val="false"/>
          <w:i w:val="false"/>
          <w:color w:val="000000"/>
          <w:sz w:val="28"/>
        </w:rPr>
        <w:t xml:space="preserve">
      9) переносить генератор при наличии в газосборнике ацетилена; </w:t>
      </w:r>
      <w:r>
        <w:br/>
      </w:r>
      <w:r>
        <w:rPr>
          <w:rFonts w:ascii="Times New Roman"/>
          <w:b w:val="false"/>
          <w:i w:val="false"/>
          <w:color w:val="000000"/>
          <w:sz w:val="28"/>
        </w:rPr>
        <w:t xml:space="preserve">
      10) 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 </w:t>
      </w:r>
      <w:r>
        <w:br/>
      </w:r>
      <w:r>
        <w:rPr>
          <w:rFonts w:ascii="Times New Roman"/>
          <w:b w:val="false"/>
          <w:i w:val="false"/>
          <w:color w:val="000000"/>
          <w:sz w:val="28"/>
        </w:rPr>
        <w:t xml:space="preserve">
      11) применять медный инструмент для вскрытия барабанов с карбидом кальция, а также медь в качестве припоя для пайки ацетиленовой аппаратуры и в других местах, где возможно соприкосновение с ацетиленом. </w:t>
      </w:r>
    </w:p>
    <w:bookmarkStart w:name="z82" w:id="82"/>
    <w:p>
      <w:pPr>
        <w:spacing w:after="0"/>
        <w:ind w:left="0"/>
        <w:jc w:val="left"/>
      </w:pPr>
      <w:r>
        <w:rPr>
          <w:rFonts w:ascii="Times New Roman"/>
          <w:b/>
          <w:i w:val="false"/>
          <w:color w:val="000000"/>
        </w:rPr>
        <w:t xml:space="preserve"> 
  Глава 47. Огневые работы с применением жидкого горючего </w:t>
      </w:r>
    </w:p>
    <w:bookmarkEnd w:id="82"/>
    <w:bookmarkStart w:name="z83" w:id="83"/>
    <w:p>
      <w:pPr>
        <w:spacing w:after="0"/>
        <w:ind w:left="0"/>
        <w:jc w:val="left"/>
      </w:pPr>
      <w:r>
        <w:rPr>
          <w:rFonts w:ascii="Times New Roman"/>
          <w:b/>
          <w:i w:val="false"/>
          <w:color w:val="000000"/>
        </w:rPr>
        <w:t xml:space="preserve"> 
  Параграф 1. Резка металла </w:t>
      </w:r>
    </w:p>
    <w:bookmarkEnd w:id="83"/>
    <w:p>
      <w:pPr>
        <w:spacing w:after="0"/>
        <w:ind w:left="0"/>
        <w:jc w:val="both"/>
      </w:pPr>
      <w:r>
        <w:rPr>
          <w:rFonts w:ascii="Times New Roman"/>
          <w:b w:val="false"/>
          <w:i w:val="false"/>
          <w:color w:val="000000"/>
          <w:sz w:val="28"/>
        </w:rPr>
        <w:t xml:space="preserve">      949. При бензо- и керосинорезательных работах рабочее место должно быть организовано так же, как при электросварочных работах. Особое внимание следует обращать на предотвращение разлива и правильное хранение ЛВЖ и ГЖ, соблюдение режима резки и ухода за бачком с горючим. </w:t>
      </w:r>
      <w:r>
        <w:br/>
      </w:r>
      <w:r>
        <w:rPr>
          <w:rFonts w:ascii="Times New Roman"/>
          <w:b w:val="false"/>
          <w:i w:val="false"/>
          <w:color w:val="000000"/>
          <w:sz w:val="28"/>
        </w:rPr>
        <w:t xml:space="preserve">
      950. Хранение запаса горючего на месте проведения бензо- и керосинорезательных работ допускается в количестве не более сменной потребности. Горючее следует хранить в исправной небьющейся плотно закрывающейся специальной таре на расстоянии не менее 10 м от места производства огневых работ. </w:t>
      </w:r>
      <w:r>
        <w:br/>
      </w:r>
      <w:r>
        <w:rPr>
          <w:rFonts w:ascii="Times New Roman"/>
          <w:b w:val="false"/>
          <w:i w:val="false"/>
          <w:color w:val="000000"/>
          <w:sz w:val="28"/>
        </w:rPr>
        <w:t xml:space="preserve">
      951. Для бензо- и керосинорезательных работ следует применять горючее без посторонних примесей и воды. Заполнять бачок горючим более 3/4 его объема не допускается. </w:t>
      </w:r>
      <w:r>
        <w:br/>
      </w:r>
      <w:r>
        <w:rPr>
          <w:rFonts w:ascii="Times New Roman"/>
          <w:b w:val="false"/>
          <w:i w:val="false"/>
          <w:color w:val="000000"/>
          <w:sz w:val="28"/>
        </w:rPr>
        <w:t xml:space="preserve">
      952. Бачок для горючего должен быть исправным и герметичным. На бачке необходимо иметь манометр, а также предохранительный клапан, не допускающий повышения давления в бачке более 5 атм. Бачки, не испытанные водой на давление 10 атм, имеющие течь горючей жидкости или неисправный насос, к эксплуатации не допускаются. </w:t>
      </w:r>
      <w:r>
        <w:br/>
      </w:r>
      <w:r>
        <w:rPr>
          <w:rFonts w:ascii="Times New Roman"/>
          <w:b w:val="false"/>
          <w:i w:val="false"/>
          <w:color w:val="000000"/>
          <w:sz w:val="28"/>
        </w:rPr>
        <w:t xml:space="preserve">
      953. Перед началом бензорезных работ необходимо тщательно проверить исправность всей арматуры бензо- и керосинореза, плотность соединений шлангов на ниппелях, исправность резьбы в накидных гайках и головках. </w:t>
      </w:r>
      <w:r>
        <w:br/>
      </w:r>
      <w:r>
        <w:rPr>
          <w:rFonts w:ascii="Times New Roman"/>
          <w:b w:val="false"/>
          <w:i w:val="false"/>
          <w:color w:val="000000"/>
          <w:sz w:val="28"/>
        </w:rPr>
        <w:t xml:space="preserve">
      954. Разогревать испаритель резака посредством зажигания налитой на рабочем месте ЛВЖ или ГЖ запрещается. </w:t>
      </w:r>
      <w:r>
        <w:br/>
      </w:r>
      <w:r>
        <w:rPr>
          <w:rFonts w:ascii="Times New Roman"/>
          <w:b w:val="false"/>
          <w:i w:val="false"/>
          <w:color w:val="000000"/>
          <w:sz w:val="28"/>
        </w:rPr>
        <w:t xml:space="preserve">
      955. Бачок с горючим должен находиться не ближе 5 м от баллонов с кислородом и от источника открытого огня и не ближе 3 м от рабочего места. При этом бачок должен быть расположен так, чтобы на него не попадали пламя и искры при работе. </w:t>
      </w:r>
      <w:r>
        <w:br/>
      </w:r>
      <w:r>
        <w:rPr>
          <w:rFonts w:ascii="Times New Roman"/>
          <w:b w:val="false"/>
          <w:i w:val="false"/>
          <w:color w:val="000000"/>
          <w:sz w:val="28"/>
        </w:rPr>
        <w:t xml:space="preserve">
      956. При проведении бензо- и керосинорезательных работ не допускается: </w:t>
      </w:r>
      <w:r>
        <w:br/>
      </w:r>
      <w:r>
        <w:rPr>
          <w:rFonts w:ascii="Times New Roman"/>
          <w:b w:val="false"/>
          <w:i w:val="false"/>
          <w:color w:val="000000"/>
          <w:sz w:val="28"/>
        </w:rPr>
        <w:t xml:space="preserve">
      1) иметь давление воздуха в бачке с горючим, превышающее рабочее давление кислорода в резаке; </w:t>
      </w:r>
      <w:r>
        <w:br/>
      </w:r>
      <w:r>
        <w:rPr>
          <w:rFonts w:ascii="Times New Roman"/>
          <w:b w:val="false"/>
          <w:i w:val="false"/>
          <w:color w:val="000000"/>
          <w:sz w:val="28"/>
        </w:rPr>
        <w:t xml:space="preserve">
      2) перегревать испаритель резака до вишневого цвета, а также подвешивать резак во время работы вертикально, головкой вверх; </w:t>
      </w:r>
      <w:r>
        <w:br/>
      </w:r>
      <w:r>
        <w:rPr>
          <w:rFonts w:ascii="Times New Roman"/>
          <w:b w:val="false"/>
          <w:i w:val="false"/>
          <w:color w:val="000000"/>
          <w:sz w:val="28"/>
        </w:rPr>
        <w:t xml:space="preserve">
      3) зажимать, перекручивать или заламывать шланги, подающие кислород или горючее к резаку; </w:t>
      </w:r>
      <w:r>
        <w:br/>
      </w:r>
      <w:r>
        <w:rPr>
          <w:rFonts w:ascii="Times New Roman"/>
          <w:b w:val="false"/>
          <w:i w:val="false"/>
          <w:color w:val="000000"/>
          <w:sz w:val="28"/>
        </w:rPr>
        <w:t xml:space="preserve">
      4) использовать кислородные шланги для подвода бензина или керосина к резаку. </w:t>
      </w:r>
    </w:p>
    <w:bookmarkStart w:name="z84" w:id="84"/>
    <w:p>
      <w:pPr>
        <w:spacing w:after="0"/>
        <w:ind w:left="0"/>
        <w:jc w:val="left"/>
      </w:pPr>
      <w:r>
        <w:rPr>
          <w:rFonts w:ascii="Times New Roman"/>
          <w:b/>
          <w:i w:val="false"/>
          <w:color w:val="000000"/>
        </w:rPr>
        <w:t xml:space="preserve"> 
  Параграф 2. Паяльные работы </w:t>
      </w:r>
    </w:p>
    <w:bookmarkEnd w:id="84"/>
    <w:p>
      <w:pPr>
        <w:spacing w:after="0"/>
        <w:ind w:left="0"/>
        <w:jc w:val="both"/>
      </w:pPr>
      <w:r>
        <w:rPr>
          <w:rFonts w:ascii="Times New Roman"/>
          <w:b w:val="false"/>
          <w:i w:val="false"/>
          <w:color w:val="000000"/>
          <w:sz w:val="28"/>
        </w:rPr>
        <w:t xml:space="preserve">      957. Рабочее место при проведении паяльных работ должно быть очищено от горючих материалов, а находящиеся на расстоянии менее 5 м конструкции из горючих материалов должны быть защищены экранами из негорючих материалов или полить водой. </w:t>
      </w:r>
      <w:r>
        <w:br/>
      </w:r>
      <w:r>
        <w:rPr>
          <w:rFonts w:ascii="Times New Roman"/>
          <w:b w:val="false"/>
          <w:i w:val="false"/>
          <w:color w:val="000000"/>
          <w:sz w:val="28"/>
        </w:rPr>
        <w:t xml:space="preserve">
      958. Паяльные лампы необходимо содержать в полной исправности и не реже одного раза в месяц проверять их на прочность и герметичность с занесением результатов и даты проверки в специальный журнал. Кроме того, не реже одного раза в год проводится контрольные гидравлические испытания. </w:t>
      </w:r>
      <w:r>
        <w:br/>
      </w:r>
      <w:r>
        <w:rPr>
          <w:rFonts w:ascii="Times New Roman"/>
          <w:b w:val="false"/>
          <w:i w:val="false"/>
          <w:color w:val="000000"/>
          <w:sz w:val="28"/>
        </w:rPr>
        <w:t xml:space="preserve">
      959. Каждая паяльная лампа должна иметь паспорт с указанием результатов заводского гидравлического испытания и допускаемого рабочего давления. Лампы снабжаются пружинными предохранительными клапанами, отрегулированными на заданное давление. </w:t>
      </w:r>
      <w:r>
        <w:br/>
      </w:r>
      <w:r>
        <w:rPr>
          <w:rFonts w:ascii="Times New Roman"/>
          <w:b w:val="false"/>
          <w:i w:val="false"/>
          <w:color w:val="000000"/>
          <w:sz w:val="28"/>
        </w:rPr>
        <w:t xml:space="preserve">
      960. Заправлять паяльные лампы горючим и разжигать их следует в специально отведенных для этих целей местах. При заправке ламп не допускать разлива горючего и применения открытого огня. </w:t>
      </w:r>
      <w:r>
        <w:br/>
      </w:r>
      <w:r>
        <w:rPr>
          <w:rFonts w:ascii="Times New Roman"/>
          <w:b w:val="false"/>
          <w:i w:val="false"/>
          <w:color w:val="000000"/>
          <w:sz w:val="28"/>
        </w:rPr>
        <w:t xml:space="preserve">
      961. Для предотвращения выброса пламени из паяльной лампы заправляемое в лампу горючее должно быть очищено от посторонних примесей и воды. </w:t>
      </w:r>
      <w:r>
        <w:br/>
      </w:r>
      <w:r>
        <w:rPr>
          <w:rFonts w:ascii="Times New Roman"/>
          <w:b w:val="false"/>
          <w:i w:val="false"/>
          <w:color w:val="000000"/>
          <w:sz w:val="28"/>
        </w:rPr>
        <w:t xml:space="preserve">
      962. Во избежание взрыва паяльной лампы не допускается: </w:t>
      </w:r>
      <w:r>
        <w:br/>
      </w:r>
      <w:r>
        <w:rPr>
          <w:rFonts w:ascii="Times New Roman"/>
          <w:b w:val="false"/>
          <w:i w:val="false"/>
          <w:color w:val="000000"/>
          <w:sz w:val="28"/>
        </w:rPr>
        <w:t xml:space="preserve">
      1) применять в качестве горючего для ламп, работающих на керосине, бензин или смеси бензина с керосином; </w:t>
      </w:r>
      <w:r>
        <w:br/>
      </w:r>
      <w:r>
        <w:rPr>
          <w:rFonts w:ascii="Times New Roman"/>
          <w:b w:val="false"/>
          <w:i w:val="false"/>
          <w:color w:val="000000"/>
          <w:sz w:val="28"/>
        </w:rPr>
        <w:t xml:space="preserve">
      2) повышать давление в резервуаре лампы при накачке воздуха более допустимого рабочего давления, указанного в паспорте; </w:t>
      </w:r>
      <w:r>
        <w:br/>
      </w:r>
      <w:r>
        <w:rPr>
          <w:rFonts w:ascii="Times New Roman"/>
          <w:b w:val="false"/>
          <w:i w:val="false"/>
          <w:color w:val="000000"/>
          <w:sz w:val="28"/>
        </w:rPr>
        <w:t>
      3) заполнять лампу горючим более чем на 3/4 объема ее резервуара;</w:t>
      </w:r>
      <w:r>
        <w:br/>
      </w:r>
      <w:r>
        <w:rPr>
          <w:rFonts w:ascii="Times New Roman"/>
          <w:b w:val="false"/>
          <w:i w:val="false"/>
          <w:color w:val="000000"/>
          <w:sz w:val="28"/>
        </w:rPr>
        <w:t xml:space="preserve">
      4) отвертывать воздушный винт и наливную пробку, когда лампа горит или еще не остыла; </w:t>
      </w:r>
      <w:r>
        <w:br/>
      </w:r>
      <w:r>
        <w:rPr>
          <w:rFonts w:ascii="Times New Roman"/>
          <w:b w:val="false"/>
          <w:i w:val="false"/>
          <w:color w:val="000000"/>
          <w:sz w:val="28"/>
        </w:rPr>
        <w:t xml:space="preserve">
      5) ремонтировать лампу, а также выливать из нее или заправлять ее горючим вблизи открытого огня, допускать курение. </w:t>
      </w:r>
    </w:p>
    <w:bookmarkStart w:name="z85" w:id="85"/>
    <w:p>
      <w:pPr>
        <w:spacing w:after="0"/>
        <w:ind w:left="0"/>
        <w:jc w:val="left"/>
      </w:pPr>
      <w:r>
        <w:rPr>
          <w:rFonts w:ascii="Times New Roman"/>
          <w:b/>
          <w:i w:val="false"/>
          <w:color w:val="000000"/>
        </w:rPr>
        <w:t xml:space="preserve"> 
  Глава 48. Меры пожарной безопасности при устройстве </w:t>
      </w:r>
      <w:r>
        <w:br/>
      </w:r>
      <w:r>
        <w:rPr>
          <w:rFonts w:ascii="Times New Roman"/>
          <w:b/>
          <w:i w:val="false"/>
          <w:color w:val="000000"/>
        </w:rPr>
        <w:t xml:space="preserve">
и эксплуатации установок отопления и сушки помещений </w:t>
      </w:r>
    </w:p>
    <w:bookmarkEnd w:id="85"/>
    <w:bookmarkStart w:name="z86" w:id="86"/>
    <w:p>
      <w:pPr>
        <w:spacing w:after="0"/>
        <w:ind w:left="0"/>
        <w:jc w:val="left"/>
      </w:pPr>
      <w:r>
        <w:rPr>
          <w:rFonts w:ascii="Times New Roman"/>
          <w:b/>
          <w:i w:val="false"/>
          <w:color w:val="000000"/>
        </w:rPr>
        <w:t xml:space="preserve"> 
  Параграф 1. Общие требования </w:t>
      </w:r>
    </w:p>
    <w:bookmarkEnd w:id="86"/>
    <w:p>
      <w:pPr>
        <w:spacing w:after="0"/>
        <w:ind w:left="0"/>
        <w:jc w:val="both"/>
      </w:pPr>
      <w:r>
        <w:rPr>
          <w:rFonts w:ascii="Times New Roman"/>
          <w:b w:val="false"/>
          <w:i w:val="false"/>
          <w:color w:val="000000"/>
          <w:sz w:val="28"/>
        </w:rPr>
        <w:t xml:space="preserve">      963. Для отопления мобильных (инвентарных) зданий используются паровые и водяные калориферы, а также электронагреватели заводского изготовления. </w:t>
      </w:r>
      <w:r>
        <w:br/>
      </w:r>
      <w:r>
        <w:rPr>
          <w:rFonts w:ascii="Times New Roman"/>
          <w:b w:val="false"/>
          <w:i w:val="false"/>
          <w:color w:val="000000"/>
          <w:sz w:val="28"/>
        </w:rPr>
        <w:t>
      964. Сушка одежды и обуви производится в специально приспособленных для этих целей помещениях, зданиях или сооружениях с центральным водяным отоплением либо с применением водяных калориферов.</w:t>
      </w:r>
      <w:r>
        <w:br/>
      </w:r>
      <w:r>
        <w:rPr>
          <w:rFonts w:ascii="Times New Roman"/>
          <w:b w:val="false"/>
          <w:i w:val="false"/>
          <w:color w:val="000000"/>
          <w:sz w:val="28"/>
        </w:rPr>
        <w:t xml:space="preserve">
      965. Устройство сушилок в тамбурах и других помещениях, располагающихся у выходов из зданий, не допускается. </w:t>
      </w:r>
      <w:r>
        <w:br/>
      </w:r>
      <w:r>
        <w:rPr>
          <w:rFonts w:ascii="Times New Roman"/>
          <w:b w:val="false"/>
          <w:i w:val="false"/>
          <w:color w:val="000000"/>
          <w:sz w:val="28"/>
        </w:rPr>
        <w:t xml:space="preserve">
      966. В зданиях из металлических конструкций с полимерными утеплителями на период производства строительных работ допускается применять только системы воздушного или водяного отопления с размещением топочных устройств за пределами зданий на расстоянии не менее 18 м или за противопожарной стеной. </w:t>
      </w:r>
      <w:r>
        <w:br/>
      </w:r>
      <w:r>
        <w:rPr>
          <w:rFonts w:ascii="Times New Roman"/>
          <w:b w:val="false"/>
          <w:i w:val="false"/>
          <w:color w:val="000000"/>
          <w:sz w:val="28"/>
        </w:rPr>
        <w:t xml:space="preserve">
      Расстояние от трубопроводов с теплоносителями до ограждающих конструкций должно быть не менее 100 м. </w:t>
      </w:r>
      <w:r>
        <w:br/>
      </w:r>
      <w:r>
        <w:rPr>
          <w:rFonts w:ascii="Times New Roman"/>
          <w:b w:val="false"/>
          <w:i w:val="false"/>
          <w:color w:val="000000"/>
          <w:sz w:val="28"/>
        </w:rPr>
        <w:t xml:space="preserve">
      967. Применение открытого огня, а также проведение огневых работ и использование электрических калориферов и газовых горелок инфракрасного излучения в тепляках не допускается. </w:t>
      </w:r>
    </w:p>
    <w:bookmarkStart w:name="z87" w:id="87"/>
    <w:p>
      <w:pPr>
        <w:spacing w:after="0"/>
        <w:ind w:left="0"/>
        <w:jc w:val="left"/>
      </w:pPr>
      <w:r>
        <w:rPr>
          <w:rFonts w:ascii="Times New Roman"/>
          <w:b/>
          <w:i w:val="false"/>
          <w:color w:val="000000"/>
        </w:rPr>
        <w:t xml:space="preserve"> 
  Параграф 2. Меры пожарной безопасности при сушке </w:t>
      </w:r>
      <w:r>
        <w:br/>
      </w:r>
      <w:r>
        <w:rPr>
          <w:rFonts w:ascii="Times New Roman"/>
          <w:b/>
          <w:i w:val="false"/>
          <w:color w:val="000000"/>
        </w:rPr>
        <w:t xml:space="preserve">
помещений газовыми горелками инфракрасного излучения </w:t>
      </w:r>
    </w:p>
    <w:bookmarkEnd w:id="87"/>
    <w:p>
      <w:pPr>
        <w:spacing w:after="0"/>
        <w:ind w:left="0"/>
        <w:jc w:val="both"/>
      </w:pPr>
      <w:r>
        <w:rPr>
          <w:rFonts w:ascii="Times New Roman"/>
          <w:b w:val="false"/>
          <w:i w:val="false"/>
          <w:color w:val="000000"/>
          <w:sz w:val="28"/>
        </w:rPr>
        <w:t xml:space="preserve">      968. Передвижные и стационарные установки с горелками инфракрасного излучения должны быть оборудованы автоблокировкой, прекращающей подачу газа при погасании горелки. </w:t>
      </w:r>
      <w:r>
        <w:br/>
      </w:r>
      <w:r>
        <w:rPr>
          <w:rFonts w:ascii="Times New Roman"/>
          <w:b w:val="false"/>
          <w:i w:val="false"/>
          <w:color w:val="000000"/>
          <w:sz w:val="28"/>
        </w:rPr>
        <w:t xml:space="preserve">
      969. К монтажу и эксплуатации газовых горелок инфракрасного излучения допускается персонал, прошедший технический минимум по газовому делу по специальной программе и имеющей квалификационные удостоверения с правом допуска к газовым работам. </w:t>
      </w:r>
      <w:r>
        <w:br/>
      </w:r>
      <w:r>
        <w:rPr>
          <w:rFonts w:ascii="Times New Roman"/>
          <w:b w:val="false"/>
          <w:i w:val="false"/>
          <w:color w:val="000000"/>
          <w:sz w:val="28"/>
        </w:rPr>
        <w:t xml:space="preserve">
      970. Передвижные установки с газовыми горелками инфракрасного излучения, устанавливаемые на полу, должны иметь специальную устойчивую подставку. Баллон с газом должен находиться на расстоянии не менее 1,5 м от установки и других отопительных приборов, а от электросчетчика, выключателей, розеток и других электроприборов - не менее 1 м. </w:t>
      </w:r>
      <w:r>
        <w:br/>
      </w:r>
      <w:r>
        <w:rPr>
          <w:rFonts w:ascii="Times New Roman"/>
          <w:b w:val="false"/>
          <w:i w:val="false"/>
          <w:color w:val="000000"/>
          <w:sz w:val="28"/>
        </w:rPr>
        <w:t xml:space="preserve">
      Расстояние от горелок до конструкции из горючих материалов должно быть не менее 1 м, трудногорючих - не менее 0,7 м, негорючих - не менее 0,4 м. </w:t>
      </w:r>
      <w:r>
        <w:br/>
      </w:r>
      <w:r>
        <w:rPr>
          <w:rFonts w:ascii="Times New Roman"/>
          <w:b w:val="false"/>
          <w:i w:val="false"/>
          <w:color w:val="000000"/>
          <w:sz w:val="28"/>
        </w:rPr>
        <w:t xml:space="preserve">
      Длина шлангов при монтаже установок на сжиженном газе должна быть, возможно, меньшей, обеспечивающей удобство работ. Расстояние от наиболее удаленного места сушки до узла присоединения не должно превышать 30 м. При большей удаленности установки от газовой сети необходимо прокладывать временный газопровод из стальных труб, а подсоединение к нему горелок осуществлять гибкими шлангами. </w:t>
      </w:r>
      <w:r>
        <w:br/>
      </w:r>
      <w:r>
        <w:rPr>
          <w:rFonts w:ascii="Times New Roman"/>
          <w:b w:val="false"/>
          <w:i w:val="false"/>
          <w:color w:val="000000"/>
          <w:sz w:val="28"/>
        </w:rPr>
        <w:t xml:space="preserve">
      Гибкие шланги соединяются редуктором и трубопроводами при помощи хомутов с болтами и гайками, обеспечивающими герметичность соединения. Прокладывать гибкие шланги следует на высоте не менее 2 м, не допуская их перегибов и защемлении. </w:t>
      </w:r>
      <w:r>
        <w:br/>
      </w:r>
      <w:r>
        <w:rPr>
          <w:rFonts w:ascii="Times New Roman"/>
          <w:b w:val="false"/>
          <w:i w:val="false"/>
          <w:color w:val="000000"/>
          <w:sz w:val="28"/>
        </w:rPr>
        <w:t xml:space="preserve">
      971. В местах, где работают установки с газовыми горелками инфракрасного излучения, не допускается хранить горючие и трудногорючие вещества и материалы, а также проводить работы с их применением. </w:t>
      </w:r>
      <w:r>
        <w:br/>
      </w:r>
      <w:r>
        <w:rPr>
          <w:rFonts w:ascii="Times New Roman"/>
          <w:b w:val="false"/>
          <w:i w:val="false"/>
          <w:color w:val="000000"/>
          <w:sz w:val="28"/>
        </w:rPr>
        <w:t xml:space="preserve">
      972. При эксплуатации горелок инфракрасного излучения не допускается: </w:t>
      </w:r>
      <w:r>
        <w:br/>
      </w:r>
      <w:r>
        <w:rPr>
          <w:rFonts w:ascii="Times New Roman"/>
          <w:b w:val="false"/>
          <w:i w:val="false"/>
          <w:color w:val="000000"/>
          <w:sz w:val="28"/>
        </w:rPr>
        <w:t xml:space="preserve">
      1) оставлять работающую установку без присмотра; </w:t>
      </w:r>
      <w:r>
        <w:br/>
      </w:r>
      <w:r>
        <w:rPr>
          <w:rFonts w:ascii="Times New Roman"/>
          <w:b w:val="false"/>
          <w:i w:val="false"/>
          <w:color w:val="000000"/>
          <w:sz w:val="28"/>
        </w:rPr>
        <w:t xml:space="preserve">
      2) использовать горелку с поврежденной керамикой, а также с видимыми языками пламени; </w:t>
      </w:r>
      <w:r>
        <w:br/>
      </w:r>
      <w:r>
        <w:rPr>
          <w:rFonts w:ascii="Times New Roman"/>
          <w:b w:val="false"/>
          <w:i w:val="false"/>
          <w:color w:val="000000"/>
          <w:sz w:val="28"/>
        </w:rPr>
        <w:t>
      3) пользоваться установкой, если в помещении появился запах газа;</w:t>
      </w:r>
      <w:r>
        <w:br/>
      </w:r>
      <w:r>
        <w:rPr>
          <w:rFonts w:ascii="Times New Roman"/>
          <w:b w:val="false"/>
          <w:i w:val="false"/>
          <w:color w:val="000000"/>
          <w:sz w:val="28"/>
        </w:rPr>
        <w:t xml:space="preserve">
      4) направлять тепловые лучи горелок непосредственно в сторону горючих материалов, баллонов с газом, газопроводов, электропроводок; </w:t>
      </w:r>
      <w:r>
        <w:br/>
      </w:r>
      <w:r>
        <w:rPr>
          <w:rFonts w:ascii="Times New Roman"/>
          <w:b w:val="false"/>
          <w:i w:val="false"/>
          <w:color w:val="000000"/>
          <w:sz w:val="28"/>
        </w:rPr>
        <w:t xml:space="preserve">
      5) пользоваться установками на газе одновременно с нагревательными установками на твердом топливе. </w:t>
      </w:r>
      <w:r>
        <w:br/>
      </w:r>
      <w:r>
        <w:rPr>
          <w:rFonts w:ascii="Times New Roman"/>
          <w:b w:val="false"/>
          <w:i w:val="false"/>
          <w:color w:val="000000"/>
          <w:sz w:val="28"/>
        </w:rPr>
        <w:t xml:space="preserve">
      973. При работе на открытых площадках (для обогрева рабочих мест и для сушки увлажненных участков) следует применять только ветроустойчивые горелки. </w:t>
      </w:r>
    </w:p>
    <w:bookmarkStart w:name="z88" w:id="88"/>
    <w:p>
      <w:pPr>
        <w:spacing w:after="0"/>
        <w:ind w:left="0"/>
        <w:jc w:val="left"/>
      </w:pPr>
      <w:r>
        <w:rPr>
          <w:rFonts w:ascii="Times New Roman"/>
          <w:b/>
          <w:i w:val="false"/>
          <w:color w:val="000000"/>
        </w:rPr>
        <w:t xml:space="preserve"> 
  Параграф 3. Меры пожарной безопасности при монтаже </w:t>
      </w:r>
      <w:r>
        <w:br/>
      </w:r>
      <w:r>
        <w:rPr>
          <w:rFonts w:ascii="Times New Roman"/>
          <w:b/>
          <w:i w:val="false"/>
          <w:color w:val="000000"/>
        </w:rPr>
        <w:t xml:space="preserve">
и эксплуатации теплогенераторов, работающих на жидком и </w:t>
      </w:r>
      <w:r>
        <w:br/>
      </w:r>
      <w:r>
        <w:rPr>
          <w:rFonts w:ascii="Times New Roman"/>
          <w:b/>
          <w:i w:val="false"/>
          <w:color w:val="000000"/>
        </w:rPr>
        <w:t xml:space="preserve">
газообразном топливе </w:t>
      </w:r>
    </w:p>
    <w:bookmarkEnd w:id="88"/>
    <w:p>
      <w:pPr>
        <w:spacing w:after="0"/>
        <w:ind w:left="0"/>
        <w:jc w:val="both"/>
      </w:pPr>
      <w:r>
        <w:rPr>
          <w:rFonts w:ascii="Times New Roman"/>
          <w:b w:val="false"/>
          <w:i w:val="false"/>
          <w:color w:val="000000"/>
          <w:sz w:val="28"/>
        </w:rPr>
        <w:t xml:space="preserve">      974. Воздухонагревательные установки должны размещаться на расстоянии не менее 5 м от строящегося здания. </w:t>
      </w:r>
      <w:r>
        <w:br/>
      </w:r>
      <w:r>
        <w:rPr>
          <w:rFonts w:ascii="Times New Roman"/>
          <w:b w:val="false"/>
          <w:i w:val="false"/>
          <w:color w:val="000000"/>
          <w:sz w:val="28"/>
        </w:rPr>
        <w:t xml:space="preserve">
      Емкость для топлива должна быть объемом не более 200 л и находиться на расстоянии не менее 10 м от воздухонагревателя и не менее 15 м от строящегося здания. Топливо к воздухонагревателю следует подавать по металлическому трубопроводу. </w:t>
      </w:r>
      <w:r>
        <w:br/>
      </w:r>
      <w:r>
        <w:rPr>
          <w:rFonts w:ascii="Times New Roman"/>
          <w:b w:val="false"/>
          <w:i w:val="false"/>
          <w:color w:val="000000"/>
          <w:sz w:val="28"/>
        </w:rPr>
        <w:t xml:space="preserve">
      Соединения и арматура на топливопроводах должны быть заводского изготовления, смонтированы так, чтобы исключалось подтекание топлива. На топливопроводе у расходного бака следует устанавливать запорный вентиль для прекращения подачи топлива к установке в случае пожара или аварии. </w:t>
      </w:r>
      <w:r>
        <w:br/>
      </w:r>
      <w:r>
        <w:rPr>
          <w:rFonts w:ascii="Times New Roman"/>
          <w:b w:val="false"/>
          <w:i w:val="false"/>
          <w:color w:val="000000"/>
          <w:sz w:val="28"/>
        </w:rPr>
        <w:t xml:space="preserve">
      975. При монтаже и эксплуатации установок, работающих на газовом топливе, необходимо соблюдать следующие требования: </w:t>
      </w:r>
      <w:r>
        <w:br/>
      </w:r>
      <w:r>
        <w:rPr>
          <w:rFonts w:ascii="Times New Roman"/>
          <w:b w:val="false"/>
          <w:i w:val="false"/>
          <w:color w:val="000000"/>
          <w:sz w:val="28"/>
        </w:rPr>
        <w:t xml:space="preserve">
      1) в теплопроизводящих установках устанавливаются стандартные горелки, имеющие заводской паспорт; </w:t>
      </w:r>
      <w:r>
        <w:br/>
      </w:r>
      <w:r>
        <w:rPr>
          <w:rFonts w:ascii="Times New Roman"/>
          <w:b w:val="false"/>
          <w:i w:val="false"/>
          <w:color w:val="000000"/>
          <w:sz w:val="28"/>
        </w:rPr>
        <w:t xml:space="preserve">
      2) горелки должны устойчиво работать без отрыва пламени и проскока его внутрь горелки в пределах необходимого регулирования тепловой нагрузки агрегата; </w:t>
      </w:r>
      <w:r>
        <w:br/>
      </w:r>
      <w:r>
        <w:rPr>
          <w:rFonts w:ascii="Times New Roman"/>
          <w:b w:val="false"/>
          <w:i w:val="false"/>
          <w:color w:val="000000"/>
          <w:sz w:val="28"/>
        </w:rPr>
        <w:t xml:space="preserve">
      3) вентиляция в помещениях с теплопроизводящими установками должна обеспечивать трехкратный воздухообмен в 1 час. </w:t>
      </w:r>
      <w:r>
        <w:br/>
      </w:r>
      <w:r>
        <w:rPr>
          <w:rFonts w:ascii="Times New Roman"/>
          <w:b w:val="false"/>
          <w:i w:val="false"/>
          <w:color w:val="000000"/>
          <w:sz w:val="28"/>
        </w:rPr>
        <w:t xml:space="preserve">
      976. При эксплуатации теплопроизводящих установок не допускается: </w:t>
      </w:r>
      <w:r>
        <w:br/>
      </w:r>
      <w:r>
        <w:rPr>
          <w:rFonts w:ascii="Times New Roman"/>
          <w:b w:val="false"/>
          <w:i w:val="false"/>
          <w:color w:val="000000"/>
          <w:sz w:val="28"/>
        </w:rPr>
        <w:t xml:space="preserve">
      1) работать на установке с нарушенной герметичностью топливопроводов, неплотными соединениями корпуса форсунки с теплопроизводящей установкой, неисправными дымоходами, вызывающими проникновение продуктов сгорания в помещение, неисправными электродвигателями и пусковой аппаратурой, а также при отсутствии тепловой защиты электродвигателя и других неисправностях; </w:t>
      </w:r>
      <w:r>
        <w:br/>
      </w:r>
      <w:r>
        <w:rPr>
          <w:rFonts w:ascii="Times New Roman"/>
          <w:b w:val="false"/>
          <w:i w:val="false"/>
          <w:color w:val="000000"/>
          <w:sz w:val="28"/>
        </w:rPr>
        <w:t xml:space="preserve">
      2) работать при не отрегулированной форсунке (с ненормальным горением топлива); </w:t>
      </w:r>
      <w:r>
        <w:br/>
      </w:r>
      <w:r>
        <w:rPr>
          <w:rFonts w:ascii="Times New Roman"/>
          <w:b w:val="false"/>
          <w:i w:val="false"/>
          <w:color w:val="000000"/>
          <w:sz w:val="28"/>
        </w:rPr>
        <w:t xml:space="preserve">
      3) применять резиновые или полихлорвиниловые шланги и муфты для соединения топливопроводов; </w:t>
      </w:r>
      <w:r>
        <w:br/>
      </w:r>
      <w:r>
        <w:rPr>
          <w:rFonts w:ascii="Times New Roman"/>
          <w:b w:val="false"/>
          <w:i w:val="false"/>
          <w:color w:val="000000"/>
          <w:sz w:val="28"/>
        </w:rPr>
        <w:t>
      4) устраивать горючие ограждения около установки и расходных баков;</w:t>
      </w:r>
      <w:r>
        <w:br/>
      </w:r>
      <w:r>
        <w:rPr>
          <w:rFonts w:ascii="Times New Roman"/>
          <w:b w:val="false"/>
          <w:i w:val="false"/>
          <w:color w:val="000000"/>
          <w:sz w:val="28"/>
        </w:rPr>
        <w:t xml:space="preserve">
      5) отогревать топливопроводы открытым пламенем; </w:t>
      </w:r>
      <w:r>
        <w:br/>
      </w:r>
      <w:r>
        <w:rPr>
          <w:rFonts w:ascii="Times New Roman"/>
          <w:b w:val="false"/>
          <w:i w:val="false"/>
          <w:color w:val="000000"/>
          <w:sz w:val="28"/>
        </w:rPr>
        <w:t xml:space="preserve">
      6) осуществлять пуск теплопроизводящей установки без продувки воздухом после кратковременной остановки; </w:t>
      </w:r>
      <w:r>
        <w:br/>
      </w:r>
      <w:r>
        <w:rPr>
          <w:rFonts w:ascii="Times New Roman"/>
          <w:b w:val="false"/>
          <w:i w:val="false"/>
          <w:color w:val="000000"/>
          <w:sz w:val="28"/>
        </w:rPr>
        <w:t xml:space="preserve">
      7) зажигать рабочую смесь через смотровой глазок; </w:t>
      </w:r>
      <w:r>
        <w:br/>
      </w:r>
      <w:r>
        <w:rPr>
          <w:rFonts w:ascii="Times New Roman"/>
          <w:b w:val="false"/>
          <w:i w:val="false"/>
          <w:color w:val="000000"/>
          <w:sz w:val="28"/>
        </w:rPr>
        <w:t xml:space="preserve">
      8) регулировать зазор между электродами свечей при работающей теплопроизводящей установке; </w:t>
      </w:r>
      <w:r>
        <w:br/>
      </w:r>
      <w:r>
        <w:rPr>
          <w:rFonts w:ascii="Times New Roman"/>
          <w:b w:val="false"/>
          <w:i w:val="false"/>
          <w:color w:val="000000"/>
          <w:sz w:val="28"/>
        </w:rPr>
        <w:t xml:space="preserve">
      9) допускать работу теплопроизводящей установки при отсутствии защитной решетки на воздухозаборных коллекторах. </w:t>
      </w:r>
    </w:p>
    <w:bookmarkStart w:name="z89" w:id="89"/>
    <w:p>
      <w:pPr>
        <w:spacing w:after="0"/>
        <w:ind w:left="0"/>
        <w:jc w:val="left"/>
      </w:pPr>
      <w:r>
        <w:rPr>
          <w:rFonts w:ascii="Times New Roman"/>
          <w:b/>
          <w:i w:val="false"/>
          <w:color w:val="000000"/>
        </w:rPr>
        <w:t xml:space="preserve"> 
  Параграф 4. Меры пожарной безопасности </w:t>
      </w:r>
      <w:r>
        <w:br/>
      </w:r>
      <w:r>
        <w:rPr>
          <w:rFonts w:ascii="Times New Roman"/>
          <w:b/>
          <w:i w:val="false"/>
          <w:color w:val="000000"/>
        </w:rPr>
        <w:t xml:space="preserve">
при монтаже и эксплуатации электрокалориферов </w:t>
      </w:r>
    </w:p>
    <w:bookmarkEnd w:id="89"/>
    <w:p>
      <w:pPr>
        <w:spacing w:after="0"/>
        <w:ind w:left="0"/>
        <w:jc w:val="both"/>
      </w:pPr>
      <w:r>
        <w:rPr>
          <w:rFonts w:ascii="Times New Roman"/>
          <w:b w:val="false"/>
          <w:i w:val="false"/>
          <w:color w:val="000000"/>
          <w:sz w:val="28"/>
        </w:rPr>
        <w:t xml:space="preserve">      977. Электрокалориферы допускаются к монтажу и эксплуатации только заводского изготовления, с исправной сигнализацией и блокировкой, исключающей подачу электроэнергии на нагревательные элементы при неработающем вентиляторе, и автоматикой контроля за температурой выходящего воздуха и ее регулирования, предусмотренной электрической и тепловой защитой. </w:t>
      </w:r>
      <w:r>
        <w:br/>
      </w:r>
      <w:r>
        <w:rPr>
          <w:rFonts w:ascii="Times New Roman"/>
          <w:b w:val="false"/>
          <w:i w:val="false"/>
          <w:color w:val="000000"/>
          <w:sz w:val="28"/>
        </w:rPr>
        <w:t xml:space="preserve">
      978. Монтаж электрокалорифера, подготовка к работе, пуск осуществляются в порядке, изложенном в паспорте завода-изготовителя. </w:t>
      </w:r>
      <w:r>
        <w:br/>
      </w:r>
      <w:r>
        <w:rPr>
          <w:rFonts w:ascii="Times New Roman"/>
          <w:b w:val="false"/>
          <w:i w:val="false"/>
          <w:color w:val="000000"/>
          <w:sz w:val="28"/>
        </w:rPr>
        <w:t xml:space="preserve">
      979. Не допускается применение горючих материалов для мягкой вставки между корпусом электрокалорифера и вентилятором. </w:t>
      </w:r>
      <w:r>
        <w:br/>
      </w:r>
      <w:r>
        <w:rPr>
          <w:rFonts w:ascii="Times New Roman"/>
          <w:b w:val="false"/>
          <w:i w:val="false"/>
          <w:color w:val="000000"/>
          <w:sz w:val="28"/>
        </w:rPr>
        <w:t xml:space="preserve">
      980. При эксплуатации электрокалориферов не допускается: </w:t>
      </w:r>
      <w:r>
        <w:br/>
      </w:r>
      <w:r>
        <w:rPr>
          <w:rFonts w:ascii="Times New Roman"/>
          <w:b w:val="false"/>
          <w:i w:val="false"/>
          <w:color w:val="000000"/>
          <w:sz w:val="28"/>
        </w:rPr>
        <w:t xml:space="preserve">
      1) отключать сигнализацию или блокировку; </w:t>
      </w:r>
      <w:r>
        <w:br/>
      </w:r>
      <w:r>
        <w:rPr>
          <w:rFonts w:ascii="Times New Roman"/>
          <w:b w:val="false"/>
          <w:i w:val="false"/>
          <w:color w:val="000000"/>
          <w:sz w:val="28"/>
        </w:rPr>
        <w:t xml:space="preserve">
      2) допускать превышения температуры воздуха на выходе из электрокалолифера, установленной заводом изготовителем; </w:t>
      </w:r>
      <w:r>
        <w:br/>
      </w:r>
      <w:r>
        <w:rPr>
          <w:rFonts w:ascii="Times New Roman"/>
          <w:b w:val="false"/>
          <w:i w:val="false"/>
          <w:color w:val="000000"/>
          <w:sz w:val="28"/>
        </w:rPr>
        <w:t xml:space="preserve">
      3) включать электрокалолифер при неработающем вентиляторе (блокировку проверяют перед каждым пуском установки); </w:t>
      </w:r>
      <w:r>
        <w:br/>
      </w:r>
      <w:r>
        <w:rPr>
          <w:rFonts w:ascii="Times New Roman"/>
          <w:b w:val="false"/>
          <w:i w:val="false"/>
          <w:color w:val="000000"/>
          <w:sz w:val="28"/>
        </w:rPr>
        <w:t xml:space="preserve">
      4) сушить одежду или другие горючие материалы на электрокалорифере или вблизи него; </w:t>
      </w:r>
      <w:r>
        <w:br/>
      </w:r>
      <w:r>
        <w:rPr>
          <w:rFonts w:ascii="Times New Roman"/>
          <w:b w:val="false"/>
          <w:i w:val="false"/>
          <w:color w:val="000000"/>
          <w:sz w:val="28"/>
        </w:rPr>
        <w:t xml:space="preserve">
      5) хранить в помещении, где установлен работающий электрокалорифер, горючие вещества и материалы. </w:t>
      </w:r>
    </w:p>
    <w:bookmarkStart w:name="z90" w:id="9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0"/>
    <w:p>
      <w:pPr>
        <w:spacing w:after="0"/>
        <w:ind w:left="0"/>
        <w:jc w:val="left"/>
      </w:pPr>
      <w:r>
        <w:rPr>
          <w:rFonts w:ascii="Times New Roman"/>
          <w:b/>
          <w:i w:val="false"/>
          <w:color w:val="000000"/>
        </w:rPr>
        <w:t xml:space="preserve"> Требования к инструкциям о мерах  </w:t>
      </w:r>
      <w:r>
        <w:br/>
      </w:r>
      <w:r>
        <w:rPr>
          <w:rFonts w:ascii="Times New Roman"/>
          <w:b/>
          <w:i w:val="false"/>
          <w:color w:val="000000"/>
        </w:rPr>
        <w:t xml:space="preserve">
пожарной безопасности </w:t>
      </w:r>
    </w:p>
    <w:p>
      <w:pPr>
        <w:spacing w:after="0"/>
        <w:ind w:left="0"/>
        <w:jc w:val="both"/>
      </w:pPr>
      <w:r>
        <w:rPr>
          <w:rFonts w:ascii="Times New Roman"/>
          <w:b w:val="false"/>
          <w:i w:val="false"/>
          <w:color w:val="000000"/>
          <w:sz w:val="28"/>
        </w:rPr>
        <w:t xml:space="preserve">      Инструкции о мерах пожарной безопасности должны разрабатываться на основе правил пожарной безопасности, нормативно-технических, нормативных и других документов, содержащих требования пожарной безопасности, исходя из специфики пожарной опасности зданий, сооружений, технологических процессов, технологического и производственного оборудования. </w:t>
      </w:r>
      <w:r>
        <w:br/>
      </w:r>
      <w:r>
        <w:rPr>
          <w:rFonts w:ascii="Times New Roman"/>
          <w:b w:val="false"/>
          <w:i w:val="false"/>
          <w:color w:val="000000"/>
          <w:sz w:val="28"/>
        </w:rPr>
        <w:t xml:space="preserve">
      1. В инструкциях о мерах пожарной безопасности необходимо отражать следующие вопросы: </w:t>
      </w:r>
      <w:r>
        <w:br/>
      </w:r>
      <w:r>
        <w:rPr>
          <w:rFonts w:ascii="Times New Roman"/>
          <w:b w:val="false"/>
          <w:i w:val="false"/>
          <w:color w:val="000000"/>
          <w:sz w:val="28"/>
        </w:rPr>
        <w:t xml:space="preserve">
      1) порядок содержания территорий, зданий и помещений, в том числе эвакуационных путей; </w:t>
      </w:r>
      <w:r>
        <w:br/>
      </w:r>
      <w:r>
        <w:rPr>
          <w:rFonts w:ascii="Times New Roman"/>
          <w:b w:val="false"/>
          <w:i w:val="false"/>
          <w:color w:val="000000"/>
          <w:sz w:val="28"/>
        </w:rPr>
        <w:t xml:space="preserve">
      2) мероприятия по изучению пожарной безопасности при проведении технологических процессов, эксплуатации оборудования, производстве пожароопасных работ; </w:t>
      </w:r>
      <w:r>
        <w:br/>
      </w:r>
      <w:r>
        <w:rPr>
          <w:rFonts w:ascii="Times New Roman"/>
          <w:b w:val="false"/>
          <w:i w:val="false"/>
          <w:color w:val="000000"/>
          <w:sz w:val="28"/>
        </w:rPr>
        <w:t xml:space="preserve">
      3) порядок и нормы хранения и транспортировки взрывопожароопасных и пожароопасных веществ и материалов; </w:t>
      </w:r>
      <w:r>
        <w:br/>
      </w:r>
      <w:r>
        <w:rPr>
          <w:rFonts w:ascii="Times New Roman"/>
          <w:b w:val="false"/>
          <w:i w:val="false"/>
          <w:color w:val="000000"/>
          <w:sz w:val="28"/>
        </w:rPr>
        <w:t xml:space="preserve">
      4) места курения, применения открытого огня и проведения огневых работ; </w:t>
      </w:r>
      <w:r>
        <w:br/>
      </w:r>
      <w:r>
        <w:rPr>
          <w:rFonts w:ascii="Times New Roman"/>
          <w:b w:val="false"/>
          <w:i w:val="false"/>
          <w:color w:val="000000"/>
          <w:sz w:val="28"/>
        </w:rPr>
        <w:t xml:space="preserve">
      5) порядок сбора, хранения и удаления горючих веществ и материалов, содержания и хранения спецодежды; </w:t>
      </w:r>
      <w:r>
        <w:br/>
      </w:r>
      <w:r>
        <w:rPr>
          <w:rFonts w:ascii="Times New Roman"/>
          <w:b w:val="false"/>
          <w:i w:val="false"/>
          <w:color w:val="000000"/>
          <w:sz w:val="28"/>
        </w:rPr>
        <w:t xml:space="preserve">
      6) предельные показания контрольно-измерительных приборов (манометры, термометры), отклонения от которых могут вызвать пожар или взрыв. </w:t>
      </w:r>
      <w:r>
        <w:br/>
      </w:r>
      <w:r>
        <w:rPr>
          <w:rFonts w:ascii="Times New Roman"/>
          <w:b w:val="false"/>
          <w:i w:val="false"/>
          <w:color w:val="000000"/>
          <w:sz w:val="28"/>
        </w:rPr>
        <w:t xml:space="preserve">
      2. Обязанности и действия, работающих при пожаре, в том числе: </w:t>
      </w:r>
      <w:r>
        <w:br/>
      </w:r>
      <w:r>
        <w:rPr>
          <w:rFonts w:ascii="Times New Roman"/>
          <w:b w:val="false"/>
          <w:i w:val="false"/>
          <w:color w:val="000000"/>
          <w:sz w:val="28"/>
        </w:rPr>
        <w:t xml:space="preserve">
      1) последовательность вызова подразделений противопожарной службы; </w:t>
      </w:r>
      <w:r>
        <w:br/>
      </w:r>
      <w:r>
        <w:rPr>
          <w:rFonts w:ascii="Times New Roman"/>
          <w:b w:val="false"/>
          <w:i w:val="false"/>
          <w:color w:val="000000"/>
          <w:sz w:val="28"/>
        </w:rPr>
        <w:t xml:space="preserve">
      2) порядок аварийной остановки технологического оборудования; </w:t>
      </w:r>
      <w:r>
        <w:br/>
      </w:r>
      <w:r>
        <w:rPr>
          <w:rFonts w:ascii="Times New Roman"/>
          <w:b w:val="false"/>
          <w:i w:val="false"/>
          <w:color w:val="000000"/>
          <w:sz w:val="28"/>
        </w:rPr>
        <w:t xml:space="preserve">
      3) порядок отключения вентиляции и электрооборудования; </w:t>
      </w:r>
      <w:r>
        <w:br/>
      </w:r>
      <w:r>
        <w:rPr>
          <w:rFonts w:ascii="Times New Roman"/>
          <w:b w:val="false"/>
          <w:i w:val="false"/>
          <w:color w:val="000000"/>
          <w:sz w:val="28"/>
        </w:rPr>
        <w:t xml:space="preserve">
      4) правила применения средств пожаротушения и установок пожарной автоматики; </w:t>
      </w:r>
      <w:r>
        <w:br/>
      </w:r>
      <w:r>
        <w:rPr>
          <w:rFonts w:ascii="Times New Roman"/>
          <w:b w:val="false"/>
          <w:i w:val="false"/>
          <w:color w:val="000000"/>
          <w:sz w:val="28"/>
        </w:rPr>
        <w:t xml:space="preserve">
      5) порядок эвакуации людей, горючих веществ и материальных ценностей; </w:t>
      </w:r>
      <w:r>
        <w:br/>
      </w:r>
      <w:r>
        <w:rPr>
          <w:rFonts w:ascii="Times New Roman"/>
          <w:b w:val="false"/>
          <w:i w:val="false"/>
          <w:color w:val="000000"/>
          <w:sz w:val="28"/>
        </w:rPr>
        <w:t xml:space="preserve">
      6) порядок осмотра и приведения в пожаровзрывобезопасное состояние всех помещений предприятия (подразделения). </w:t>
      </w:r>
    </w:p>
    <w:bookmarkStart w:name="z91" w:id="9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1"/>
    <w:p>
      <w:pPr>
        <w:spacing w:after="0"/>
        <w:ind w:left="0"/>
        <w:jc w:val="left"/>
      </w:pPr>
      <w:r>
        <w:rPr>
          <w:rFonts w:ascii="Times New Roman"/>
          <w:b/>
          <w:i w:val="false"/>
          <w:color w:val="000000"/>
        </w:rPr>
        <w:t xml:space="preserve"> Определение необходимого количества </w:t>
      </w:r>
      <w:r>
        <w:br/>
      </w:r>
      <w:r>
        <w:rPr>
          <w:rFonts w:ascii="Times New Roman"/>
          <w:b/>
          <w:i w:val="false"/>
          <w:color w:val="000000"/>
        </w:rPr>
        <w:t xml:space="preserve">
первичных средств пожаротушения </w:t>
      </w:r>
    </w:p>
    <w:p>
      <w:pPr>
        <w:spacing w:after="0"/>
        <w:ind w:left="0"/>
        <w:jc w:val="both"/>
      </w:pPr>
      <w:r>
        <w:rPr>
          <w:rFonts w:ascii="Times New Roman"/>
          <w:b w:val="false"/>
          <w:i w:val="false"/>
          <w:color w:val="000000"/>
          <w:sz w:val="28"/>
        </w:rPr>
        <w:t xml:space="preserve">      1. При определении видов и необходимых средств пожаротушения следует учитывать физико-химические и пожароопасные свойства горючих веществ, их отношение к огнетушащим веществам, а также площадь производственных помещений, открытых площадок и установок. </w:t>
      </w:r>
      <w:r>
        <w:br/>
      </w:r>
      <w:r>
        <w:rPr>
          <w:rFonts w:ascii="Times New Roman"/>
          <w:b w:val="false"/>
          <w:i w:val="false"/>
          <w:color w:val="000000"/>
          <w:sz w:val="28"/>
        </w:rPr>
        <w:t xml:space="preserve">
      2. Асбестовые полотна, грубошерстные ткани и войлок размером не менее 1 х 1 м предназначены для тушения небольших очагов при воспламенении веществ, горение которых не может происходить без доступа воздуха. В местах применения и хранения ЛВЖ и ГЖ размеры полотен могут быть увеличены (2 х 1,5; 2 х 2 м). </w:t>
      </w:r>
      <w:r>
        <w:br/>
      </w:r>
      <w:r>
        <w:rPr>
          <w:rFonts w:ascii="Times New Roman"/>
          <w:b w:val="false"/>
          <w:i w:val="false"/>
          <w:color w:val="000000"/>
          <w:sz w:val="28"/>
        </w:rPr>
        <w:t xml:space="preserve">
      3. В соответствии с СТ РК 1174-2003 бочки для хранения воды должны иметь объем не менее 0,2 м </w:t>
      </w:r>
      <w:r>
        <w:rPr>
          <w:rFonts w:ascii="Times New Roman"/>
          <w:b w:val="false"/>
          <w:i w:val="false"/>
          <w:color w:val="000000"/>
          <w:vertAlign w:val="superscript"/>
        </w:rPr>
        <w:t xml:space="preserve">3 </w:t>
      </w:r>
      <w:r>
        <w:rPr>
          <w:rFonts w:ascii="Times New Roman"/>
          <w:b w:val="false"/>
          <w:i w:val="false"/>
          <w:color w:val="000000"/>
          <w:sz w:val="28"/>
        </w:rPr>
        <w:t xml:space="preserve">и комплектоваться ведрами. Ящики для песка должны иметь объем 0,5; 1,0 и 3 м </w:t>
      </w:r>
      <w:r>
        <w:rPr>
          <w:rFonts w:ascii="Times New Roman"/>
          <w:b w:val="false"/>
          <w:i w:val="false"/>
          <w:color w:val="000000"/>
          <w:vertAlign w:val="superscript"/>
        </w:rPr>
        <w:t xml:space="preserve">3 </w:t>
      </w:r>
      <w:r>
        <w:rPr>
          <w:rFonts w:ascii="Times New Roman"/>
          <w:b w:val="false"/>
          <w:i w:val="false"/>
          <w:color w:val="000000"/>
          <w:sz w:val="28"/>
        </w:rPr>
        <w:t xml:space="preserve">и комплектоваться совковой лопатой. </w:t>
      </w:r>
      <w:r>
        <w:br/>
      </w:r>
      <w:r>
        <w:rPr>
          <w:rFonts w:ascii="Times New Roman"/>
          <w:b w:val="false"/>
          <w:i w:val="false"/>
          <w:color w:val="000000"/>
          <w:sz w:val="28"/>
        </w:rPr>
        <w:t xml:space="preserve">
      4. Емкости для песка, входящие в конструкцию пожарного стенда, должны быть вместимостью не менее 0,1 м </w:t>
      </w:r>
      <w:r>
        <w:rPr>
          <w:rFonts w:ascii="Times New Roman"/>
          <w:b w:val="false"/>
          <w:i w:val="false"/>
          <w:color w:val="000000"/>
          <w:vertAlign w:val="superscript"/>
        </w:rPr>
        <w:t xml:space="preserve">3 </w:t>
      </w:r>
      <w:r>
        <w:rPr>
          <w:rFonts w:ascii="Times New Roman"/>
          <w:b w:val="false"/>
          <w:i w:val="false"/>
          <w:color w:val="000000"/>
          <w:sz w:val="28"/>
        </w:rPr>
        <w:t xml:space="preserve">. Конструкция ящика должна обеспечивать удобство извлечения песка и исключать попадание осадков. </w:t>
      </w:r>
      <w:r>
        <w:br/>
      </w:r>
      <w:r>
        <w:rPr>
          <w:rFonts w:ascii="Times New Roman"/>
          <w:b w:val="false"/>
          <w:i w:val="false"/>
          <w:color w:val="000000"/>
          <w:sz w:val="28"/>
        </w:rPr>
        <w:t xml:space="preserve">
      5. Комплектование технологического оборудования огнетушителями осуществляется согласно требованиям технических условий (паспортов) на это оборудование или соответствующим правилам пожарной безопасности. </w:t>
      </w:r>
      <w:r>
        <w:br/>
      </w:r>
      <w:r>
        <w:rPr>
          <w:rFonts w:ascii="Times New Roman"/>
          <w:b w:val="false"/>
          <w:i w:val="false"/>
          <w:color w:val="000000"/>
          <w:sz w:val="28"/>
        </w:rPr>
        <w:t xml:space="preserve">
      6. Комплектование импортного оборудования огнетушителями производится согласно условиям договора на его поставку. </w:t>
      </w:r>
      <w:r>
        <w:br/>
      </w:r>
      <w:r>
        <w:rPr>
          <w:rFonts w:ascii="Times New Roman"/>
          <w:b w:val="false"/>
          <w:i w:val="false"/>
          <w:color w:val="000000"/>
          <w:sz w:val="28"/>
        </w:rPr>
        <w:t xml:space="preserve">
      7. Выбор типа и расчет необходимого количества огнетушителей рекомендуется производить на основе данных, изложенных в таблицах 1 и 2 в зависимости от их огнетушащей способности, предельной площади, класса пожара горючих веществ и материалов в защищаемом помещении: </w:t>
      </w:r>
      <w:r>
        <w:br/>
      </w:r>
      <w:r>
        <w:rPr>
          <w:rFonts w:ascii="Times New Roman"/>
          <w:b w:val="false"/>
          <w:i w:val="false"/>
          <w:color w:val="000000"/>
          <w:sz w:val="28"/>
        </w:rPr>
        <w:t xml:space="preserve">
      класс А - пожары твердых веществ, в основном органического происхождения, горение которых сопровождается тлением (древесина, текстиль, бумага); </w:t>
      </w:r>
      <w:r>
        <w:br/>
      </w:r>
      <w:r>
        <w:rPr>
          <w:rFonts w:ascii="Times New Roman"/>
          <w:b w:val="false"/>
          <w:i w:val="false"/>
          <w:color w:val="000000"/>
          <w:sz w:val="28"/>
        </w:rPr>
        <w:t xml:space="preserve">
      класс В - пожары горючих жидкостей или плавящихся твердых веществ; </w:t>
      </w:r>
      <w:r>
        <w:br/>
      </w:r>
      <w:r>
        <w:rPr>
          <w:rFonts w:ascii="Times New Roman"/>
          <w:b w:val="false"/>
          <w:i w:val="false"/>
          <w:color w:val="000000"/>
          <w:sz w:val="28"/>
        </w:rPr>
        <w:t xml:space="preserve">
      класс С - пожары газов; </w:t>
      </w:r>
      <w:r>
        <w:br/>
      </w:r>
      <w:r>
        <w:rPr>
          <w:rFonts w:ascii="Times New Roman"/>
          <w:b w:val="false"/>
          <w:i w:val="false"/>
          <w:color w:val="000000"/>
          <w:sz w:val="28"/>
        </w:rPr>
        <w:t xml:space="preserve">
      класс D - пожары металлов и их сплавов; </w:t>
      </w:r>
      <w:r>
        <w:br/>
      </w:r>
      <w:r>
        <w:rPr>
          <w:rFonts w:ascii="Times New Roman"/>
          <w:b w:val="false"/>
          <w:i w:val="false"/>
          <w:color w:val="000000"/>
          <w:sz w:val="28"/>
        </w:rPr>
        <w:t xml:space="preserve">
      класс Е - пожары, связанные с горением электроустановок. </w:t>
      </w:r>
      <w:r>
        <w:br/>
      </w:r>
      <w:r>
        <w:rPr>
          <w:rFonts w:ascii="Times New Roman"/>
          <w:b w:val="false"/>
          <w:i w:val="false"/>
          <w:color w:val="000000"/>
          <w:sz w:val="28"/>
        </w:rPr>
        <w:t xml:space="preserve">
      Выбор типа огнетушителя (передвижной или ручной) обусловлен размерами возможных очагов пожара. </w:t>
      </w:r>
      <w:r>
        <w:br/>
      </w:r>
      <w:r>
        <w:rPr>
          <w:rFonts w:ascii="Times New Roman"/>
          <w:b w:val="false"/>
          <w:i w:val="false"/>
          <w:color w:val="000000"/>
          <w:sz w:val="28"/>
        </w:rPr>
        <w:t xml:space="preserve">
      При значительных размерах рекомендуется использовать передвижные огнетушители. </w:t>
      </w:r>
      <w:r>
        <w:br/>
      </w:r>
      <w:r>
        <w:rPr>
          <w:rFonts w:ascii="Times New Roman"/>
          <w:b w:val="false"/>
          <w:i w:val="false"/>
          <w:color w:val="000000"/>
          <w:sz w:val="28"/>
        </w:rPr>
        <w:t xml:space="preserve">
      8. Выбирая огнетушитель с соответствующим температурным пределом использования, необходимо учитывать климатические условия эксплуатации зданий и сооружений. </w:t>
      </w:r>
      <w:r>
        <w:br/>
      </w:r>
      <w:r>
        <w:rPr>
          <w:rFonts w:ascii="Times New Roman"/>
          <w:b w:val="false"/>
          <w:i w:val="false"/>
          <w:color w:val="000000"/>
          <w:sz w:val="28"/>
        </w:rPr>
        <w:t xml:space="preserve">
      9. Если возможны комбинированные очаги пожара, то предпочтение при выборе огнетушителя отдается более универсальному по области применения. </w:t>
      </w:r>
      <w:r>
        <w:br/>
      </w:r>
      <w:r>
        <w:rPr>
          <w:rFonts w:ascii="Times New Roman"/>
          <w:b w:val="false"/>
          <w:i w:val="false"/>
          <w:color w:val="000000"/>
          <w:sz w:val="28"/>
        </w:rPr>
        <w:t xml:space="preserve">
      10. Для предельной площади помещений разных категорий (максимальной площади, защищаемой одним или группой огнетушителей) необходимо предусматривать число огнетушителей одного из типов, указанное в таблицах 1 и 2 перед знаком "++" или "+". </w:t>
      </w:r>
      <w:r>
        <w:br/>
      </w:r>
      <w:r>
        <w:rPr>
          <w:rFonts w:ascii="Times New Roman"/>
          <w:b w:val="false"/>
          <w:i w:val="false"/>
          <w:color w:val="000000"/>
          <w:sz w:val="28"/>
        </w:rPr>
        <w:t xml:space="preserve">
      11. В общественных зданиях и сооружениях на каждом этаже должны размещаться не менее двух ручных огнетушителей. </w:t>
      </w:r>
      <w:r>
        <w:br/>
      </w:r>
      <w:r>
        <w:rPr>
          <w:rFonts w:ascii="Times New Roman"/>
          <w:b w:val="false"/>
          <w:i w:val="false"/>
          <w:color w:val="000000"/>
          <w:sz w:val="28"/>
        </w:rPr>
        <w:t xml:space="preserve">
      12. Помещения категории Д могут не оснащаться огнетушителями, если их площадь не превышает 100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13. При наличии небольших помещений одной категории пожарной опасности количество необходимых огнетушителей определяется согласно таблицы 1 и 2 с учетом суммарной площади этих помещений. </w:t>
      </w:r>
      <w:r>
        <w:br/>
      </w:r>
      <w:r>
        <w:rPr>
          <w:rFonts w:ascii="Times New Roman"/>
          <w:b w:val="false"/>
          <w:i w:val="false"/>
          <w:color w:val="000000"/>
          <w:sz w:val="28"/>
        </w:rPr>
        <w:t xml:space="preserve">
      14. Огнетушители, отправленные с предприятия на перезарядку, должны заменяться соответствующим количеством заряженных огнетушителей. </w:t>
      </w:r>
      <w:r>
        <w:br/>
      </w:r>
      <w:r>
        <w:rPr>
          <w:rFonts w:ascii="Times New Roman"/>
          <w:b w:val="false"/>
          <w:i w:val="false"/>
          <w:color w:val="000000"/>
          <w:sz w:val="28"/>
        </w:rPr>
        <w:t xml:space="preserve">
      15. При защите помещений ЭВМ, телефонных станций, музеев, архивов следует учитывать специфику взаимодействия огнетушащих веществ с защищаемым оборудованием, изделиями, материалами. Данные помещения рекомендуется оборудовать хладоновыми и углекислотными огнетушителями с учетом предельно допустимой концентрации огнетушащих веществ. </w:t>
      </w:r>
      <w:r>
        <w:br/>
      </w:r>
      <w:r>
        <w:rPr>
          <w:rFonts w:ascii="Times New Roman"/>
          <w:b w:val="false"/>
          <w:i w:val="false"/>
          <w:color w:val="000000"/>
          <w:sz w:val="28"/>
        </w:rPr>
        <w:t xml:space="preserve">
      16. Помещения, оборудованные автоматическими стационарными установками пожаротушения, обеспечиваются огнетушителями на 50 %, исходя из их расчетного количества. </w:t>
      </w:r>
      <w:r>
        <w:br/>
      </w:r>
      <w:r>
        <w:rPr>
          <w:rFonts w:ascii="Times New Roman"/>
          <w:b w:val="false"/>
          <w:i w:val="false"/>
          <w:color w:val="000000"/>
          <w:sz w:val="28"/>
        </w:rPr>
        <w:t xml:space="preserve">
      17. Расстояние от возможного очага пожара до места размещения огнетушителя не должно превышать 20 м для общественных зданий и сооружений; 30 м для помещений категорий А, Б и В; 40 м для помещений категории Г; 70 метров для помещений категории Д. </w:t>
      </w:r>
      <w:r>
        <w:br/>
      </w:r>
      <w:r>
        <w:rPr>
          <w:rFonts w:ascii="Times New Roman"/>
          <w:b w:val="false"/>
          <w:i w:val="false"/>
          <w:color w:val="000000"/>
          <w:sz w:val="28"/>
        </w:rPr>
        <w:t xml:space="preserve">
      18. Для размещения первичных средств пожаротушения в производственных зданиях и территориях промышленных предприятий, как правило, должны устанавливаться пожарные щиты с набором: порошковых огнетушителей - 2, углекислотных огнетушителей - 1, ящиков с песком - 1, плотного полотна (войлок, брезент) - 1, ломов - 2, багров - 3, топоров - 2. На территориях промышленных предприятий один пожарный щит определяется из расчета 5000 м </w:t>
      </w:r>
      <w:r>
        <w:rPr>
          <w:rFonts w:ascii="Times New Roman"/>
          <w:b w:val="false"/>
          <w:i w:val="false"/>
          <w:color w:val="000000"/>
          <w:vertAlign w:val="superscript"/>
        </w:rPr>
        <w:t xml:space="preserve">2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               Рекомендации по оснащению помещений </w:t>
      </w:r>
      <w:r>
        <w:br/>
      </w:r>
      <w:r>
        <w:rPr>
          <w:rFonts w:ascii="Times New Roman"/>
          <w:b w:val="false"/>
          <w:i w:val="false"/>
          <w:color w:val="000000"/>
          <w:sz w:val="28"/>
        </w:rPr>
        <w:t>
</w:t>
      </w:r>
      <w:r>
        <w:rPr>
          <w:rFonts w:ascii="Times New Roman"/>
          <w:b/>
          <w:i w:val="false"/>
          <w:color w:val="000000"/>
          <w:sz w:val="28"/>
        </w:rPr>
        <w:t xml:space="preserve">                     ручными огнетушителями </w:t>
      </w:r>
    </w:p>
    <w:p>
      <w:pPr>
        <w:spacing w:after="0"/>
        <w:ind w:left="0"/>
        <w:jc w:val="both"/>
      </w:pPr>
      <w:r>
        <w:rPr>
          <w:rFonts w:ascii="Times New Roman"/>
          <w:b w:val="false"/>
          <w:i w:val="false"/>
          <w:color w:val="000000"/>
          <w:sz w:val="28"/>
        </w:rPr>
        <w:t xml:space="preserve">                                                       Таблица 1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1133"/>
        <w:gridCol w:w="1213"/>
        <w:gridCol w:w="1593"/>
        <w:gridCol w:w="913"/>
        <w:gridCol w:w="913"/>
        <w:gridCol w:w="913"/>
        <w:gridCol w:w="1673"/>
        <w:gridCol w:w="1053"/>
        <w:gridCol w:w="933"/>
      </w:tblGrid>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поме- </w:t>
            </w:r>
            <w:r>
              <w:br/>
            </w:r>
            <w:r>
              <w:rPr>
                <w:rFonts w:ascii="Times New Roman"/>
                <w:b w:val="false"/>
                <w:i w:val="false"/>
                <w:color w:val="000000"/>
                <w:sz w:val="20"/>
              </w:rPr>
              <w:t xml:space="preserve">
щения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дель-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защи- </w:t>
            </w:r>
            <w:r>
              <w:br/>
            </w:r>
            <w:r>
              <w:rPr>
                <w:rFonts w:ascii="Times New Roman"/>
                <w:b w:val="false"/>
                <w:i w:val="false"/>
                <w:color w:val="000000"/>
                <w:sz w:val="20"/>
              </w:rPr>
              <w:t xml:space="preserve">
щае- </w:t>
            </w:r>
            <w:r>
              <w:br/>
            </w:r>
            <w:r>
              <w:rPr>
                <w:rFonts w:ascii="Times New Roman"/>
                <w:b w:val="false"/>
                <w:i w:val="false"/>
                <w:color w:val="000000"/>
                <w:sz w:val="20"/>
              </w:rPr>
              <w:t xml:space="preserve">
мая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кв.м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по- </w:t>
            </w:r>
            <w:r>
              <w:br/>
            </w:r>
            <w:r>
              <w:rPr>
                <w:rFonts w:ascii="Times New Roman"/>
                <w:b w:val="false"/>
                <w:i w:val="false"/>
                <w:color w:val="000000"/>
                <w:sz w:val="20"/>
              </w:rPr>
              <w:t xml:space="preserve">
жара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Пенные </w:t>
            </w:r>
            <w:r>
              <w:br/>
            </w:r>
            <w:r>
              <w:rPr>
                <w:rFonts w:ascii="Times New Roman"/>
                <w:b w:val="false"/>
                <w:i w:val="false"/>
                <w:color w:val="000000"/>
                <w:sz w:val="20"/>
              </w:rPr>
              <w:t xml:space="preserve">
и </w:t>
            </w:r>
            <w:r>
              <w:br/>
            </w:r>
            <w:r>
              <w:rPr>
                <w:rFonts w:ascii="Times New Roman"/>
                <w:b w:val="false"/>
                <w:i w:val="false"/>
                <w:color w:val="000000"/>
                <w:sz w:val="20"/>
              </w:rPr>
              <w:t xml:space="preserve">
водные </w:t>
            </w:r>
            <w:r>
              <w:br/>
            </w:r>
            <w:r>
              <w:rPr>
                <w:rFonts w:ascii="Times New Roman"/>
                <w:b w:val="false"/>
                <w:i w:val="false"/>
                <w:color w:val="000000"/>
                <w:sz w:val="20"/>
              </w:rPr>
              <w:t xml:space="preserve">
огне- </w:t>
            </w:r>
            <w:r>
              <w:br/>
            </w:r>
            <w:r>
              <w:rPr>
                <w:rFonts w:ascii="Times New Roman"/>
                <w:b w:val="false"/>
                <w:i w:val="false"/>
                <w:color w:val="000000"/>
                <w:sz w:val="20"/>
              </w:rPr>
              <w:t xml:space="preserve">
туши- </w:t>
            </w:r>
            <w:r>
              <w:br/>
            </w:r>
            <w:r>
              <w:rPr>
                <w:rFonts w:ascii="Times New Roman"/>
                <w:b w:val="false"/>
                <w:i w:val="false"/>
                <w:color w:val="000000"/>
                <w:sz w:val="20"/>
              </w:rPr>
              <w:t xml:space="preserve">
тели </w:t>
            </w:r>
            <w:r>
              <w:br/>
            </w:r>
            <w:r>
              <w:rPr>
                <w:rFonts w:ascii="Times New Roman"/>
                <w:b w:val="false"/>
                <w:i w:val="false"/>
                <w:color w:val="000000"/>
                <w:sz w:val="20"/>
              </w:rPr>
              <w:t xml:space="preserve">
вмести- </w:t>
            </w:r>
            <w:r>
              <w:br/>
            </w:r>
            <w:r>
              <w:rPr>
                <w:rFonts w:ascii="Times New Roman"/>
                <w:b w:val="false"/>
                <w:i w:val="false"/>
                <w:color w:val="000000"/>
                <w:sz w:val="20"/>
              </w:rPr>
              <w:t xml:space="preserve">
мостью, </w:t>
            </w:r>
            <w:r>
              <w:br/>
            </w:r>
            <w:r>
              <w:rPr>
                <w:rFonts w:ascii="Times New Roman"/>
                <w:b w:val="false"/>
                <w:i w:val="false"/>
                <w:color w:val="000000"/>
                <w:sz w:val="20"/>
              </w:rPr>
              <w:t xml:space="preserve">
10 л.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Порошковые </w:t>
            </w:r>
            <w:r>
              <w:br/>
            </w:r>
            <w:r>
              <w:rPr>
                <w:rFonts w:ascii="Times New Roman"/>
                <w:b w:val="false"/>
                <w:i w:val="false"/>
                <w:color w:val="000000"/>
                <w:sz w:val="20"/>
              </w:rPr>
              <w:t xml:space="preserve">
огнетушители </w:t>
            </w:r>
            <w:r>
              <w:br/>
            </w:r>
            <w:r>
              <w:rPr>
                <w:rFonts w:ascii="Times New Roman"/>
                <w:b w:val="false"/>
                <w:i w:val="false"/>
                <w:color w:val="000000"/>
                <w:sz w:val="20"/>
              </w:rPr>
              <w:t xml:space="preserve">
вместимостью, </w:t>
            </w:r>
            <w:r>
              <w:br/>
            </w:r>
            <w:r>
              <w:rPr>
                <w:rFonts w:ascii="Times New Roman"/>
                <w:b w:val="false"/>
                <w:i w:val="false"/>
                <w:color w:val="000000"/>
                <w:sz w:val="20"/>
              </w:rPr>
              <w:t xml:space="preserve">
л.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Хладо- </w:t>
            </w:r>
            <w:r>
              <w:br/>
            </w:r>
            <w:r>
              <w:rPr>
                <w:rFonts w:ascii="Times New Roman"/>
                <w:b w:val="false"/>
                <w:i w:val="false"/>
                <w:color w:val="000000"/>
                <w:sz w:val="20"/>
              </w:rPr>
              <w:t xml:space="preserve">
новые </w:t>
            </w:r>
            <w:r>
              <w:br/>
            </w:r>
            <w:r>
              <w:rPr>
                <w:rFonts w:ascii="Times New Roman"/>
                <w:b w:val="false"/>
                <w:i w:val="false"/>
                <w:color w:val="000000"/>
                <w:sz w:val="20"/>
              </w:rPr>
              <w:t xml:space="preserve">
огнету- </w:t>
            </w:r>
            <w:r>
              <w:br/>
            </w:r>
            <w:r>
              <w:rPr>
                <w:rFonts w:ascii="Times New Roman"/>
                <w:b w:val="false"/>
                <w:i w:val="false"/>
                <w:color w:val="000000"/>
                <w:sz w:val="20"/>
              </w:rPr>
              <w:t xml:space="preserve">
шители, </w:t>
            </w:r>
            <w:r>
              <w:br/>
            </w:r>
            <w:r>
              <w:rPr>
                <w:rFonts w:ascii="Times New Roman"/>
                <w:b w:val="false"/>
                <w:i w:val="false"/>
                <w:color w:val="000000"/>
                <w:sz w:val="20"/>
              </w:rPr>
              <w:t xml:space="preserve">
вмести- </w:t>
            </w:r>
            <w:r>
              <w:br/>
            </w:r>
            <w:r>
              <w:rPr>
                <w:rFonts w:ascii="Times New Roman"/>
                <w:b w:val="false"/>
                <w:i w:val="false"/>
                <w:color w:val="000000"/>
                <w:sz w:val="20"/>
              </w:rPr>
              <w:t xml:space="preserve">
мостью </w:t>
            </w:r>
            <w:r>
              <w:br/>
            </w:r>
            <w:r>
              <w:rPr>
                <w:rFonts w:ascii="Times New Roman"/>
                <w:b w:val="false"/>
                <w:i w:val="false"/>
                <w:color w:val="000000"/>
                <w:sz w:val="20"/>
              </w:rPr>
              <w:t xml:space="preserve">
2 </w:t>
            </w:r>
            <w:r>
              <w:br/>
            </w:r>
            <w:r>
              <w:rPr>
                <w:rFonts w:ascii="Times New Roman"/>
                <w:b w:val="false"/>
                <w:i w:val="false"/>
                <w:color w:val="000000"/>
                <w:sz w:val="20"/>
              </w:rPr>
              <w:t xml:space="preserve">
(3) 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Углекис- </w:t>
            </w:r>
            <w:r>
              <w:br/>
            </w:r>
            <w:r>
              <w:rPr>
                <w:rFonts w:ascii="Times New Roman"/>
                <w:b w:val="false"/>
                <w:i w:val="false"/>
                <w:color w:val="000000"/>
                <w:sz w:val="20"/>
              </w:rPr>
              <w:t xml:space="preserve">
лотные </w:t>
            </w:r>
            <w:r>
              <w:br/>
            </w:r>
            <w:r>
              <w:rPr>
                <w:rFonts w:ascii="Times New Roman"/>
                <w:b w:val="false"/>
                <w:i w:val="false"/>
                <w:color w:val="000000"/>
                <w:sz w:val="20"/>
              </w:rPr>
              <w:t xml:space="preserve">
огнету- </w:t>
            </w:r>
            <w:r>
              <w:br/>
            </w:r>
            <w:r>
              <w:rPr>
                <w:rFonts w:ascii="Times New Roman"/>
                <w:b w:val="false"/>
                <w:i w:val="false"/>
                <w:color w:val="000000"/>
                <w:sz w:val="20"/>
              </w:rPr>
              <w:t xml:space="preserve">
шители </w:t>
            </w:r>
            <w:r>
              <w:br/>
            </w:r>
            <w:r>
              <w:rPr>
                <w:rFonts w:ascii="Times New Roman"/>
                <w:b w:val="false"/>
                <w:i w:val="false"/>
                <w:color w:val="000000"/>
                <w:sz w:val="20"/>
              </w:rPr>
              <w:t xml:space="preserve">
вмести- </w:t>
            </w:r>
            <w:r>
              <w:br/>
            </w:r>
            <w:r>
              <w:rPr>
                <w:rFonts w:ascii="Times New Roman"/>
                <w:b w:val="false"/>
                <w:i w:val="false"/>
                <w:color w:val="000000"/>
                <w:sz w:val="20"/>
              </w:rPr>
              <w:t xml:space="preserve">
мостью, </w:t>
            </w:r>
            <w:r>
              <w:br/>
            </w:r>
            <w:r>
              <w:rPr>
                <w:rFonts w:ascii="Times New Roman"/>
                <w:b w:val="false"/>
                <w:i w:val="false"/>
                <w:color w:val="000000"/>
                <w:sz w:val="20"/>
              </w:rPr>
              <w:t xml:space="preserve">
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0" w:type="auto"/>
            <w:vMerge/>
            <w:tcBorders>
              <w:top w:val="nil"/>
              <w:left w:val="single" w:color="cfcfcf" w:sz="5"/>
              <w:bottom w:val="single" w:color="cfcfcf" w:sz="5"/>
              <w:right w:val="single" w:color="cfcfcf" w:sz="5"/>
            </w:tcBorders>
          </w:tcP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 </w:t>
            </w:r>
            <w:r>
              <w:br/>
            </w:r>
            <w:r>
              <w:rPr>
                <w:rFonts w:ascii="Times New Roman"/>
                <w:b w:val="false"/>
                <w:i w:val="false"/>
                <w:color w:val="000000"/>
                <w:sz w:val="20"/>
              </w:rPr>
              <w:t xml:space="preserve">
В (го- </w:t>
            </w:r>
            <w:r>
              <w:br/>
            </w:r>
            <w:r>
              <w:rPr>
                <w:rFonts w:ascii="Times New Roman"/>
                <w:b w:val="false"/>
                <w:i w:val="false"/>
                <w:color w:val="000000"/>
                <w:sz w:val="20"/>
              </w:rPr>
              <w:t xml:space="preserve">
рючие </w:t>
            </w:r>
            <w:r>
              <w:br/>
            </w:r>
            <w:r>
              <w:rPr>
                <w:rFonts w:ascii="Times New Roman"/>
                <w:b w:val="false"/>
                <w:i w:val="false"/>
                <w:color w:val="000000"/>
                <w:sz w:val="20"/>
              </w:rPr>
              <w:t xml:space="preserve">
газы </w:t>
            </w:r>
            <w:r>
              <w:br/>
            </w:r>
            <w:r>
              <w:rPr>
                <w:rFonts w:ascii="Times New Roman"/>
                <w:b w:val="false"/>
                <w:i w:val="false"/>
                <w:color w:val="000000"/>
                <w:sz w:val="20"/>
              </w:rPr>
              <w:t xml:space="preserve">
и жид- </w:t>
            </w:r>
            <w:r>
              <w:br/>
            </w:r>
            <w:r>
              <w:rPr>
                <w:rFonts w:ascii="Times New Roman"/>
                <w:b w:val="false"/>
                <w:i w:val="false"/>
                <w:color w:val="000000"/>
                <w:sz w:val="20"/>
              </w:rPr>
              <w:t xml:space="preserve">
кости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7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горюч- </w:t>
            </w:r>
            <w:r>
              <w:br/>
            </w:r>
            <w:r>
              <w:rPr>
                <w:rFonts w:ascii="Times New Roman"/>
                <w:b w:val="false"/>
                <w:i w:val="false"/>
                <w:color w:val="000000"/>
                <w:sz w:val="20"/>
              </w:rPr>
              <w:t xml:space="preserve">
их </w:t>
            </w:r>
            <w:r>
              <w:br/>
            </w:r>
            <w:r>
              <w:rPr>
                <w:rFonts w:ascii="Times New Roman"/>
                <w:b w:val="false"/>
                <w:i w:val="false"/>
                <w:color w:val="000000"/>
                <w:sz w:val="20"/>
              </w:rPr>
              <w:t xml:space="preserve">
газов </w:t>
            </w:r>
            <w:r>
              <w:br/>
            </w:r>
            <w:r>
              <w:rPr>
                <w:rFonts w:ascii="Times New Roman"/>
                <w:b w:val="false"/>
                <w:i w:val="false"/>
                <w:color w:val="000000"/>
                <w:sz w:val="20"/>
              </w:rPr>
              <w:t xml:space="preserve">
и </w:t>
            </w:r>
            <w:r>
              <w:br/>
            </w:r>
            <w:r>
              <w:rPr>
                <w:rFonts w:ascii="Times New Roman"/>
                <w:b w:val="false"/>
                <w:i w:val="false"/>
                <w:color w:val="000000"/>
                <w:sz w:val="20"/>
              </w:rPr>
              <w:t xml:space="preserve">
жид- </w:t>
            </w:r>
            <w:r>
              <w:br/>
            </w:r>
            <w:r>
              <w:rPr>
                <w:rFonts w:ascii="Times New Roman"/>
                <w:b w:val="false"/>
                <w:i w:val="false"/>
                <w:color w:val="000000"/>
                <w:sz w:val="20"/>
              </w:rPr>
              <w:t xml:space="preserve">
кос- </w:t>
            </w:r>
            <w:r>
              <w:br/>
            </w:r>
            <w:r>
              <w:rPr>
                <w:rFonts w:ascii="Times New Roman"/>
                <w:b w:val="false"/>
                <w:i w:val="false"/>
                <w:color w:val="000000"/>
                <w:sz w:val="20"/>
              </w:rPr>
              <w:t xml:space="preserve">
тей)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9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Д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85" w:hRule="atLeast"/>
        </w:trPr>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 </w:t>
            </w:r>
            <w:r>
              <w:br/>
            </w:r>
            <w:r>
              <w:rPr>
                <w:rFonts w:ascii="Times New Roman"/>
                <w:b w:val="false"/>
                <w:i w:val="false"/>
                <w:color w:val="000000"/>
                <w:sz w:val="20"/>
              </w:rPr>
              <w:t xml:space="preserve">
твенные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Для тушения пожаров различных классов порошковые огнетушители должны иметь соответствующие заряды: для класса А - порошок АВС(Е); для классов В, С и (Е) - ВС(Е) или АВС(Е) и класса Д - Д. </w:t>
      </w:r>
      <w:r>
        <w:br/>
      </w:r>
      <w:r>
        <w:rPr>
          <w:rFonts w:ascii="Times New Roman"/>
          <w:b w:val="false"/>
          <w:i w:val="false"/>
          <w:color w:val="000000"/>
          <w:sz w:val="28"/>
        </w:rPr>
        <w:t xml:space="preserve">
      2. Знаком "+ +" обозначены рекомендуемые к оснащению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w:t>
      </w:r>
    </w:p>
    <w:p>
      <w:pPr>
        <w:spacing w:after="0"/>
        <w:ind w:left="0"/>
        <w:jc w:val="both"/>
      </w:pPr>
      <w:r>
        <w:rPr>
          <w:rFonts w:ascii="Times New Roman"/>
          <w:b/>
          <w:i w:val="false"/>
          <w:color w:val="000000"/>
          <w:sz w:val="28"/>
        </w:rPr>
        <w:t xml:space="preserve">              Рекомендации по оснащению помещений </w:t>
      </w:r>
      <w:r>
        <w:br/>
      </w:r>
      <w:r>
        <w:rPr>
          <w:rFonts w:ascii="Times New Roman"/>
          <w:b w:val="false"/>
          <w:i w:val="false"/>
          <w:color w:val="000000"/>
          <w:sz w:val="28"/>
        </w:rPr>
        <w:t>
</w:t>
      </w:r>
      <w:r>
        <w:rPr>
          <w:rFonts w:ascii="Times New Roman"/>
          <w:b/>
          <w:i w:val="false"/>
          <w:color w:val="000000"/>
          <w:sz w:val="28"/>
        </w:rPr>
        <w:t xml:space="preserve">                 передвижными огнетушителями </w:t>
      </w:r>
    </w:p>
    <w:p>
      <w:pPr>
        <w:spacing w:after="0"/>
        <w:ind w:left="0"/>
        <w:jc w:val="both"/>
      </w:pPr>
      <w:r>
        <w:rPr>
          <w:rFonts w:ascii="Times New Roman"/>
          <w:b w:val="false"/>
          <w:i w:val="false"/>
          <w:color w:val="000000"/>
          <w:sz w:val="28"/>
        </w:rPr>
        <w:t xml:space="preserve">                                                     Таблица 2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333"/>
        <w:gridCol w:w="1413"/>
        <w:gridCol w:w="1793"/>
        <w:gridCol w:w="1853"/>
        <w:gridCol w:w="1953"/>
        <w:gridCol w:w="1073"/>
        <w:gridCol w:w="1133"/>
      </w:tblGrid>
      <w:tr>
        <w:trPr>
          <w:trHeight w:val="3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r>
              <w:br/>
            </w:r>
            <w:r>
              <w:rPr>
                <w:rFonts w:ascii="Times New Roman"/>
                <w:b w:val="false"/>
                <w:i w:val="false"/>
                <w:color w:val="000000"/>
                <w:sz w:val="20"/>
              </w:rPr>
              <w:t xml:space="preserve">
поме- </w:t>
            </w:r>
            <w:r>
              <w:br/>
            </w:r>
            <w:r>
              <w:rPr>
                <w:rFonts w:ascii="Times New Roman"/>
                <w:b w:val="false"/>
                <w:i w:val="false"/>
                <w:color w:val="000000"/>
                <w:sz w:val="20"/>
              </w:rPr>
              <w:t xml:space="preserve">
щения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 </w:t>
            </w:r>
            <w:r>
              <w:br/>
            </w:r>
            <w:r>
              <w:rPr>
                <w:rFonts w:ascii="Times New Roman"/>
                <w:b w:val="false"/>
                <w:i w:val="false"/>
                <w:color w:val="000000"/>
                <w:sz w:val="20"/>
              </w:rPr>
              <w:t xml:space="preserve">
дель-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защи- </w:t>
            </w:r>
            <w:r>
              <w:br/>
            </w:r>
            <w:r>
              <w:rPr>
                <w:rFonts w:ascii="Times New Roman"/>
                <w:b w:val="false"/>
                <w:i w:val="false"/>
                <w:color w:val="000000"/>
                <w:sz w:val="20"/>
              </w:rPr>
              <w:t xml:space="preserve">
щае- </w:t>
            </w:r>
            <w:r>
              <w:br/>
            </w:r>
            <w:r>
              <w:rPr>
                <w:rFonts w:ascii="Times New Roman"/>
                <w:b w:val="false"/>
                <w:i w:val="false"/>
                <w:color w:val="000000"/>
                <w:sz w:val="20"/>
              </w:rPr>
              <w:t xml:space="preserve">
мая </w:t>
            </w:r>
            <w:r>
              <w:br/>
            </w:r>
            <w:r>
              <w:rPr>
                <w:rFonts w:ascii="Times New Roman"/>
                <w:b w:val="false"/>
                <w:i w:val="false"/>
                <w:color w:val="000000"/>
                <w:sz w:val="20"/>
              </w:rPr>
              <w:t xml:space="preserve">
пло- </w:t>
            </w:r>
            <w:r>
              <w:br/>
            </w:r>
            <w:r>
              <w:rPr>
                <w:rFonts w:ascii="Times New Roman"/>
                <w:b w:val="false"/>
                <w:i w:val="false"/>
                <w:color w:val="000000"/>
                <w:sz w:val="20"/>
              </w:rPr>
              <w:t xml:space="preserve">
щадь, </w:t>
            </w:r>
            <w:r>
              <w:br/>
            </w:r>
            <w:r>
              <w:rPr>
                <w:rFonts w:ascii="Times New Roman"/>
                <w:b w:val="false"/>
                <w:i w:val="false"/>
                <w:color w:val="000000"/>
                <w:sz w:val="20"/>
              </w:rPr>
              <w:t xml:space="preserve">
кв.м </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пожара </w:t>
            </w:r>
          </w:p>
        </w:tc>
        <w:tc>
          <w:tcPr>
            <w:tcW w:w="1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 </w:t>
            </w:r>
            <w:r>
              <w:br/>
            </w:r>
            <w:r>
              <w:rPr>
                <w:rFonts w:ascii="Times New Roman"/>
                <w:b w:val="false"/>
                <w:i w:val="false"/>
                <w:color w:val="000000"/>
                <w:sz w:val="20"/>
              </w:rPr>
              <w:t xml:space="preserve">
душно- </w:t>
            </w:r>
            <w:r>
              <w:br/>
            </w:r>
            <w:r>
              <w:rPr>
                <w:rFonts w:ascii="Times New Roman"/>
                <w:b w:val="false"/>
                <w:i w:val="false"/>
                <w:color w:val="000000"/>
                <w:sz w:val="20"/>
              </w:rPr>
              <w:t xml:space="preserve">
пенные </w:t>
            </w:r>
            <w:r>
              <w:br/>
            </w:r>
            <w:r>
              <w:rPr>
                <w:rFonts w:ascii="Times New Roman"/>
                <w:b w:val="false"/>
                <w:i w:val="false"/>
                <w:color w:val="000000"/>
                <w:sz w:val="20"/>
              </w:rPr>
              <w:t xml:space="preserve">
огнету- </w:t>
            </w:r>
            <w:r>
              <w:br/>
            </w:r>
            <w:r>
              <w:rPr>
                <w:rFonts w:ascii="Times New Roman"/>
                <w:b w:val="false"/>
                <w:i w:val="false"/>
                <w:color w:val="000000"/>
                <w:sz w:val="20"/>
              </w:rPr>
              <w:t xml:space="preserve">
шители </w:t>
            </w:r>
            <w:r>
              <w:br/>
            </w:r>
            <w:r>
              <w:rPr>
                <w:rFonts w:ascii="Times New Roman"/>
                <w:b w:val="false"/>
                <w:i w:val="false"/>
                <w:color w:val="000000"/>
                <w:sz w:val="20"/>
              </w:rPr>
              <w:t xml:space="preserve">
вмести- </w:t>
            </w:r>
            <w:r>
              <w:br/>
            </w:r>
            <w:r>
              <w:rPr>
                <w:rFonts w:ascii="Times New Roman"/>
                <w:b w:val="false"/>
                <w:i w:val="false"/>
                <w:color w:val="000000"/>
                <w:sz w:val="20"/>
              </w:rPr>
              <w:t xml:space="preserve">
мостью, </w:t>
            </w:r>
            <w:r>
              <w:br/>
            </w:r>
            <w:r>
              <w:rPr>
                <w:rFonts w:ascii="Times New Roman"/>
                <w:b w:val="false"/>
                <w:i w:val="false"/>
                <w:color w:val="000000"/>
                <w:sz w:val="20"/>
              </w:rPr>
              <w:t xml:space="preserve">
100 л.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Комбини- </w:t>
            </w:r>
            <w:r>
              <w:br/>
            </w:r>
            <w:r>
              <w:rPr>
                <w:rFonts w:ascii="Times New Roman"/>
                <w:b w:val="false"/>
                <w:i w:val="false"/>
                <w:color w:val="000000"/>
                <w:sz w:val="20"/>
              </w:rPr>
              <w:t xml:space="preserve">
рованные </w:t>
            </w:r>
            <w:r>
              <w:br/>
            </w:r>
            <w:r>
              <w:rPr>
                <w:rFonts w:ascii="Times New Roman"/>
                <w:b w:val="false"/>
                <w:i w:val="false"/>
                <w:color w:val="000000"/>
                <w:sz w:val="20"/>
              </w:rPr>
              <w:t xml:space="preserve">
огнету- </w:t>
            </w:r>
            <w:r>
              <w:br/>
            </w:r>
            <w:r>
              <w:rPr>
                <w:rFonts w:ascii="Times New Roman"/>
                <w:b w:val="false"/>
                <w:i w:val="false"/>
                <w:color w:val="000000"/>
                <w:sz w:val="20"/>
              </w:rPr>
              <w:t xml:space="preserve">
шители </w:t>
            </w:r>
            <w:r>
              <w:br/>
            </w:r>
            <w:r>
              <w:rPr>
                <w:rFonts w:ascii="Times New Roman"/>
                <w:b w:val="false"/>
                <w:i w:val="false"/>
                <w:color w:val="000000"/>
                <w:sz w:val="20"/>
              </w:rPr>
              <w:t xml:space="preserve">
вмести- </w:t>
            </w:r>
            <w:r>
              <w:br/>
            </w:r>
            <w:r>
              <w:rPr>
                <w:rFonts w:ascii="Times New Roman"/>
                <w:b w:val="false"/>
                <w:i w:val="false"/>
                <w:color w:val="000000"/>
                <w:sz w:val="20"/>
              </w:rPr>
              <w:t xml:space="preserve">
мостью </w:t>
            </w:r>
            <w:r>
              <w:br/>
            </w:r>
            <w:r>
              <w:rPr>
                <w:rFonts w:ascii="Times New Roman"/>
                <w:b w:val="false"/>
                <w:i w:val="false"/>
                <w:color w:val="000000"/>
                <w:sz w:val="20"/>
              </w:rPr>
              <w:t xml:space="preserve">
(пена, </w:t>
            </w:r>
            <w:r>
              <w:br/>
            </w:r>
            <w:r>
              <w:rPr>
                <w:rFonts w:ascii="Times New Roman"/>
                <w:b w:val="false"/>
                <w:i w:val="false"/>
                <w:color w:val="000000"/>
                <w:sz w:val="20"/>
              </w:rPr>
              <w:t xml:space="preserve">
порошок) </w:t>
            </w:r>
            <w:r>
              <w:br/>
            </w:r>
            <w:r>
              <w:rPr>
                <w:rFonts w:ascii="Times New Roman"/>
                <w:b w:val="false"/>
                <w:i w:val="false"/>
                <w:color w:val="000000"/>
                <w:sz w:val="20"/>
              </w:rPr>
              <w:t xml:space="preserve">
100 л.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 </w:t>
            </w:r>
            <w:r>
              <w:br/>
            </w:r>
            <w:r>
              <w:rPr>
                <w:rFonts w:ascii="Times New Roman"/>
                <w:b w:val="false"/>
                <w:i w:val="false"/>
                <w:color w:val="000000"/>
                <w:sz w:val="20"/>
              </w:rPr>
              <w:t xml:space="preserve">
ковые </w:t>
            </w:r>
            <w:r>
              <w:br/>
            </w:r>
            <w:r>
              <w:rPr>
                <w:rFonts w:ascii="Times New Roman"/>
                <w:b w:val="false"/>
                <w:i w:val="false"/>
                <w:color w:val="000000"/>
                <w:sz w:val="20"/>
              </w:rPr>
              <w:t xml:space="preserve">
огнету- </w:t>
            </w:r>
            <w:r>
              <w:br/>
            </w:r>
            <w:r>
              <w:rPr>
                <w:rFonts w:ascii="Times New Roman"/>
                <w:b w:val="false"/>
                <w:i w:val="false"/>
                <w:color w:val="000000"/>
                <w:sz w:val="20"/>
              </w:rPr>
              <w:t xml:space="preserve">
шители </w:t>
            </w:r>
            <w:r>
              <w:br/>
            </w:r>
            <w:r>
              <w:rPr>
                <w:rFonts w:ascii="Times New Roman"/>
                <w:b w:val="false"/>
                <w:i w:val="false"/>
                <w:color w:val="000000"/>
                <w:sz w:val="20"/>
              </w:rPr>
              <w:t xml:space="preserve">
вмести- </w:t>
            </w:r>
            <w:r>
              <w:br/>
            </w:r>
            <w:r>
              <w:rPr>
                <w:rFonts w:ascii="Times New Roman"/>
                <w:b w:val="false"/>
                <w:i w:val="false"/>
                <w:color w:val="000000"/>
                <w:sz w:val="20"/>
              </w:rPr>
              <w:t xml:space="preserve">
мостью </w:t>
            </w:r>
            <w:r>
              <w:br/>
            </w:r>
            <w:r>
              <w:rPr>
                <w:rFonts w:ascii="Times New Roman"/>
                <w:b w:val="false"/>
                <w:i w:val="false"/>
                <w:color w:val="000000"/>
                <w:sz w:val="20"/>
              </w:rPr>
              <w:t xml:space="preserve">
100 л.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Углекис- </w:t>
            </w:r>
            <w:r>
              <w:br/>
            </w:r>
            <w:r>
              <w:rPr>
                <w:rFonts w:ascii="Times New Roman"/>
                <w:b w:val="false"/>
                <w:i w:val="false"/>
                <w:color w:val="000000"/>
                <w:sz w:val="20"/>
              </w:rPr>
              <w:t xml:space="preserve">
лотные </w:t>
            </w:r>
            <w:r>
              <w:br/>
            </w:r>
            <w:r>
              <w:rPr>
                <w:rFonts w:ascii="Times New Roman"/>
                <w:b w:val="false"/>
                <w:i w:val="false"/>
                <w:color w:val="000000"/>
                <w:sz w:val="20"/>
              </w:rPr>
              <w:t xml:space="preserve">
огнету- </w:t>
            </w:r>
            <w:r>
              <w:br/>
            </w:r>
            <w:r>
              <w:rPr>
                <w:rFonts w:ascii="Times New Roman"/>
                <w:b w:val="false"/>
                <w:i w:val="false"/>
                <w:color w:val="000000"/>
                <w:sz w:val="20"/>
              </w:rPr>
              <w:t xml:space="preserve">
шители </w:t>
            </w:r>
            <w:r>
              <w:br/>
            </w:r>
            <w:r>
              <w:rPr>
                <w:rFonts w:ascii="Times New Roman"/>
                <w:b w:val="false"/>
                <w:i w:val="false"/>
                <w:color w:val="000000"/>
                <w:sz w:val="20"/>
              </w:rPr>
              <w:t xml:space="preserve">
вмести- </w:t>
            </w:r>
            <w:r>
              <w:br/>
            </w:r>
            <w:r>
              <w:rPr>
                <w:rFonts w:ascii="Times New Roman"/>
                <w:b w:val="false"/>
                <w:i w:val="false"/>
                <w:color w:val="000000"/>
                <w:sz w:val="20"/>
              </w:rPr>
              <w:t xml:space="preserve">
мостью, </w:t>
            </w:r>
            <w:r>
              <w:br/>
            </w:r>
            <w:r>
              <w:rPr>
                <w:rFonts w:ascii="Times New Roman"/>
                <w:b w:val="false"/>
                <w:i w:val="false"/>
                <w:color w:val="000000"/>
                <w:sz w:val="20"/>
              </w:rPr>
              <w:t xml:space="preserve">
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60"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Б, В </w:t>
            </w:r>
            <w:r>
              <w:br/>
            </w:r>
            <w:r>
              <w:rPr>
                <w:rFonts w:ascii="Times New Roman"/>
                <w:b w:val="false"/>
                <w:i w:val="false"/>
                <w:color w:val="000000"/>
                <w:sz w:val="20"/>
              </w:rPr>
              <w:t xml:space="preserve">
(горючие </w:t>
            </w:r>
            <w:r>
              <w:br/>
            </w:r>
            <w:r>
              <w:rPr>
                <w:rFonts w:ascii="Times New Roman"/>
                <w:b w:val="false"/>
                <w:i w:val="false"/>
                <w:color w:val="000000"/>
                <w:sz w:val="20"/>
              </w:rPr>
              <w:t xml:space="preserve">
газы и </w:t>
            </w:r>
            <w:r>
              <w:br/>
            </w:r>
            <w:r>
              <w:rPr>
                <w:rFonts w:ascii="Times New Roman"/>
                <w:b w:val="false"/>
                <w:i w:val="false"/>
                <w:color w:val="000000"/>
                <w:sz w:val="20"/>
              </w:rPr>
              <w:t xml:space="preserve">
жидкос- </w:t>
            </w:r>
            <w:r>
              <w:br/>
            </w:r>
            <w:r>
              <w:rPr>
                <w:rFonts w:ascii="Times New Roman"/>
                <w:b w:val="false"/>
                <w:i w:val="false"/>
                <w:color w:val="000000"/>
                <w:sz w:val="20"/>
              </w:rPr>
              <w:t xml:space="preserve">
ти)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1245" w:hRule="atLeast"/>
        </w:trPr>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горючих </w:t>
            </w:r>
            <w:r>
              <w:br/>
            </w:r>
            <w:r>
              <w:rPr>
                <w:rFonts w:ascii="Times New Roman"/>
                <w:b w:val="false"/>
                <w:i w:val="false"/>
                <w:color w:val="000000"/>
                <w:sz w:val="20"/>
              </w:rPr>
              <w:t xml:space="preserve">
газов и </w:t>
            </w:r>
            <w:r>
              <w:br/>
            </w:r>
            <w:r>
              <w:rPr>
                <w:rFonts w:ascii="Times New Roman"/>
                <w:b w:val="false"/>
                <w:i w:val="false"/>
                <w:color w:val="000000"/>
                <w:sz w:val="20"/>
              </w:rPr>
              <w:t xml:space="preserve">
жидкос- </w:t>
            </w:r>
            <w:r>
              <w:br/>
            </w:r>
            <w:r>
              <w:rPr>
                <w:rFonts w:ascii="Times New Roman"/>
                <w:b w:val="false"/>
                <w:i w:val="false"/>
                <w:color w:val="000000"/>
                <w:sz w:val="20"/>
              </w:rPr>
              <w:t xml:space="preserve">
тей), Д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D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12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Для тушения пожаров различных классов порошковые огнетушители должны иметь соответствующие заряды: для класса А - порошок АВС(Е); для классов В, С и (Е) - ВС(Е) или АВС(Е) и класса Д - Д. </w:t>
      </w:r>
      <w:r>
        <w:br/>
      </w:r>
      <w:r>
        <w:rPr>
          <w:rFonts w:ascii="Times New Roman"/>
          <w:b w:val="false"/>
          <w:i w:val="false"/>
          <w:color w:val="000000"/>
          <w:sz w:val="28"/>
        </w:rPr>
        <w:t xml:space="preserve">
      2. Знаком "+ +" обозначены рекомендуемые к оснащению огнетушители, знаком "+"  - огнетушители, применение которых допускается при отсутствии рекомендуемых и при соответствующем обосновании, знаком "-" - огнетушители, которые не допускаются для оснащения данных объектов. </w:t>
      </w:r>
    </w:p>
    <w:bookmarkStart w:name="z92" w:id="9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2"/>
    <w:p>
      <w:pPr>
        <w:spacing w:after="0"/>
        <w:ind w:left="0"/>
        <w:jc w:val="both"/>
      </w:pPr>
      <w:r>
        <w:rPr>
          <w:rFonts w:ascii="Times New Roman"/>
          <w:b/>
          <w:i w:val="false"/>
          <w:color w:val="000000"/>
          <w:sz w:val="28"/>
        </w:rPr>
        <w:t xml:space="preserve">                           Нормы </w:t>
      </w:r>
      <w:r>
        <w:br/>
      </w:r>
      <w:r>
        <w:rPr>
          <w:rFonts w:ascii="Times New Roman"/>
          <w:b w:val="false"/>
          <w:i w:val="false"/>
          <w:color w:val="000000"/>
          <w:sz w:val="28"/>
        </w:rPr>
        <w:t>
</w:t>
      </w:r>
      <w:r>
        <w:rPr>
          <w:rFonts w:ascii="Times New Roman"/>
          <w:b/>
          <w:i w:val="false"/>
          <w:color w:val="000000"/>
          <w:sz w:val="28"/>
        </w:rPr>
        <w:t xml:space="preserve">         положенности первичных средств пожаротушения </w:t>
      </w:r>
      <w:r>
        <w:br/>
      </w:r>
      <w:r>
        <w:rPr>
          <w:rFonts w:ascii="Times New Roman"/>
          <w:b w:val="false"/>
          <w:i w:val="false"/>
          <w:color w:val="000000"/>
          <w:sz w:val="28"/>
        </w:rPr>
        <w:t>
</w:t>
      </w:r>
      <w:r>
        <w:rPr>
          <w:rFonts w:ascii="Times New Roman"/>
          <w:b/>
          <w:i w:val="false"/>
          <w:color w:val="000000"/>
          <w:sz w:val="28"/>
        </w:rPr>
        <w:t xml:space="preserve">         для объектов IV группы и транспортных средств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3173"/>
        <w:gridCol w:w="2033"/>
        <w:gridCol w:w="2213"/>
        <w:gridCol w:w="2193"/>
        <w:gridCol w:w="25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объектов, </w:t>
            </w:r>
            <w:r>
              <w:br/>
            </w:r>
            <w:r>
              <w:rPr>
                <w:rFonts w:ascii="Times New Roman"/>
                <w:b w:val="false"/>
                <w:i w:val="false"/>
                <w:color w:val="000000"/>
                <w:sz w:val="20"/>
              </w:rPr>
              <w:t xml:space="preserve">
сооружений </w:t>
            </w:r>
            <w:r>
              <w:br/>
            </w:r>
            <w:r>
              <w:rPr>
                <w:rFonts w:ascii="Times New Roman"/>
                <w:b w:val="false"/>
                <w:i w:val="false"/>
                <w:color w:val="000000"/>
                <w:sz w:val="20"/>
              </w:rPr>
              <w:t xml:space="preserve">
IV группы и </w:t>
            </w:r>
            <w:r>
              <w:br/>
            </w:r>
            <w:r>
              <w:rPr>
                <w:rFonts w:ascii="Times New Roman"/>
                <w:b w:val="false"/>
                <w:i w:val="false"/>
                <w:color w:val="000000"/>
                <w:sz w:val="20"/>
              </w:rPr>
              <w:t xml:space="preserve">
транспортных </w:t>
            </w:r>
            <w:r>
              <w:br/>
            </w:r>
            <w:r>
              <w:rPr>
                <w:rFonts w:ascii="Times New Roman"/>
                <w:b w:val="false"/>
                <w:i w:val="false"/>
                <w:color w:val="000000"/>
                <w:sz w:val="20"/>
              </w:rPr>
              <w:t xml:space="preserve">
средств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кв.м.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и потребное </w:t>
            </w:r>
            <w:r>
              <w:br/>
            </w:r>
            <w:r>
              <w:rPr>
                <w:rFonts w:ascii="Times New Roman"/>
                <w:b w:val="false"/>
                <w:i w:val="false"/>
                <w:color w:val="000000"/>
                <w:sz w:val="20"/>
              </w:rPr>
              <w:t xml:space="preserve">
количество первичных средств </w:t>
            </w:r>
            <w:r>
              <w:br/>
            </w:r>
            <w:r>
              <w:rPr>
                <w:rFonts w:ascii="Times New Roman"/>
                <w:b w:val="false"/>
                <w:i w:val="false"/>
                <w:color w:val="000000"/>
                <w:sz w:val="20"/>
              </w:rPr>
              <w:t xml:space="preserve">
пожаротушения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 </w:t>
            </w:r>
            <w:r>
              <w:br/>
            </w:r>
            <w:r>
              <w:rPr>
                <w:rFonts w:ascii="Times New Roman"/>
                <w:b w:val="false"/>
                <w:i w:val="false"/>
                <w:color w:val="000000"/>
                <w:sz w:val="20"/>
              </w:rPr>
              <w:t xml:space="preserve">
ковые </w:t>
            </w:r>
            <w:r>
              <w:br/>
            </w:r>
            <w:r>
              <w:rPr>
                <w:rFonts w:ascii="Times New Roman"/>
                <w:b w:val="false"/>
                <w:i w:val="false"/>
                <w:color w:val="000000"/>
                <w:sz w:val="20"/>
              </w:rPr>
              <w:t xml:space="preserve">
огнету- </w:t>
            </w:r>
            <w:r>
              <w:br/>
            </w:r>
            <w:r>
              <w:rPr>
                <w:rFonts w:ascii="Times New Roman"/>
                <w:b w:val="false"/>
                <w:i w:val="false"/>
                <w:color w:val="000000"/>
                <w:sz w:val="20"/>
              </w:rPr>
              <w:t xml:space="preserve">
шители, </w:t>
            </w:r>
            <w:r>
              <w:br/>
            </w:r>
            <w:r>
              <w:rPr>
                <w:rFonts w:ascii="Times New Roman"/>
                <w:b w:val="false"/>
                <w:i w:val="false"/>
                <w:color w:val="000000"/>
                <w:sz w:val="20"/>
              </w:rPr>
              <w:t xml:space="preserve">
шт.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Углекис- </w:t>
            </w:r>
            <w:r>
              <w:br/>
            </w:r>
            <w:r>
              <w:rPr>
                <w:rFonts w:ascii="Times New Roman"/>
                <w:b w:val="false"/>
                <w:i w:val="false"/>
                <w:color w:val="000000"/>
                <w:sz w:val="20"/>
              </w:rPr>
              <w:t xml:space="preserve">
лотные </w:t>
            </w:r>
            <w:r>
              <w:br/>
            </w:r>
            <w:r>
              <w:rPr>
                <w:rFonts w:ascii="Times New Roman"/>
                <w:b w:val="false"/>
                <w:i w:val="false"/>
                <w:color w:val="000000"/>
                <w:sz w:val="20"/>
              </w:rPr>
              <w:t xml:space="preserve">
огнетуши- </w:t>
            </w:r>
            <w:r>
              <w:br/>
            </w:r>
            <w:r>
              <w:rPr>
                <w:rFonts w:ascii="Times New Roman"/>
                <w:b w:val="false"/>
                <w:i w:val="false"/>
                <w:color w:val="000000"/>
                <w:sz w:val="20"/>
              </w:rPr>
              <w:t xml:space="preserve">
тели, шт.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Ящик с </w:t>
            </w:r>
            <w:r>
              <w:br/>
            </w:r>
            <w:r>
              <w:rPr>
                <w:rFonts w:ascii="Times New Roman"/>
                <w:b w:val="false"/>
                <w:i w:val="false"/>
                <w:color w:val="000000"/>
                <w:sz w:val="20"/>
              </w:rPr>
              <w:t xml:space="preserve">
песком </w:t>
            </w:r>
            <w:r>
              <w:br/>
            </w:r>
            <w:r>
              <w:rPr>
                <w:rFonts w:ascii="Times New Roman"/>
                <w:b w:val="false"/>
                <w:i w:val="false"/>
                <w:color w:val="000000"/>
                <w:sz w:val="20"/>
              </w:rPr>
              <w:t xml:space="preserve">
0,5 куб.м </w:t>
            </w:r>
            <w:r>
              <w:br/>
            </w:r>
            <w:r>
              <w:rPr>
                <w:rFonts w:ascii="Times New Roman"/>
                <w:b w:val="false"/>
                <w:i w:val="false"/>
                <w:color w:val="000000"/>
                <w:sz w:val="20"/>
              </w:rPr>
              <w:t xml:space="preserve">
с лопатой </w:t>
            </w:r>
            <w:r>
              <w:br/>
            </w:r>
            <w:r>
              <w:rPr>
                <w:rFonts w:ascii="Times New Roman"/>
                <w:b w:val="false"/>
                <w:i w:val="false"/>
                <w:color w:val="000000"/>
                <w:sz w:val="20"/>
              </w:rPr>
              <w:t xml:space="preserve">
и противо- </w:t>
            </w:r>
            <w:r>
              <w:br/>
            </w:r>
            <w:r>
              <w:rPr>
                <w:rFonts w:ascii="Times New Roman"/>
                <w:b w:val="false"/>
                <w:i w:val="false"/>
                <w:color w:val="000000"/>
                <w:sz w:val="20"/>
              </w:rPr>
              <w:t xml:space="preserve">
пожарным </w:t>
            </w:r>
            <w:r>
              <w:br/>
            </w:r>
            <w:r>
              <w:rPr>
                <w:rFonts w:ascii="Times New Roman"/>
                <w:b w:val="false"/>
                <w:i w:val="false"/>
                <w:color w:val="000000"/>
                <w:sz w:val="20"/>
              </w:rPr>
              <w:t xml:space="preserve">
одеялом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Частные пред- </w:t>
            </w:r>
            <w:r>
              <w:br/>
            </w:r>
            <w:r>
              <w:rPr>
                <w:rFonts w:ascii="Times New Roman"/>
                <w:b w:val="false"/>
                <w:i w:val="false"/>
                <w:color w:val="000000"/>
                <w:sz w:val="20"/>
              </w:rPr>
              <w:t xml:space="preserve">
приятия по </w:t>
            </w:r>
            <w:r>
              <w:br/>
            </w:r>
            <w:r>
              <w:rPr>
                <w:rFonts w:ascii="Times New Roman"/>
                <w:b w:val="false"/>
                <w:i w:val="false"/>
                <w:color w:val="000000"/>
                <w:sz w:val="20"/>
              </w:rPr>
              <w:t xml:space="preserve">
ремонту авто- </w:t>
            </w:r>
            <w:r>
              <w:br/>
            </w:r>
            <w:r>
              <w:rPr>
                <w:rFonts w:ascii="Times New Roman"/>
                <w:b w:val="false"/>
                <w:i w:val="false"/>
                <w:color w:val="000000"/>
                <w:sz w:val="20"/>
              </w:rPr>
              <w:t xml:space="preserve">
транспорта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1-ОУ-2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Кооперативные стоянки транспорта и гаражи: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w:t>
            </w:r>
            <w:r>
              <w:br/>
            </w:r>
            <w:r>
              <w:rPr>
                <w:rFonts w:ascii="Times New Roman"/>
                <w:b w:val="false"/>
                <w:i w:val="false"/>
                <w:color w:val="000000"/>
                <w:sz w:val="20"/>
              </w:rPr>
              <w:t xml:space="preserve">
каждые </w:t>
            </w:r>
            <w:r>
              <w:br/>
            </w:r>
            <w:r>
              <w:rPr>
                <w:rFonts w:ascii="Times New Roman"/>
                <w:b w:val="false"/>
                <w:i w:val="false"/>
                <w:color w:val="000000"/>
                <w:sz w:val="20"/>
              </w:rPr>
              <w:t xml:space="preserve">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1-ОУ-2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открытые </w:t>
            </w:r>
            <w:r>
              <w:br/>
            </w:r>
            <w:r>
              <w:rPr>
                <w:rFonts w:ascii="Times New Roman"/>
                <w:b w:val="false"/>
                <w:i w:val="false"/>
                <w:color w:val="000000"/>
                <w:sz w:val="20"/>
              </w:rPr>
              <w:t xml:space="preserve">
стоянки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каждые 100 </w:t>
            </w:r>
            <w:r>
              <w:br/>
            </w:r>
            <w:r>
              <w:rPr>
                <w:rFonts w:ascii="Times New Roman"/>
                <w:b w:val="false"/>
                <w:i w:val="false"/>
                <w:color w:val="000000"/>
                <w:sz w:val="20"/>
              </w:rPr>
              <w:t xml:space="preserve">
из расчета на 1 гараж </w:t>
            </w:r>
            <w:r>
              <w:br/>
            </w:r>
            <w:r>
              <w:rPr>
                <w:rFonts w:ascii="Times New Roman"/>
                <w:b w:val="false"/>
                <w:i w:val="false"/>
                <w:color w:val="000000"/>
                <w:sz w:val="20"/>
              </w:rPr>
              <w:t xml:space="preserve">
До 100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r>
              <w:br/>
            </w:r>
            <w:r>
              <w:rPr>
                <w:rFonts w:ascii="Times New Roman"/>
                <w:b w:val="false"/>
                <w:i w:val="false"/>
                <w:color w:val="000000"/>
                <w:sz w:val="20"/>
              </w:rPr>
              <w:t xml:space="preserve">
1-ОП-2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гаражи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администра- </w:t>
            </w:r>
            <w:r>
              <w:br/>
            </w:r>
            <w:r>
              <w:rPr>
                <w:rFonts w:ascii="Times New Roman"/>
                <w:b w:val="false"/>
                <w:i w:val="false"/>
                <w:color w:val="000000"/>
                <w:sz w:val="20"/>
              </w:rPr>
              <w:t xml:space="preserve">
тивное здание </w:t>
            </w:r>
            <w:r>
              <w:br/>
            </w:r>
            <w:r>
              <w:rPr>
                <w:rFonts w:ascii="Times New Roman"/>
                <w:b w:val="false"/>
                <w:i w:val="false"/>
                <w:color w:val="000000"/>
                <w:sz w:val="20"/>
              </w:rPr>
              <w:t xml:space="preserve">
или помещение </w:t>
            </w:r>
            <w:r>
              <w:br/>
            </w:r>
            <w:r>
              <w:rPr>
                <w:rFonts w:ascii="Times New Roman"/>
                <w:b w:val="false"/>
                <w:i w:val="false"/>
                <w:color w:val="000000"/>
                <w:sz w:val="20"/>
              </w:rPr>
              <w:t xml:space="preserve">
охраны;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территория гаража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каждые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1-ОУ-2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комплект </w:t>
            </w:r>
          </w:p>
        </w:tc>
      </w:tr>
      <w:tr>
        <w:trPr>
          <w:trHeight w:val="57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Автозаправочные станции: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 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каж- </w:t>
            </w:r>
            <w:r>
              <w:br/>
            </w:r>
            <w:r>
              <w:rPr>
                <w:rFonts w:ascii="Times New Roman"/>
                <w:b w:val="false"/>
                <w:i w:val="false"/>
                <w:color w:val="000000"/>
                <w:sz w:val="20"/>
              </w:rPr>
              <w:t xml:space="preserve">
дые 100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 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2-ОП-10 </w:t>
            </w:r>
            <w:r>
              <w:br/>
            </w:r>
            <w:r>
              <w:rPr>
                <w:rFonts w:ascii="Times New Roman"/>
                <w:b w:val="false"/>
                <w:i w:val="false"/>
                <w:color w:val="000000"/>
                <w:sz w:val="20"/>
              </w:rPr>
              <w:t xml:space="preserve">
1-ОП-100 </w:t>
            </w:r>
            <w:r>
              <w:br/>
            </w:r>
            <w:r>
              <w:rPr>
                <w:rFonts w:ascii="Times New Roman"/>
                <w:b w:val="false"/>
                <w:i w:val="false"/>
                <w:color w:val="000000"/>
                <w:sz w:val="20"/>
              </w:rPr>
              <w:t xml:space="preserve">
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r>
              <w:br/>
            </w:r>
            <w:r>
              <w:rPr>
                <w:rFonts w:ascii="Times New Roman"/>
                <w:b w:val="false"/>
                <w:i w:val="false"/>
                <w:color w:val="000000"/>
                <w:sz w:val="20"/>
              </w:rPr>
              <w:t xml:space="preserve">
1-ОП-100 </w:t>
            </w:r>
            <w:r>
              <w:br/>
            </w:r>
            <w:r>
              <w:rPr>
                <w:rFonts w:ascii="Times New Roman"/>
                <w:b w:val="false"/>
                <w:i w:val="false"/>
                <w:color w:val="000000"/>
                <w:sz w:val="20"/>
              </w:rPr>
              <w:t xml:space="preserve">
или </w:t>
            </w:r>
            <w:r>
              <w:br/>
            </w:r>
            <w:r>
              <w:rPr>
                <w:rFonts w:ascii="Times New Roman"/>
                <w:b w:val="false"/>
                <w:i w:val="false"/>
                <w:color w:val="000000"/>
                <w:sz w:val="20"/>
              </w:rPr>
              <w:t xml:space="preserve">
2-ОП-50 </w:t>
            </w:r>
            <w:r>
              <w:br/>
            </w:r>
            <w:r>
              <w:rPr>
                <w:rFonts w:ascii="Times New Roman"/>
                <w:b w:val="false"/>
                <w:i w:val="false"/>
                <w:color w:val="000000"/>
                <w:sz w:val="20"/>
              </w:rPr>
              <w:t xml:space="preserve">
1-ОП-5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ОП-5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2-ОУ-2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2-ОУ-2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1-ОУ-2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комплект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 комплект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на 600 и </w:t>
            </w:r>
            <w:r>
              <w:br/>
            </w:r>
            <w:r>
              <w:rPr>
                <w:rFonts w:ascii="Times New Roman"/>
                <w:b w:val="false"/>
                <w:i w:val="false"/>
                <w:color w:val="000000"/>
                <w:sz w:val="20"/>
              </w:rPr>
              <w:t xml:space="preserve">
более заправок </w:t>
            </w:r>
            <w:r>
              <w:br/>
            </w:r>
            <w:r>
              <w:rPr>
                <w:rFonts w:ascii="Times New Roman"/>
                <w:b w:val="false"/>
                <w:i w:val="false"/>
                <w:color w:val="000000"/>
                <w:sz w:val="20"/>
              </w:rPr>
              <w:t xml:space="preserve">
в сутки;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менее 600 </w:t>
            </w:r>
            <w:r>
              <w:br/>
            </w:r>
            <w:r>
              <w:rPr>
                <w:rFonts w:ascii="Times New Roman"/>
                <w:b w:val="false"/>
                <w:i w:val="false"/>
                <w:color w:val="000000"/>
                <w:sz w:val="20"/>
              </w:rPr>
              <w:t xml:space="preserve">
заправок в </w:t>
            </w:r>
            <w:r>
              <w:br/>
            </w:r>
            <w:r>
              <w:rPr>
                <w:rFonts w:ascii="Times New Roman"/>
                <w:b w:val="false"/>
                <w:i w:val="false"/>
                <w:color w:val="000000"/>
                <w:sz w:val="20"/>
              </w:rPr>
              <w:t xml:space="preserve">
сутки;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операторное </w:t>
            </w:r>
            <w:r>
              <w:br/>
            </w:r>
            <w:r>
              <w:rPr>
                <w:rFonts w:ascii="Times New Roman"/>
                <w:b w:val="false"/>
                <w:i w:val="false"/>
                <w:color w:val="000000"/>
                <w:sz w:val="20"/>
              </w:rPr>
              <w:t xml:space="preserve">
здание;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здание </w:t>
            </w:r>
            <w:r>
              <w:br/>
            </w:r>
            <w:r>
              <w:rPr>
                <w:rFonts w:ascii="Times New Roman"/>
                <w:b w:val="false"/>
                <w:i w:val="false"/>
                <w:color w:val="000000"/>
                <w:sz w:val="20"/>
              </w:rPr>
              <w:t xml:space="preserve">
многопрофиль- </w:t>
            </w:r>
            <w:r>
              <w:br/>
            </w:r>
            <w:r>
              <w:rPr>
                <w:rFonts w:ascii="Times New Roman"/>
                <w:b w:val="false"/>
                <w:i w:val="false"/>
                <w:color w:val="000000"/>
                <w:sz w:val="20"/>
              </w:rPr>
              <w:t xml:space="preserve">
ного назначения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1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Отдельно стоя- </w:t>
            </w:r>
            <w:r>
              <w:br/>
            </w:r>
            <w:r>
              <w:rPr>
                <w:rFonts w:ascii="Times New Roman"/>
                <w:b w:val="false"/>
                <w:i w:val="false"/>
                <w:color w:val="000000"/>
                <w:sz w:val="20"/>
              </w:rPr>
              <w:t xml:space="preserve">
щие торговые </w:t>
            </w:r>
            <w:r>
              <w:br/>
            </w:r>
            <w:r>
              <w:rPr>
                <w:rFonts w:ascii="Times New Roman"/>
                <w:b w:val="false"/>
                <w:i w:val="false"/>
                <w:color w:val="000000"/>
                <w:sz w:val="20"/>
              </w:rPr>
              <w:t xml:space="preserve">
павильоны, </w:t>
            </w:r>
            <w:r>
              <w:br/>
            </w:r>
            <w:r>
              <w:rPr>
                <w:rFonts w:ascii="Times New Roman"/>
                <w:b w:val="false"/>
                <w:i w:val="false"/>
                <w:color w:val="000000"/>
                <w:sz w:val="20"/>
              </w:rPr>
              <w:t xml:space="preserve">
киоски, прием- </w:t>
            </w:r>
            <w:r>
              <w:br/>
            </w:r>
            <w:r>
              <w:rPr>
                <w:rFonts w:ascii="Times New Roman"/>
                <w:b w:val="false"/>
                <w:i w:val="false"/>
                <w:color w:val="000000"/>
                <w:sz w:val="20"/>
              </w:rPr>
              <w:t xml:space="preserve">
ные пункты, </w:t>
            </w:r>
            <w:r>
              <w:br/>
            </w:r>
            <w:r>
              <w:rPr>
                <w:rFonts w:ascii="Times New Roman"/>
                <w:b w:val="false"/>
                <w:i w:val="false"/>
                <w:color w:val="000000"/>
                <w:sz w:val="20"/>
              </w:rPr>
              <w:t xml:space="preserve">
ремонтные мас- </w:t>
            </w:r>
            <w:r>
              <w:br/>
            </w:r>
            <w:r>
              <w:rPr>
                <w:rFonts w:ascii="Times New Roman"/>
                <w:b w:val="false"/>
                <w:i w:val="false"/>
                <w:color w:val="000000"/>
                <w:sz w:val="20"/>
              </w:rPr>
              <w:t xml:space="preserve">
терские, обмен- </w:t>
            </w:r>
            <w:r>
              <w:br/>
            </w:r>
            <w:r>
              <w:rPr>
                <w:rFonts w:ascii="Times New Roman"/>
                <w:b w:val="false"/>
                <w:i w:val="false"/>
                <w:color w:val="000000"/>
                <w:sz w:val="20"/>
              </w:rPr>
              <w:t xml:space="preserve">
ные пункты ва- </w:t>
            </w:r>
            <w:r>
              <w:br/>
            </w:r>
            <w:r>
              <w:rPr>
                <w:rFonts w:ascii="Times New Roman"/>
                <w:b w:val="false"/>
                <w:i w:val="false"/>
                <w:color w:val="000000"/>
                <w:sz w:val="20"/>
              </w:rPr>
              <w:t xml:space="preserve">
люты, контейне- </w:t>
            </w:r>
            <w:r>
              <w:br/>
            </w:r>
            <w:r>
              <w:rPr>
                <w:rFonts w:ascii="Times New Roman"/>
                <w:b w:val="false"/>
                <w:i w:val="false"/>
                <w:color w:val="000000"/>
                <w:sz w:val="20"/>
              </w:rPr>
              <w:t xml:space="preserve">
ра, с которых </w:t>
            </w:r>
            <w:r>
              <w:br/>
            </w:r>
            <w:r>
              <w:rPr>
                <w:rFonts w:ascii="Times New Roman"/>
                <w:b w:val="false"/>
                <w:i w:val="false"/>
                <w:color w:val="000000"/>
                <w:sz w:val="20"/>
              </w:rPr>
              <w:t xml:space="preserve">
производится </w:t>
            </w:r>
            <w:r>
              <w:br/>
            </w:r>
            <w:r>
              <w:rPr>
                <w:rFonts w:ascii="Times New Roman"/>
                <w:b w:val="false"/>
                <w:i w:val="false"/>
                <w:color w:val="000000"/>
                <w:sz w:val="20"/>
              </w:rPr>
              <w:t xml:space="preserve">
реализация ТНП, </w:t>
            </w:r>
            <w:r>
              <w:br/>
            </w:r>
            <w:r>
              <w:rPr>
                <w:rFonts w:ascii="Times New Roman"/>
                <w:b w:val="false"/>
                <w:i w:val="false"/>
                <w:color w:val="000000"/>
                <w:sz w:val="20"/>
              </w:rPr>
              <w:t xml:space="preserve">
в том числе, </w:t>
            </w:r>
            <w:r>
              <w:br/>
            </w:r>
            <w:r>
              <w:rPr>
                <w:rFonts w:ascii="Times New Roman"/>
                <w:b w:val="false"/>
                <w:i w:val="false"/>
                <w:color w:val="000000"/>
                <w:sz w:val="20"/>
              </w:rPr>
              <w:t xml:space="preserve">
располагаемые </w:t>
            </w:r>
            <w:r>
              <w:br/>
            </w:r>
            <w:r>
              <w:rPr>
                <w:rFonts w:ascii="Times New Roman"/>
                <w:b w:val="false"/>
                <w:i w:val="false"/>
                <w:color w:val="000000"/>
                <w:sz w:val="20"/>
              </w:rPr>
              <w:t xml:space="preserve">
на территориях </w:t>
            </w:r>
            <w:r>
              <w:br/>
            </w:r>
            <w:r>
              <w:rPr>
                <w:rFonts w:ascii="Times New Roman"/>
                <w:b w:val="false"/>
                <w:i w:val="false"/>
                <w:color w:val="000000"/>
                <w:sz w:val="20"/>
              </w:rPr>
              <w:t xml:space="preserve">
оптовых рынков </w:t>
            </w:r>
            <w:r>
              <w:br/>
            </w:r>
            <w:r>
              <w:rPr>
                <w:rFonts w:ascii="Times New Roman"/>
                <w:b w:val="false"/>
                <w:i w:val="false"/>
                <w:color w:val="000000"/>
                <w:sz w:val="20"/>
              </w:rPr>
              <w:t xml:space="preserve">
и базаров.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100 включи- </w:t>
            </w:r>
            <w:r>
              <w:br/>
            </w:r>
            <w:r>
              <w:rPr>
                <w:rFonts w:ascii="Times New Roman"/>
                <w:b w:val="false"/>
                <w:i w:val="false"/>
                <w:color w:val="000000"/>
                <w:sz w:val="20"/>
              </w:rPr>
              <w:t xml:space="preserve">
тельно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1-ОП-5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24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каждые 100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1-ОП-5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Встроенные, </w:t>
            </w:r>
            <w:r>
              <w:br/>
            </w:r>
            <w:r>
              <w:rPr>
                <w:rFonts w:ascii="Times New Roman"/>
                <w:b w:val="false"/>
                <w:i w:val="false"/>
                <w:color w:val="000000"/>
                <w:sz w:val="20"/>
              </w:rPr>
              <w:t xml:space="preserve">
пристроенные в </w:t>
            </w:r>
            <w:r>
              <w:br/>
            </w:r>
            <w:r>
              <w:rPr>
                <w:rFonts w:ascii="Times New Roman"/>
                <w:b w:val="false"/>
                <w:i w:val="false"/>
                <w:color w:val="000000"/>
                <w:sz w:val="20"/>
              </w:rPr>
              <w:t xml:space="preserve">
общественные, </w:t>
            </w:r>
            <w:r>
              <w:br/>
            </w:r>
            <w:r>
              <w:rPr>
                <w:rFonts w:ascii="Times New Roman"/>
                <w:b w:val="false"/>
                <w:i w:val="false"/>
                <w:color w:val="000000"/>
                <w:sz w:val="20"/>
              </w:rPr>
              <w:t xml:space="preserve">
жилые здания </w:t>
            </w:r>
            <w:r>
              <w:br/>
            </w:r>
            <w:r>
              <w:rPr>
                <w:rFonts w:ascii="Times New Roman"/>
                <w:b w:val="false"/>
                <w:i w:val="false"/>
                <w:color w:val="000000"/>
                <w:sz w:val="20"/>
              </w:rPr>
              <w:t xml:space="preserve">
и сооружения: </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 100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на </w:t>
            </w:r>
            <w:r>
              <w:br/>
            </w:r>
            <w:r>
              <w:rPr>
                <w:rFonts w:ascii="Times New Roman"/>
                <w:b w:val="false"/>
                <w:i w:val="false"/>
                <w:color w:val="000000"/>
                <w:sz w:val="20"/>
              </w:rPr>
              <w:t xml:space="preserve">
каждые </w:t>
            </w:r>
            <w:r>
              <w:br/>
            </w:r>
            <w:r>
              <w:rPr>
                <w:rFonts w:ascii="Times New Roman"/>
                <w:b w:val="false"/>
                <w:i w:val="false"/>
                <w:color w:val="000000"/>
                <w:sz w:val="20"/>
              </w:rPr>
              <w:t xml:space="preserve">
100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До 100 </w:t>
            </w:r>
            <w:r>
              <w:br/>
            </w:r>
            <w:r>
              <w:rPr>
                <w:rFonts w:ascii="Times New Roman"/>
                <w:b w:val="false"/>
                <w:i w:val="false"/>
                <w:color w:val="000000"/>
                <w:sz w:val="20"/>
              </w:rPr>
              <w:t xml:space="preserve">
включи- </w:t>
            </w:r>
            <w:r>
              <w:br/>
            </w:r>
            <w:r>
              <w:rPr>
                <w:rFonts w:ascii="Times New Roman"/>
                <w:b w:val="false"/>
                <w:i w:val="false"/>
                <w:color w:val="000000"/>
                <w:sz w:val="20"/>
              </w:rPr>
              <w:t xml:space="preserve">
тельно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на </w:t>
            </w:r>
            <w:r>
              <w:br/>
            </w:r>
            <w:r>
              <w:rPr>
                <w:rFonts w:ascii="Times New Roman"/>
                <w:b w:val="false"/>
                <w:i w:val="false"/>
                <w:color w:val="000000"/>
                <w:sz w:val="20"/>
              </w:rPr>
              <w:t xml:space="preserve">
каждые </w:t>
            </w:r>
            <w:r>
              <w:br/>
            </w:r>
            <w:r>
              <w:rPr>
                <w:rFonts w:ascii="Times New Roman"/>
                <w:b w:val="false"/>
                <w:i w:val="false"/>
                <w:color w:val="000000"/>
                <w:sz w:val="20"/>
              </w:rPr>
              <w:t xml:space="preserve">
100 </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r>
              <w:br/>
            </w:r>
            <w:r>
              <w:rPr>
                <w:rFonts w:ascii="Times New Roman"/>
                <w:b w:val="false"/>
                <w:i w:val="false"/>
                <w:color w:val="000000"/>
                <w:sz w:val="20"/>
              </w:rPr>
              <w:t xml:space="preserve">
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w:t>
            </w:r>
          </w:p>
        </w:tc>
      </w:tr>
      <w:tr>
        <w:trPr>
          <w:trHeight w:val="3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предприятия торговли, быто- </w:t>
            </w:r>
            <w:r>
              <w:br/>
            </w:r>
            <w:r>
              <w:rPr>
                <w:rFonts w:ascii="Times New Roman"/>
                <w:b w:val="false"/>
                <w:i w:val="false"/>
                <w:color w:val="000000"/>
                <w:sz w:val="20"/>
              </w:rPr>
              <w:t xml:space="preserve">
вого обслужи- </w:t>
            </w:r>
            <w:r>
              <w:br/>
            </w:r>
            <w:r>
              <w:rPr>
                <w:rFonts w:ascii="Times New Roman"/>
                <w:b w:val="false"/>
                <w:i w:val="false"/>
                <w:color w:val="000000"/>
                <w:sz w:val="20"/>
              </w:rPr>
              <w:t xml:space="preserve">
вания, питания, </w:t>
            </w:r>
            <w:r>
              <w:br/>
            </w:r>
            <w:r>
              <w:rPr>
                <w:rFonts w:ascii="Times New Roman"/>
                <w:b w:val="false"/>
                <w:i w:val="false"/>
                <w:color w:val="000000"/>
                <w:sz w:val="20"/>
              </w:rPr>
              <w:t xml:space="preserve">
физкультурно- </w:t>
            </w:r>
            <w:r>
              <w:br/>
            </w:r>
            <w:r>
              <w:rPr>
                <w:rFonts w:ascii="Times New Roman"/>
                <w:b w:val="false"/>
                <w:i w:val="false"/>
                <w:color w:val="000000"/>
                <w:sz w:val="20"/>
              </w:rPr>
              <w:t xml:space="preserve">
оздоровительные </w:t>
            </w:r>
            <w:r>
              <w:br/>
            </w:r>
            <w:r>
              <w:rPr>
                <w:rFonts w:ascii="Times New Roman"/>
                <w:b w:val="false"/>
                <w:i w:val="false"/>
                <w:color w:val="000000"/>
                <w:sz w:val="20"/>
              </w:rPr>
              <w:t xml:space="preserve">
комплексы, </w:t>
            </w:r>
            <w:r>
              <w:br/>
            </w:r>
            <w:r>
              <w:rPr>
                <w:rFonts w:ascii="Times New Roman"/>
                <w:b w:val="false"/>
                <w:i w:val="false"/>
                <w:color w:val="000000"/>
                <w:sz w:val="20"/>
              </w:rPr>
              <w:t xml:space="preserve">
библиотеки, </w:t>
            </w:r>
            <w:r>
              <w:br/>
            </w:r>
            <w:r>
              <w:rPr>
                <w:rFonts w:ascii="Times New Roman"/>
                <w:b w:val="false"/>
                <w:i w:val="false"/>
                <w:color w:val="000000"/>
                <w:sz w:val="20"/>
              </w:rPr>
              <w:t xml:space="preserve">
аптеки, меди- </w:t>
            </w:r>
            <w:r>
              <w:br/>
            </w:r>
            <w:r>
              <w:rPr>
                <w:rFonts w:ascii="Times New Roman"/>
                <w:b w:val="false"/>
                <w:i w:val="false"/>
                <w:color w:val="000000"/>
                <w:sz w:val="20"/>
              </w:rPr>
              <w:t xml:space="preserve">
цинские каби- </w:t>
            </w:r>
            <w:r>
              <w:br/>
            </w:r>
            <w:r>
              <w:rPr>
                <w:rFonts w:ascii="Times New Roman"/>
                <w:b w:val="false"/>
                <w:i w:val="false"/>
                <w:color w:val="000000"/>
                <w:sz w:val="20"/>
              </w:rPr>
              <w:t xml:space="preserve">
неты, сбербан- </w:t>
            </w:r>
            <w:r>
              <w:br/>
            </w:r>
            <w:r>
              <w:rPr>
                <w:rFonts w:ascii="Times New Roman"/>
                <w:b w:val="false"/>
                <w:i w:val="false"/>
                <w:color w:val="000000"/>
                <w:sz w:val="20"/>
              </w:rPr>
              <w:t xml:space="preserve">
ки, пивные </w:t>
            </w:r>
            <w:r>
              <w:br/>
            </w:r>
            <w:r>
              <w:rPr>
                <w:rFonts w:ascii="Times New Roman"/>
                <w:b w:val="false"/>
                <w:i w:val="false"/>
                <w:color w:val="000000"/>
                <w:sz w:val="20"/>
              </w:rPr>
              <w:t xml:space="preserve">
бары, ЗАГСы, </w:t>
            </w:r>
            <w:r>
              <w:br/>
            </w:r>
            <w:r>
              <w:rPr>
                <w:rFonts w:ascii="Times New Roman"/>
                <w:b w:val="false"/>
                <w:i w:val="false"/>
                <w:color w:val="000000"/>
                <w:sz w:val="20"/>
              </w:rPr>
              <w:t xml:space="preserve">
художественные </w:t>
            </w:r>
            <w:r>
              <w:br/>
            </w:r>
            <w:r>
              <w:rPr>
                <w:rFonts w:ascii="Times New Roman"/>
                <w:b w:val="false"/>
                <w:i w:val="false"/>
                <w:color w:val="000000"/>
                <w:sz w:val="20"/>
              </w:rPr>
              <w:t xml:space="preserve">
мастерские, </w:t>
            </w:r>
            <w:r>
              <w:br/>
            </w:r>
            <w:r>
              <w:rPr>
                <w:rFonts w:ascii="Times New Roman"/>
                <w:b w:val="false"/>
                <w:i w:val="false"/>
                <w:color w:val="000000"/>
                <w:sz w:val="20"/>
              </w:rPr>
              <w:t xml:space="preserve">
молочные кухни, </w:t>
            </w:r>
            <w:r>
              <w:br/>
            </w:r>
            <w:r>
              <w:rPr>
                <w:rFonts w:ascii="Times New Roman"/>
                <w:b w:val="false"/>
                <w:i w:val="false"/>
                <w:color w:val="000000"/>
                <w:sz w:val="20"/>
              </w:rPr>
              <w:t xml:space="preserve">
музеи и </w:t>
            </w:r>
            <w:r>
              <w:br/>
            </w:r>
            <w:r>
              <w:rPr>
                <w:rFonts w:ascii="Times New Roman"/>
                <w:b w:val="false"/>
                <w:i w:val="false"/>
                <w:color w:val="000000"/>
                <w:sz w:val="20"/>
              </w:rPr>
              <w:t xml:space="preserve">
выставки;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825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офисы, залы, </w:t>
            </w:r>
            <w:r>
              <w:br/>
            </w:r>
            <w:r>
              <w:rPr>
                <w:rFonts w:ascii="Times New Roman"/>
                <w:b w:val="false"/>
                <w:i w:val="false"/>
                <w:color w:val="000000"/>
                <w:sz w:val="20"/>
              </w:rPr>
              <w:t xml:space="preserve">
дискотеки, </w:t>
            </w:r>
            <w:r>
              <w:br/>
            </w:r>
            <w:r>
              <w:rPr>
                <w:rFonts w:ascii="Times New Roman"/>
                <w:b w:val="false"/>
                <w:i w:val="false"/>
                <w:color w:val="000000"/>
                <w:sz w:val="20"/>
              </w:rPr>
              <w:t xml:space="preserve">
игровые заве- </w:t>
            </w:r>
            <w:r>
              <w:br/>
            </w:r>
            <w:r>
              <w:rPr>
                <w:rFonts w:ascii="Times New Roman"/>
                <w:b w:val="false"/>
                <w:i w:val="false"/>
                <w:color w:val="000000"/>
                <w:sz w:val="20"/>
              </w:rPr>
              <w:t xml:space="preserve">
дения, пункты </w:t>
            </w:r>
            <w:r>
              <w:br/>
            </w:r>
            <w:r>
              <w:rPr>
                <w:rFonts w:ascii="Times New Roman"/>
                <w:b w:val="false"/>
                <w:i w:val="false"/>
                <w:color w:val="000000"/>
                <w:sz w:val="20"/>
              </w:rPr>
              <w:t xml:space="preserve">
аудио- видео- </w:t>
            </w:r>
            <w:r>
              <w:br/>
            </w:r>
            <w:r>
              <w:rPr>
                <w:rFonts w:ascii="Times New Roman"/>
                <w:b w:val="false"/>
                <w:i w:val="false"/>
                <w:color w:val="000000"/>
                <w:sz w:val="20"/>
              </w:rPr>
              <w:t xml:space="preserve">
записи и про- </w:t>
            </w:r>
            <w:r>
              <w:br/>
            </w:r>
            <w:r>
              <w:rPr>
                <w:rFonts w:ascii="Times New Roman"/>
                <w:b w:val="false"/>
                <w:i w:val="false"/>
                <w:color w:val="000000"/>
                <w:sz w:val="20"/>
              </w:rPr>
              <w:t xml:space="preserve">
ката, обменные </w:t>
            </w:r>
            <w:r>
              <w:br/>
            </w:r>
            <w:r>
              <w:rPr>
                <w:rFonts w:ascii="Times New Roman"/>
                <w:b w:val="false"/>
                <w:i w:val="false"/>
                <w:color w:val="000000"/>
                <w:sz w:val="20"/>
              </w:rPr>
              <w:t xml:space="preserve">
пункты валюты, </w:t>
            </w:r>
            <w:r>
              <w:br/>
            </w:r>
            <w:r>
              <w:rPr>
                <w:rFonts w:ascii="Times New Roman"/>
                <w:b w:val="false"/>
                <w:i w:val="false"/>
                <w:color w:val="000000"/>
                <w:sz w:val="20"/>
              </w:rPr>
              <w:t xml:space="preserve">
диспетчерские </w:t>
            </w:r>
            <w:r>
              <w:br/>
            </w:r>
            <w:r>
              <w:rPr>
                <w:rFonts w:ascii="Times New Roman"/>
                <w:b w:val="false"/>
                <w:i w:val="false"/>
                <w:color w:val="000000"/>
                <w:sz w:val="20"/>
              </w:rPr>
              <w:t xml:space="preserve">
и переговорные </w:t>
            </w:r>
            <w:r>
              <w:br/>
            </w:r>
            <w:r>
              <w:rPr>
                <w:rFonts w:ascii="Times New Roman"/>
                <w:b w:val="false"/>
                <w:i w:val="false"/>
                <w:color w:val="000000"/>
                <w:sz w:val="20"/>
              </w:rPr>
              <w:t xml:space="preserve">
пункты, фото- </w:t>
            </w:r>
            <w:r>
              <w:br/>
            </w:r>
            <w:r>
              <w:rPr>
                <w:rFonts w:ascii="Times New Roman"/>
                <w:b w:val="false"/>
                <w:i w:val="false"/>
                <w:color w:val="000000"/>
                <w:sz w:val="20"/>
              </w:rPr>
              <w:t xml:space="preserve">
салоны, похо- </w:t>
            </w:r>
            <w:r>
              <w:br/>
            </w:r>
            <w:r>
              <w:rPr>
                <w:rFonts w:ascii="Times New Roman"/>
                <w:b w:val="false"/>
                <w:i w:val="false"/>
                <w:color w:val="000000"/>
                <w:sz w:val="20"/>
              </w:rPr>
              <w:t xml:space="preserve">
ронные бюро </w:t>
            </w:r>
            <w:r>
              <w:br/>
            </w:r>
            <w:r>
              <w:rPr>
                <w:rFonts w:ascii="Times New Roman"/>
                <w:b w:val="false"/>
                <w:i w:val="false"/>
                <w:color w:val="000000"/>
                <w:sz w:val="20"/>
              </w:rPr>
              <w:t xml:space="preserve">
(обрядов), кон- </w:t>
            </w:r>
            <w:r>
              <w:br/>
            </w:r>
            <w:r>
              <w:rPr>
                <w:rFonts w:ascii="Times New Roman"/>
                <w:b w:val="false"/>
                <w:i w:val="false"/>
                <w:color w:val="000000"/>
                <w:sz w:val="20"/>
              </w:rPr>
              <w:t xml:space="preserve">
торы, ремонтные </w:t>
            </w:r>
            <w:r>
              <w:br/>
            </w:r>
            <w:r>
              <w:rPr>
                <w:rFonts w:ascii="Times New Roman"/>
                <w:b w:val="false"/>
                <w:i w:val="false"/>
                <w:color w:val="000000"/>
                <w:sz w:val="20"/>
              </w:rPr>
              <w:t xml:space="preserve">
мастерские, </w:t>
            </w:r>
            <w:r>
              <w:br/>
            </w:r>
            <w:r>
              <w:rPr>
                <w:rFonts w:ascii="Times New Roman"/>
                <w:b w:val="false"/>
                <w:i w:val="false"/>
                <w:color w:val="000000"/>
                <w:sz w:val="20"/>
              </w:rPr>
              <w:t xml:space="preserve">
минипроизводст- </w:t>
            </w:r>
            <w:r>
              <w:br/>
            </w:r>
            <w:r>
              <w:rPr>
                <w:rFonts w:ascii="Times New Roman"/>
                <w:b w:val="false"/>
                <w:i w:val="false"/>
                <w:color w:val="000000"/>
                <w:sz w:val="20"/>
              </w:rPr>
              <w:t xml:space="preserve">
ва, тиры, </w:t>
            </w:r>
            <w:r>
              <w:br/>
            </w:r>
            <w:r>
              <w:rPr>
                <w:rFonts w:ascii="Times New Roman"/>
                <w:b w:val="false"/>
                <w:i w:val="false"/>
                <w:color w:val="000000"/>
                <w:sz w:val="20"/>
              </w:rPr>
              <w:t xml:space="preserve">
бильярдные, </w:t>
            </w:r>
            <w:r>
              <w:br/>
            </w:r>
            <w:r>
              <w:rPr>
                <w:rFonts w:ascii="Times New Roman"/>
                <w:b w:val="false"/>
                <w:i w:val="false"/>
                <w:color w:val="000000"/>
                <w:sz w:val="20"/>
              </w:rPr>
              <w:t xml:space="preserve">
копировально- </w:t>
            </w:r>
            <w:r>
              <w:br/>
            </w:r>
            <w:r>
              <w:rPr>
                <w:rFonts w:ascii="Times New Roman"/>
                <w:b w:val="false"/>
                <w:i w:val="false"/>
                <w:color w:val="000000"/>
                <w:sz w:val="20"/>
              </w:rPr>
              <w:t xml:space="preserve">
множительные, </w:t>
            </w:r>
            <w:r>
              <w:br/>
            </w:r>
            <w:r>
              <w:rPr>
                <w:rFonts w:ascii="Times New Roman"/>
                <w:b w:val="false"/>
                <w:i w:val="false"/>
                <w:color w:val="000000"/>
                <w:sz w:val="20"/>
              </w:rPr>
              <w:t xml:space="preserve">
транспортные </w:t>
            </w:r>
            <w:r>
              <w:br/>
            </w:r>
            <w:r>
              <w:rPr>
                <w:rFonts w:ascii="Times New Roman"/>
                <w:b w:val="false"/>
                <w:i w:val="false"/>
                <w:color w:val="000000"/>
                <w:sz w:val="20"/>
              </w:rPr>
              <w:t xml:space="preserve">
агентства, кас- </w:t>
            </w:r>
            <w:r>
              <w:br/>
            </w:r>
            <w:r>
              <w:rPr>
                <w:rFonts w:ascii="Times New Roman"/>
                <w:b w:val="false"/>
                <w:i w:val="false"/>
                <w:color w:val="000000"/>
                <w:sz w:val="20"/>
              </w:rPr>
              <w:t xml:space="preserve">
совые павильо- </w:t>
            </w:r>
            <w:r>
              <w:br/>
            </w:r>
            <w:r>
              <w:rPr>
                <w:rFonts w:ascii="Times New Roman"/>
                <w:b w:val="false"/>
                <w:i w:val="false"/>
                <w:color w:val="000000"/>
                <w:sz w:val="20"/>
              </w:rPr>
              <w:t xml:space="preserve">
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Летние оздоровительные лагеря.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каждое здание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2-ОП-5 </w:t>
            </w:r>
            <w:r>
              <w:br/>
            </w:r>
            <w:r>
              <w:rPr>
                <w:rFonts w:ascii="Times New Roman"/>
                <w:b w:val="false"/>
                <w:i w:val="false"/>
                <w:color w:val="000000"/>
                <w:sz w:val="20"/>
              </w:rPr>
              <w:t xml:space="preserve">
или </w:t>
            </w:r>
            <w:r>
              <w:br/>
            </w:r>
            <w:r>
              <w:rPr>
                <w:rFonts w:ascii="Times New Roman"/>
                <w:b w:val="false"/>
                <w:i w:val="false"/>
                <w:color w:val="000000"/>
                <w:sz w:val="20"/>
              </w:rPr>
              <w:t xml:space="preserve">
1-ОП-10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95"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Транспортные средства: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вместимостью </w:t>
            </w:r>
            <w:r>
              <w:br/>
            </w:r>
            <w:r>
              <w:rPr>
                <w:rFonts w:ascii="Times New Roman"/>
                <w:b w:val="false"/>
                <w:i w:val="false"/>
                <w:color w:val="000000"/>
                <w:sz w:val="20"/>
              </w:rPr>
              <w:t xml:space="preserve">
до 8 человек;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един. техники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1-ОП-1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97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 вместимостью </w:t>
            </w:r>
            <w:r>
              <w:br/>
            </w:r>
            <w:r>
              <w:rPr>
                <w:rFonts w:ascii="Times New Roman"/>
                <w:b w:val="false"/>
                <w:i w:val="false"/>
                <w:color w:val="000000"/>
                <w:sz w:val="20"/>
              </w:rPr>
              <w:t xml:space="preserve">
свыше 8 </w:t>
            </w:r>
            <w:r>
              <w:br/>
            </w:r>
            <w:r>
              <w:rPr>
                <w:rFonts w:ascii="Times New Roman"/>
                <w:b w:val="false"/>
                <w:i w:val="false"/>
                <w:color w:val="000000"/>
                <w:sz w:val="20"/>
              </w:rPr>
              <w:t xml:space="preserve">
человек;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един. техники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1-ОП-2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57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грузо- </w:t>
            </w:r>
            <w:r>
              <w:br/>
            </w:r>
            <w:r>
              <w:rPr>
                <w:rFonts w:ascii="Times New Roman"/>
                <w:b w:val="false"/>
                <w:i w:val="false"/>
                <w:color w:val="000000"/>
                <w:sz w:val="20"/>
              </w:rPr>
              <w:t xml:space="preserve">
пассажирский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един. техники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1-ОП-5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60"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трактора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един. техники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1-ОП-3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95" w:hRule="atLeast"/>
        </w:trPr>
        <w:tc>
          <w:tcPr>
            <w:tcW w:w="0" w:type="auto"/>
            <w:vMerge/>
            <w:tcBorders>
              <w:top w:val="nil"/>
              <w:left w:val="single" w:color="cfcfcf" w:sz="5"/>
              <w:bottom w:val="single" w:color="cfcfcf" w:sz="5"/>
              <w:right w:val="single" w:color="cfcfcf" w:sz="5"/>
            </w:tcBorders>
          </w:tcP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комбайны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един. </w:t>
            </w:r>
            <w:r>
              <w:br/>
            </w:r>
            <w:r>
              <w:rPr>
                <w:rFonts w:ascii="Times New Roman"/>
                <w:b w:val="false"/>
                <w:i w:val="false"/>
                <w:color w:val="000000"/>
                <w:sz w:val="20"/>
              </w:rPr>
              <w:t xml:space="preserve">
техники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2-ОП-5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На объекты, не вошедшие в данный перечень, количество первичных средств пожаротушения, определяется на основании требований приложения 2. </w:t>
      </w:r>
      <w:r>
        <w:br/>
      </w:r>
      <w:r>
        <w:rPr>
          <w:rFonts w:ascii="Times New Roman"/>
          <w:b w:val="false"/>
          <w:i w:val="false"/>
          <w:color w:val="000000"/>
          <w:sz w:val="28"/>
        </w:rPr>
        <w:t xml:space="preserve">
      2. Для железнодорожного, морского, речного и воздушного транспорта потребное количество первичных средств пожаротушения определяется согласно норм положенности, утвержденных соответствующими министерствами. </w:t>
      </w:r>
      <w:r>
        <w:br/>
      </w:r>
      <w:r>
        <w:rPr>
          <w:rFonts w:ascii="Times New Roman"/>
          <w:b w:val="false"/>
          <w:i w:val="false"/>
          <w:color w:val="000000"/>
          <w:sz w:val="28"/>
        </w:rPr>
        <w:t xml:space="preserve">
      3. К внедрению допускается использовать первичные средства пожаротушения, имеющие заключения уполномоченного органа в области пожарной безопасности о возможности применения его на территории Республики Казахстан. </w:t>
      </w:r>
    </w:p>
    <w:bookmarkStart w:name="z93" w:id="93"/>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3"/>
    <w:p>
      <w:pPr>
        <w:spacing w:after="0"/>
        <w:ind w:left="0"/>
        <w:jc w:val="both"/>
      </w:pPr>
      <w:r>
        <w:rPr>
          <w:rFonts w:ascii="Times New Roman"/>
          <w:b w:val="false"/>
          <w:i w:val="false"/>
          <w:color w:val="000000"/>
          <w:sz w:val="28"/>
        </w:rPr>
        <w:t xml:space="preserve">Объединение            </w:t>
      </w:r>
      <w:r>
        <w:br/>
      </w:r>
      <w:r>
        <w:rPr>
          <w:rFonts w:ascii="Times New Roman"/>
          <w:b w:val="false"/>
          <w:i w:val="false"/>
          <w:color w:val="000000"/>
          <w:sz w:val="28"/>
        </w:rPr>
        <w:t xml:space="preserve">
Предприятие            </w:t>
      </w:r>
      <w:r>
        <w:br/>
      </w:r>
      <w:r>
        <w:rPr>
          <w:rFonts w:ascii="Times New Roman"/>
          <w:b w:val="false"/>
          <w:i w:val="false"/>
          <w:color w:val="000000"/>
          <w:sz w:val="28"/>
        </w:rPr>
        <w:t xml:space="preserve">
Цех                </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должность, Ф.И.О.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 ______ 20__г.      </w:t>
      </w:r>
    </w:p>
    <w:p>
      <w:pPr>
        <w:spacing w:after="0"/>
        <w:ind w:left="0"/>
        <w:jc w:val="both"/>
      </w:pPr>
      <w:r>
        <w:rPr>
          <w:rFonts w:ascii="Times New Roman"/>
          <w:b/>
          <w:i w:val="false"/>
          <w:color w:val="000000"/>
          <w:sz w:val="28"/>
        </w:rPr>
        <w:t xml:space="preserve">                       НАРЯД-ДОПУСК </w:t>
      </w:r>
      <w:r>
        <w:br/>
      </w:r>
      <w:r>
        <w:rPr>
          <w:rFonts w:ascii="Times New Roman"/>
          <w:b w:val="false"/>
          <w:i w:val="false"/>
          <w:color w:val="000000"/>
          <w:sz w:val="28"/>
        </w:rPr>
        <w:t>
</w:t>
      </w:r>
      <w:r>
        <w:rPr>
          <w:rFonts w:ascii="Times New Roman"/>
          <w:b/>
          <w:i w:val="false"/>
          <w:color w:val="000000"/>
          <w:sz w:val="28"/>
        </w:rPr>
        <w:t xml:space="preserve">         на выполнение работ повышенной опасности </w:t>
      </w:r>
    </w:p>
    <w:p>
      <w:pPr>
        <w:spacing w:after="0"/>
        <w:ind w:left="0"/>
        <w:jc w:val="both"/>
      </w:pPr>
      <w:r>
        <w:rPr>
          <w:rFonts w:ascii="Times New Roman"/>
          <w:b w:val="false"/>
          <w:i w:val="false"/>
          <w:color w:val="000000"/>
          <w:sz w:val="28"/>
        </w:rPr>
        <w:t xml:space="preserve">1. Выдан (кому) ______________________________________________ </w:t>
      </w:r>
      <w:r>
        <w:br/>
      </w:r>
      <w:r>
        <w:rPr>
          <w:rFonts w:ascii="Times New Roman"/>
          <w:b w:val="false"/>
          <w:i w:val="false"/>
          <w:color w:val="000000"/>
          <w:sz w:val="28"/>
        </w:rPr>
        <w:t xml:space="preserve">
                          должность руководителя работ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(ответственного за проведение работ) Ф.И.О., дата </w:t>
      </w:r>
      <w:r>
        <w:br/>
      </w:r>
      <w:r>
        <w:rPr>
          <w:rFonts w:ascii="Times New Roman"/>
          <w:b w:val="false"/>
          <w:i w:val="false"/>
          <w:color w:val="000000"/>
          <w:sz w:val="28"/>
        </w:rPr>
        <w:t>
 </w:t>
      </w:r>
      <w:r>
        <w:br/>
      </w:r>
      <w:r>
        <w:rPr>
          <w:rFonts w:ascii="Times New Roman"/>
          <w:b w:val="false"/>
          <w:i w:val="false"/>
          <w:color w:val="000000"/>
          <w:sz w:val="28"/>
        </w:rPr>
        <w:t xml:space="preserve">
  2. На выполнение работ _______________________________________ </w:t>
      </w:r>
      <w:r>
        <w:br/>
      </w:r>
      <w:r>
        <w:rPr>
          <w:rFonts w:ascii="Times New Roman"/>
          <w:b w:val="false"/>
          <w:i w:val="false"/>
          <w:color w:val="000000"/>
          <w:sz w:val="28"/>
        </w:rPr>
        <w:t xml:space="preserve">
                                  указывается характер и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содержание работы, опасные и вредные производственные факторы </w:t>
      </w:r>
      <w:r>
        <w:br/>
      </w:r>
      <w:r>
        <w:rPr>
          <w:rFonts w:ascii="Times New Roman"/>
          <w:b w:val="false"/>
          <w:i w:val="false"/>
          <w:color w:val="000000"/>
          <w:sz w:val="28"/>
        </w:rPr>
        <w:t>
 </w:t>
      </w:r>
      <w:r>
        <w:br/>
      </w:r>
      <w:r>
        <w:rPr>
          <w:rFonts w:ascii="Times New Roman"/>
          <w:b w:val="false"/>
          <w:i w:val="false"/>
          <w:color w:val="000000"/>
          <w:sz w:val="28"/>
        </w:rPr>
        <w:t xml:space="preserve">
  3. Место проведения работ_____________________________________ </w:t>
      </w:r>
      <w:r>
        <w:br/>
      </w:r>
      <w:r>
        <w:rPr>
          <w:rFonts w:ascii="Times New Roman"/>
          <w:b w:val="false"/>
          <w:i w:val="false"/>
          <w:color w:val="000000"/>
          <w:sz w:val="28"/>
        </w:rPr>
        <w:t xml:space="preserve">
                             отделение, участок, установка,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аппарат, выработка, помещение </w:t>
      </w:r>
      <w:r>
        <w:br/>
      </w:r>
      <w:r>
        <w:rPr>
          <w:rFonts w:ascii="Times New Roman"/>
          <w:b w:val="false"/>
          <w:i w:val="false"/>
          <w:color w:val="000000"/>
          <w:sz w:val="28"/>
        </w:rPr>
        <w:t>
 </w:t>
      </w:r>
      <w:r>
        <w:br/>
      </w:r>
      <w:r>
        <w:rPr>
          <w:rFonts w:ascii="Times New Roman"/>
          <w:b w:val="false"/>
          <w:i w:val="false"/>
          <w:color w:val="000000"/>
          <w:sz w:val="28"/>
        </w:rPr>
        <w:t xml:space="preserve">
  4. Состав бригады исполнителей (в том числе дублеры, наблюдающие). </w:t>
      </w:r>
      <w:r>
        <w:br/>
      </w:r>
      <w:r>
        <w:rPr>
          <w:rFonts w:ascii="Times New Roman"/>
          <w:b w:val="false"/>
          <w:i w:val="false"/>
          <w:color w:val="000000"/>
          <w:sz w:val="28"/>
        </w:rPr>
        <w:t xml:space="preserve">
(При большом числе членов бригады ее состав и требуемые сведения </w:t>
      </w:r>
      <w:r>
        <w:br/>
      </w:r>
      <w:r>
        <w:rPr>
          <w:rFonts w:ascii="Times New Roman"/>
          <w:b w:val="false"/>
          <w:i w:val="false"/>
          <w:color w:val="000000"/>
          <w:sz w:val="28"/>
        </w:rPr>
        <w:t xml:space="preserve">
приводятся в прилагаемом списке с отметкой об этом в настоящем </w:t>
      </w:r>
      <w:r>
        <w:br/>
      </w:r>
      <w:r>
        <w:rPr>
          <w:rFonts w:ascii="Times New Roman"/>
          <w:b w:val="false"/>
          <w:i w:val="false"/>
          <w:color w:val="000000"/>
          <w:sz w:val="28"/>
        </w:rPr>
        <w:t xml:space="preserve">
пункте).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2453"/>
        <w:gridCol w:w="2493"/>
        <w:gridCol w:w="2793"/>
        <w:gridCol w:w="1973"/>
        <w:gridCol w:w="183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Выполняемая функция </w:t>
            </w:r>
          </w:p>
        </w:tc>
        <w:tc>
          <w:tcPr>
            <w:tcW w:w="2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Квалификация </w:t>
            </w:r>
            <w:r>
              <w:br/>
            </w:r>
            <w:r>
              <w:rPr>
                <w:rFonts w:ascii="Times New Roman"/>
                <w:b w:val="false"/>
                <w:i w:val="false"/>
                <w:color w:val="000000"/>
                <w:sz w:val="20"/>
              </w:rPr>
              <w:t xml:space="preserve">
(разряд, </w:t>
            </w:r>
            <w:r>
              <w:br/>
            </w:r>
            <w:r>
              <w:rPr>
                <w:rFonts w:ascii="Times New Roman"/>
                <w:b w:val="false"/>
                <w:i w:val="false"/>
                <w:color w:val="000000"/>
                <w:sz w:val="20"/>
              </w:rPr>
              <w:t xml:space="preserve">
группа по </w:t>
            </w:r>
            <w:r>
              <w:br/>
            </w:r>
            <w:r>
              <w:rPr>
                <w:rFonts w:ascii="Times New Roman"/>
                <w:b w:val="false"/>
                <w:i w:val="false"/>
                <w:color w:val="000000"/>
                <w:sz w:val="20"/>
              </w:rPr>
              <w:t xml:space="preserve">
электро- </w:t>
            </w:r>
            <w:r>
              <w:br/>
            </w:r>
            <w:r>
              <w:rPr>
                <w:rFonts w:ascii="Times New Roman"/>
                <w:b w:val="false"/>
                <w:i w:val="false"/>
                <w:color w:val="000000"/>
                <w:sz w:val="20"/>
              </w:rPr>
              <w:t xml:space="preserve">
безопасности)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условиями </w:t>
            </w:r>
            <w:r>
              <w:br/>
            </w:r>
            <w:r>
              <w:rPr>
                <w:rFonts w:ascii="Times New Roman"/>
                <w:b w:val="false"/>
                <w:i w:val="false"/>
                <w:color w:val="000000"/>
                <w:sz w:val="20"/>
              </w:rPr>
              <w:t xml:space="preserve">
работы ознакомлен, </w:t>
            </w:r>
            <w:r>
              <w:br/>
            </w:r>
            <w:r>
              <w:rPr>
                <w:rFonts w:ascii="Times New Roman"/>
                <w:b w:val="false"/>
                <w:i w:val="false"/>
                <w:color w:val="000000"/>
                <w:sz w:val="20"/>
              </w:rPr>
              <w:t xml:space="preserve">
инструктаж получил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r>
      <w:tr>
        <w:trPr>
          <w:trHeight w:val="15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Производи- </w:t>
            </w:r>
            <w:r>
              <w:br/>
            </w:r>
            <w:r>
              <w:rPr>
                <w:rFonts w:ascii="Times New Roman"/>
                <w:b w:val="false"/>
                <w:i w:val="false"/>
                <w:color w:val="000000"/>
                <w:sz w:val="20"/>
              </w:rPr>
              <w:t xml:space="preserve">
тель работ </w:t>
            </w:r>
            <w:r>
              <w:br/>
            </w:r>
            <w:r>
              <w:rPr>
                <w:rFonts w:ascii="Times New Roman"/>
                <w:b w:val="false"/>
                <w:i w:val="false"/>
                <w:color w:val="000000"/>
                <w:sz w:val="20"/>
              </w:rPr>
              <w:t xml:space="preserve">
(ответствен- </w:t>
            </w:r>
            <w:r>
              <w:br/>
            </w:r>
            <w:r>
              <w:rPr>
                <w:rFonts w:ascii="Times New Roman"/>
                <w:b w:val="false"/>
                <w:i w:val="false"/>
                <w:color w:val="000000"/>
                <w:sz w:val="20"/>
              </w:rPr>
              <w:t xml:space="preserve">
ный, старший </w:t>
            </w:r>
            <w:r>
              <w:br/>
            </w:r>
            <w:r>
              <w:rPr>
                <w:rFonts w:ascii="Times New Roman"/>
                <w:b w:val="false"/>
                <w:i w:val="false"/>
                <w:color w:val="000000"/>
                <w:sz w:val="20"/>
              </w:rPr>
              <w:t xml:space="preserve">
исполнитель, </w:t>
            </w:r>
            <w:r>
              <w:br/>
            </w:r>
            <w:r>
              <w:rPr>
                <w:rFonts w:ascii="Times New Roman"/>
                <w:b w:val="false"/>
                <w:i w:val="false"/>
                <w:color w:val="000000"/>
                <w:sz w:val="20"/>
              </w:rPr>
              <w:t xml:space="preserve">
бригадир)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 </w:t>
      </w:r>
      <w:r>
        <w:br/>
      </w:r>
      <w:r>
        <w:rPr>
          <w:rFonts w:ascii="Times New Roman"/>
          <w:b w:val="false"/>
          <w:i w:val="false"/>
          <w:color w:val="000000"/>
          <w:sz w:val="28"/>
        </w:rPr>
        <w:t xml:space="preserve">
* Если этого требует нормативный документ, регламентирующий  </w:t>
      </w:r>
      <w:r>
        <w:br/>
      </w:r>
      <w:r>
        <w:rPr>
          <w:rFonts w:ascii="Times New Roman"/>
          <w:b w:val="false"/>
          <w:i w:val="false"/>
          <w:color w:val="000000"/>
          <w:sz w:val="28"/>
        </w:rPr>
        <w:t xml:space="preserve">
безопасное проведение работ. </w:t>
      </w:r>
      <w:r>
        <w:br/>
      </w:r>
      <w:r>
        <w:rPr>
          <w:rFonts w:ascii="Times New Roman"/>
          <w:b w:val="false"/>
          <w:i w:val="false"/>
          <w:color w:val="000000"/>
          <w:sz w:val="28"/>
        </w:rPr>
        <w:t>
 </w:t>
      </w:r>
      <w:r>
        <w:br/>
      </w:r>
      <w:r>
        <w:rPr>
          <w:rFonts w:ascii="Times New Roman"/>
          <w:b w:val="false"/>
          <w:i w:val="false"/>
          <w:color w:val="000000"/>
          <w:sz w:val="28"/>
        </w:rPr>
        <w:t xml:space="preserve">
  5. Планируемое время проведения работ: </w:t>
      </w:r>
      <w:r>
        <w:br/>
      </w:r>
      <w:r>
        <w:rPr>
          <w:rFonts w:ascii="Times New Roman"/>
          <w:b w:val="false"/>
          <w:i w:val="false"/>
          <w:color w:val="000000"/>
          <w:sz w:val="28"/>
        </w:rPr>
        <w:t xml:space="preserve">
      Начало _____ время ______ дата </w:t>
      </w:r>
      <w:r>
        <w:br/>
      </w:r>
      <w:r>
        <w:rPr>
          <w:rFonts w:ascii="Times New Roman"/>
          <w:b w:val="false"/>
          <w:i w:val="false"/>
          <w:color w:val="000000"/>
          <w:sz w:val="28"/>
        </w:rPr>
        <w:t xml:space="preserve">
      Окончание _____ время ______ дата </w:t>
      </w:r>
    </w:p>
    <w:p>
      <w:pPr>
        <w:spacing w:after="0"/>
        <w:ind w:left="0"/>
        <w:jc w:val="both"/>
      </w:pPr>
      <w:r>
        <w:rPr>
          <w:rFonts w:ascii="Times New Roman"/>
          <w:b w:val="false"/>
          <w:i w:val="false"/>
          <w:color w:val="000000"/>
          <w:sz w:val="28"/>
        </w:rPr>
        <w:t xml:space="preserve">6. Меры по обеспечению безопасности____________________________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указываются организационные и технические меры безопасности,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осуществляемые при подготовке объекта к проведению работ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повышенной опасности, при их проведении, средства коллективной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и индивидуальной защиты, режим работы </w:t>
      </w:r>
      <w:r>
        <w:br/>
      </w:r>
      <w:r>
        <w:rPr>
          <w:rFonts w:ascii="Times New Roman"/>
          <w:b w:val="false"/>
          <w:i w:val="false"/>
          <w:color w:val="000000"/>
          <w:sz w:val="28"/>
        </w:rPr>
        <w:t>
 </w:t>
      </w:r>
      <w:r>
        <w:br/>
      </w:r>
      <w:r>
        <w:rPr>
          <w:rFonts w:ascii="Times New Roman"/>
          <w:b w:val="false"/>
          <w:i w:val="false"/>
          <w:color w:val="000000"/>
          <w:sz w:val="28"/>
        </w:rPr>
        <w:t xml:space="preserve">
  7. Требуемые приложения _______________________________________ </w:t>
      </w:r>
      <w:r>
        <w:br/>
      </w:r>
      <w:r>
        <w:rPr>
          <w:rFonts w:ascii="Times New Roman"/>
          <w:b w:val="false"/>
          <w:i w:val="false"/>
          <w:color w:val="000000"/>
          <w:sz w:val="28"/>
        </w:rPr>
        <w:t xml:space="preserve">
               наименование схем, эскизов, анализов, ППР и т.п. </w:t>
      </w:r>
      <w:r>
        <w:br/>
      </w:r>
      <w:r>
        <w:rPr>
          <w:rFonts w:ascii="Times New Roman"/>
          <w:b w:val="false"/>
          <w:i w:val="false"/>
          <w:color w:val="000000"/>
          <w:sz w:val="28"/>
        </w:rPr>
        <w:t xml:space="preserve">
8. Особые условия _____________________________________________ </w:t>
      </w:r>
      <w:r>
        <w:br/>
      </w:r>
      <w:r>
        <w:rPr>
          <w:rFonts w:ascii="Times New Roman"/>
          <w:b w:val="false"/>
          <w:i w:val="false"/>
          <w:color w:val="000000"/>
          <w:sz w:val="28"/>
        </w:rPr>
        <w:t xml:space="preserve">
            в т.ч. присутствие лиц надзора при проведении работ </w:t>
      </w:r>
      <w:r>
        <w:br/>
      </w:r>
      <w:r>
        <w:rPr>
          <w:rFonts w:ascii="Times New Roman"/>
          <w:b w:val="false"/>
          <w:i w:val="false"/>
          <w:color w:val="000000"/>
          <w:sz w:val="28"/>
        </w:rPr>
        <w:t>
 </w:t>
      </w:r>
      <w:r>
        <w:br/>
      </w:r>
      <w:r>
        <w:rPr>
          <w:rFonts w:ascii="Times New Roman"/>
          <w:b w:val="false"/>
          <w:i w:val="false"/>
          <w:color w:val="000000"/>
          <w:sz w:val="28"/>
        </w:rPr>
        <w:t xml:space="preserve">
  9. Наряд выдал ________________________________________________ </w:t>
      </w:r>
      <w:r>
        <w:br/>
      </w:r>
      <w:r>
        <w:rPr>
          <w:rFonts w:ascii="Times New Roman"/>
          <w:b w:val="false"/>
          <w:i w:val="false"/>
          <w:color w:val="000000"/>
          <w:sz w:val="28"/>
        </w:rPr>
        <w:t xml:space="preserve">
               должность, Ф.И.О., подпись выдавшего наряд, дата </w:t>
      </w:r>
      <w:r>
        <w:br/>
      </w:r>
      <w:r>
        <w:rPr>
          <w:rFonts w:ascii="Times New Roman"/>
          <w:b w:val="false"/>
          <w:i w:val="false"/>
          <w:color w:val="000000"/>
          <w:sz w:val="28"/>
        </w:rPr>
        <w:t>
 </w:t>
      </w:r>
      <w:r>
        <w:br/>
      </w:r>
      <w:r>
        <w:rPr>
          <w:rFonts w:ascii="Times New Roman"/>
          <w:b w:val="false"/>
          <w:i w:val="false"/>
          <w:color w:val="000000"/>
          <w:sz w:val="28"/>
        </w:rPr>
        <w:t xml:space="preserve">
  10. Согласовано: со службами __________________________________ </w:t>
      </w:r>
      <w:r>
        <w:br/>
      </w:r>
      <w:r>
        <w:rPr>
          <w:rFonts w:ascii="Times New Roman"/>
          <w:b w:val="false"/>
          <w:i w:val="false"/>
          <w:color w:val="000000"/>
          <w:sz w:val="28"/>
        </w:rPr>
        <w:t xml:space="preserve">
    (техники безопасности,           название службы, Ф.И.О. </w:t>
      </w:r>
      <w:r>
        <w:br/>
      </w:r>
      <w:r>
        <w:rPr>
          <w:rFonts w:ascii="Times New Roman"/>
          <w:b w:val="false"/>
          <w:i w:val="false"/>
          <w:color w:val="000000"/>
          <w:sz w:val="28"/>
        </w:rPr>
        <w:t xml:space="preserve">
    противопожарной, ГСС     __________________________________ </w:t>
      </w:r>
      <w:r>
        <w:br/>
      </w:r>
      <w:r>
        <w:rPr>
          <w:rFonts w:ascii="Times New Roman"/>
          <w:b w:val="false"/>
          <w:i w:val="false"/>
          <w:color w:val="000000"/>
          <w:sz w:val="28"/>
        </w:rPr>
        <w:t xml:space="preserve">
    (ВГСЧ), механической,        ответственного, подпись, дата </w:t>
      </w:r>
      <w:r>
        <w:br/>
      </w:r>
      <w:r>
        <w:rPr>
          <w:rFonts w:ascii="Times New Roman"/>
          <w:b w:val="false"/>
          <w:i w:val="false"/>
          <w:color w:val="000000"/>
          <w:sz w:val="28"/>
        </w:rPr>
        <w:t xml:space="preserve">
    энергетической  и др.    __________________________________ </w:t>
      </w:r>
      <w:r>
        <w:br/>
      </w:r>
      <w:r>
        <w:rPr>
          <w:rFonts w:ascii="Times New Roman"/>
          <w:b w:val="false"/>
          <w:i w:val="false"/>
          <w:color w:val="000000"/>
          <w:sz w:val="28"/>
        </w:rPr>
        <w:t xml:space="preserve">
    при необходимости) </w:t>
      </w:r>
      <w:r>
        <w:br/>
      </w:r>
      <w:r>
        <w:rPr>
          <w:rFonts w:ascii="Times New Roman"/>
          <w:b w:val="false"/>
          <w:i w:val="false"/>
          <w:color w:val="000000"/>
          <w:sz w:val="28"/>
        </w:rPr>
        <w:t xml:space="preserve">
    с взаимосвязанными  </w:t>
      </w:r>
      <w:r>
        <w:br/>
      </w:r>
      <w:r>
        <w:rPr>
          <w:rFonts w:ascii="Times New Roman"/>
          <w:b w:val="false"/>
          <w:i w:val="false"/>
          <w:color w:val="000000"/>
          <w:sz w:val="28"/>
        </w:rPr>
        <w:t xml:space="preserve">
    цехами, участками,       __________________________________ </w:t>
      </w:r>
      <w:r>
        <w:br/>
      </w:r>
      <w:r>
        <w:rPr>
          <w:rFonts w:ascii="Times New Roman"/>
          <w:b w:val="false"/>
          <w:i w:val="false"/>
          <w:color w:val="000000"/>
          <w:sz w:val="28"/>
        </w:rPr>
        <w:t xml:space="preserve">
    владельцем ЛЭП и др.             цех, участок, Ф.И.О.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ответственного, подпись, дата </w:t>
      </w:r>
      <w:r>
        <w:br/>
      </w:r>
      <w:r>
        <w:rPr>
          <w:rFonts w:ascii="Times New Roman"/>
          <w:b w:val="false"/>
          <w:i w:val="false"/>
          <w:color w:val="000000"/>
          <w:sz w:val="28"/>
        </w:rPr>
        <w:t>
 </w:t>
      </w:r>
      <w:r>
        <w:br/>
      </w:r>
      <w:r>
        <w:rPr>
          <w:rFonts w:ascii="Times New Roman"/>
          <w:b w:val="false"/>
          <w:i w:val="false"/>
          <w:color w:val="000000"/>
          <w:sz w:val="28"/>
        </w:rPr>
        <w:t xml:space="preserve">
  11. Объект к проведению работ подготовлен: </w:t>
      </w:r>
      <w:r>
        <w:br/>
      </w:r>
      <w:r>
        <w:rPr>
          <w:rFonts w:ascii="Times New Roman"/>
          <w:b w:val="false"/>
          <w:i w:val="false"/>
          <w:color w:val="000000"/>
          <w:sz w:val="28"/>
        </w:rPr>
        <w:t>
 </w:t>
      </w:r>
      <w:r>
        <w:br/>
      </w:r>
      <w:r>
        <w:rPr>
          <w:rFonts w:ascii="Times New Roman"/>
          <w:b w:val="false"/>
          <w:i w:val="false"/>
          <w:color w:val="000000"/>
          <w:sz w:val="28"/>
        </w:rPr>
        <w:t xml:space="preserve">
  Ответственный за подготовку ___________________________________ </w:t>
      </w:r>
      <w:r>
        <w:br/>
      </w:r>
      <w:r>
        <w:rPr>
          <w:rFonts w:ascii="Times New Roman"/>
          <w:b w:val="false"/>
          <w:i w:val="false"/>
          <w:color w:val="000000"/>
          <w:sz w:val="28"/>
        </w:rPr>
        <w:t xml:space="preserve">
                              должность, Ф.И.О., подпись, дата, </w:t>
      </w:r>
      <w:r>
        <w:br/>
      </w:r>
      <w:r>
        <w:rPr>
          <w:rFonts w:ascii="Times New Roman"/>
          <w:b w:val="false"/>
          <w:i w:val="false"/>
          <w:color w:val="000000"/>
          <w:sz w:val="28"/>
        </w:rPr>
        <w:t xml:space="preserve">
объекта _______________________________________________________ </w:t>
      </w:r>
      <w:r>
        <w:br/>
      </w:r>
      <w:r>
        <w:rPr>
          <w:rFonts w:ascii="Times New Roman"/>
          <w:b w:val="false"/>
          <w:i w:val="false"/>
          <w:color w:val="000000"/>
          <w:sz w:val="28"/>
        </w:rPr>
        <w:t xml:space="preserve">
                             время </w:t>
      </w:r>
    </w:p>
    <w:p>
      <w:pPr>
        <w:spacing w:after="0"/>
        <w:ind w:left="0"/>
        <w:jc w:val="both"/>
      </w:pPr>
      <w:r>
        <w:rPr>
          <w:rFonts w:ascii="Times New Roman"/>
          <w:b w:val="false"/>
          <w:i w:val="false"/>
          <w:color w:val="000000"/>
          <w:sz w:val="28"/>
        </w:rPr>
        <w:t xml:space="preserve">Руководитель работ ____________________________________________ </w:t>
      </w:r>
      <w:r>
        <w:br/>
      </w:r>
      <w:r>
        <w:rPr>
          <w:rFonts w:ascii="Times New Roman"/>
          <w:b w:val="false"/>
          <w:i w:val="false"/>
          <w:color w:val="000000"/>
          <w:sz w:val="28"/>
        </w:rPr>
        <w:t xml:space="preserve">
                     должность, Ф.И.О., подпись, дата, время </w:t>
      </w:r>
    </w:p>
    <w:p>
      <w:pPr>
        <w:spacing w:after="0"/>
        <w:ind w:left="0"/>
        <w:jc w:val="both"/>
      </w:pPr>
      <w:r>
        <w:rPr>
          <w:rFonts w:ascii="Times New Roman"/>
          <w:b w:val="false"/>
          <w:i w:val="false"/>
          <w:color w:val="000000"/>
          <w:sz w:val="28"/>
        </w:rPr>
        <w:t xml:space="preserve">12. К выполнению работ допускаю: ______________________________ </w:t>
      </w:r>
      <w:r>
        <w:br/>
      </w:r>
      <w:r>
        <w:rPr>
          <w:rFonts w:ascii="Times New Roman"/>
          <w:b w:val="false"/>
          <w:i w:val="false"/>
          <w:color w:val="000000"/>
          <w:sz w:val="28"/>
        </w:rPr>
        <w:t xml:space="preserve">
                        должность, Ф.И.О., подпись, дата, время </w:t>
      </w:r>
      <w:r>
        <w:br/>
      </w:r>
      <w:r>
        <w:rPr>
          <w:rFonts w:ascii="Times New Roman"/>
          <w:b w:val="false"/>
          <w:i w:val="false"/>
          <w:color w:val="000000"/>
          <w:sz w:val="28"/>
        </w:rPr>
        <w:t>
 </w:t>
      </w:r>
      <w:r>
        <w:br/>
      </w:r>
      <w:r>
        <w:rPr>
          <w:rFonts w:ascii="Times New Roman"/>
          <w:b w:val="false"/>
          <w:i w:val="false"/>
          <w:color w:val="000000"/>
          <w:sz w:val="28"/>
        </w:rPr>
        <w:t xml:space="preserve">
  13. Отметка о ежедневном допуске к работе, окончании этапа работы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993"/>
        <w:gridCol w:w="2733"/>
        <w:gridCol w:w="2273"/>
        <w:gridCol w:w="2093"/>
        <w:gridCol w:w="2133"/>
      </w:tblGrid>
      <w:tr>
        <w:trPr>
          <w:trHeight w:val="30" w:hRule="atLeast"/>
        </w:trPr>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Меры безопасности по п.6 выполнены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Начало работы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Окончание </w:t>
            </w:r>
          </w:p>
        </w:tc>
      </w:tr>
      <w:tr>
        <w:trPr>
          <w:trHeight w:val="30"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(ч., мин)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допускающего </w:t>
            </w:r>
            <w:r>
              <w:br/>
            </w:r>
            <w:r>
              <w:rPr>
                <w:rFonts w:ascii="Times New Roman"/>
                <w:b w:val="false"/>
                <w:i w:val="false"/>
                <w:color w:val="000000"/>
                <w:sz w:val="20"/>
              </w:rPr>
              <w:t xml:space="preserve">
к работе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руководит.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(ч., мин)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Подпись </w:t>
            </w:r>
            <w:r>
              <w:br/>
            </w:r>
            <w:r>
              <w:rPr>
                <w:rFonts w:ascii="Times New Roman"/>
                <w:b w:val="false"/>
                <w:i w:val="false"/>
                <w:color w:val="000000"/>
                <w:sz w:val="20"/>
              </w:rPr>
              <w:t xml:space="preserve">
руководит. </w:t>
            </w:r>
          </w:p>
        </w:tc>
      </w:tr>
    </w:tbl>
    <w:p>
      <w:pPr>
        <w:spacing w:after="0"/>
        <w:ind w:left="0"/>
        <w:jc w:val="both"/>
      </w:pPr>
      <w:r>
        <w:rPr>
          <w:rFonts w:ascii="Times New Roman"/>
          <w:b w:val="false"/>
          <w:i w:val="false"/>
          <w:color w:val="000000"/>
          <w:sz w:val="28"/>
        </w:rPr>
        <w:t xml:space="preserve">14. Наряд-допуск продлен до ____________________________________ </w:t>
      </w:r>
      <w:r>
        <w:br/>
      </w:r>
      <w:r>
        <w:rPr>
          <w:rFonts w:ascii="Times New Roman"/>
          <w:b w:val="false"/>
          <w:i w:val="false"/>
          <w:color w:val="000000"/>
          <w:sz w:val="28"/>
        </w:rPr>
        <w:t xml:space="preserve">
                                       дата, время, подпись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продлившего наряд, Ф.И.О., должность </w:t>
      </w:r>
      <w:r>
        <w:br/>
      </w:r>
      <w:r>
        <w:rPr>
          <w:rFonts w:ascii="Times New Roman"/>
          <w:b w:val="false"/>
          <w:i w:val="false"/>
          <w:color w:val="000000"/>
          <w:sz w:val="28"/>
        </w:rPr>
        <w:t>
 </w:t>
      </w:r>
      <w:r>
        <w:br/>
      </w:r>
      <w:r>
        <w:rPr>
          <w:rFonts w:ascii="Times New Roman"/>
          <w:b w:val="false"/>
          <w:i w:val="false"/>
          <w:color w:val="000000"/>
          <w:sz w:val="28"/>
        </w:rPr>
        <w:t xml:space="preserve">
  15. Продление наряда-допуска согласовано (в соответствии с п.10)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название службы, цеха, участка, др. должность ответственного,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Ф.И.О., подпись, дата </w:t>
      </w:r>
    </w:p>
    <w:p>
      <w:pPr>
        <w:spacing w:after="0"/>
        <w:ind w:left="0"/>
        <w:jc w:val="both"/>
      </w:pPr>
      <w:r>
        <w:rPr>
          <w:rFonts w:ascii="Times New Roman"/>
          <w:b w:val="false"/>
          <w:i w:val="false"/>
          <w:color w:val="000000"/>
          <w:sz w:val="28"/>
        </w:rPr>
        <w:t xml:space="preserve">16. К выполнению работ на период продления допускаю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должность допускающего, Ф.И.О., подпись, дата, время </w:t>
      </w:r>
    </w:p>
    <w:p>
      <w:pPr>
        <w:spacing w:after="0"/>
        <w:ind w:left="0"/>
        <w:jc w:val="both"/>
      </w:pPr>
      <w:r>
        <w:rPr>
          <w:rFonts w:ascii="Times New Roman"/>
          <w:b w:val="false"/>
          <w:i w:val="false"/>
          <w:color w:val="000000"/>
          <w:sz w:val="28"/>
        </w:rPr>
        <w:t xml:space="preserve">17. Изменения состава бригады исполнителей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2013"/>
        <w:gridCol w:w="1713"/>
        <w:gridCol w:w="1573"/>
        <w:gridCol w:w="1333"/>
        <w:gridCol w:w="1393"/>
        <w:gridCol w:w="1693"/>
        <w:gridCol w:w="16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Введен в состав бригады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Выведен из </w:t>
            </w:r>
            <w:r>
              <w:br/>
            </w:r>
            <w:r>
              <w:rPr>
                <w:rFonts w:ascii="Times New Roman"/>
                <w:b w:val="false"/>
                <w:i w:val="false"/>
                <w:color w:val="000000"/>
                <w:sz w:val="20"/>
              </w:rPr>
              <w:t xml:space="preserve">
состава бригады </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Руково- </w:t>
            </w:r>
            <w:r>
              <w:br/>
            </w:r>
            <w:r>
              <w:rPr>
                <w:rFonts w:ascii="Times New Roman"/>
                <w:b w:val="false"/>
                <w:i w:val="false"/>
                <w:color w:val="000000"/>
                <w:sz w:val="20"/>
              </w:rPr>
              <w:t xml:space="preserve">
дитель  </w:t>
            </w:r>
            <w:r>
              <w:br/>
            </w:r>
            <w:r>
              <w:rPr>
                <w:rFonts w:ascii="Times New Roman"/>
                <w:b w:val="false"/>
                <w:i w:val="false"/>
                <w:color w:val="000000"/>
                <w:sz w:val="20"/>
              </w:rPr>
              <w:t xml:space="preserve">
работ </w:t>
            </w:r>
            <w:r>
              <w:br/>
            </w:r>
            <w:r>
              <w:rPr>
                <w:rFonts w:ascii="Times New Roman"/>
                <w:b w:val="false"/>
                <w:i w:val="false"/>
                <w:color w:val="000000"/>
                <w:sz w:val="20"/>
              </w:rPr>
              <w:t xml:space="preserve">
(под- </w:t>
            </w:r>
            <w:r>
              <w:br/>
            </w:r>
            <w:r>
              <w:rPr>
                <w:rFonts w:ascii="Times New Roman"/>
                <w:b w:val="false"/>
                <w:i w:val="false"/>
                <w:color w:val="000000"/>
                <w:sz w:val="20"/>
              </w:rPr>
              <w:t xml:space="preserve">
пись) </w:t>
            </w:r>
          </w:p>
        </w:tc>
      </w:tr>
      <w:tr>
        <w:trPr>
          <w:trHeight w:val="30" w:hRule="atLeast"/>
        </w:trPr>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усло- </w:t>
            </w:r>
            <w:r>
              <w:br/>
            </w:r>
            <w:r>
              <w:rPr>
                <w:rFonts w:ascii="Times New Roman"/>
                <w:b w:val="false"/>
                <w:i w:val="false"/>
                <w:color w:val="000000"/>
                <w:sz w:val="20"/>
              </w:rPr>
              <w:t xml:space="preserve">
виями </w:t>
            </w:r>
            <w:r>
              <w:br/>
            </w:r>
            <w:r>
              <w:rPr>
                <w:rFonts w:ascii="Times New Roman"/>
                <w:b w:val="false"/>
                <w:i w:val="false"/>
                <w:color w:val="000000"/>
                <w:sz w:val="20"/>
              </w:rPr>
              <w:t xml:space="preserve">
работы </w:t>
            </w:r>
            <w:r>
              <w:br/>
            </w:r>
            <w:r>
              <w:rPr>
                <w:rFonts w:ascii="Times New Roman"/>
                <w:b w:val="false"/>
                <w:i w:val="false"/>
                <w:color w:val="000000"/>
                <w:sz w:val="20"/>
              </w:rPr>
              <w:t xml:space="preserve">
озна- </w:t>
            </w:r>
            <w:r>
              <w:br/>
            </w:r>
            <w:r>
              <w:rPr>
                <w:rFonts w:ascii="Times New Roman"/>
                <w:b w:val="false"/>
                <w:i w:val="false"/>
                <w:color w:val="000000"/>
                <w:sz w:val="20"/>
              </w:rPr>
              <w:t xml:space="preserve">
комлен, </w:t>
            </w:r>
            <w:r>
              <w:br/>
            </w:r>
            <w:r>
              <w:rPr>
                <w:rFonts w:ascii="Times New Roman"/>
                <w:b w:val="false"/>
                <w:i w:val="false"/>
                <w:color w:val="000000"/>
                <w:sz w:val="20"/>
              </w:rPr>
              <w:t xml:space="preserve">
проинс- </w:t>
            </w:r>
            <w:r>
              <w:br/>
            </w:r>
            <w:r>
              <w:rPr>
                <w:rFonts w:ascii="Times New Roman"/>
                <w:b w:val="false"/>
                <w:i w:val="false"/>
                <w:color w:val="000000"/>
                <w:sz w:val="20"/>
              </w:rPr>
              <w:t xml:space="preserve">
трукти- </w:t>
            </w:r>
            <w:r>
              <w:br/>
            </w:r>
            <w:r>
              <w:rPr>
                <w:rFonts w:ascii="Times New Roman"/>
                <w:b w:val="false"/>
                <w:i w:val="false"/>
                <w:color w:val="000000"/>
                <w:sz w:val="20"/>
              </w:rPr>
              <w:t xml:space="preserve">
рован </w:t>
            </w:r>
            <w:r>
              <w:br/>
            </w:r>
            <w:r>
              <w:rPr>
                <w:rFonts w:ascii="Times New Roman"/>
                <w:b w:val="false"/>
                <w:i w:val="false"/>
                <w:color w:val="000000"/>
                <w:sz w:val="20"/>
              </w:rPr>
              <w:t xml:space="preserve">
(подпись)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Квали- </w:t>
            </w:r>
            <w:r>
              <w:br/>
            </w:r>
            <w:r>
              <w:rPr>
                <w:rFonts w:ascii="Times New Roman"/>
                <w:b w:val="false"/>
                <w:i w:val="false"/>
                <w:color w:val="000000"/>
                <w:sz w:val="20"/>
              </w:rPr>
              <w:t xml:space="preserve">
фикация, </w:t>
            </w:r>
            <w:r>
              <w:br/>
            </w:r>
            <w:r>
              <w:rPr>
                <w:rFonts w:ascii="Times New Roman"/>
                <w:b w:val="false"/>
                <w:i w:val="false"/>
                <w:color w:val="000000"/>
                <w:sz w:val="20"/>
              </w:rPr>
              <w:t xml:space="preserve">
разряд, </w:t>
            </w:r>
            <w:r>
              <w:br/>
            </w:r>
            <w:r>
              <w:rPr>
                <w:rFonts w:ascii="Times New Roman"/>
                <w:b w:val="false"/>
                <w:i w:val="false"/>
                <w:color w:val="000000"/>
                <w:sz w:val="20"/>
              </w:rPr>
              <w:t xml:space="preserve">
группа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 </w:t>
            </w:r>
            <w:r>
              <w:br/>
            </w:r>
            <w:r>
              <w:rPr>
                <w:rFonts w:ascii="Times New Roman"/>
                <w:b w:val="false"/>
                <w:i w:val="false"/>
                <w:color w:val="000000"/>
                <w:sz w:val="20"/>
              </w:rPr>
              <w:t xml:space="preserve">
няемая </w:t>
            </w:r>
            <w:r>
              <w:br/>
            </w:r>
            <w:r>
              <w:rPr>
                <w:rFonts w:ascii="Times New Roman"/>
                <w:b w:val="false"/>
                <w:i w:val="false"/>
                <w:color w:val="000000"/>
                <w:sz w:val="20"/>
              </w:rPr>
              <w:t xml:space="preserve">
функция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Ф.И.О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Дата, время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Выпол- </w:t>
            </w:r>
            <w:r>
              <w:br/>
            </w:r>
            <w:r>
              <w:rPr>
                <w:rFonts w:ascii="Times New Roman"/>
                <w:b w:val="false"/>
                <w:i w:val="false"/>
                <w:color w:val="000000"/>
                <w:sz w:val="20"/>
              </w:rPr>
              <w:t xml:space="preserve">
няемая </w:t>
            </w:r>
            <w:r>
              <w:br/>
            </w:r>
            <w:r>
              <w:rPr>
                <w:rFonts w:ascii="Times New Roman"/>
                <w:b w:val="false"/>
                <w:i w:val="false"/>
                <w:color w:val="000000"/>
                <w:sz w:val="20"/>
              </w:rPr>
              <w:t xml:space="preserve">
функция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xml:space="preserve">18. Работа выполнена в полном объеме, рабочие места приведены в </w:t>
      </w:r>
      <w:r>
        <w:br/>
      </w:r>
      <w:r>
        <w:rPr>
          <w:rFonts w:ascii="Times New Roman"/>
          <w:b w:val="false"/>
          <w:i w:val="false"/>
          <w:color w:val="000000"/>
          <w:sz w:val="28"/>
        </w:rPr>
        <w:t xml:space="preserve">
порядок, инструмент и материалы убраны, люди выведены,  </w:t>
      </w:r>
      <w:r>
        <w:br/>
      </w:r>
      <w:r>
        <w:rPr>
          <w:rFonts w:ascii="Times New Roman"/>
          <w:b w:val="false"/>
          <w:i w:val="false"/>
          <w:color w:val="000000"/>
          <w:sz w:val="28"/>
        </w:rPr>
        <w:t xml:space="preserve">
наряд-допуск закрыт ___________________________________________ </w:t>
      </w:r>
      <w:r>
        <w:br/>
      </w:r>
      <w:r>
        <w:rPr>
          <w:rFonts w:ascii="Times New Roman"/>
          <w:b w:val="false"/>
          <w:i w:val="false"/>
          <w:color w:val="000000"/>
          <w:sz w:val="28"/>
        </w:rPr>
        <w:t xml:space="preserve">
                   руководитель работ, подпись, дата, время,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начальник смены (старший по смене) по месту проведения работ,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Ф.И.О., подпись, дата, время </w:t>
      </w:r>
    </w:p>
    <w:bookmarkStart w:name="z94" w:id="9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4"/>
    <w:p>
      <w:pPr>
        <w:spacing w:after="0"/>
        <w:ind w:left="0"/>
        <w:jc w:val="left"/>
      </w:pPr>
      <w:r>
        <w:rPr>
          <w:rFonts w:ascii="Times New Roman"/>
          <w:b/>
          <w:i w:val="false"/>
          <w:color w:val="000000"/>
        </w:rPr>
        <w:t xml:space="preserve"> Требования пожарной безопасности по </w:t>
      </w:r>
      <w:r>
        <w:br/>
      </w:r>
      <w:r>
        <w:rPr>
          <w:rFonts w:ascii="Times New Roman"/>
          <w:b/>
          <w:i w:val="false"/>
          <w:color w:val="000000"/>
        </w:rPr>
        <w:t xml:space="preserve">
совместному хранению веществ и материалов </w:t>
      </w:r>
      <w:r>
        <w:br/>
      </w:r>
      <w:r>
        <w:rPr>
          <w:rFonts w:ascii="Times New Roman"/>
          <w:b/>
          <w:i w:val="false"/>
          <w:color w:val="000000"/>
        </w:rPr>
        <w:t xml:space="preserve">
(выдержки из ГОСТ 12.1.004-91)  1. Общие положения </w:t>
      </w:r>
    </w:p>
    <w:p>
      <w:pPr>
        <w:spacing w:after="0"/>
        <w:ind w:left="0"/>
        <w:jc w:val="both"/>
      </w:pPr>
      <w:r>
        <w:rPr>
          <w:rFonts w:ascii="Times New Roman"/>
          <w:b w:val="false"/>
          <w:i w:val="false"/>
          <w:color w:val="000000"/>
          <w:sz w:val="28"/>
        </w:rPr>
        <w:t xml:space="preserve">      1. Требования распространяются на все предприятия, имеющие склады или базы для хранения веществ и материалов. </w:t>
      </w:r>
      <w:r>
        <w:br/>
      </w:r>
      <w:r>
        <w:rPr>
          <w:rFonts w:ascii="Times New Roman"/>
          <w:b w:val="false"/>
          <w:i w:val="false"/>
          <w:color w:val="000000"/>
          <w:sz w:val="28"/>
        </w:rPr>
        <w:t xml:space="preserve">
      2. Требования не распространяются на взрывчатые и радиоактивные вещества и материалы, которые должны храниться и перевозиться по специальным правилам. </w:t>
      </w:r>
      <w:r>
        <w:br/>
      </w:r>
      <w:r>
        <w:rPr>
          <w:rFonts w:ascii="Times New Roman"/>
          <w:b w:val="false"/>
          <w:i w:val="false"/>
          <w:color w:val="000000"/>
          <w:sz w:val="28"/>
        </w:rPr>
        <w:t xml:space="preserve">
      3. Ведомственные документы, регламентирующие пожарную безопасность при хранении веществ и материалов, должны быть приведены в соответствие с настоящими требованиями. </w:t>
      </w:r>
      <w:r>
        <w:br/>
      </w:r>
      <w:r>
        <w:rPr>
          <w:rFonts w:ascii="Times New Roman"/>
          <w:b w:val="false"/>
          <w:i w:val="false"/>
          <w:color w:val="000000"/>
          <w:sz w:val="28"/>
        </w:rPr>
        <w:t xml:space="preserve">
      4. Возможность совместного хранения веществ и материалов определяется на основе количественного учета показателей пожарной опасности, токсичности, химической активности, а также однородности средств пожаротушения. </w:t>
      </w:r>
      <w:r>
        <w:br/>
      </w:r>
      <w:r>
        <w:rPr>
          <w:rFonts w:ascii="Times New Roman"/>
          <w:b w:val="false"/>
          <w:i w:val="false"/>
          <w:color w:val="000000"/>
          <w:sz w:val="28"/>
        </w:rPr>
        <w:t xml:space="preserve">
      5. В зависимости от сочетания свойств, перечисленных в пункте 4, вещества и материалы могут быть совместимыми или не совместимыми друг с другом при хранении. </w:t>
      </w:r>
      <w:r>
        <w:br/>
      </w:r>
      <w:r>
        <w:rPr>
          <w:rFonts w:ascii="Times New Roman"/>
          <w:b w:val="false"/>
          <w:i w:val="false"/>
          <w:color w:val="000000"/>
          <w:sz w:val="28"/>
        </w:rPr>
        <w:t xml:space="preserve">
      6. Несовместимыми называются такие вещества и материалы, которые при хранении совместно (без учета защитных свойств тары или упаковки): </w:t>
      </w:r>
      <w:r>
        <w:br/>
      </w:r>
      <w:r>
        <w:rPr>
          <w:rFonts w:ascii="Times New Roman"/>
          <w:b w:val="false"/>
          <w:i w:val="false"/>
          <w:color w:val="000000"/>
          <w:sz w:val="28"/>
        </w:rPr>
        <w:t xml:space="preserve">
      увеличивают пожарную опасность каждого из рассматриваемых материалов и веществ в отдельности; </w:t>
      </w:r>
      <w:r>
        <w:br/>
      </w:r>
      <w:r>
        <w:rPr>
          <w:rFonts w:ascii="Times New Roman"/>
          <w:b w:val="false"/>
          <w:i w:val="false"/>
          <w:color w:val="000000"/>
          <w:sz w:val="28"/>
        </w:rPr>
        <w:t xml:space="preserve">
      вызывают дополнительные трудности при тушении пожара; </w:t>
      </w:r>
      <w:r>
        <w:br/>
      </w:r>
      <w:r>
        <w:rPr>
          <w:rFonts w:ascii="Times New Roman"/>
          <w:b w:val="false"/>
          <w:i w:val="false"/>
          <w:color w:val="000000"/>
          <w:sz w:val="28"/>
        </w:rPr>
        <w:t xml:space="preserve">
      усугубляют экологическую обстановку при пожаре (по сравнению с пожаром отдельных веществ и материалов, взятых в соответствующем количестве); </w:t>
      </w:r>
      <w:r>
        <w:br/>
      </w:r>
      <w:r>
        <w:rPr>
          <w:rFonts w:ascii="Times New Roman"/>
          <w:b w:val="false"/>
          <w:i w:val="false"/>
          <w:color w:val="000000"/>
          <w:sz w:val="28"/>
        </w:rPr>
        <w:t xml:space="preserve">
      вступают в реакцию взаимодействия друг с другом с образованием опасных веществ. </w:t>
      </w:r>
      <w:r>
        <w:br/>
      </w:r>
      <w:r>
        <w:rPr>
          <w:rFonts w:ascii="Times New Roman"/>
          <w:b w:val="false"/>
          <w:i w:val="false"/>
          <w:color w:val="000000"/>
          <w:sz w:val="28"/>
        </w:rPr>
        <w:t xml:space="preserve">
      7. По потенциальной опасности вызвать пожар, усиливать опасные факторы пожара, отравлять среду обитания (воздух, воду, почву, флору, фауну и тому подобное), воздействовать на человека через кожу, слизистые оболочки дыхательных путей путем непосредственного контакта или на расстоянии как при нормальных условиях, так и при пожаре, вещества и материалы делятся на разряды: </w:t>
      </w:r>
      <w:r>
        <w:br/>
      </w:r>
      <w:r>
        <w:rPr>
          <w:rFonts w:ascii="Times New Roman"/>
          <w:b w:val="false"/>
          <w:i w:val="false"/>
          <w:color w:val="000000"/>
          <w:sz w:val="28"/>
        </w:rPr>
        <w:t xml:space="preserve">
      безопасные; </w:t>
      </w:r>
      <w:r>
        <w:br/>
      </w:r>
      <w:r>
        <w:rPr>
          <w:rFonts w:ascii="Times New Roman"/>
          <w:b w:val="false"/>
          <w:i w:val="false"/>
          <w:color w:val="000000"/>
          <w:sz w:val="28"/>
        </w:rPr>
        <w:t xml:space="preserve">
      малоопасные; </w:t>
      </w:r>
      <w:r>
        <w:br/>
      </w:r>
      <w:r>
        <w:rPr>
          <w:rFonts w:ascii="Times New Roman"/>
          <w:b w:val="false"/>
          <w:i w:val="false"/>
          <w:color w:val="000000"/>
          <w:sz w:val="28"/>
        </w:rPr>
        <w:t xml:space="preserve">
      опасные; </w:t>
      </w:r>
      <w:r>
        <w:br/>
      </w:r>
      <w:r>
        <w:rPr>
          <w:rFonts w:ascii="Times New Roman"/>
          <w:b w:val="false"/>
          <w:i w:val="false"/>
          <w:color w:val="000000"/>
          <w:sz w:val="28"/>
        </w:rPr>
        <w:t xml:space="preserve">
      особо опасные. </w:t>
      </w:r>
      <w:r>
        <w:br/>
      </w:r>
      <w:r>
        <w:rPr>
          <w:rFonts w:ascii="Times New Roman"/>
          <w:b w:val="false"/>
          <w:i w:val="false"/>
          <w:color w:val="000000"/>
          <w:sz w:val="28"/>
        </w:rPr>
        <w:t xml:space="preserve">
      8. К безопасным, относятся негорючие вещества и материалы в негорючей упаковке, которые в условиях пожара не выделяют опасных (горючих, ядовитых, едких) продуктов разложения или окисления, не образуют взрывчатых или пожароопасных, ядовитых, едких, экзотермических смесей с другими веществами. </w:t>
      </w:r>
      <w:r>
        <w:br/>
      </w:r>
      <w:r>
        <w:rPr>
          <w:rFonts w:ascii="Times New Roman"/>
          <w:b w:val="false"/>
          <w:i w:val="false"/>
          <w:color w:val="000000"/>
          <w:sz w:val="28"/>
        </w:rPr>
        <w:t xml:space="preserve">
      Безопасные вещества и материалы следует хранить в помещениях или на открытых площадках любого типа (если это не противоречит техническим условиям на вещество). </w:t>
      </w:r>
      <w:r>
        <w:br/>
      </w:r>
      <w:r>
        <w:rPr>
          <w:rFonts w:ascii="Times New Roman"/>
          <w:b w:val="false"/>
          <w:i w:val="false"/>
          <w:color w:val="000000"/>
          <w:sz w:val="28"/>
        </w:rPr>
        <w:t xml:space="preserve">
      9. К малоопасным, относятся такие горючие и трудно горючие вещества и материалы, которые не относятся к безопасным и на которые не распространяются требования ГОСТ 19433-88 "Грузы опасные. Классификация и маркировка". </w:t>
      </w:r>
      <w:r>
        <w:br/>
      </w:r>
      <w:r>
        <w:rPr>
          <w:rFonts w:ascii="Times New Roman"/>
          <w:b w:val="false"/>
          <w:i w:val="false"/>
          <w:color w:val="000000"/>
          <w:sz w:val="28"/>
        </w:rPr>
        <w:t xml:space="preserve">
      Малоопасные вещества разделяются на следующие группы: </w:t>
      </w:r>
      <w:r>
        <w:br/>
      </w:r>
      <w:r>
        <w:rPr>
          <w:rFonts w:ascii="Times New Roman"/>
          <w:b w:val="false"/>
          <w:i w:val="false"/>
          <w:color w:val="000000"/>
          <w:sz w:val="28"/>
        </w:rPr>
        <w:t xml:space="preserve">
      жидкие вещества с температурой вспышки более 90 </w:t>
      </w:r>
      <w:r>
        <w:rPr>
          <w:rFonts w:ascii="Times New Roman"/>
          <w:b w:val="false"/>
          <w:i w:val="false"/>
          <w:color w:val="000000"/>
          <w:vertAlign w:val="superscript"/>
        </w:rPr>
        <w:t xml:space="preserve">0 </w:t>
      </w:r>
      <w:r>
        <w:rPr>
          <w:rFonts w:ascii="Times New Roman"/>
          <w:b w:val="false"/>
          <w:i w:val="false"/>
          <w:color w:val="000000"/>
          <w:sz w:val="28"/>
        </w:rPr>
        <w:t xml:space="preserve">С; </w:t>
      </w:r>
      <w:r>
        <w:br/>
      </w:r>
      <w:r>
        <w:rPr>
          <w:rFonts w:ascii="Times New Roman"/>
          <w:b w:val="false"/>
          <w:i w:val="false"/>
          <w:color w:val="000000"/>
          <w:sz w:val="28"/>
        </w:rPr>
        <w:t xml:space="preserve">
      твердые вещества и материалы, воспламеняющиеся от действия газовой горелки в течение 120 с и более; </w:t>
      </w:r>
      <w:r>
        <w:br/>
      </w:r>
      <w:r>
        <w:rPr>
          <w:rFonts w:ascii="Times New Roman"/>
          <w:b w:val="false"/>
          <w:i w:val="false"/>
          <w:color w:val="000000"/>
          <w:sz w:val="28"/>
        </w:rPr>
        <w:t xml:space="preserve">
      вещества и материалы, которые в условиях испытаний по ГОСТ 12.1.044-89 способны самонагреваться до температуры выше 150 </w:t>
      </w:r>
      <w:r>
        <w:rPr>
          <w:rFonts w:ascii="Times New Roman"/>
          <w:b w:val="false"/>
          <w:i w:val="false"/>
          <w:color w:val="000000"/>
          <w:vertAlign w:val="superscript"/>
        </w:rPr>
        <w:t xml:space="preserve">0 </w:t>
      </w:r>
      <w:r>
        <w:rPr>
          <w:rFonts w:ascii="Times New Roman"/>
          <w:b w:val="false"/>
          <w:i w:val="false"/>
          <w:color w:val="000000"/>
          <w:sz w:val="28"/>
        </w:rPr>
        <w:t xml:space="preserve">С за время более 24 ч при температуре окружающей среды 140 </w:t>
      </w:r>
      <w:r>
        <w:rPr>
          <w:rFonts w:ascii="Times New Roman"/>
          <w:b w:val="false"/>
          <w:i w:val="false"/>
          <w:color w:val="000000"/>
          <w:vertAlign w:val="superscript"/>
        </w:rPr>
        <w:t xml:space="preserve">0 </w:t>
      </w:r>
      <w:r>
        <w:rPr>
          <w:rFonts w:ascii="Times New Roman"/>
          <w:b w:val="false"/>
          <w:i w:val="false"/>
          <w:color w:val="000000"/>
          <w:sz w:val="28"/>
        </w:rPr>
        <w:t xml:space="preserve">С; вещества и материалы, которые при взаимодействии с водой выделяют воспламеняющиеся газы с интенсивностью менее 0,5 куб.дм/кг.ч; </w:t>
      </w:r>
      <w:r>
        <w:br/>
      </w:r>
      <w:r>
        <w:rPr>
          <w:rFonts w:ascii="Times New Roman"/>
          <w:b w:val="false"/>
          <w:i w:val="false"/>
          <w:color w:val="000000"/>
          <w:sz w:val="28"/>
        </w:rPr>
        <w:t xml:space="preserve">
      вещества и материалы ядовитые со среднесмертельной дозой при введении в желудок более 500 мг/кг (если они жидкие), или более 2000 мг/кг (если они твердые), или со среднесмертельной дозой при нанесении на кожу более 2500 мг/кг, или со смертельной дозой при вдыхании более 20 мг/куб.дм; </w:t>
      </w:r>
      <w:r>
        <w:br/>
      </w:r>
      <w:r>
        <w:rPr>
          <w:rFonts w:ascii="Times New Roman"/>
          <w:b w:val="false"/>
          <w:i w:val="false"/>
          <w:color w:val="000000"/>
          <w:sz w:val="28"/>
        </w:rPr>
        <w:t xml:space="preserve">
      вещества и материалы слабые едкие и (или) коррозионные со следующими показателями: время контакта, вызывающее видимый некроз кожной ткани животных (белых крыс), более 24 часов, скорость коррозии стальной (Ст3) или алюминиевой (А6) поверхности менее 1 мм в год; </w:t>
      </w:r>
      <w:r>
        <w:br/>
      </w:r>
      <w:r>
        <w:rPr>
          <w:rFonts w:ascii="Times New Roman"/>
          <w:b w:val="false"/>
          <w:i w:val="false"/>
          <w:color w:val="000000"/>
          <w:sz w:val="28"/>
        </w:rPr>
        <w:t xml:space="preserve">
      негорючие вещества и материалы по п.5 в горючей упаковке. </w:t>
      </w:r>
      <w:r>
        <w:br/>
      </w:r>
      <w:r>
        <w:rPr>
          <w:rFonts w:ascii="Times New Roman"/>
          <w:b w:val="false"/>
          <w:i w:val="false"/>
          <w:color w:val="000000"/>
          <w:sz w:val="28"/>
        </w:rPr>
        <w:t xml:space="preserve">
      Малоопасные вещества и материалы допускается хранить в складах всех степеней огнестойкости (кроме V степени). </w:t>
      </w:r>
      <w:r>
        <w:br/>
      </w:r>
      <w:r>
        <w:rPr>
          <w:rFonts w:ascii="Times New Roman"/>
          <w:b w:val="false"/>
          <w:i w:val="false"/>
          <w:color w:val="000000"/>
          <w:sz w:val="28"/>
        </w:rPr>
        <w:t xml:space="preserve">
      10. К опасным относятся горючие и негорючие вещества и материалы, обладающие свойствами, проявление которых может привести к взрыву, пожару, гибели, травмированию, отравлению, облучению, заболеванию людей и животных, повреждению сооружений, транспортных средств. Опасные свойства могут проявляться при нормальных или аварийных условиях как у отдельных веществ и материалов, так и при взаимодействии их с веществами и материалами других категорий по ГОСТ 19433-88. </w:t>
      </w:r>
      <w:r>
        <w:br/>
      </w:r>
      <w:r>
        <w:rPr>
          <w:rFonts w:ascii="Times New Roman"/>
          <w:b w:val="false"/>
          <w:i w:val="false"/>
          <w:color w:val="000000"/>
          <w:sz w:val="28"/>
        </w:rPr>
        <w:t xml:space="preserve">
      Опасные вещества и материалы необходимо хранить в складах I и II степени огнестойкости. </w:t>
      </w:r>
      <w:r>
        <w:br/>
      </w:r>
      <w:r>
        <w:rPr>
          <w:rFonts w:ascii="Times New Roman"/>
          <w:b w:val="false"/>
          <w:i w:val="false"/>
          <w:color w:val="000000"/>
          <w:sz w:val="28"/>
        </w:rPr>
        <w:t xml:space="preserve">
      11. К особо опасным относятся такие опасные (см. пункт 10) вещества и материалы, которые имеют несколько видов опасностей по ГОСТ 19433. </w:t>
      </w:r>
      <w:r>
        <w:br/>
      </w:r>
      <w:r>
        <w:rPr>
          <w:rFonts w:ascii="Times New Roman"/>
          <w:b w:val="false"/>
          <w:i w:val="false"/>
          <w:color w:val="000000"/>
          <w:sz w:val="28"/>
        </w:rPr>
        <w:t xml:space="preserve">
      Особо опасные вещества и материалы необходимо хранить в складах I и II степени огнестойкости преимущественно в отдельно стоящих зданиях. </w:t>
      </w:r>
      <w:r>
        <w:br/>
      </w:r>
      <w:r>
        <w:rPr>
          <w:rFonts w:ascii="Times New Roman"/>
          <w:b w:val="false"/>
          <w:i w:val="false"/>
          <w:color w:val="000000"/>
          <w:sz w:val="28"/>
        </w:rPr>
        <w:t xml:space="preserve">
      12. Опасные и особо опасные вещества и материалы по ГОСТ 19433-88 разделяются на классы и подклассы и категории. </w:t>
      </w:r>
    </w:p>
    <w:p>
      <w:pPr>
        <w:spacing w:after="0"/>
        <w:ind w:left="0"/>
        <w:jc w:val="left"/>
      </w:pPr>
      <w:r>
        <w:rPr>
          <w:rFonts w:ascii="Times New Roman"/>
          <w:b/>
          <w:i w:val="false"/>
          <w:color w:val="000000"/>
        </w:rPr>
        <w:t xml:space="preserve"> 2. Условия совместного хранения веществ и материалов </w:t>
      </w:r>
    </w:p>
    <w:p>
      <w:pPr>
        <w:spacing w:after="0"/>
        <w:ind w:left="0"/>
        <w:jc w:val="both"/>
      </w:pPr>
      <w:r>
        <w:rPr>
          <w:rFonts w:ascii="Times New Roman"/>
          <w:b w:val="false"/>
          <w:i w:val="false"/>
          <w:color w:val="000000"/>
          <w:sz w:val="28"/>
        </w:rPr>
        <w:t xml:space="preserve">      13. Вещества и материалы, относящиеся к разряду особо опасных, при хранении необходимо располагать так, как указано в табл. 15. </w:t>
      </w:r>
      <w:r>
        <w:br/>
      </w:r>
      <w:r>
        <w:rPr>
          <w:rFonts w:ascii="Times New Roman"/>
          <w:b w:val="false"/>
          <w:i w:val="false"/>
          <w:color w:val="000000"/>
          <w:sz w:val="28"/>
        </w:rPr>
        <w:t xml:space="preserve">
      14. Вещества и материалы, относящиеся к разряду опасных, при хранении необходимо располагать так, как указано в табл. 16. </w:t>
      </w:r>
      <w:r>
        <w:br/>
      </w:r>
      <w:r>
        <w:rPr>
          <w:rFonts w:ascii="Times New Roman"/>
          <w:b w:val="false"/>
          <w:i w:val="false"/>
          <w:color w:val="000000"/>
          <w:sz w:val="28"/>
        </w:rPr>
        <w:t xml:space="preserve">
      15. В порядке исключения допускается хранение особо опасных и опасных веществ и материалов в одном складе. При этом их необходимо располагать так, как указано в табл. 17. </w:t>
      </w:r>
      <w:r>
        <w:br/>
      </w:r>
      <w:r>
        <w:rPr>
          <w:rFonts w:ascii="Times New Roman"/>
          <w:b w:val="false"/>
          <w:i w:val="false"/>
          <w:color w:val="000000"/>
          <w:sz w:val="28"/>
        </w:rPr>
        <w:t xml:space="preserve">
      16. В одном помещении склада запрещается хранить вещества и материалы, имеющие неоднородные средства тушения. </w:t>
      </w:r>
    </w:p>
    <w:p>
      <w:pPr>
        <w:spacing w:after="0"/>
        <w:ind w:left="0"/>
        <w:jc w:val="both"/>
      </w:pPr>
      <w:r>
        <w:rPr>
          <w:rFonts w:ascii="Times New Roman"/>
          <w:b w:val="false"/>
          <w:i w:val="false"/>
          <w:color w:val="000000"/>
          <w:sz w:val="28"/>
        </w:rPr>
        <w:t xml:space="preserve">                                                    Таблица 15 </w:t>
      </w:r>
    </w:p>
    <w:p>
      <w:pPr>
        <w:spacing w:after="0"/>
        <w:ind w:left="0"/>
        <w:jc w:val="both"/>
      </w:pPr>
      <w:r>
        <w:rPr>
          <w:rFonts w:ascii="Times New Roman"/>
          <w:b/>
          <w:i w:val="false"/>
          <w:color w:val="000000"/>
          <w:sz w:val="28"/>
        </w:rPr>
        <w:t xml:space="preserve">     Разделение особоопасных веществ и материалов при хранении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__________________ </w:t>
      </w:r>
      <w:r>
        <w:br/>
      </w:r>
      <w:r>
        <w:rPr>
          <w:rFonts w:ascii="Times New Roman"/>
          <w:b w:val="false"/>
          <w:i w:val="false"/>
          <w:color w:val="000000"/>
          <w:sz w:val="28"/>
        </w:rPr>
        <w:t xml:space="preserve">
Кл-|Под-|Ин-|Наиме- | </w:t>
      </w:r>
      <w:r>
        <w:br/>
      </w:r>
      <w:r>
        <w:rPr>
          <w:rFonts w:ascii="Times New Roman"/>
          <w:b w:val="false"/>
          <w:i w:val="false"/>
          <w:color w:val="000000"/>
          <w:sz w:val="28"/>
        </w:rPr>
        <w:t xml:space="preserve">
асс|кл- |де-|ние    | </w:t>
      </w:r>
      <w:r>
        <w:br/>
      </w:r>
      <w:r>
        <w:rPr>
          <w:rFonts w:ascii="Times New Roman"/>
          <w:b w:val="false"/>
          <w:i w:val="false"/>
          <w:color w:val="000000"/>
          <w:sz w:val="28"/>
        </w:rPr>
        <w:t xml:space="preserve">
   |асс |кс |кате-  | </w:t>
      </w:r>
      <w:r>
        <w:br/>
      </w:r>
      <w:r>
        <w:rPr>
          <w:rFonts w:ascii="Times New Roman"/>
          <w:b w:val="false"/>
          <w:i w:val="false"/>
          <w:color w:val="000000"/>
          <w:sz w:val="28"/>
        </w:rPr>
        <w:t xml:space="preserve">
   |    |ка-|гории  | </w:t>
      </w:r>
      <w:r>
        <w:br/>
      </w:r>
      <w:r>
        <w:rPr>
          <w:rFonts w:ascii="Times New Roman"/>
          <w:b w:val="false"/>
          <w:i w:val="false"/>
          <w:color w:val="000000"/>
          <w:sz w:val="28"/>
        </w:rPr>
        <w:t xml:space="preserve">
   |    |те-|особо- | </w:t>
      </w:r>
      <w:r>
        <w:br/>
      </w:r>
      <w:r>
        <w:rPr>
          <w:rFonts w:ascii="Times New Roman"/>
          <w:b w:val="false"/>
          <w:i w:val="false"/>
          <w:color w:val="000000"/>
          <w:sz w:val="28"/>
        </w:rPr>
        <w:t xml:space="preserve">
   |    |го-|опас-  | </w:t>
      </w:r>
      <w:r>
        <w:br/>
      </w:r>
      <w:r>
        <w:rPr>
          <w:rFonts w:ascii="Times New Roman"/>
          <w:b w:val="false"/>
          <w:i w:val="false"/>
          <w:color w:val="000000"/>
          <w:sz w:val="28"/>
        </w:rPr>
        <w:t xml:space="preserve">
   |    |рии|ных    | </w:t>
      </w:r>
      <w:r>
        <w:br/>
      </w:r>
      <w:r>
        <w:rPr>
          <w:rFonts w:ascii="Times New Roman"/>
          <w:b w:val="false"/>
          <w:i w:val="false"/>
          <w:color w:val="000000"/>
          <w:sz w:val="28"/>
        </w:rPr>
        <w:t xml:space="preserve">
   |    |   |грузов | </w:t>
      </w:r>
      <w:r>
        <w:br/>
      </w:r>
      <w:r>
        <w:rPr>
          <w:rFonts w:ascii="Times New Roman"/>
          <w:b w:val="false"/>
          <w:i w:val="false"/>
          <w:color w:val="000000"/>
          <w:sz w:val="28"/>
        </w:rPr>
        <w:t xml:space="preserve">
   |    |   |по     | </w:t>
      </w:r>
      <w:r>
        <w:br/>
      </w:r>
      <w:r>
        <w:rPr>
          <w:rFonts w:ascii="Times New Roman"/>
          <w:b w:val="false"/>
          <w:i w:val="false"/>
          <w:color w:val="000000"/>
          <w:sz w:val="28"/>
        </w:rPr>
        <w:t xml:space="preserve">
   |    |   |ГОСТ   | </w:t>
      </w:r>
      <w:r>
        <w:br/>
      </w:r>
      <w:r>
        <w:rPr>
          <w:rFonts w:ascii="Times New Roman"/>
          <w:b w:val="false"/>
          <w:i w:val="false"/>
          <w:color w:val="000000"/>
          <w:sz w:val="28"/>
        </w:rPr>
        <w:t xml:space="preserve">
   |    |   |19433  |212 </w:t>
      </w:r>
      <w:r>
        <w:br/>
      </w:r>
      <w:r>
        <w:rPr>
          <w:rFonts w:ascii="Times New Roman"/>
          <w:b w:val="false"/>
          <w:i w:val="false"/>
          <w:color w:val="000000"/>
          <w:sz w:val="28"/>
        </w:rPr>
        <w:t xml:space="preserve">
___|____|___|______ |___ </w:t>
      </w:r>
      <w:r>
        <w:br/>
      </w:r>
      <w:r>
        <w:rPr>
          <w:rFonts w:ascii="Times New Roman"/>
          <w:b w:val="false"/>
          <w:i w:val="false"/>
          <w:color w:val="000000"/>
          <w:sz w:val="28"/>
        </w:rPr>
        <w:t xml:space="preserve">
2  |2.1 |212|Невос- |   | </w:t>
      </w:r>
      <w:r>
        <w:br/>
      </w:r>
      <w:r>
        <w:rPr>
          <w:rFonts w:ascii="Times New Roman"/>
          <w:b w:val="false"/>
          <w:i w:val="false"/>
          <w:color w:val="000000"/>
          <w:sz w:val="28"/>
        </w:rPr>
        <w:t xml:space="preserve">
   |    |   |пламе- |   | </w:t>
      </w:r>
      <w:r>
        <w:br/>
      </w:r>
      <w:r>
        <w:rPr>
          <w:rFonts w:ascii="Times New Roman"/>
          <w:b w:val="false"/>
          <w:i w:val="false"/>
          <w:color w:val="000000"/>
          <w:sz w:val="28"/>
        </w:rPr>
        <w:t xml:space="preserve">
   |    |   |няющие-|   | </w:t>
      </w:r>
      <w:r>
        <w:br/>
      </w:r>
      <w:r>
        <w:rPr>
          <w:rFonts w:ascii="Times New Roman"/>
          <w:b w:val="false"/>
          <w:i w:val="false"/>
          <w:color w:val="000000"/>
          <w:sz w:val="28"/>
        </w:rPr>
        <w:t xml:space="preserve">
   |    |   |ся не- |   | </w:t>
      </w:r>
      <w:r>
        <w:br/>
      </w:r>
      <w:r>
        <w:rPr>
          <w:rFonts w:ascii="Times New Roman"/>
          <w:b w:val="false"/>
          <w:i w:val="false"/>
          <w:color w:val="000000"/>
          <w:sz w:val="28"/>
        </w:rPr>
        <w:t xml:space="preserve">
   |    |   |ядови- |   | </w:t>
      </w:r>
      <w:r>
        <w:br/>
      </w:r>
      <w:r>
        <w:rPr>
          <w:rFonts w:ascii="Times New Roman"/>
          <w:b w:val="false"/>
          <w:i w:val="false"/>
          <w:color w:val="000000"/>
          <w:sz w:val="28"/>
        </w:rPr>
        <w:t xml:space="preserve">
   |    |   |тые га-|   | </w:t>
      </w:r>
      <w:r>
        <w:br/>
      </w:r>
      <w:r>
        <w:rPr>
          <w:rFonts w:ascii="Times New Roman"/>
          <w:b w:val="false"/>
          <w:i w:val="false"/>
          <w:color w:val="000000"/>
          <w:sz w:val="28"/>
        </w:rPr>
        <w:t xml:space="preserve">
   |    |   |зы,    |   | </w:t>
      </w:r>
      <w:r>
        <w:br/>
      </w:r>
      <w:r>
        <w:rPr>
          <w:rFonts w:ascii="Times New Roman"/>
          <w:b w:val="false"/>
          <w:i w:val="false"/>
          <w:color w:val="000000"/>
          <w:sz w:val="28"/>
        </w:rPr>
        <w:t xml:space="preserve">
   |    |   |окис-  |   | </w:t>
      </w:r>
      <w:r>
        <w:br/>
      </w:r>
      <w:r>
        <w:rPr>
          <w:rFonts w:ascii="Times New Roman"/>
          <w:b w:val="false"/>
          <w:i w:val="false"/>
          <w:color w:val="000000"/>
          <w:sz w:val="28"/>
        </w:rPr>
        <w:t xml:space="preserve">
   |    |   |ляющие |1  |222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|2.2 |222|Ядови- |   |  | </w:t>
      </w:r>
      <w:r>
        <w:br/>
      </w:r>
      <w:r>
        <w:rPr>
          <w:rFonts w:ascii="Times New Roman"/>
          <w:b w:val="false"/>
          <w:i w:val="false"/>
          <w:color w:val="000000"/>
          <w:sz w:val="28"/>
        </w:rPr>
        <w:t xml:space="preserve">
   |    |   |тые га-|   |  | </w:t>
      </w:r>
      <w:r>
        <w:br/>
      </w:r>
      <w:r>
        <w:rPr>
          <w:rFonts w:ascii="Times New Roman"/>
          <w:b w:val="false"/>
          <w:i w:val="false"/>
          <w:color w:val="000000"/>
          <w:sz w:val="28"/>
        </w:rPr>
        <w:t xml:space="preserve">
   |    |   |зы,    |   |  | </w:t>
      </w:r>
      <w:r>
        <w:br/>
      </w:r>
      <w:r>
        <w:rPr>
          <w:rFonts w:ascii="Times New Roman"/>
          <w:b w:val="false"/>
          <w:i w:val="false"/>
          <w:color w:val="000000"/>
          <w:sz w:val="28"/>
        </w:rPr>
        <w:t xml:space="preserve">
   |    |   |окисля-|   |  | </w:t>
      </w:r>
      <w:r>
        <w:br/>
      </w:r>
      <w:r>
        <w:rPr>
          <w:rFonts w:ascii="Times New Roman"/>
          <w:b w:val="false"/>
          <w:i w:val="false"/>
          <w:color w:val="000000"/>
          <w:sz w:val="28"/>
        </w:rPr>
        <w:t xml:space="preserve">
   |    |   |щие    |1  |1 |224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|224|Ядови- |   |  |  | </w:t>
      </w:r>
      <w:r>
        <w:br/>
      </w:r>
      <w:r>
        <w:rPr>
          <w:rFonts w:ascii="Times New Roman"/>
          <w:b w:val="false"/>
          <w:i w:val="false"/>
          <w:color w:val="000000"/>
          <w:sz w:val="28"/>
        </w:rPr>
        <w:t xml:space="preserve">
   |    |   |тые га-|   |  |  | </w:t>
      </w:r>
      <w:r>
        <w:br/>
      </w:r>
      <w:r>
        <w:rPr>
          <w:rFonts w:ascii="Times New Roman"/>
          <w:b w:val="false"/>
          <w:i w:val="false"/>
          <w:color w:val="000000"/>
          <w:sz w:val="28"/>
        </w:rPr>
        <w:t xml:space="preserve">
   |    |   |зы,    |   |  |  | </w:t>
      </w:r>
      <w:r>
        <w:br/>
      </w:r>
      <w:r>
        <w:rPr>
          <w:rFonts w:ascii="Times New Roman"/>
          <w:b w:val="false"/>
          <w:i w:val="false"/>
          <w:color w:val="000000"/>
          <w:sz w:val="28"/>
        </w:rPr>
        <w:t xml:space="preserve">
   |    |   |окисля-|   |  |  | </w:t>
      </w:r>
      <w:r>
        <w:br/>
      </w:r>
      <w:r>
        <w:rPr>
          <w:rFonts w:ascii="Times New Roman"/>
          <w:b w:val="false"/>
          <w:i w:val="false"/>
          <w:color w:val="000000"/>
          <w:sz w:val="28"/>
        </w:rPr>
        <w:t xml:space="preserve">
   |    |   |щие,   |   |  |  | </w:t>
      </w:r>
      <w:r>
        <w:br/>
      </w:r>
      <w:r>
        <w:rPr>
          <w:rFonts w:ascii="Times New Roman"/>
          <w:b w:val="false"/>
          <w:i w:val="false"/>
          <w:color w:val="000000"/>
          <w:sz w:val="28"/>
        </w:rPr>
        <w:t xml:space="preserve">
   |    |   |едкие и|   |  |  | </w:t>
      </w:r>
      <w:r>
        <w:br/>
      </w:r>
      <w:r>
        <w:rPr>
          <w:rFonts w:ascii="Times New Roman"/>
          <w:b w:val="false"/>
          <w:i w:val="false"/>
          <w:color w:val="000000"/>
          <w:sz w:val="28"/>
        </w:rPr>
        <w:t xml:space="preserve">
   |    |   |(или)  |   |  |  | </w:t>
      </w:r>
      <w:r>
        <w:br/>
      </w:r>
      <w:r>
        <w:rPr>
          <w:rFonts w:ascii="Times New Roman"/>
          <w:b w:val="false"/>
          <w:i w:val="false"/>
          <w:color w:val="000000"/>
          <w:sz w:val="28"/>
        </w:rPr>
        <w:t xml:space="preserve">
   |    |   |корро- |   |  |  | </w:t>
      </w:r>
      <w:r>
        <w:br/>
      </w:r>
      <w:r>
        <w:rPr>
          <w:rFonts w:ascii="Times New Roman"/>
          <w:b w:val="false"/>
          <w:i w:val="false"/>
          <w:color w:val="000000"/>
          <w:sz w:val="28"/>
        </w:rPr>
        <w:t xml:space="preserve">
   |    |   |зионные|1  |1 |1 |312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3  |3.1 |312|ЛВЖ    |   |  |  |  | </w:t>
      </w:r>
      <w:r>
        <w:br/>
      </w:r>
      <w:r>
        <w:rPr>
          <w:rFonts w:ascii="Times New Roman"/>
          <w:b w:val="false"/>
          <w:i w:val="false"/>
          <w:color w:val="000000"/>
          <w:sz w:val="28"/>
        </w:rPr>
        <w:t xml:space="preserve">
   |    |   |(tвсп- |   |  |  |  | </w:t>
      </w:r>
      <w:r>
        <w:br/>
      </w:r>
      <w:r>
        <w:rPr>
          <w:rFonts w:ascii="Times New Roman"/>
          <w:b w:val="false"/>
          <w:i w:val="false"/>
          <w:color w:val="000000"/>
          <w:sz w:val="28"/>
        </w:rPr>
        <w:t xml:space="preserve">
   |    |   |18 </w:t>
      </w:r>
      <w:r>
        <w:rPr>
          <w:rFonts w:ascii="Times New Roman"/>
          <w:b w:val="false"/>
          <w:i w:val="false"/>
          <w:color w:val="000000"/>
          <w:vertAlign w:val="superscript"/>
        </w:rPr>
        <w:t xml:space="preserve">0 </w:t>
      </w:r>
      <w:r>
        <w:rPr>
          <w:rFonts w:ascii="Times New Roman"/>
          <w:b w:val="false"/>
          <w:i w:val="false"/>
          <w:color w:val="000000"/>
          <w:sz w:val="28"/>
        </w:rPr>
        <w:t xml:space="preserve">C   |   |  |  |  | </w:t>
      </w:r>
      <w:r>
        <w:br/>
      </w:r>
      <w:r>
        <w:rPr>
          <w:rFonts w:ascii="Times New Roman"/>
          <w:b w:val="false"/>
          <w:i w:val="false"/>
          <w:color w:val="000000"/>
          <w:sz w:val="28"/>
        </w:rPr>
        <w:t xml:space="preserve">
   |    |   |ядови- |   |  |  |  | </w:t>
      </w:r>
      <w:r>
        <w:br/>
      </w:r>
      <w:r>
        <w:rPr>
          <w:rFonts w:ascii="Times New Roman"/>
          <w:b w:val="false"/>
          <w:i w:val="false"/>
          <w:color w:val="000000"/>
          <w:sz w:val="28"/>
        </w:rPr>
        <w:t xml:space="preserve">
   |    |   |тые    |4  |4 |4 |1 |314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|314|ЛВЖ    |   |  |  |  |  | </w:t>
      </w:r>
      <w:r>
        <w:br/>
      </w:r>
      <w:r>
        <w:rPr>
          <w:rFonts w:ascii="Times New Roman"/>
          <w:b w:val="false"/>
          <w:i w:val="false"/>
          <w:color w:val="000000"/>
          <w:sz w:val="28"/>
        </w:rPr>
        <w:t xml:space="preserve">
   |    |   |(tвсп- |   |  |  |  |  | </w:t>
      </w:r>
      <w:r>
        <w:br/>
      </w:r>
      <w:r>
        <w:rPr>
          <w:rFonts w:ascii="Times New Roman"/>
          <w:b w:val="false"/>
          <w:i w:val="false"/>
          <w:color w:val="000000"/>
          <w:sz w:val="28"/>
        </w:rPr>
        <w:t xml:space="preserve">
   |    |   |18 </w:t>
      </w:r>
      <w:r>
        <w:rPr>
          <w:rFonts w:ascii="Times New Roman"/>
          <w:b w:val="false"/>
          <w:i w:val="false"/>
          <w:color w:val="000000"/>
          <w:vertAlign w:val="superscript"/>
        </w:rPr>
        <w:t xml:space="preserve">0 </w:t>
      </w:r>
      <w:r>
        <w:rPr>
          <w:rFonts w:ascii="Times New Roman"/>
          <w:b w:val="false"/>
          <w:i w:val="false"/>
          <w:color w:val="000000"/>
          <w:sz w:val="28"/>
        </w:rPr>
        <w:t xml:space="preserve">C   |   |  |  |  |  | </w:t>
      </w:r>
      <w:r>
        <w:br/>
      </w:r>
      <w:r>
        <w:rPr>
          <w:rFonts w:ascii="Times New Roman"/>
          <w:b w:val="false"/>
          <w:i w:val="false"/>
          <w:color w:val="000000"/>
          <w:sz w:val="28"/>
        </w:rPr>
        <w:t xml:space="preserve">
   |    |   |едкие и|   |  |  |  |  | </w:t>
      </w:r>
      <w:r>
        <w:br/>
      </w:r>
      <w:r>
        <w:rPr>
          <w:rFonts w:ascii="Times New Roman"/>
          <w:b w:val="false"/>
          <w:i w:val="false"/>
          <w:color w:val="000000"/>
          <w:sz w:val="28"/>
        </w:rPr>
        <w:t xml:space="preserve">
   |    |   |(или)  |   |  |  |  |  | </w:t>
      </w:r>
      <w:r>
        <w:br/>
      </w:r>
      <w:r>
        <w:rPr>
          <w:rFonts w:ascii="Times New Roman"/>
          <w:b w:val="false"/>
          <w:i w:val="false"/>
          <w:color w:val="000000"/>
          <w:sz w:val="28"/>
        </w:rPr>
        <w:t xml:space="preserve">
   |    |   |корро- |   |  |  |  |  | </w:t>
      </w:r>
      <w:r>
        <w:br/>
      </w:r>
      <w:r>
        <w:rPr>
          <w:rFonts w:ascii="Times New Roman"/>
          <w:b w:val="false"/>
          <w:i w:val="false"/>
          <w:color w:val="000000"/>
          <w:sz w:val="28"/>
        </w:rPr>
        <w:t xml:space="preserve">
   |    |   |зионные|4  |4 |4 |1 |1 |322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|3.2 |322|ЛВЖ    |   |  |  |  |  |  | </w:t>
      </w:r>
      <w:r>
        <w:br/>
      </w:r>
      <w:r>
        <w:rPr>
          <w:rFonts w:ascii="Times New Roman"/>
          <w:b w:val="false"/>
          <w:i w:val="false"/>
          <w:color w:val="000000"/>
          <w:sz w:val="28"/>
        </w:rPr>
        <w:t xml:space="preserve">
   |    |   |(- 18 </w:t>
      </w:r>
      <w:r>
        <w:rPr>
          <w:rFonts w:ascii="Times New Roman"/>
          <w:b w:val="false"/>
          <w:i w:val="false"/>
          <w:color w:val="000000"/>
          <w:vertAlign w:val="superscript"/>
        </w:rPr>
        <w:t xml:space="preserve">0 </w:t>
      </w:r>
      <w:r>
        <w:rPr>
          <w:rFonts w:ascii="Times New Roman"/>
          <w:b w:val="false"/>
          <w:i w:val="false"/>
          <w:color w:val="000000"/>
          <w:sz w:val="28"/>
        </w:rPr>
        <w:t xml:space="preserve">C|   |  |  |  |  |  | </w:t>
      </w:r>
      <w:r>
        <w:br/>
      </w:r>
      <w:r>
        <w:rPr>
          <w:rFonts w:ascii="Times New Roman"/>
          <w:b w:val="false"/>
          <w:i w:val="false"/>
          <w:color w:val="000000"/>
          <w:sz w:val="28"/>
        </w:rPr>
        <w:t xml:space="preserve">
   |    |   |tвсп   |   |  |  |  |  |  | </w:t>
      </w:r>
      <w:r>
        <w:br/>
      </w:r>
      <w:r>
        <w:rPr>
          <w:rFonts w:ascii="Times New Roman"/>
          <w:b w:val="false"/>
          <w:i w:val="false"/>
          <w:color w:val="000000"/>
          <w:sz w:val="28"/>
        </w:rPr>
        <w:t xml:space="preserve">
   |    |   |&lt;+23 </w:t>
      </w:r>
      <w:r>
        <w:rPr>
          <w:rFonts w:ascii="Times New Roman"/>
          <w:b w:val="false"/>
          <w:i w:val="false"/>
          <w:color w:val="000000"/>
          <w:vertAlign w:val="superscript"/>
        </w:rPr>
        <w:t xml:space="preserve">0 </w:t>
      </w:r>
      <w:r>
        <w:rPr>
          <w:rFonts w:ascii="Times New Roman"/>
          <w:b w:val="false"/>
          <w:i w:val="false"/>
          <w:color w:val="000000"/>
          <w:sz w:val="28"/>
        </w:rPr>
        <w:t xml:space="preserve">C |   |  |  |  |  |  | </w:t>
      </w:r>
      <w:r>
        <w:br/>
      </w:r>
      <w:r>
        <w:rPr>
          <w:rFonts w:ascii="Times New Roman"/>
          <w:b w:val="false"/>
          <w:i w:val="false"/>
          <w:color w:val="000000"/>
          <w:sz w:val="28"/>
        </w:rPr>
        <w:t xml:space="preserve">
   |    |   |ядови- |   |  |  |  |  |  | </w:t>
      </w:r>
      <w:r>
        <w:br/>
      </w:r>
      <w:r>
        <w:rPr>
          <w:rFonts w:ascii="Times New Roman"/>
          <w:b w:val="false"/>
          <w:i w:val="false"/>
          <w:color w:val="000000"/>
          <w:sz w:val="28"/>
        </w:rPr>
        <w:t xml:space="preserve">
   |    |   |тые    |4  |4 |4 |1 |1 |1 |323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    |323|ЛВЖ    |   |  |  |  |  |  |  | </w:t>
      </w:r>
      <w:r>
        <w:br/>
      </w:r>
      <w:r>
        <w:rPr>
          <w:rFonts w:ascii="Times New Roman"/>
          <w:b w:val="false"/>
          <w:i w:val="false"/>
          <w:color w:val="000000"/>
          <w:sz w:val="28"/>
        </w:rPr>
        <w:t xml:space="preserve">
   |    |   |(- 18 </w:t>
      </w:r>
      <w:r>
        <w:rPr>
          <w:rFonts w:ascii="Times New Roman"/>
          <w:b w:val="false"/>
          <w:i w:val="false"/>
          <w:color w:val="000000"/>
          <w:vertAlign w:val="superscript"/>
        </w:rPr>
        <w:t xml:space="preserve">0 </w:t>
      </w:r>
      <w:r>
        <w:rPr>
          <w:rFonts w:ascii="Times New Roman"/>
          <w:b w:val="false"/>
          <w:i w:val="false"/>
          <w:color w:val="000000"/>
          <w:sz w:val="28"/>
        </w:rPr>
        <w:t xml:space="preserve">C|   |  |  |  |  |  |  | </w:t>
      </w:r>
      <w:r>
        <w:br/>
      </w:r>
      <w:r>
        <w:rPr>
          <w:rFonts w:ascii="Times New Roman"/>
          <w:b w:val="false"/>
          <w:i w:val="false"/>
          <w:color w:val="000000"/>
          <w:sz w:val="28"/>
        </w:rPr>
        <w:t xml:space="preserve">
   |    |   |tвсп   |   |  |  |  |  |  |  | </w:t>
      </w:r>
      <w:r>
        <w:br/>
      </w:r>
      <w:r>
        <w:rPr>
          <w:rFonts w:ascii="Times New Roman"/>
          <w:b w:val="false"/>
          <w:i w:val="false"/>
          <w:color w:val="000000"/>
          <w:sz w:val="28"/>
        </w:rPr>
        <w:t xml:space="preserve">
   |    |   |&lt;+23 </w:t>
      </w:r>
      <w:r>
        <w:rPr>
          <w:rFonts w:ascii="Times New Roman"/>
          <w:b w:val="false"/>
          <w:i w:val="false"/>
          <w:color w:val="000000"/>
          <w:vertAlign w:val="superscript"/>
        </w:rPr>
        <w:t xml:space="preserve">0 </w:t>
      </w:r>
      <w:r>
        <w:rPr>
          <w:rFonts w:ascii="Times New Roman"/>
          <w:b w:val="false"/>
          <w:i w:val="false"/>
          <w:color w:val="000000"/>
          <w:sz w:val="28"/>
        </w:rPr>
        <w:t xml:space="preserve">C)|   |  |  |  |  |  |  | </w:t>
      </w:r>
      <w:r>
        <w:br/>
      </w:r>
      <w:r>
        <w:rPr>
          <w:rFonts w:ascii="Times New Roman"/>
          <w:b w:val="false"/>
          <w:i w:val="false"/>
          <w:color w:val="000000"/>
          <w:sz w:val="28"/>
        </w:rPr>
        <w:t xml:space="preserve">
   |    |   |едкие и|   |  |  |  |  |  |  | </w:t>
      </w:r>
      <w:r>
        <w:br/>
      </w:r>
      <w:r>
        <w:rPr>
          <w:rFonts w:ascii="Times New Roman"/>
          <w:b w:val="false"/>
          <w:i w:val="false"/>
          <w:color w:val="000000"/>
          <w:sz w:val="28"/>
        </w:rPr>
        <w:t xml:space="preserve">
   |    |   |(или)  |   |  |  |  |  |  |  | </w:t>
      </w:r>
      <w:r>
        <w:br/>
      </w:r>
      <w:r>
        <w:rPr>
          <w:rFonts w:ascii="Times New Roman"/>
          <w:b w:val="false"/>
          <w:i w:val="false"/>
          <w:color w:val="000000"/>
          <w:sz w:val="28"/>
        </w:rPr>
        <w:t xml:space="preserve">
   |    |   |корро- |   |  |  |  |  |  |  | </w:t>
      </w:r>
      <w:r>
        <w:br/>
      </w:r>
      <w:r>
        <w:rPr>
          <w:rFonts w:ascii="Times New Roman"/>
          <w:b w:val="false"/>
          <w:i w:val="false"/>
          <w:color w:val="000000"/>
          <w:sz w:val="28"/>
        </w:rPr>
        <w:t xml:space="preserve">
   |    |   |зионные|4  |4 |4 |1 |1 |1 |1 |324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|324|ЛВЖ    |   |  |  |  |  |  |  |  | </w:t>
      </w:r>
      <w:r>
        <w:br/>
      </w:r>
      <w:r>
        <w:rPr>
          <w:rFonts w:ascii="Times New Roman"/>
          <w:b w:val="false"/>
          <w:i w:val="false"/>
          <w:color w:val="000000"/>
          <w:sz w:val="28"/>
        </w:rPr>
        <w:t xml:space="preserve">
   |    |   |(tот - |   |  |  |  |  |  |  |  | </w:t>
      </w:r>
      <w:r>
        <w:br/>
      </w:r>
      <w:r>
        <w:rPr>
          <w:rFonts w:ascii="Times New Roman"/>
          <w:b w:val="false"/>
          <w:i w:val="false"/>
          <w:color w:val="000000"/>
          <w:sz w:val="28"/>
        </w:rPr>
        <w:t xml:space="preserve">
   |    |   |18 </w:t>
      </w:r>
      <w:r>
        <w:rPr>
          <w:rFonts w:ascii="Times New Roman"/>
          <w:b w:val="false"/>
          <w:i w:val="false"/>
          <w:color w:val="000000"/>
          <w:vertAlign w:val="superscript"/>
        </w:rPr>
        <w:t xml:space="preserve">0 </w:t>
      </w:r>
      <w:r>
        <w:rPr>
          <w:rFonts w:ascii="Times New Roman"/>
          <w:b w:val="false"/>
          <w:i w:val="false"/>
          <w:color w:val="000000"/>
          <w:sz w:val="28"/>
        </w:rPr>
        <w:t xml:space="preserve">C до|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   |  |  |  |  |  |  |  | </w:t>
      </w:r>
      <w:r>
        <w:br/>
      </w:r>
      <w:r>
        <w:rPr>
          <w:rFonts w:ascii="Times New Roman"/>
          <w:b w:val="false"/>
          <w:i w:val="false"/>
          <w:color w:val="000000"/>
          <w:sz w:val="28"/>
        </w:rPr>
        <w:t xml:space="preserve">
   |    |   |едкие и|   |  |  |  |  |  |  |  | </w:t>
      </w:r>
      <w:r>
        <w:br/>
      </w:r>
      <w:r>
        <w:rPr>
          <w:rFonts w:ascii="Times New Roman"/>
          <w:b w:val="false"/>
          <w:i w:val="false"/>
          <w:color w:val="000000"/>
          <w:sz w:val="28"/>
        </w:rPr>
        <w:t xml:space="preserve">
   |    |   |(или)  |   |  |  |  |  |  |  | </w:t>
      </w:r>
      <w:r>
        <w:br/>
      </w:r>
      <w:r>
        <w:rPr>
          <w:rFonts w:ascii="Times New Roman"/>
          <w:b w:val="false"/>
          <w:i w:val="false"/>
          <w:color w:val="000000"/>
          <w:sz w:val="28"/>
        </w:rPr>
        <w:t xml:space="preserve">
   |    |   |корро- |   |  |  |  |  |  |  |  | </w:t>
      </w:r>
      <w:r>
        <w:br/>
      </w:r>
      <w:r>
        <w:rPr>
          <w:rFonts w:ascii="Times New Roman"/>
          <w:b w:val="false"/>
          <w:i w:val="false"/>
          <w:color w:val="000000"/>
          <w:sz w:val="28"/>
        </w:rPr>
        <w:t xml:space="preserve">
   |    |   |зионные|4  |4 |4 |1 |1 |1 |1 |1 |412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4  |4.1 |412|ЛВТ    |   |  |  |  |  |  |  |  |  | </w:t>
      </w:r>
      <w:r>
        <w:br/>
      </w:r>
      <w:r>
        <w:rPr>
          <w:rFonts w:ascii="Times New Roman"/>
          <w:b w:val="false"/>
          <w:i w:val="false"/>
          <w:color w:val="000000"/>
          <w:sz w:val="28"/>
        </w:rPr>
        <w:t xml:space="preserve">
   |    |   |ядови- |   |  |  |  |  |  |  |  |  | </w:t>
      </w:r>
      <w:r>
        <w:br/>
      </w:r>
      <w:r>
        <w:rPr>
          <w:rFonts w:ascii="Times New Roman"/>
          <w:b w:val="false"/>
          <w:i w:val="false"/>
          <w:color w:val="000000"/>
          <w:sz w:val="28"/>
        </w:rPr>
        <w:t xml:space="preserve">
   |    |   |тые    |4  |4 |4 |3 |3 |3 |3 |3 |1 |415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|415|ЛВТ са-|   |  |  |  |  |  |  |  |  |  | </w:t>
      </w:r>
      <w:r>
        <w:br/>
      </w:r>
      <w:r>
        <w:rPr>
          <w:rFonts w:ascii="Times New Roman"/>
          <w:b w:val="false"/>
          <w:i w:val="false"/>
          <w:color w:val="000000"/>
          <w:sz w:val="28"/>
        </w:rPr>
        <w:t xml:space="preserve">
   |    |   |мораз- |   |  |  |  |  |  |  |  |  |  | </w:t>
      </w:r>
      <w:r>
        <w:br/>
      </w:r>
      <w:r>
        <w:rPr>
          <w:rFonts w:ascii="Times New Roman"/>
          <w:b w:val="false"/>
          <w:i w:val="false"/>
          <w:color w:val="000000"/>
          <w:sz w:val="28"/>
        </w:rPr>
        <w:t xml:space="preserve">
   |    |   |лагаю- |   |  |  |  |  |  |  |  |  |  | </w:t>
      </w:r>
      <w:r>
        <w:br/>
      </w:r>
      <w:r>
        <w:rPr>
          <w:rFonts w:ascii="Times New Roman"/>
          <w:b w:val="false"/>
          <w:i w:val="false"/>
          <w:color w:val="000000"/>
          <w:sz w:val="28"/>
        </w:rPr>
        <w:t xml:space="preserve">
   |    |   |щиеся  |   |  |  |  |  |  |  |  |  |  | </w:t>
      </w:r>
      <w:r>
        <w:br/>
      </w:r>
      <w:r>
        <w:rPr>
          <w:rFonts w:ascii="Times New Roman"/>
          <w:b w:val="false"/>
          <w:i w:val="false"/>
          <w:color w:val="000000"/>
          <w:sz w:val="28"/>
        </w:rPr>
        <w:t xml:space="preserve">
   |    |   |при    |   |  |  |  |  |  |  |  |  |  | </w:t>
      </w:r>
      <w:r>
        <w:br/>
      </w:r>
      <w:r>
        <w:rPr>
          <w:rFonts w:ascii="Times New Roman"/>
          <w:b w:val="false"/>
          <w:i w:val="false"/>
          <w:color w:val="000000"/>
          <w:sz w:val="28"/>
        </w:rPr>
        <w:t xml:space="preserve">
   |    |   |t&gt;50 </w:t>
      </w:r>
      <w:r>
        <w:rPr>
          <w:rFonts w:ascii="Times New Roman"/>
          <w:b w:val="false"/>
          <w:i w:val="false"/>
          <w:color w:val="000000"/>
          <w:vertAlign w:val="superscript"/>
        </w:rPr>
        <w:t xml:space="preserve">0 </w:t>
      </w:r>
      <w:r>
        <w:rPr>
          <w:rFonts w:ascii="Times New Roman"/>
          <w:b w:val="false"/>
          <w:i w:val="false"/>
          <w:color w:val="000000"/>
          <w:sz w:val="28"/>
        </w:rPr>
        <w:t xml:space="preserve">С |   |  |  |  |  |  |  |  |  |  | </w:t>
      </w:r>
      <w:r>
        <w:br/>
      </w:r>
      <w:r>
        <w:rPr>
          <w:rFonts w:ascii="Times New Roman"/>
          <w:b w:val="false"/>
          <w:i w:val="false"/>
          <w:color w:val="000000"/>
          <w:sz w:val="28"/>
        </w:rPr>
        <w:t xml:space="preserve">
   |    |   |с опас-|   |  |  |  |  |  |  |  |  |  | </w:t>
      </w:r>
      <w:r>
        <w:br/>
      </w:r>
      <w:r>
        <w:rPr>
          <w:rFonts w:ascii="Times New Roman"/>
          <w:b w:val="false"/>
          <w:i w:val="false"/>
          <w:color w:val="000000"/>
          <w:sz w:val="28"/>
        </w:rPr>
        <w:t xml:space="preserve">
   |    |   |ностью |   |  |  |  |  |  |  |  |  |  | </w:t>
      </w:r>
      <w:r>
        <w:br/>
      </w:r>
      <w:r>
        <w:rPr>
          <w:rFonts w:ascii="Times New Roman"/>
          <w:b w:val="false"/>
          <w:i w:val="false"/>
          <w:color w:val="000000"/>
          <w:sz w:val="28"/>
        </w:rPr>
        <w:t xml:space="preserve">
   |    |   |разрыва|   |  |  |  |  |  |  |  |  |  | </w:t>
      </w:r>
      <w:r>
        <w:br/>
      </w:r>
      <w:r>
        <w:rPr>
          <w:rFonts w:ascii="Times New Roman"/>
          <w:b w:val="false"/>
          <w:i w:val="false"/>
          <w:color w:val="000000"/>
          <w:sz w:val="28"/>
        </w:rPr>
        <w:t xml:space="preserve">
   |    |   |упаков-|   |  |  |  |  |  |  |  |  |  | </w:t>
      </w:r>
      <w:r>
        <w:br/>
      </w:r>
      <w:r>
        <w:rPr>
          <w:rFonts w:ascii="Times New Roman"/>
          <w:b w:val="false"/>
          <w:i w:val="false"/>
          <w:color w:val="000000"/>
          <w:sz w:val="28"/>
        </w:rPr>
        <w:t xml:space="preserve">
   |    |   |ки     |4  |4 |4 |4 |4 |4 |4 |4 |1 |1 |416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    |416|ЛВТ са-|   |  |  |  |  |  |  |  |  |  |  | </w:t>
      </w:r>
      <w:r>
        <w:br/>
      </w:r>
      <w:r>
        <w:rPr>
          <w:rFonts w:ascii="Times New Roman"/>
          <w:b w:val="false"/>
          <w:i w:val="false"/>
          <w:color w:val="000000"/>
          <w:sz w:val="28"/>
        </w:rPr>
        <w:t xml:space="preserve">
   |    |   |мораз- |   |  |  |  |  |  |  |  |  |  |  | </w:t>
      </w:r>
      <w:r>
        <w:br/>
      </w:r>
      <w:r>
        <w:rPr>
          <w:rFonts w:ascii="Times New Roman"/>
          <w:b w:val="false"/>
          <w:i w:val="false"/>
          <w:color w:val="000000"/>
          <w:sz w:val="28"/>
        </w:rPr>
        <w:t xml:space="preserve">
   |    |   |лагаю- |   |  |  |  |  |  |  |  |  |  |  | </w:t>
      </w:r>
      <w:r>
        <w:br/>
      </w:r>
      <w:r>
        <w:rPr>
          <w:rFonts w:ascii="Times New Roman"/>
          <w:b w:val="false"/>
          <w:i w:val="false"/>
          <w:color w:val="000000"/>
          <w:sz w:val="28"/>
        </w:rPr>
        <w:t xml:space="preserve">
   |    |   |щиеся  |   |  |  |  |  |  |  |  |  |  |  | </w:t>
      </w:r>
      <w:r>
        <w:br/>
      </w:r>
      <w:r>
        <w:rPr>
          <w:rFonts w:ascii="Times New Roman"/>
          <w:b w:val="false"/>
          <w:i w:val="false"/>
          <w:color w:val="000000"/>
          <w:sz w:val="28"/>
        </w:rPr>
        <w:t xml:space="preserve">
   |    |   |при    |   |  |  |  |  |  |  |  |  |  |  | </w:t>
      </w:r>
      <w:r>
        <w:br/>
      </w:r>
      <w:r>
        <w:rPr>
          <w:rFonts w:ascii="Times New Roman"/>
          <w:b w:val="false"/>
          <w:i w:val="false"/>
          <w:color w:val="000000"/>
          <w:sz w:val="28"/>
        </w:rPr>
        <w:t xml:space="preserve">
   |    |   |t&gt;50 </w:t>
      </w:r>
      <w:r>
        <w:rPr>
          <w:rFonts w:ascii="Times New Roman"/>
          <w:b w:val="false"/>
          <w:i w:val="false"/>
          <w:color w:val="000000"/>
          <w:vertAlign w:val="superscript"/>
        </w:rPr>
        <w:t xml:space="preserve">0 </w:t>
      </w:r>
      <w:r>
        <w:rPr>
          <w:rFonts w:ascii="Times New Roman"/>
          <w:b w:val="false"/>
          <w:i w:val="false"/>
          <w:color w:val="000000"/>
          <w:sz w:val="28"/>
        </w:rPr>
        <w:t xml:space="preserve">С |4  |4 |4 |4 |4 |4 |4 |4 |1 |1 |1 |417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    |417|ЛВТ са-|   |  |  |  |  |  |  |  |  |  |  |  | </w:t>
      </w:r>
      <w:r>
        <w:br/>
      </w:r>
      <w:r>
        <w:rPr>
          <w:rFonts w:ascii="Times New Roman"/>
          <w:b w:val="false"/>
          <w:i w:val="false"/>
          <w:color w:val="000000"/>
          <w:sz w:val="28"/>
        </w:rPr>
        <w:t xml:space="preserve">
   |    |   |мораз- |   |  |  |  |  |  |  |  |  |  |  |  | </w:t>
      </w:r>
      <w:r>
        <w:br/>
      </w:r>
      <w:r>
        <w:rPr>
          <w:rFonts w:ascii="Times New Roman"/>
          <w:b w:val="false"/>
          <w:i w:val="false"/>
          <w:color w:val="000000"/>
          <w:sz w:val="28"/>
        </w:rPr>
        <w:t xml:space="preserve">
   |    |   |лагаю- |   |  |  |  |  |  |  |  |  |  |  |  | </w:t>
      </w:r>
      <w:r>
        <w:br/>
      </w:r>
      <w:r>
        <w:rPr>
          <w:rFonts w:ascii="Times New Roman"/>
          <w:b w:val="false"/>
          <w:i w:val="false"/>
          <w:color w:val="000000"/>
          <w:sz w:val="28"/>
        </w:rPr>
        <w:t xml:space="preserve">
   |    |   |щиеся  |   |  |  |  |  |  |  |  |  |  |  |  | </w:t>
      </w:r>
      <w:r>
        <w:br/>
      </w:r>
      <w:r>
        <w:rPr>
          <w:rFonts w:ascii="Times New Roman"/>
          <w:b w:val="false"/>
          <w:i w:val="false"/>
          <w:color w:val="000000"/>
          <w:sz w:val="28"/>
        </w:rPr>
        <w:t xml:space="preserve">
   |    |   |при    |   |  |  |  |  |  |  |  |  |  |  |  | </w:t>
      </w:r>
      <w:r>
        <w:br/>
      </w:r>
      <w:r>
        <w:rPr>
          <w:rFonts w:ascii="Times New Roman"/>
          <w:b w:val="false"/>
          <w:i w:val="false"/>
          <w:color w:val="000000"/>
          <w:sz w:val="28"/>
        </w:rPr>
        <w:t xml:space="preserve">
   |    |   |50 </w:t>
      </w:r>
      <w:r>
        <w:rPr>
          <w:rFonts w:ascii="Times New Roman"/>
          <w:b w:val="false"/>
          <w:i w:val="false"/>
          <w:color w:val="000000"/>
          <w:vertAlign w:val="superscript"/>
        </w:rPr>
        <w:t xml:space="preserve">0 </w:t>
      </w:r>
      <w:r>
        <w:rPr>
          <w:rFonts w:ascii="Times New Roman"/>
          <w:b w:val="false"/>
          <w:i w:val="false"/>
          <w:color w:val="000000"/>
          <w:sz w:val="28"/>
        </w:rPr>
        <w:t xml:space="preserve">С с |   |  |  |  |  |  |  |  |  |  |  |  | </w:t>
      </w:r>
      <w:r>
        <w:br/>
      </w:r>
      <w:r>
        <w:rPr>
          <w:rFonts w:ascii="Times New Roman"/>
          <w:b w:val="false"/>
          <w:i w:val="false"/>
          <w:color w:val="000000"/>
          <w:sz w:val="28"/>
        </w:rPr>
        <w:t xml:space="preserve">
   |    |   |опас-  |   |  |  |  |  |  |  |  |  |  |  |  | </w:t>
      </w:r>
      <w:r>
        <w:br/>
      </w:r>
      <w:r>
        <w:rPr>
          <w:rFonts w:ascii="Times New Roman"/>
          <w:b w:val="false"/>
          <w:i w:val="false"/>
          <w:color w:val="000000"/>
          <w:sz w:val="28"/>
        </w:rPr>
        <w:t xml:space="preserve">
   |    |   |ностью |   |  |  |  |  |  |  |  |  |  | </w:t>
      </w:r>
      <w:r>
        <w:br/>
      </w:r>
      <w:r>
        <w:rPr>
          <w:rFonts w:ascii="Times New Roman"/>
          <w:b w:val="false"/>
          <w:i w:val="false"/>
          <w:color w:val="000000"/>
          <w:sz w:val="28"/>
        </w:rPr>
        <w:t xml:space="preserve">
   |    |   |разрыва|   |  |  |  |  |  |  |  |  |  |  |  | </w:t>
      </w:r>
      <w:r>
        <w:br/>
      </w:r>
      <w:r>
        <w:rPr>
          <w:rFonts w:ascii="Times New Roman"/>
          <w:b w:val="false"/>
          <w:i w:val="false"/>
          <w:color w:val="000000"/>
          <w:sz w:val="28"/>
        </w:rPr>
        <w:t xml:space="preserve">
   |    |   |упаков-|   |  |  |  |  |  |  |  |  |  |  |  | </w:t>
      </w:r>
      <w:r>
        <w:br/>
      </w:r>
      <w:r>
        <w:rPr>
          <w:rFonts w:ascii="Times New Roman"/>
          <w:b w:val="false"/>
          <w:i w:val="false"/>
          <w:color w:val="000000"/>
          <w:sz w:val="28"/>
        </w:rPr>
        <w:t xml:space="preserve">
   |    |   |ки     |4  |4 |4 |4 |4 |4 |4 |4 |1 |1 |1 |1 |422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|4.2 |422|само-  |   |  |  |  |  |  |  |  |  |  |  |  |  | </w:t>
      </w:r>
      <w:r>
        <w:br/>
      </w:r>
      <w:r>
        <w:rPr>
          <w:rFonts w:ascii="Times New Roman"/>
          <w:b w:val="false"/>
          <w:i w:val="false"/>
          <w:color w:val="000000"/>
          <w:sz w:val="28"/>
        </w:rPr>
        <w:t xml:space="preserve">
   |    |   |разла- |   |  |  |  |  |  |  |  |  |  |  |  |  | </w:t>
      </w:r>
      <w:r>
        <w:br/>
      </w:r>
      <w:r>
        <w:rPr>
          <w:rFonts w:ascii="Times New Roman"/>
          <w:b w:val="false"/>
          <w:i w:val="false"/>
          <w:color w:val="000000"/>
          <w:sz w:val="28"/>
        </w:rPr>
        <w:t xml:space="preserve">
   |    |   |гаю-   |   |  |  |  |  |  |  |  |  |  |  |  |  | </w:t>
      </w:r>
      <w:r>
        <w:br/>
      </w:r>
      <w:r>
        <w:rPr>
          <w:rFonts w:ascii="Times New Roman"/>
          <w:b w:val="false"/>
          <w:i w:val="false"/>
          <w:color w:val="000000"/>
          <w:sz w:val="28"/>
        </w:rPr>
        <w:t xml:space="preserve">
   |    |   |щиеся  |   |  |  |  |  |  |  |  |  |  |  |  |  | </w:t>
      </w:r>
      <w:r>
        <w:br/>
      </w:r>
      <w:r>
        <w:rPr>
          <w:rFonts w:ascii="Times New Roman"/>
          <w:b w:val="false"/>
          <w:i w:val="false"/>
          <w:color w:val="000000"/>
          <w:sz w:val="28"/>
        </w:rPr>
        <w:t xml:space="preserve">
   |    |   |вещест-|   |  |  |  |  |  |  |  |  |  |  |  |  | </w:t>
      </w:r>
      <w:r>
        <w:br/>
      </w:r>
      <w:r>
        <w:rPr>
          <w:rFonts w:ascii="Times New Roman"/>
          <w:b w:val="false"/>
          <w:i w:val="false"/>
          <w:color w:val="000000"/>
          <w:sz w:val="28"/>
        </w:rPr>
        <w:t xml:space="preserve">
   |    |   |ва ядо-|   |  |  |  |  |  |  |  |  |  |  |  |  | </w:t>
      </w:r>
      <w:r>
        <w:br/>
      </w:r>
      <w:r>
        <w:rPr>
          <w:rFonts w:ascii="Times New Roman"/>
          <w:b w:val="false"/>
          <w:i w:val="false"/>
          <w:color w:val="000000"/>
          <w:sz w:val="28"/>
        </w:rPr>
        <w:t xml:space="preserve">
   |    |   |витые  |   |  |  |  |  |  |  |  |  |  |  |  |  | </w:t>
      </w:r>
      <w:r>
        <w:br/>
      </w:r>
      <w:r>
        <w:rPr>
          <w:rFonts w:ascii="Times New Roman"/>
          <w:b w:val="false"/>
          <w:i w:val="false"/>
          <w:color w:val="000000"/>
          <w:sz w:val="28"/>
        </w:rPr>
        <w:t xml:space="preserve">
   |    |   |       |4  |4 |4 |4 |4 |4 |4 |4 |3 |3 |3 |3 |1 |433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|4.3 |433|Вещест-|   |  |  |  |  |  |  |  |  |  |  |  |  |  | </w:t>
      </w:r>
      <w:r>
        <w:br/>
      </w:r>
      <w:r>
        <w:rPr>
          <w:rFonts w:ascii="Times New Roman"/>
          <w:b w:val="false"/>
          <w:i w:val="false"/>
          <w:color w:val="000000"/>
          <w:sz w:val="28"/>
        </w:rPr>
        <w:t xml:space="preserve">
   |    |   |ва вы- |   |  |  |  |  |  |  |  |  |  |  |  |  |  | </w:t>
      </w:r>
      <w:r>
        <w:br/>
      </w:r>
      <w:r>
        <w:rPr>
          <w:rFonts w:ascii="Times New Roman"/>
          <w:b w:val="false"/>
          <w:i w:val="false"/>
          <w:color w:val="000000"/>
          <w:sz w:val="28"/>
        </w:rPr>
        <w:t xml:space="preserve">
   |    |   |деляю- |   |  |  |  |  |  |  |  |  |  |  |  |  |  | </w:t>
      </w:r>
      <w:r>
        <w:br/>
      </w:r>
      <w:r>
        <w:rPr>
          <w:rFonts w:ascii="Times New Roman"/>
          <w:b w:val="false"/>
          <w:i w:val="false"/>
          <w:color w:val="000000"/>
          <w:sz w:val="28"/>
        </w:rPr>
        <w:t xml:space="preserve">
   |    |   |щие    |   |  |  |  |  |  |  |  |  |  |  |  |  |  | </w:t>
      </w:r>
      <w:r>
        <w:br/>
      </w:r>
      <w:r>
        <w:rPr>
          <w:rFonts w:ascii="Times New Roman"/>
          <w:b w:val="false"/>
          <w:i w:val="false"/>
          <w:color w:val="000000"/>
          <w:sz w:val="28"/>
        </w:rPr>
        <w:t xml:space="preserve">
   |    |   |воспла-|   |  |  |  |  |  |  |  |  |  |  |  |  |  | </w:t>
      </w:r>
      <w:r>
        <w:br/>
      </w:r>
      <w:r>
        <w:rPr>
          <w:rFonts w:ascii="Times New Roman"/>
          <w:b w:val="false"/>
          <w:i w:val="false"/>
          <w:color w:val="000000"/>
          <w:sz w:val="28"/>
        </w:rPr>
        <w:t xml:space="preserve">
   |    |   |меняю- |   |  |  |  |  |  |  |  |  |  |  |  |  |  | </w:t>
      </w:r>
      <w:r>
        <w:br/>
      </w:r>
      <w:r>
        <w:rPr>
          <w:rFonts w:ascii="Times New Roman"/>
          <w:b w:val="false"/>
          <w:i w:val="false"/>
          <w:color w:val="000000"/>
          <w:sz w:val="28"/>
        </w:rPr>
        <w:t xml:space="preserve">
   |    |   |щие га-|   |  |  |  |  |  |  |  |  |  |  |  |  |  | </w:t>
      </w:r>
      <w:r>
        <w:br/>
      </w:r>
      <w:r>
        <w:rPr>
          <w:rFonts w:ascii="Times New Roman"/>
          <w:b w:val="false"/>
          <w:i w:val="false"/>
          <w:color w:val="000000"/>
          <w:sz w:val="28"/>
        </w:rPr>
        <w:t xml:space="preserve">
   |    |   |зы при |   |  |  |  |  |  |  |  |  |  |  |  |  |  | </w:t>
      </w:r>
      <w:r>
        <w:br/>
      </w:r>
      <w:r>
        <w:rPr>
          <w:rFonts w:ascii="Times New Roman"/>
          <w:b w:val="false"/>
          <w:i w:val="false"/>
          <w:color w:val="000000"/>
          <w:sz w:val="28"/>
        </w:rPr>
        <w:t xml:space="preserve">
   |    |   |взаимо-|   |  |  |  |  |  |  |  |  |  |  |  |  |  | </w:t>
      </w:r>
      <w:r>
        <w:br/>
      </w:r>
      <w:r>
        <w:rPr>
          <w:rFonts w:ascii="Times New Roman"/>
          <w:b w:val="false"/>
          <w:i w:val="false"/>
          <w:color w:val="000000"/>
          <w:sz w:val="28"/>
        </w:rPr>
        <w:t xml:space="preserve">
   |    |   |дейст- |   |  |  |  |  |  |  |  |  |  |  |  |  |  | </w:t>
      </w:r>
      <w:r>
        <w:br/>
      </w:r>
      <w:r>
        <w:rPr>
          <w:rFonts w:ascii="Times New Roman"/>
          <w:b w:val="false"/>
          <w:i w:val="false"/>
          <w:color w:val="000000"/>
          <w:sz w:val="28"/>
        </w:rPr>
        <w:t xml:space="preserve">
   |    |   |вии  с |   |  |  |  |  |  |  |  |  |  |  |  |  |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ЛВ|4  |4 |4 |3 |3 |3 |3 |3 |3 |3 |3 |3 |3 |1 |434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    |434|Вещест-|   |  |  |  |  |  |  |  |  |  |  |  |  |  |  | </w:t>
      </w:r>
      <w:r>
        <w:br/>
      </w:r>
      <w:r>
        <w:rPr>
          <w:rFonts w:ascii="Times New Roman"/>
          <w:b w:val="false"/>
          <w:i w:val="false"/>
          <w:color w:val="000000"/>
          <w:sz w:val="28"/>
        </w:rPr>
        <w:t xml:space="preserve">
   |    |   |ва вы- |   |  |  |  |  |  |  |  |  |  |  |  |  |  |  | </w:t>
      </w:r>
      <w:r>
        <w:br/>
      </w:r>
      <w:r>
        <w:rPr>
          <w:rFonts w:ascii="Times New Roman"/>
          <w:b w:val="false"/>
          <w:i w:val="false"/>
          <w:color w:val="000000"/>
          <w:sz w:val="28"/>
        </w:rPr>
        <w:t xml:space="preserve">
   |    |   |деляю- |   |  |  |  |  |  |  |  |  |  |  |  |  |  |  | </w:t>
      </w:r>
      <w:r>
        <w:br/>
      </w:r>
      <w:r>
        <w:rPr>
          <w:rFonts w:ascii="Times New Roman"/>
          <w:b w:val="false"/>
          <w:i w:val="false"/>
          <w:color w:val="000000"/>
          <w:sz w:val="28"/>
        </w:rPr>
        <w:t xml:space="preserve">
   |    |   |щие    |   |  |  |  |  |  |  |  |  |  |  |  |  |  |  | </w:t>
      </w:r>
      <w:r>
        <w:br/>
      </w:r>
      <w:r>
        <w:rPr>
          <w:rFonts w:ascii="Times New Roman"/>
          <w:b w:val="false"/>
          <w:i w:val="false"/>
          <w:color w:val="000000"/>
          <w:sz w:val="28"/>
        </w:rPr>
        <w:t xml:space="preserve">
   |    |   |воспла-|   |  |  |  |  |  |  |  |  |  |  |  |  |  |  | </w:t>
      </w:r>
      <w:r>
        <w:br/>
      </w:r>
      <w:r>
        <w:rPr>
          <w:rFonts w:ascii="Times New Roman"/>
          <w:b w:val="false"/>
          <w:i w:val="false"/>
          <w:color w:val="000000"/>
          <w:sz w:val="28"/>
        </w:rPr>
        <w:t xml:space="preserve">
   |    |   |меняю- |   |  |  |  |  |  |  |  |  |  |  |  |  |  |  | </w:t>
      </w:r>
      <w:r>
        <w:br/>
      </w:r>
      <w:r>
        <w:rPr>
          <w:rFonts w:ascii="Times New Roman"/>
          <w:b w:val="false"/>
          <w:i w:val="false"/>
          <w:color w:val="000000"/>
          <w:sz w:val="28"/>
        </w:rPr>
        <w:t xml:space="preserve">
   |    |   |щие га-|   |  |  |  |  |  |  |  |  |  |  |  |  |  |  | </w:t>
      </w:r>
      <w:r>
        <w:br/>
      </w:r>
      <w:r>
        <w:rPr>
          <w:rFonts w:ascii="Times New Roman"/>
          <w:b w:val="false"/>
          <w:i w:val="false"/>
          <w:color w:val="000000"/>
          <w:sz w:val="28"/>
        </w:rPr>
        <w:t xml:space="preserve">
   |    |   |зы с   |   |  |  |  |  |  |  |  |  |  |  |  |  |  |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   |  |  |  |  |  |  |  |  |  |  |  |  |  |  | </w:t>
      </w:r>
      <w:r>
        <w:br/>
      </w:r>
      <w:r>
        <w:rPr>
          <w:rFonts w:ascii="Times New Roman"/>
          <w:b w:val="false"/>
          <w:i w:val="false"/>
          <w:color w:val="000000"/>
          <w:sz w:val="28"/>
        </w:rPr>
        <w:t xml:space="preserve">
   |    |   |само-  |   |  |  |  |  |  |  |  |  |  |  |  |  |  |  | </w:t>
      </w:r>
      <w:r>
        <w:br/>
      </w:r>
      <w:r>
        <w:rPr>
          <w:rFonts w:ascii="Times New Roman"/>
          <w:b w:val="false"/>
          <w:i w:val="false"/>
          <w:color w:val="000000"/>
          <w:sz w:val="28"/>
        </w:rPr>
        <w:t xml:space="preserve">
   |    |   |воспла-|   |  |  |  |  |  |  |  |  |  |  |  |  |  |  | </w:t>
      </w:r>
      <w:r>
        <w:br/>
      </w:r>
      <w:r>
        <w:rPr>
          <w:rFonts w:ascii="Times New Roman"/>
          <w:b w:val="false"/>
          <w:i w:val="false"/>
          <w:color w:val="000000"/>
          <w:sz w:val="28"/>
        </w:rPr>
        <w:t xml:space="preserve">
   |    |   |меняю- |   |  |  |  |  |  |  |  |  |  |  |  |  |  |  | </w:t>
      </w:r>
      <w:r>
        <w:br/>
      </w:r>
      <w:r>
        <w:rPr>
          <w:rFonts w:ascii="Times New Roman"/>
          <w:b w:val="false"/>
          <w:i w:val="false"/>
          <w:color w:val="000000"/>
          <w:sz w:val="28"/>
        </w:rPr>
        <w:t xml:space="preserve">
   |    |   |щиеся и|   |  |  |  |  |  |  |  |  |  |  |  |  |  |  | </w:t>
      </w:r>
      <w:r>
        <w:br/>
      </w:r>
      <w:r>
        <w:rPr>
          <w:rFonts w:ascii="Times New Roman"/>
          <w:b w:val="false"/>
          <w:i w:val="false"/>
          <w:color w:val="000000"/>
          <w:sz w:val="28"/>
        </w:rPr>
        <w:t xml:space="preserve">
   |    |   |ядови- |   |  |  |  |  |  |  |  |  |  |  |  |  |  |  | </w:t>
      </w:r>
      <w:r>
        <w:br/>
      </w:r>
      <w:r>
        <w:rPr>
          <w:rFonts w:ascii="Times New Roman"/>
          <w:b w:val="false"/>
          <w:i w:val="false"/>
          <w:color w:val="000000"/>
          <w:sz w:val="28"/>
        </w:rPr>
        <w:t xml:space="preserve">
   |    |   |тые    |4  |4 |4 |3 |3 |3 |3 |3 |3 |3 |3 |3 |3 |1 |1 |436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|436|Вещест-|   |  |  |  |  |  |  |  |  |  |  |  |  |  |  |  | </w:t>
      </w:r>
      <w:r>
        <w:br/>
      </w:r>
      <w:r>
        <w:rPr>
          <w:rFonts w:ascii="Times New Roman"/>
          <w:b w:val="false"/>
          <w:i w:val="false"/>
          <w:color w:val="000000"/>
          <w:sz w:val="28"/>
        </w:rPr>
        <w:t xml:space="preserve">
   |    |   |ва вы- |   |  |  |  |  |  |  |  |  |  |  |  |  |  |  |  | </w:t>
      </w:r>
      <w:r>
        <w:br/>
      </w:r>
      <w:r>
        <w:rPr>
          <w:rFonts w:ascii="Times New Roman"/>
          <w:b w:val="false"/>
          <w:i w:val="false"/>
          <w:color w:val="000000"/>
          <w:sz w:val="28"/>
        </w:rPr>
        <w:t xml:space="preserve">
   |    |   |деляю- |   |  |  |  |  |  |  |  |  |  |  |  |  |  |  |  | </w:t>
      </w:r>
      <w:r>
        <w:br/>
      </w:r>
      <w:r>
        <w:rPr>
          <w:rFonts w:ascii="Times New Roman"/>
          <w:b w:val="false"/>
          <w:i w:val="false"/>
          <w:color w:val="000000"/>
          <w:sz w:val="28"/>
        </w:rPr>
        <w:t xml:space="preserve">
   |    |   |щие    |   |  |  |  |  |  |  |  |  |  |  |  |  |  |  |  | </w:t>
      </w:r>
      <w:r>
        <w:br/>
      </w:r>
      <w:r>
        <w:rPr>
          <w:rFonts w:ascii="Times New Roman"/>
          <w:b w:val="false"/>
          <w:i w:val="false"/>
          <w:color w:val="000000"/>
          <w:sz w:val="28"/>
        </w:rPr>
        <w:t xml:space="preserve">
   |    |   |воспла-|   |  |  |  |  |  |  |  |  |  |  |  |  |  |  |  | </w:t>
      </w:r>
      <w:r>
        <w:br/>
      </w:r>
      <w:r>
        <w:rPr>
          <w:rFonts w:ascii="Times New Roman"/>
          <w:b w:val="false"/>
          <w:i w:val="false"/>
          <w:color w:val="000000"/>
          <w:sz w:val="28"/>
        </w:rPr>
        <w:t xml:space="preserve">
   |    |   |меняю- |   |  |  |  |  |  |  |  |  |  |  |  |  |  |  |  | </w:t>
      </w:r>
      <w:r>
        <w:br/>
      </w:r>
      <w:r>
        <w:rPr>
          <w:rFonts w:ascii="Times New Roman"/>
          <w:b w:val="false"/>
          <w:i w:val="false"/>
          <w:color w:val="000000"/>
          <w:sz w:val="28"/>
        </w:rPr>
        <w:t xml:space="preserve">
   |    |   |щиеся  |   |  |  |  |  |  |  |  |  |  |  |  |  |  |  |  | </w:t>
      </w:r>
      <w:r>
        <w:br/>
      </w:r>
      <w:r>
        <w:rPr>
          <w:rFonts w:ascii="Times New Roman"/>
          <w:b w:val="false"/>
          <w:i w:val="false"/>
          <w:color w:val="000000"/>
          <w:sz w:val="28"/>
        </w:rPr>
        <w:t xml:space="preserve">
   |    |   |газы   |   |  |  |  |  |  |  |  |  |  |  |  |  |  |  |  | </w:t>
      </w:r>
      <w:r>
        <w:br/>
      </w:r>
      <w:r>
        <w:rPr>
          <w:rFonts w:ascii="Times New Roman"/>
          <w:b w:val="false"/>
          <w:i w:val="false"/>
          <w:color w:val="000000"/>
          <w:sz w:val="28"/>
        </w:rPr>
        <w:t xml:space="preserve">
   |    |   |при    |   |  |  |  |  |  |  |  |  |  |  |  |  |  |  |  | </w:t>
      </w:r>
      <w:r>
        <w:br/>
      </w:r>
      <w:r>
        <w:rPr>
          <w:rFonts w:ascii="Times New Roman"/>
          <w:b w:val="false"/>
          <w:i w:val="false"/>
          <w:color w:val="000000"/>
          <w:sz w:val="28"/>
        </w:rPr>
        <w:t xml:space="preserve">
   |    |   |взаимо-|   |  |  |  |  |  |  |  |  |  |  |  |  |  |  |  | </w:t>
      </w:r>
      <w:r>
        <w:br/>
      </w:r>
      <w:r>
        <w:rPr>
          <w:rFonts w:ascii="Times New Roman"/>
          <w:b w:val="false"/>
          <w:i w:val="false"/>
          <w:color w:val="000000"/>
          <w:sz w:val="28"/>
        </w:rPr>
        <w:t xml:space="preserve">
   |    |   |дейст- |   |  |  |  |  |  |  |  |  |  |  |  |  |  |  |  | </w:t>
      </w:r>
      <w:r>
        <w:br/>
      </w:r>
      <w:r>
        <w:rPr>
          <w:rFonts w:ascii="Times New Roman"/>
          <w:b w:val="false"/>
          <w:i w:val="false"/>
          <w:color w:val="000000"/>
          <w:sz w:val="28"/>
        </w:rPr>
        <w:t xml:space="preserve">
   |    |   |вии  с |   |  |  |  |  |  |  |  |  |  |  |  |  |  |  |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ЛВ|   |  |  |  |  |  |  |  |  |  |  |  |  |  |  |  | </w:t>
      </w:r>
      <w:r>
        <w:br/>
      </w:r>
      <w:r>
        <w:rPr>
          <w:rFonts w:ascii="Times New Roman"/>
          <w:b w:val="false"/>
          <w:i w:val="false"/>
          <w:color w:val="000000"/>
          <w:sz w:val="28"/>
        </w:rPr>
        <w:t xml:space="preserve">
   |    |   |и едкие|4  |4 |4 |3 |3 |3 |3 |3 |3 |3 |3 |3 |3 |1 |1 |1 |437 </w:t>
      </w:r>
      <w:r>
        <w:br/>
      </w:r>
      <w:r>
        <w:rPr>
          <w:rFonts w:ascii="Times New Roman"/>
          <w:b w:val="false"/>
          <w:i w:val="false"/>
          <w:color w:val="000000"/>
          <w:sz w:val="28"/>
        </w:rPr>
        <w:t xml:space="preserve">
   |____|___|_______|___|__|__|__|__|__|__|__|__|__|__|__|__|__|__|__ __ </w:t>
      </w:r>
      <w:r>
        <w:br/>
      </w:r>
      <w:r>
        <w:rPr>
          <w:rFonts w:ascii="Times New Roman"/>
          <w:b w:val="false"/>
          <w:i w:val="false"/>
          <w:color w:val="000000"/>
          <w:sz w:val="28"/>
        </w:rPr>
        <w:t xml:space="preserve">
   |    |437|Вещест-|   |  |  |  |  |  |  |  |  |  |  |  |  |  |  |  |  | </w:t>
      </w:r>
      <w:r>
        <w:br/>
      </w:r>
      <w:r>
        <w:rPr>
          <w:rFonts w:ascii="Times New Roman"/>
          <w:b w:val="false"/>
          <w:i w:val="false"/>
          <w:color w:val="000000"/>
          <w:sz w:val="28"/>
        </w:rPr>
        <w:t xml:space="preserve">
   |    |   |ва вы- |   |  |  |  |  |  |  |  |  |  |  |  |  |  |  |  |  | </w:t>
      </w:r>
      <w:r>
        <w:br/>
      </w:r>
      <w:r>
        <w:rPr>
          <w:rFonts w:ascii="Times New Roman"/>
          <w:b w:val="false"/>
          <w:i w:val="false"/>
          <w:color w:val="000000"/>
          <w:sz w:val="28"/>
        </w:rPr>
        <w:t xml:space="preserve">
   |    |   |деляю- |   |  |  |  |  |  |  |  |  |  |  |  |  |  |  |  |  | </w:t>
      </w:r>
      <w:r>
        <w:br/>
      </w:r>
      <w:r>
        <w:rPr>
          <w:rFonts w:ascii="Times New Roman"/>
          <w:b w:val="false"/>
          <w:i w:val="false"/>
          <w:color w:val="000000"/>
          <w:sz w:val="28"/>
        </w:rPr>
        <w:t xml:space="preserve">
   |    |   |щие    |   |  |  |  |  |  |  |  |  |  |  |  |  |  |  |  |  | </w:t>
      </w:r>
      <w:r>
        <w:br/>
      </w:r>
      <w:r>
        <w:rPr>
          <w:rFonts w:ascii="Times New Roman"/>
          <w:b w:val="false"/>
          <w:i w:val="false"/>
          <w:color w:val="000000"/>
          <w:sz w:val="28"/>
        </w:rPr>
        <w:t xml:space="preserve">
   |    |   |воспла-|   |  |  |  |  |  |  |  |  |  |  |  |  |  |  |  |  | </w:t>
      </w:r>
      <w:r>
        <w:br/>
      </w:r>
      <w:r>
        <w:rPr>
          <w:rFonts w:ascii="Times New Roman"/>
          <w:b w:val="false"/>
          <w:i w:val="false"/>
          <w:color w:val="000000"/>
          <w:sz w:val="28"/>
        </w:rPr>
        <w:t xml:space="preserve">
   |    |   |меняю- |   |  |  |  |  |  |  |  |  |  |  |  |  |  |  |  |  | </w:t>
      </w:r>
      <w:r>
        <w:br/>
      </w:r>
      <w:r>
        <w:rPr>
          <w:rFonts w:ascii="Times New Roman"/>
          <w:b w:val="false"/>
          <w:i w:val="false"/>
          <w:color w:val="000000"/>
          <w:sz w:val="28"/>
        </w:rPr>
        <w:t xml:space="preserve">
   |    |   |щиеся  |   |  |  |  |  |  |  |  |  |  |  |  |  |  |  |  |  | </w:t>
      </w:r>
      <w:r>
        <w:br/>
      </w:r>
      <w:r>
        <w:rPr>
          <w:rFonts w:ascii="Times New Roman"/>
          <w:b w:val="false"/>
          <w:i w:val="false"/>
          <w:color w:val="000000"/>
          <w:sz w:val="28"/>
        </w:rPr>
        <w:t xml:space="preserve">
   |    |   |газы,  |   |  |  |  |  |  |  |  |  |  |  |  |  |  |  |  |  | </w:t>
      </w:r>
      <w:r>
        <w:br/>
      </w:r>
      <w:r>
        <w:rPr>
          <w:rFonts w:ascii="Times New Roman"/>
          <w:b w:val="false"/>
          <w:i w:val="false"/>
          <w:color w:val="000000"/>
          <w:sz w:val="28"/>
        </w:rPr>
        <w:t xml:space="preserve">
   |    |   |само-  |   |  |  |  |  |  |  |  |  |  |  |  |  |  |  |  |  | </w:t>
      </w:r>
      <w:r>
        <w:br/>
      </w:r>
      <w:r>
        <w:rPr>
          <w:rFonts w:ascii="Times New Roman"/>
          <w:b w:val="false"/>
          <w:i w:val="false"/>
          <w:color w:val="000000"/>
          <w:sz w:val="28"/>
        </w:rPr>
        <w:t xml:space="preserve">
   |    |   |возга- |   |  |  |  |  |  |  |  |  |  |  |  |  |  |  |  |  | </w:t>
      </w:r>
      <w:r>
        <w:br/>
      </w:r>
      <w:r>
        <w:rPr>
          <w:rFonts w:ascii="Times New Roman"/>
          <w:b w:val="false"/>
          <w:i w:val="false"/>
          <w:color w:val="000000"/>
          <w:sz w:val="28"/>
        </w:rPr>
        <w:t xml:space="preserve">
   |    |   |рающие-|   |  |  |  |  |  |  |  |  |  |  |  |  |  |  |  |  | </w:t>
      </w:r>
      <w:r>
        <w:br/>
      </w:r>
      <w:r>
        <w:rPr>
          <w:rFonts w:ascii="Times New Roman"/>
          <w:b w:val="false"/>
          <w:i w:val="false"/>
          <w:color w:val="000000"/>
          <w:sz w:val="28"/>
        </w:rPr>
        <w:t xml:space="preserve">
   |    |   |ся     |4  |4 |4 |3 |3 |3 |3 |3 |3 |3 |3 |3 |3 |3 |3 |2 |1 |512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5  |5.1 |512|Окисля-|   |  |  |  |  |  |  |  |  |  |  |  |  |  |  |  |  |  | </w:t>
      </w:r>
      <w:r>
        <w:br/>
      </w:r>
      <w:r>
        <w:rPr>
          <w:rFonts w:ascii="Times New Roman"/>
          <w:b w:val="false"/>
          <w:i w:val="false"/>
          <w:color w:val="000000"/>
          <w:sz w:val="28"/>
        </w:rPr>
        <w:t xml:space="preserve">
   |    |   |щие ве-|   |  |  |  |  |  |  |  |  |  |  |  |  |  |  |  |  |  | </w:t>
      </w:r>
      <w:r>
        <w:br/>
      </w:r>
      <w:r>
        <w:rPr>
          <w:rFonts w:ascii="Times New Roman"/>
          <w:b w:val="false"/>
          <w:i w:val="false"/>
          <w:color w:val="000000"/>
          <w:sz w:val="28"/>
        </w:rPr>
        <w:t xml:space="preserve">
   |    |   |щества,|   |  |  |  |  |  |  |  |  |  |  |  |  |  |  |  |  |  | </w:t>
      </w:r>
      <w:r>
        <w:br/>
      </w:r>
      <w:r>
        <w:rPr>
          <w:rFonts w:ascii="Times New Roman"/>
          <w:b w:val="false"/>
          <w:i w:val="false"/>
          <w:color w:val="000000"/>
          <w:sz w:val="28"/>
        </w:rPr>
        <w:t xml:space="preserve">
   |    |   |ядови- |   |  |  |  |  |  |  |  |  |  |  |  |  |  |  |  |  |  | </w:t>
      </w:r>
      <w:r>
        <w:br/>
      </w:r>
      <w:r>
        <w:rPr>
          <w:rFonts w:ascii="Times New Roman"/>
          <w:b w:val="false"/>
          <w:i w:val="false"/>
          <w:color w:val="000000"/>
          <w:sz w:val="28"/>
        </w:rPr>
        <w:t xml:space="preserve">
   |    |   |тые    |3  |3 |3 |3 |3 |3 |3 |3 |3 |3 |3 |3 |3 |3 |3 |3 |3 |1 |514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|514|Окисля-|   |  |  |  |  |  |  |  |  |  |  |  |  |  |  |  |  |  |  | </w:t>
      </w:r>
      <w:r>
        <w:br/>
      </w:r>
      <w:r>
        <w:rPr>
          <w:rFonts w:ascii="Times New Roman"/>
          <w:b w:val="false"/>
          <w:i w:val="false"/>
          <w:color w:val="000000"/>
          <w:sz w:val="28"/>
        </w:rPr>
        <w:t xml:space="preserve">
   |    |   |щие ве-|   |  |  |  |  |  |  |  |  |  |  |  |  |  |  |  |  |  |  | </w:t>
      </w:r>
      <w:r>
        <w:br/>
      </w:r>
      <w:r>
        <w:rPr>
          <w:rFonts w:ascii="Times New Roman"/>
          <w:b w:val="false"/>
          <w:i w:val="false"/>
          <w:color w:val="000000"/>
          <w:sz w:val="28"/>
        </w:rPr>
        <w:t xml:space="preserve">
   |    |   |щества,|   |  |  |  |  |  |  |  |  |  |  |  |  |  |  |  |  |  |  | </w:t>
      </w:r>
      <w:r>
        <w:br/>
      </w:r>
      <w:r>
        <w:rPr>
          <w:rFonts w:ascii="Times New Roman"/>
          <w:b w:val="false"/>
          <w:i w:val="false"/>
          <w:color w:val="000000"/>
          <w:sz w:val="28"/>
        </w:rPr>
        <w:t xml:space="preserve">
   |    |   |ядови- |   |  |  |  |  |  |  |  |  |  |  |  |  |  |  |  |  |  |  | </w:t>
      </w:r>
      <w:r>
        <w:br/>
      </w:r>
      <w:r>
        <w:rPr>
          <w:rFonts w:ascii="Times New Roman"/>
          <w:b w:val="false"/>
          <w:i w:val="false"/>
          <w:color w:val="000000"/>
          <w:sz w:val="28"/>
        </w:rPr>
        <w:t xml:space="preserve">
   |    |   |тые,   |   |  |  |  |  |  |  |  |  |  |  |  |  |  |  |  |  |  |  | </w:t>
      </w:r>
      <w:r>
        <w:br/>
      </w:r>
      <w:r>
        <w:rPr>
          <w:rFonts w:ascii="Times New Roman"/>
          <w:b w:val="false"/>
          <w:i w:val="false"/>
          <w:color w:val="000000"/>
          <w:sz w:val="28"/>
        </w:rPr>
        <w:t xml:space="preserve">
   |    |   |корро- |   |  |  |  |  |  |  |  |  |  |  |  |  |  |  |  |  |  |  | </w:t>
      </w:r>
      <w:r>
        <w:br/>
      </w:r>
      <w:r>
        <w:rPr>
          <w:rFonts w:ascii="Times New Roman"/>
          <w:b w:val="false"/>
          <w:i w:val="false"/>
          <w:color w:val="000000"/>
          <w:sz w:val="28"/>
        </w:rPr>
        <w:t xml:space="preserve">
   |    |   |зион-  |   |  |  |  |  |  |  |  |  |  |  |  |  |  |  |  |  |  |  | </w:t>
      </w:r>
      <w:r>
        <w:br/>
      </w:r>
      <w:r>
        <w:rPr>
          <w:rFonts w:ascii="Times New Roman"/>
          <w:b w:val="false"/>
          <w:i w:val="false"/>
          <w:color w:val="000000"/>
          <w:sz w:val="28"/>
        </w:rPr>
        <w:t xml:space="preserve">
   |    |   |нные,  |   |  |  |  |  |  |  |  |  |  |  |  |  |  |  |  |  |  |  | </w:t>
      </w:r>
      <w:r>
        <w:br/>
      </w:r>
      <w:r>
        <w:rPr>
          <w:rFonts w:ascii="Times New Roman"/>
          <w:b w:val="false"/>
          <w:i w:val="false"/>
          <w:color w:val="000000"/>
          <w:sz w:val="28"/>
        </w:rPr>
        <w:t xml:space="preserve">
   |    |   |едкие  |3  |3 |3 |3 |3 |3 |3 |3 |3 |3 |3 |3 |3 |3 |3 |3 |3 |1 |1 |515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|515|Окисля-|   |  |  |  |  |  |  |  |  |  |  |  |  |  |  |  |  |  |  |  | </w:t>
      </w:r>
      <w:r>
        <w:br/>
      </w:r>
      <w:r>
        <w:rPr>
          <w:rFonts w:ascii="Times New Roman"/>
          <w:b w:val="false"/>
          <w:i w:val="false"/>
          <w:color w:val="000000"/>
          <w:sz w:val="28"/>
        </w:rPr>
        <w:t xml:space="preserve">
   |    |   |щие ве-|   |  |  |  |  |  |  |  |  |  |  |  |  |  |  |  |  |  |  |  | </w:t>
      </w:r>
      <w:r>
        <w:br/>
      </w:r>
      <w:r>
        <w:rPr>
          <w:rFonts w:ascii="Times New Roman"/>
          <w:b w:val="false"/>
          <w:i w:val="false"/>
          <w:color w:val="000000"/>
          <w:sz w:val="28"/>
        </w:rPr>
        <w:t xml:space="preserve">
   |    |   |щества,|   |  |  |  |  |  |  |  |  |  |  |  |  |  |  |  |  |  |  |  | </w:t>
      </w:r>
      <w:r>
        <w:br/>
      </w:r>
      <w:r>
        <w:rPr>
          <w:rFonts w:ascii="Times New Roman"/>
          <w:b w:val="false"/>
          <w:i w:val="false"/>
          <w:color w:val="000000"/>
          <w:sz w:val="28"/>
        </w:rPr>
        <w:t xml:space="preserve">
   |    |   |едкие и|   |  |  |  |  |  |  |  |  |  |  |  |  |  |  |  |  |  |  |  | </w:t>
      </w:r>
      <w:r>
        <w:br/>
      </w:r>
      <w:r>
        <w:rPr>
          <w:rFonts w:ascii="Times New Roman"/>
          <w:b w:val="false"/>
          <w:i w:val="false"/>
          <w:color w:val="000000"/>
          <w:sz w:val="28"/>
        </w:rPr>
        <w:t xml:space="preserve">
   |    |   |(или)  |   |  |  |  |  |  |  |  |  |  |  |  |  |  |  |  |  |  |  |  | </w:t>
      </w:r>
      <w:r>
        <w:br/>
      </w:r>
      <w:r>
        <w:rPr>
          <w:rFonts w:ascii="Times New Roman"/>
          <w:b w:val="false"/>
          <w:i w:val="false"/>
          <w:color w:val="000000"/>
          <w:sz w:val="28"/>
        </w:rPr>
        <w:t xml:space="preserve">
   |    |   |корро- |   |  |  |  |  |  |  |  |  |  |  |  |  |  |  |  |  |  |  |  | </w:t>
      </w:r>
      <w:r>
        <w:br/>
      </w:r>
      <w:r>
        <w:rPr>
          <w:rFonts w:ascii="Times New Roman"/>
          <w:b w:val="false"/>
          <w:i w:val="false"/>
          <w:color w:val="000000"/>
          <w:sz w:val="28"/>
        </w:rPr>
        <w:t xml:space="preserve">
   |    |   |зион-  |   |  |  |  |  |  |  |  |  |  |  |  |  |  |  |  |  |  |  |  | </w:t>
      </w:r>
      <w:r>
        <w:br/>
      </w:r>
      <w:r>
        <w:rPr>
          <w:rFonts w:ascii="Times New Roman"/>
          <w:b w:val="false"/>
          <w:i w:val="false"/>
          <w:color w:val="000000"/>
          <w:sz w:val="28"/>
        </w:rPr>
        <w:t xml:space="preserve">
   |    |   |нные   |3  |3 |3 |3 |3 |3 |3 |3 |3 |3 |3 |3 |3 |3 |3 |3 |3 |1 |1 |1 |521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|5.2 |521|Органи-|   |  |  |  |  |  |  |  |  |  |  |  |  |  |  |  |  |  |  |  |  | </w:t>
      </w:r>
      <w:r>
        <w:br/>
      </w:r>
      <w:r>
        <w:rPr>
          <w:rFonts w:ascii="Times New Roman"/>
          <w:b w:val="false"/>
          <w:i w:val="false"/>
          <w:color w:val="000000"/>
          <w:sz w:val="28"/>
        </w:rPr>
        <w:t xml:space="preserve">
   |    |   |ческие |   |  |  |  |  |  |  |  |  |  |  |  |  |  |  |  |  |  |  |  |  | </w:t>
      </w:r>
      <w:r>
        <w:br/>
      </w:r>
      <w:r>
        <w:rPr>
          <w:rFonts w:ascii="Times New Roman"/>
          <w:b w:val="false"/>
          <w:i w:val="false"/>
          <w:color w:val="000000"/>
          <w:sz w:val="28"/>
        </w:rPr>
        <w:t xml:space="preserve">
   |    |   |перок- |   |  |  |  |  |  |  |  |  |  |  |  |  |  |  |  |  |  |  |  |  | </w:t>
      </w:r>
      <w:r>
        <w:br/>
      </w:r>
      <w:r>
        <w:rPr>
          <w:rFonts w:ascii="Times New Roman"/>
          <w:b w:val="false"/>
          <w:i w:val="false"/>
          <w:color w:val="000000"/>
          <w:sz w:val="28"/>
        </w:rPr>
        <w:t xml:space="preserve">
   |    |   |сиды   |   |  |  |  |  |  |  |  |  |  |  |  |  |  |  |  |  |  |  |  |  | </w:t>
      </w:r>
      <w:r>
        <w:br/>
      </w:r>
      <w:r>
        <w:rPr>
          <w:rFonts w:ascii="Times New Roman"/>
          <w:b w:val="false"/>
          <w:i w:val="false"/>
          <w:color w:val="000000"/>
          <w:sz w:val="28"/>
        </w:rPr>
        <w:t xml:space="preserve">
   |    |   |взрыво-|   |  |  |  |  |  |  |  |  |  |  |  |  |  |  |  |  |  |  |  |  | </w:t>
      </w:r>
      <w:r>
        <w:br/>
      </w:r>
      <w:r>
        <w:rPr>
          <w:rFonts w:ascii="Times New Roman"/>
          <w:b w:val="false"/>
          <w:i w:val="false"/>
          <w:color w:val="000000"/>
          <w:sz w:val="28"/>
        </w:rPr>
        <w:t xml:space="preserve">
   |    |   |опас-  |   |  |  |  |  |  |  |  |  |  |  |  |  |  |  |  |  |  |  |  |  | </w:t>
      </w:r>
      <w:r>
        <w:br/>
      </w:r>
      <w:r>
        <w:rPr>
          <w:rFonts w:ascii="Times New Roman"/>
          <w:b w:val="false"/>
          <w:i w:val="false"/>
          <w:color w:val="000000"/>
          <w:sz w:val="28"/>
        </w:rPr>
        <w:t xml:space="preserve">
   |    |   |ные,   |   |  |  |  |  |  |  |  |  |  |  |  |  |  |  |  |  |  |  |  |  | </w:t>
      </w:r>
      <w:r>
        <w:br/>
      </w:r>
      <w:r>
        <w:rPr>
          <w:rFonts w:ascii="Times New Roman"/>
          <w:b w:val="false"/>
          <w:i w:val="false"/>
          <w:color w:val="000000"/>
          <w:sz w:val="28"/>
        </w:rPr>
        <w:t xml:space="preserve">
   |    |   |само-  |   |  |  |  |  |  |  |  |  |  |  |  |  |  |  |  |  |  |  |  |  | </w:t>
      </w:r>
      <w:r>
        <w:br/>
      </w:r>
      <w:r>
        <w:rPr>
          <w:rFonts w:ascii="Times New Roman"/>
          <w:b w:val="false"/>
          <w:i w:val="false"/>
          <w:color w:val="000000"/>
          <w:sz w:val="28"/>
        </w:rPr>
        <w:t xml:space="preserve">
   |    |   |разла- |   |  |  |  |  |  |  |  |  |  |  |  |  |  |  |  |  |  |  |  |  | </w:t>
      </w:r>
      <w:r>
        <w:br/>
      </w:r>
      <w:r>
        <w:rPr>
          <w:rFonts w:ascii="Times New Roman"/>
          <w:b w:val="false"/>
          <w:i w:val="false"/>
          <w:color w:val="000000"/>
          <w:sz w:val="28"/>
        </w:rPr>
        <w:t xml:space="preserve">
   |    |   |гающие-|   |  |  |  |  |  |  |  |  |  |  |  |  |  |  |  |  |  |  |  |  | </w:t>
      </w:r>
      <w:r>
        <w:br/>
      </w:r>
      <w:r>
        <w:rPr>
          <w:rFonts w:ascii="Times New Roman"/>
          <w:b w:val="false"/>
          <w:i w:val="false"/>
          <w:color w:val="000000"/>
          <w:sz w:val="28"/>
        </w:rPr>
        <w:t xml:space="preserve">
   |    |   |ся при |   |  |  |  |  |  |  |  |  |  |  |  |  |  |  |  |  |  |  |  |  | </w:t>
      </w:r>
      <w:r>
        <w:br/>
      </w:r>
      <w:r>
        <w:rPr>
          <w:rFonts w:ascii="Times New Roman"/>
          <w:b w:val="false"/>
          <w:i w:val="false"/>
          <w:color w:val="000000"/>
          <w:sz w:val="28"/>
        </w:rPr>
        <w:t xml:space="preserve">
   |    |   |t&lt;50 </w:t>
      </w:r>
      <w:r>
        <w:rPr>
          <w:rFonts w:ascii="Times New Roman"/>
          <w:b w:val="false"/>
          <w:i w:val="false"/>
          <w:color w:val="000000"/>
          <w:vertAlign w:val="superscript"/>
        </w:rPr>
        <w:t xml:space="preserve">0 </w:t>
      </w:r>
      <w:r>
        <w:rPr>
          <w:rFonts w:ascii="Times New Roman"/>
          <w:b w:val="false"/>
          <w:i w:val="false"/>
          <w:color w:val="000000"/>
          <w:sz w:val="28"/>
        </w:rPr>
        <w:t xml:space="preserve">C |4  |4 |4 |4 |4 |4 |4 |4 |3 |3 |3 |3 |3 |3 |3 |3 |3 |3 |3 |3 |1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|522|Органи-|   |  |  |  |  |  |  |  |  |  |  |  |  |  |  |  |  |  |  |  |  | </w:t>
      </w:r>
      <w:r>
        <w:br/>
      </w:r>
      <w:r>
        <w:rPr>
          <w:rFonts w:ascii="Times New Roman"/>
          <w:b w:val="false"/>
          <w:i w:val="false"/>
          <w:color w:val="000000"/>
          <w:sz w:val="28"/>
        </w:rPr>
        <w:t xml:space="preserve">
   |    |   |ческие |   |  |  |  |  |  |  |  |  |  |  |  |  |  |  |  |  |  |  |  |  | </w:t>
      </w:r>
      <w:r>
        <w:br/>
      </w:r>
      <w:r>
        <w:rPr>
          <w:rFonts w:ascii="Times New Roman"/>
          <w:b w:val="false"/>
          <w:i w:val="false"/>
          <w:color w:val="000000"/>
          <w:sz w:val="28"/>
        </w:rPr>
        <w:t xml:space="preserve">
   |    |   |перок- |   |  |  |  |  |  |  |  |  |  |  |  |  |  |  |  |  |  |  |  |  | </w:t>
      </w:r>
      <w:r>
        <w:br/>
      </w:r>
      <w:r>
        <w:rPr>
          <w:rFonts w:ascii="Times New Roman"/>
          <w:b w:val="false"/>
          <w:i w:val="false"/>
          <w:color w:val="000000"/>
          <w:sz w:val="28"/>
        </w:rPr>
        <w:t xml:space="preserve">
   |    |   |сиды   |   |  |  |  |  |  |  |  |  |  |  |  |  |  |  |  |  |  |  |  |  | </w:t>
      </w:r>
      <w:r>
        <w:br/>
      </w:r>
      <w:r>
        <w:rPr>
          <w:rFonts w:ascii="Times New Roman"/>
          <w:b w:val="false"/>
          <w:i w:val="false"/>
          <w:color w:val="000000"/>
          <w:sz w:val="28"/>
        </w:rPr>
        <w:t xml:space="preserve">
   |    |   |само-  |   |  |  |  |  |  |  |  |  |  |  |  |  |  |  |  |  |  |  |  |  | </w:t>
      </w:r>
      <w:r>
        <w:br/>
      </w:r>
      <w:r>
        <w:rPr>
          <w:rFonts w:ascii="Times New Roman"/>
          <w:b w:val="false"/>
          <w:i w:val="false"/>
          <w:color w:val="000000"/>
          <w:sz w:val="28"/>
        </w:rPr>
        <w:t xml:space="preserve">
   |    |   |разла- |   |  |  |  |  |  |  |  |  |  |  |  |  |  |  |  |  |  |  |  |  | </w:t>
      </w:r>
      <w:r>
        <w:br/>
      </w:r>
      <w:r>
        <w:rPr>
          <w:rFonts w:ascii="Times New Roman"/>
          <w:b w:val="false"/>
          <w:i w:val="false"/>
          <w:color w:val="000000"/>
          <w:sz w:val="28"/>
        </w:rPr>
        <w:t xml:space="preserve">
   |    |   |гающие-|   |  |  |  |  |  |  |  |  |  |  |  |  |  |  |  |  |  |  |  |  | </w:t>
      </w:r>
      <w:r>
        <w:br/>
      </w:r>
      <w:r>
        <w:rPr>
          <w:rFonts w:ascii="Times New Roman"/>
          <w:b w:val="false"/>
          <w:i w:val="false"/>
          <w:color w:val="000000"/>
          <w:sz w:val="28"/>
        </w:rPr>
        <w:t xml:space="preserve">
   |    |   |ся при |   |  |  |  |  |  |  |  |  |  |  |  |  |  |  |  |  |  |  |  |  | </w:t>
      </w:r>
      <w:r>
        <w:br/>
      </w:r>
      <w:r>
        <w:rPr>
          <w:rFonts w:ascii="Times New Roman"/>
          <w:b w:val="false"/>
          <w:i w:val="false"/>
          <w:color w:val="000000"/>
          <w:sz w:val="28"/>
        </w:rPr>
        <w:t xml:space="preserve">
   |    |   |t-50 </w:t>
      </w:r>
      <w:r>
        <w:rPr>
          <w:rFonts w:ascii="Times New Roman"/>
          <w:b w:val="false"/>
          <w:i w:val="false"/>
          <w:color w:val="000000"/>
          <w:vertAlign w:val="superscript"/>
        </w:rPr>
        <w:t xml:space="preserve">0 </w:t>
      </w:r>
      <w:r>
        <w:rPr>
          <w:rFonts w:ascii="Times New Roman"/>
          <w:b w:val="false"/>
          <w:i w:val="false"/>
          <w:color w:val="000000"/>
          <w:sz w:val="28"/>
        </w:rPr>
        <w:t xml:space="preserve">C |4  |4 |4 |4 |4 |4 |4 |4 |3 |3 |3 |3 |3 |3 |3 |3 |3 |3 |3 |3 |2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|523|Органи-|   |  |  |  |  |  |  |  |  |  |  |  |  |  |  |  |  |  |  |  |  | </w:t>
      </w:r>
      <w:r>
        <w:br/>
      </w:r>
      <w:r>
        <w:rPr>
          <w:rFonts w:ascii="Times New Roman"/>
          <w:b w:val="false"/>
          <w:i w:val="false"/>
          <w:color w:val="000000"/>
          <w:sz w:val="28"/>
        </w:rPr>
        <w:t xml:space="preserve">
   |    |   |ческие |   |  |  |  |  |  |  |  |  |  |  |  |  |  |  |  |  |  |  |  |  | </w:t>
      </w:r>
      <w:r>
        <w:br/>
      </w:r>
      <w:r>
        <w:rPr>
          <w:rFonts w:ascii="Times New Roman"/>
          <w:b w:val="false"/>
          <w:i w:val="false"/>
          <w:color w:val="000000"/>
          <w:sz w:val="28"/>
        </w:rPr>
        <w:t xml:space="preserve">
   |    |   |перок- |   |  |  |  |  |  |  |  |  |  |  |  |  |  |  |  |  |  |  |  |  | </w:t>
      </w:r>
      <w:r>
        <w:br/>
      </w:r>
      <w:r>
        <w:rPr>
          <w:rFonts w:ascii="Times New Roman"/>
          <w:b w:val="false"/>
          <w:i w:val="false"/>
          <w:color w:val="000000"/>
          <w:sz w:val="28"/>
        </w:rPr>
        <w:t xml:space="preserve">
   |    |   |сиды   |   |  |  |  |  |  |  |  |  |  |  |  |  |  |  |  |  |  |  |  |  | </w:t>
      </w:r>
      <w:r>
        <w:br/>
      </w:r>
      <w:r>
        <w:rPr>
          <w:rFonts w:ascii="Times New Roman"/>
          <w:b w:val="false"/>
          <w:i w:val="false"/>
          <w:color w:val="000000"/>
          <w:sz w:val="28"/>
        </w:rPr>
        <w:t xml:space="preserve">
   |    |   |взрыво-|   |  |  |  |  |  |  |  |  |  |  |  |  |  |  |  |  |  |  |  |  | </w:t>
      </w:r>
      <w:r>
        <w:br/>
      </w:r>
      <w:r>
        <w:rPr>
          <w:rFonts w:ascii="Times New Roman"/>
          <w:b w:val="false"/>
          <w:i w:val="false"/>
          <w:color w:val="000000"/>
          <w:sz w:val="28"/>
        </w:rPr>
        <w:t xml:space="preserve">
   |    |   |опас-  |   |  |  |  |  |  |  |  |  |  |  |  |  |  |  |  |  |  |  |  |  | </w:t>
      </w:r>
      <w:r>
        <w:br/>
      </w:r>
      <w:r>
        <w:rPr>
          <w:rFonts w:ascii="Times New Roman"/>
          <w:b w:val="false"/>
          <w:i w:val="false"/>
          <w:color w:val="000000"/>
          <w:sz w:val="28"/>
        </w:rPr>
        <w:t xml:space="preserve">
   |    |   |ные    |4  |4 |4 |4 |4 |4 |4 |4 |3 |3 |3 |3 |3 |3 |3 |3 |3 |3 |3 |3 |1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|524|Органи-|   |  |  |  |  |  |  |  |  |  |  |  |  |  |  |  |  |  |  |  |  | </w:t>
      </w:r>
      <w:r>
        <w:br/>
      </w:r>
      <w:r>
        <w:rPr>
          <w:rFonts w:ascii="Times New Roman"/>
          <w:b w:val="false"/>
          <w:i w:val="false"/>
          <w:color w:val="000000"/>
          <w:sz w:val="28"/>
        </w:rPr>
        <w:t xml:space="preserve">
   |    |   |ческие |   |  |  |  |  |  |  |  |  |  |  |  |  |  |  |  |  |  |  |  |  | </w:t>
      </w:r>
      <w:r>
        <w:br/>
      </w:r>
      <w:r>
        <w:rPr>
          <w:rFonts w:ascii="Times New Roman"/>
          <w:b w:val="false"/>
          <w:i w:val="false"/>
          <w:color w:val="000000"/>
          <w:sz w:val="28"/>
        </w:rPr>
        <w:t xml:space="preserve">
   |    |   |перок- |   |  |  |  |  |  |  |  |  |  |  |  |  |  |  |  |  |  |  |  |  | </w:t>
      </w:r>
      <w:r>
        <w:br/>
      </w:r>
      <w:r>
        <w:rPr>
          <w:rFonts w:ascii="Times New Roman"/>
          <w:b w:val="false"/>
          <w:i w:val="false"/>
          <w:color w:val="000000"/>
          <w:sz w:val="28"/>
        </w:rPr>
        <w:t xml:space="preserve">
   |    |   |сиды   |   |  |  |  |  |  |  |  |  |  |  |  |  |  |  |  |  |  |  |  |  | </w:t>
      </w:r>
      <w:r>
        <w:br/>
      </w:r>
      <w:r>
        <w:rPr>
          <w:rFonts w:ascii="Times New Roman"/>
          <w:b w:val="false"/>
          <w:i w:val="false"/>
          <w:color w:val="000000"/>
          <w:sz w:val="28"/>
        </w:rPr>
        <w:t xml:space="preserve">
   |    |   |без до-|   |  |  |  |  |  |  |  |  |  |  |  |  |  |  |  |  |  |  |  |  | </w:t>
      </w:r>
      <w:r>
        <w:br/>
      </w:r>
      <w:r>
        <w:rPr>
          <w:rFonts w:ascii="Times New Roman"/>
          <w:b w:val="false"/>
          <w:i w:val="false"/>
          <w:color w:val="000000"/>
          <w:sz w:val="28"/>
        </w:rPr>
        <w:t xml:space="preserve">
   |    |   |полни- |   |  |  |  |  |  |  |  |  |  |  |  |  |  |  |  |  |  |  |  |  | </w:t>
      </w:r>
      <w:r>
        <w:br/>
      </w:r>
      <w:r>
        <w:rPr>
          <w:rFonts w:ascii="Times New Roman"/>
          <w:b w:val="false"/>
          <w:i w:val="false"/>
          <w:color w:val="000000"/>
          <w:sz w:val="28"/>
        </w:rPr>
        <w:t xml:space="preserve">
   |    |   |тельно-|   |  |  |  |  |  |  |  |  |  |  |  |  |  |  |  |  |  |  |  |  | </w:t>
      </w:r>
      <w:r>
        <w:br/>
      </w:r>
      <w:r>
        <w:rPr>
          <w:rFonts w:ascii="Times New Roman"/>
          <w:b w:val="false"/>
          <w:i w:val="false"/>
          <w:color w:val="000000"/>
          <w:sz w:val="28"/>
        </w:rPr>
        <w:t xml:space="preserve">
   |    |   |го вида|   |  |  |  |  |  |  |  |  |  |  |  |  |  |  |  |  |  |  |  |  | </w:t>
      </w:r>
      <w:r>
        <w:br/>
      </w:r>
      <w:r>
        <w:rPr>
          <w:rFonts w:ascii="Times New Roman"/>
          <w:b w:val="false"/>
          <w:i w:val="false"/>
          <w:color w:val="000000"/>
          <w:sz w:val="28"/>
        </w:rPr>
        <w:t xml:space="preserve">
   |    |   |опас-  |   |  |  |  |  |  |  |  |  |  |  |  |  |  |  |  |  |  |  |  |  | </w:t>
      </w:r>
      <w:r>
        <w:br/>
      </w:r>
      <w:r>
        <w:rPr>
          <w:rFonts w:ascii="Times New Roman"/>
          <w:b w:val="false"/>
          <w:i w:val="false"/>
          <w:color w:val="000000"/>
          <w:sz w:val="28"/>
        </w:rPr>
        <w:t xml:space="preserve">
   |    |   |ности  |4  |4 |4 |3 |3 |3 |3 |3 |3 |3 |3 |3 |3 |3 |3 |3 |3 |3 |3 |3 |2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|525|Органи-|   |  |  |  |  |  |  |  |  |  |  |  |  |  |  |  |  |  |  |  |  | </w:t>
      </w:r>
      <w:r>
        <w:br/>
      </w:r>
      <w:r>
        <w:rPr>
          <w:rFonts w:ascii="Times New Roman"/>
          <w:b w:val="false"/>
          <w:i w:val="false"/>
          <w:color w:val="000000"/>
          <w:sz w:val="28"/>
        </w:rPr>
        <w:t xml:space="preserve">
   |    |   |ческие |   |  |  |  |  |  |  |  |  |  |  |  |  |  |  |  |  |  |  |  |  | </w:t>
      </w:r>
      <w:r>
        <w:br/>
      </w:r>
      <w:r>
        <w:rPr>
          <w:rFonts w:ascii="Times New Roman"/>
          <w:b w:val="false"/>
          <w:i w:val="false"/>
          <w:color w:val="000000"/>
          <w:sz w:val="28"/>
        </w:rPr>
        <w:t xml:space="preserve">
   |    |   |перок- |   |  |  |  |  |  |  |  |  |  |  |  |  |  |  |  |  |  |  |  |  | </w:t>
      </w:r>
      <w:r>
        <w:br/>
      </w:r>
      <w:r>
        <w:rPr>
          <w:rFonts w:ascii="Times New Roman"/>
          <w:b w:val="false"/>
          <w:i w:val="false"/>
          <w:color w:val="000000"/>
          <w:sz w:val="28"/>
        </w:rPr>
        <w:t xml:space="preserve">
   |    |   |сиды   |   |  |  |  |  |  |  |  |  |  |  |  |  |  |  |  |  |  |  |  |  | </w:t>
      </w:r>
      <w:r>
        <w:br/>
      </w:r>
      <w:r>
        <w:rPr>
          <w:rFonts w:ascii="Times New Roman"/>
          <w:b w:val="false"/>
          <w:i w:val="false"/>
          <w:color w:val="000000"/>
          <w:sz w:val="28"/>
        </w:rPr>
        <w:t xml:space="preserve">
   |    |   |едкие  |   |  |  |  |  |  |  |  |  |  |  |  |  |  |  |  |  |  |  |  |  | </w:t>
      </w:r>
      <w:r>
        <w:br/>
      </w:r>
      <w:r>
        <w:rPr>
          <w:rFonts w:ascii="Times New Roman"/>
          <w:b w:val="false"/>
          <w:i w:val="false"/>
          <w:color w:val="000000"/>
          <w:sz w:val="28"/>
        </w:rPr>
        <w:t xml:space="preserve">
   |    |   |для    |   |  |  |  |  |  |  |  |  |  |  |  |  |  |  |  |  |  |  |  |  | </w:t>
      </w:r>
      <w:r>
        <w:br/>
      </w:r>
      <w:r>
        <w:rPr>
          <w:rFonts w:ascii="Times New Roman"/>
          <w:b w:val="false"/>
          <w:i w:val="false"/>
          <w:color w:val="000000"/>
          <w:sz w:val="28"/>
        </w:rPr>
        <w:t xml:space="preserve">
   |    |   |глаз   |4  |4 |4 |3 |3 |3 |3 |3 |3 |3 |3 |3 |3 |3 |3 |3 |3 |3 |3 |3 |1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|526|Органи-|   |  |  |  |  |  |  |  |  |  |  |  |  |  |  |  |  |  |  |  |  | </w:t>
      </w:r>
      <w:r>
        <w:br/>
      </w:r>
      <w:r>
        <w:rPr>
          <w:rFonts w:ascii="Times New Roman"/>
          <w:b w:val="false"/>
          <w:i w:val="false"/>
          <w:color w:val="000000"/>
          <w:sz w:val="28"/>
        </w:rPr>
        <w:t xml:space="preserve">
   |    |   |ческие |   |  |  |  |  |  |  |  |  |  |  |  |  |  |  |  |  |  |  |  |  | </w:t>
      </w:r>
      <w:r>
        <w:br/>
      </w:r>
      <w:r>
        <w:rPr>
          <w:rFonts w:ascii="Times New Roman"/>
          <w:b w:val="false"/>
          <w:i w:val="false"/>
          <w:color w:val="000000"/>
          <w:sz w:val="28"/>
        </w:rPr>
        <w:t xml:space="preserve">
   |    |   |перок- |   |  |  |  |  |  |  |  |  |  |  |  |  |  |  |  |  |  |  |  |  | </w:t>
      </w:r>
      <w:r>
        <w:br/>
      </w:r>
      <w:r>
        <w:rPr>
          <w:rFonts w:ascii="Times New Roman"/>
          <w:b w:val="false"/>
          <w:i w:val="false"/>
          <w:color w:val="000000"/>
          <w:sz w:val="28"/>
        </w:rPr>
        <w:t xml:space="preserve">
   |    |   |сиды   |   |  |  |  |  |  |  |  |  |  |  |  |  |  |  |  |  |  |  |  |  | </w:t>
      </w:r>
      <w:r>
        <w:br/>
      </w:r>
      <w:r>
        <w:rPr>
          <w:rFonts w:ascii="Times New Roman"/>
          <w:b w:val="false"/>
          <w:i w:val="false"/>
          <w:color w:val="000000"/>
          <w:sz w:val="28"/>
        </w:rPr>
        <w:t xml:space="preserve">
   |    |   |легко- |   |  |  |  |  |  |  |  |  |  |  |  |  |  |  |  |  |  |  |  |  | </w:t>
      </w:r>
      <w:r>
        <w:br/>
      </w:r>
      <w:r>
        <w:rPr>
          <w:rFonts w:ascii="Times New Roman"/>
          <w:b w:val="false"/>
          <w:i w:val="false"/>
          <w:color w:val="000000"/>
          <w:sz w:val="28"/>
        </w:rPr>
        <w:t xml:space="preserve">
   |    |   |воспла-|   |  |  |  |  |  |  |  |  |  |  |  |  |  |  |  |  |  |  |  |  | </w:t>
      </w:r>
      <w:r>
        <w:br/>
      </w:r>
      <w:r>
        <w:rPr>
          <w:rFonts w:ascii="Times New Roman"/>
          <w:b w:val="false"/>
          <w:i w:val="false"/>
          <w:color w:val="000000"/>
          <w:sz w:val="28"/>
        </w:rPr>
        <w:t xml:space="preserve">
   |    |   |меняю- |   |  |  |  |  |  |  |  |  |  |  |  |  |  |  |  |  |  |  |  |  | </w:t>
      </w:r>
      <w:r>
        <w:br/>
      </w:r>
      <w:r>
        <w:rPr>
          <w:rFonts w:ascii="Times New Roman"/>
          <w:b w:val="false"/>
          <w:i w:val="false"/>
          <w:color w:val="000000"/>
          <w:sz w:val="28"/>
        </w:rPr>
        <w:t xml:space="preserve">
   |    |   |щиеся  |4  |4 |4 |3 |3 |3 |3 |3 |3 |3 |3 |3 |3 |3 |3 |3 |3 |3 |3 |3 |3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|527|Органи-|   |  |  |  |  |  |  |  |  |  |  |  |  |  |  |  |  |  |  |  |  | </w:t>
      </w:r>
      <w:r>
        <w:br/>
      </w:r>
      <w:r>
        <w:rPr>
          <w:rFonts w:ascii="Times New Roman"/>
          <w:b w:val="false"/>
          <w:i w:val="false"/>
          <w:color w:val="000000"/>
          <w:sz w:val="28"/>
        </w:rPr>
        <w:t xml:space="preserve">
   |    |   |ческие |   |  |  |  |  |  |  |  |  |  |  |  |  |  |  |  |  |  |  |  |  | </w:t>
      </w:r>
      <w:r>
        <w:br/>
      </w:r>
      <w:r>
        <w:rPr>
          <w:rFonts w:ascii="Times New Roman"/>
          <w:b w:val="false"/>
          <w:i w:val="false"/>
          <w:color w:val="000000"/>
          <w:sz w:val="28"/>
        </w:rPr>
        <w:t xml:space="preserve">
   |    |   |перок- |   |  |  |  |  |  |  |  |  |  |  |  |  |  |  |  |  |  |  |  |  | </w:t>
      </w:r>
      <w:r>
        <w:br/>
      </w:r>
      <w:r>
        <w:rPr>
          <w:rFonts w:ascii="Times New Roman"/>
          <w:b w:val="false"/>
          <w:i w:val="false"/>
          <w:color w:val="000000"/>
          <w:sz w:val="28"/>
        </w:rPr>
        <w:t xml:space="preserve">
   |    |   |сиды   |   |  |  |  |  |  |  |  |  |  |  |  |  |  |  |  |  |  |  |  |  | </w:t>
      </w:r>
      <w:r>
        <w:br/>
      </w:r>
      <w:r>
        <w:rPr>
          <w:rFonts w:ascii="Times New Roman"/>
          <w:b w:val="false"/>
          <w:i w:val="false"/>
          <w:color w:val="000000"/>
          <w:sz w:val="28"/>
        </w:rPr>
        <w:t xml:space="preserve">
   |    |   |легко- |   |  |  |  |  |  |  |  |  |  |  |  |  |  |  |  |  |  |  |  |  | </w:t>
      </w:r>
      <w:r>
        <w:br/>
      </w:r>
      <w:r>
        <w:rPr>
          <w:rFonts w:ascii="Times New Roman"/>
          <w:b w:val="false"/>
          <w:i w:val="false"/>
          <w:color w:val="000000"/>
          <w:sz w:val="28"/>
        </w:rPr>
        <w:t xml:space="preserve">
   |    |   |воспла-|   |  |  |  |  |  |  |  |  |  |  |  |  |  |  |  |  |  |  |  |  | </w:t>
      </w:r>
      <w:r>
        <w:br/>
      </w:r>
      <w:r>
        <w:rPr>
          <w:rFonts w:ascii="Times New Roman"/>
          <w:b w:val="false"/>
          <w:i w:val="false"/>
          <w:color w:val="000000"/>
          <w:sz w:val="28"/>
        </w:rPr>
        <w:t xml:space="preserve">
   |    |   |меняю- |   |  |  |  |  |  |  |  |  |  |  |  |  |  |  |  |  |  |  |  |  | </w:t>
      </w:r>
      <w:r>
        <w:br/>
      </w:r>
      <w:r>
        <w:rPr>
          <w:rFonts w:ascii="Times New Roman"/>
          <w:b w:val="false"/>
          <w:i w:val="false"/>
          <w:color w:val="000000"/>
          <w:sz w:val="28"/>
        </w:rPr>
        <w:t xml:space="preserve">
   |    |   |щиеся, |   |  |  |  |  |  |  |  |  |  |  |  |  |  |  |  |  |  |  |  |  |    </w:t>
      </w:r>
      <w:r>
        <w:br/>
      </w:r>
      <w:r>
        <w:rPr>
          <w:rFonts w:ascii="Times New Roman"/>
          <w:b w:val="false"/>
          <w:i w:val="false"/>
          <w:color w:val="000000"/>
          <w:sz w:val="28"/>
        </w:rPr>
        <w:t xml:space="preserve">
   |    |   |едкие  |   |  |  |  |  |  |  |  |  |  |  |  |  |  |  |  |  |  |  |  |  | </w:t>
      </w:r>
      <w:r>
        <w:br/>
      </w:r>
      <w:r>
        <w:rPr>
          <w:rFonts w:ascii="Times New Roman"/>
          <w:b w:val="false"/>
          <w:i w:val="false"/>
          <w:color w:val="000000"/>
          <w:sz w:val="28"/>
        </w:rPr>
        <w:t xml:space="preserve">
   |    |   |для    |   |  |  |  |  |  |  |  |  |  |  |  |  |  |  |  |  |  |  |  |  | </w:t>
      </w:r>
      <w:r>
        <w:br/>
      </w:r>
      <w:r>
        <w:rPr>
          <w:rFonts w:ascii="Times New Roman"/>
          <w:b w:val="false"/>
          <w:i w:val="false"/>
          <w:color w:val="000000"/>
          <w:sz w:val="28"/>
        </w:rPr>
        <w:t xml:space="preserve">
   |    |   |глаз   |4  |4 |4 |3 |3 |3 |3 |3 |3 |3 |3 |3 |3 |3 |3 |3 |3 |3 |3 |3 |3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6  |6.1 |611|Ядови- |   |  |  |  |  |  |  |  |  |  |  |  |  |  |  |  |  |  |  |  |  | </w:t>
      </w:r>
      <w:r>
        <w:br/>
      </w:r>
      <w:r>
        <w:rPr>
          <w:rFonts w:ascii="Times New Roman"/>
          <w:b w:val="false"/>
          <w:i w:val="false"/>
          <w:color w:val="000000"/>
          <w:sz w:val="28"/>
        </w:rPr>
        <w:t xml:space="preserve">
   |    |   |тые ве-|   |  |  |  |  |  |  |  |  |  |  |  |  |  |  |  |  |  |  |  |  | </w:t>
      </w:r>
      <w:r>
        <w:br/>
      </w:r>
      <w:r>
        <w:rPr>
          <w:rFonts w:ascii="Times New Roman"/>
          <w:b w:val="false"/>
          <w:i w:val="false"/>
          <w:color w:val="000000"/>
          <w:sz w:val="28"/>
        </w:rPr>
        <w:t xml:space="preserve">
   |    |   |щества |   |  |  |  |  |  |  |  |  |  |  |  |  |  |  |  |  |  |  |  |  | </w:t>
      </w:r>
      <w:r>
        <w:br/>
      </w:r>
      <w:r>
        <w:rPr>
          <w:rFonts w:ascii="Times New Roman"/>
          <w:b w:val="false"/>
          <w:i w:val="false"/>
          <w:color w:val="000000"/>
          <w:sz w:val="28"/>
        </w:rPr>
        <w:t xml:space="preserve">
   |    |   |летучие|   |  |  |  |  |  |  |  |  |  |  |  |  |  |  |  |  |  |  |  |  | </w:t>
      </w:r>
      <w:r>
        <w:br/>
      </w:r>
      <w:r>
        <w:rPr>
          <w:rFonts w:ascii="Times New Roman"/>
          <w:b w:val="false"/>
          <w:i w:val="false"/>
          <w:color w:val="000000"/>
          <w:sz w:val="28"/>
        </w:rPr>
        <w:t xml:space="preserve">
   |    |   |без до-|   |  |  |  |  |  |  |  |  |  |  |  |  |  |  |  |  |  |  |  |  | </w:t>
      </w:r>
      <w:r>
        <w:br/>
      </w:r>
      <w:r>
        <w:rPr>
          <w:rFonts w:ascii="Times New Roman"/>
          <w:b w:val="false"/>
          <w:i w:val="false"/>
          <w:color w:val="000000"/>
          <w:sz w:val="28"/>
        </w:rPr>
        <w:t xml:space="preserve">
   |    |   |полни- |   |  |  |  |  |  |  |  |  |  |  |  |  |  |  |  |  |  |  |  |  | </w:t>
      </w:r>
      <w:r>
        <w:br/>
      </w:r>
      <w:r>
        <w:rPr>
          <w:rFonts w:ascii="Times New Roman"/>
          <w:b w:val="false"/>
          <w:i w:val="false"/>
          <w:color w:val="000000"/>
          <w:sz w:val="28"/>
        </w:rPr>
        <w:t xml:space="preserve">
   |    |   |тельно-|   |  |  |  |  |  |  |  |  |  |  |  |  |  |  |  |  |  |  |  |  | </w:t>
      </w:r>
      <w:r>
        <w:br/>
      </w:r>
      <w:r>
        <w:rPr>
          <w:rFonts w:ascii="Times New Roman"/>
          <w:b w:val="false"/>
          <w:i w:val="false"/>
          <w:color w:val="000000"/>
          <w:sz w:val="28"/>
        </w:rPr>
        <w:t xml:space="preserve">
   |    |   |го вида|   |  |  |  |  |  |  |  |  |  |  |  |  |  |  |  |  |  |  |  |  | </w:t>
      </w:r>
      <w:r>
        <w:br/>
      </w:r>
      <w:r>
        <w:rPr>
          <w:rFonts w:ascii="Times New Roman"/>
          <w:b w:val="false"/>
          <w:i w:val="false"/>
          <w:color w:val="000000"/>
          <w:sz w:val="28"/>
        </w:rPr>
        <w:t xml:space="preserve">
   |    |   |опас-  |   |  |  |  |  |  |  |  |  |  |  |  |  |  |  |  |  |  |  |  |  | </w:t>
      </w:r>
      <w:r>
        <w:br/>
      </w:r>
      <w:r>
        <w:rPr>
          <w:rFonts w:ascii="Times New Roman"/>
          <w:b w:val="false"/>
          <w:i w:val="false"/>
          <w:color w:val="000000"/>
          <w:sz w:val="28"/>
        </w:rPr>
        <w:t xml:space="preserve">
   |    |   |ности  |4  |4 |4 |2 |2 |2 |2 |2 |2 |2 |2 |2 |2 |2 |2 |2 |2 |2 |2 |2 |3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|612|Ядови- |   |  |  |  |  |  |  |  |  |  |  |  |  |  |  |  |  |  |  |  |  | </w:t>
      </w:r>
      <w:r>
        <w:br/>
      </w:r>
      <w:r>
        <w:rPr>
          <w:rFonts w:ascii="Times New Roman"/>
          <w:b w:val="false"/>
          <w:i w:val="false"/>
          <w:color w:val="000000"/>
          <w:sz w:val="28"/>
        </w:rPr>
        <w:t xml:space="preserve">
   |    |   |тые ве-|   |  |  |  |  |  |  |  |  |  |  |  |  |  |  |  |  |  |  |  |  | </w:t>
      </w:r>
      <w:r>
        <w:br/>
      </w:r>
      <w:r>
        <w:rPr>
          <w:rFonts w:ascii="Times New Roman"/>
          <w:b w:val="false"/>
          <w:i w:val="false"/>
          <w:color w:val="000000"/>
          <w:sz w:val="28"/>
        </w:rPr>
        <w:t xml:space="preserve">
   |    |   |щества |   |  |  |  |  |  |  |  |  |  |  |  |  |  |  |  |  |  |  |  |  | </w:t>
      </w:r>
      <w:r>
        <w:br/>
      </w:r>
      <w:r>
        <w:rPr>
          <w:rFonts w:ascii="Times New Roman"/>
          <w:b w:val="false"/>
          <w:i w:val="false"/>
          <w:color w:val="000000"/>
          <w:sz w:val="28"/>
        </w:rPr>
        <w:t xml:space="preserve">
   |    |   |лету-  |   |  |  |  |  |  |  |  |  |  |  |  |  |  |  |  |  |  |  |  |  | </w:t>
      </w:r>
      <w:r>
        <w:br/>
      </w:r>
      <w:r>
        <w:rPr>
          <w:rFonts w:ascii="Times New Roman"/>
          <w:b w:val="false"/>
          <w:i w:val="false"/>
          <w:color w:val="000000"/>
          <w:sz w:val="28"/>
        </w:rPr>
        <w:t xml:space="preserve">
   |    |   |чие, ЛВ|   |  |  |  |  |  |  |  |  |  |  |  |  |  |  |  |  |  |  |  |  | </w:t>
      </w:r>
      <w:r>
        <w:br/>
      </w:r>
      <w:r>
        <w:rPr>
          <w:rFonts w:ascii="Times New Roman"/>
          <w:b w:val="false"/>
          <w:i w:val="false"/>
          <w:color w:val="000000"/>
          <w:sz w:val="28"/>
        </w:rPr>
        <w:t xml:space="preserve">
   |    |   |(tвсп  |   |  |  |  |  |  |  |  |  |  |  |  |  |  |  |  |  |  |  |  |  | </w:t>
      </w:r>
      <w:r>
        <w:br/>
      </w:r>
      <w:r>
        <w:rPr>
          <w:rFonts w:ascii="Times New Roman"/>
          <w:b w:val="false"/>
          <w:i w:val="false"/>
          <w:color w:val="000000"/>
          <w:sz w:val="28"/>
        </w:rPr>
        <w:t xml:space="preserve">
   |    |   |&lt;23 </w:t>
      </w:r>
      <w:r>
        <w:rPr>
          <w:rFonts w:ascii="Times New Roman"/>
          <w:b w:val="false"/>
          <w:i w:val="false"/>
          <w:color w:val="000000"/>
          <w:vertAlign w:val="superscript"/>
        </w:rPr>
        <w:t xml:space="preserve">0 </w:t>
      </w:r>
      <w:r>
        <w:rPr>
          <w:rFonts w:ascii="Times New Roman"/>
          <w:b w:val="false"/>
          <w:i w:val="false"/>
          <w:color w:val="000000"/>
          <w:sz w:val="28"/>
        </w:rPr>
        <w:t xml:space="preserve">C) |4  |4 |4 |2 |2 |2 |2 |2 |3 |3 |3 |3 |3 |3 |3 |3 |3 |4 |4 |4 |4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|613|Ядови- |   |  |  |  |  |  |  |  |  |  |  |  |  |  |  |  |  |  |  |  |  | </w:t>
      </w:r>
      <w:r>
        <w:br/>
      </w:r>
      <w:r>
        <w:rPr>
          <w:rFonts w:ascii="Times New Roman"/>
          <w:b w:val="false"/>
          <w:i w:val="false"/>
          <w:color w:val="000000"/>
          <w:sz w:val="28"/>
        </w:rPr>
        <w:t xml:space="preserve">
   |    |   |тые ве-|   |  |  |  |  |  |  |  |  |  |  |  |  |  |  |  |  |  |  |  |  | </w:t>
      </w:r>
      <w:r>
        <w:br/>
      </w:r>
      <w:r>
        <w:rPr>
          <w:rFonts w:ascii="Times New Roman"/>
          <w:b w:val="false"/>
          <w:i w:val="false"/>
          <w:color w:val="000000"/>
          <w:sz w:val="28"/>
        </w:rPr>
        <w:t xml:space="preserve">
   |    |   |щества |   |  |  |  |  |  |  |  |  |  |  |  |  |  |  |  |  |  |  |  |  | </w:t>
      </w:r>
      <w:r>
        <w:br/>
      </w:r>
      <w:r>
        <w:rPr>
          <w:rFonts w:ascii="Times New Roman"/>
          <w:b w:val="false"/>
          <w:i w:val="false"/>
          <w:color w:val="000000"/>
          <w:sz w:val="28"/>
        </w:rPr>
        <w:t xml:space="preserve">
   |    |   |лету-  |   |  |  |  |  |  |  |  |  |  |  |  |  |  |  |  |  |  |  |  |  | </w:t>
      </w:r>
      <w:r>
        <w:br/>
      </w:r>
      <w:r>
        <w:rPr>
          <w:rFonts w:ascii="Times New Roman"/>
          <w:b w:val="false"/>
          <w:i w:val="false"/>
          <w:color w:val="000000"/>
          <w:sz w:val="28"/>
        </w:rPr>
        <w:t xml:space="preserve">
   |    |   |чие, ЛВ|   |  |  |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C&lt; |   |  |  |  |  |  |  |  |  |  |  |  |  |  |  |  |  |  |  |  |  | </w:t>
      </w:r>
      <w:r>
        <w:br/>
      </w:r>
      <w:r>
        <w:rPr>
          <w:rFonts w:ascii="Times New Roman"/>
          <w:b w:val="false"/>
          <w:i w:val="false"/>
          <w:color w:val="000000"/>
          <w:sz w:val="28"/>
        </w:rPr>
        <w:t xml:space="preserve">
   |    |   |tвсп &lt; |   |  |  |  |  |  |  |  |  |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|4  |4 |4 |2 |2 |2 |2 |2 |3 |3 |3 |3 |3 |3 |3 |3 |3 |4 |4 |4 |4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|614|Ядови- |   |  |  |  |  |  |  |  |  |  |  |  |  |  |  |  |  |  |  |  |  | </w:t>
      </w:r>
      <w:r>
        <w:br/>
      </w:r>
      <w:r>
        <w:rPr>
          <w:rFonts w:ascii="Times New Roman"/>
          <w:b w:val="false"/>
          <w:i w:val="false"/>
          <w:color w:val="000000"/>
          <w:sz w:val="28"/>
        </w:rPr>
        <w:t xml:space="preserve">
   |    |   |тые ве-|   |  |  |  |  |  |  |  |  |  |  |  |  |  |  |  |  |  |  |  |  | </w:t>
      </w:r>
      <w:r>
        <w:br/>
      </w:r>
      <w:r>
        <w:rPr>
          <w:rFonts w:ascii="Times New Roman"/>
          <w:b w:val="false"/>
          <w:i w:val="false"/>
          <w:color w:val="000000"/>
          <w:sz w:val="28"/>
        </w:rPr>
        <w:t xml:space="preserve">
   |    |   |щества |   |  |  |  |  |  |  |  |  |  |  |  |  |  |  |  |  |  |  |  |  | </w:t>
      </w:r>
      <w:r>
        <w:br/>
      </w:r>
      <w:r>
        <w:rPr>
          <w:rFonts w:ascii="Times New Roman"/>
          <w:b w:val="false"/>
          <w:i w:val="false"/>
          <w:color w:val="000000"/>
          <w:sz w:val="28"/>
        </w:rPr>
        <w:t xml:space="preserve">
   |    |   |летучие|   |  |  |  |  |  |  |  |  |  |  |  |  |  |  |  |  |  |  |  |  | </w:t>
      </w:r>
      <w:r>
        <w:br/>
      </w:r>
      <w:r>
        <w:rPr>
          <w:rFonts w:ascii="Times New Roman"/>
          <w:b w:val="false"/>
          <w:i w:val="false"/>
          <w:color w:val="000000"/>
          <w:sz w:val="28"/>
        </w:rPr>
        <w:t xml:space="preserve">
   |    |   |едкие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|зионные|4  |4 |4 |2 |2 |2 |2 |2 |2 |2 |2 |2 |2 |2 |2 |2 |2 |2 |2 |3 |2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    |615|ЯВ     |   |  |  |  |  |  |  |  |  |  |  |  |  |  |  |  |  |  |  |  |  | </w:t>
      </w:r>
      <w:r>
        <w:br/>
      </w:r>
      <w:r>
        <w:rPr>
          <w:rFonts w:ascii="Times New Roman"/>
          <w:b w:val="false"/>
          <w:i w:val="false"/>
          <w:color w:val="000000"/>
          <w:sz w:val="28"/>
        </w:rPr>
        <w:t xml:space="preserve">
   |    |   |летучие|   |  |  |  |  |  |  |  |  |  |  |  |  |  |  |  |  |  |  |  |  | </w:t>
      </w:r>
      <w:r>
        <w:br/>
      </w:r>
      <w:r>
        <w:rPr>
          <w:rFonts w:ascii="Times New Roman"/>
          <w:b w:val="false"/>
          <w:i w:val="false"/>
          <w:color w:val="000000"/>
          <w:sz w:val="28"/>
        </w:rPr>
        <w:t xml:space="preserve">
   |    |   |едкие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|ЛВ     |   |  |  |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&lt;|   |  |  |  |  |  |  |  |  |  |  |  |  |  |  |  |  |  |  |  |  | </w:t>
      </w:r>
      <w:r>
        <w:br/>
      </w:r>
      <w:r>
        <w:rPr>
          <w:rFonts w:ascii="Times New Roman"/>
          <w:b w:val="false"/>
          <w:i w:val="false"/>
          <w:color w:val="000000"/>
          <w:sz w:val="28"/>
        </w:rPr>
        <w:t xml:space="preserve">
   |    |   |(tвсп &lt;|   |  |  |  |  |  |  |  |  |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|4  |4 |4 |2 |2 |2 |2 |2 |3 |3 |3 |3 |3 |3 |3 |3 |3 |4 |4 |4 |4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8  |8.1 |812|Едкие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|вещест-|   |  |  |  |  |  |  |  |  |  |  |  |  |  |  |  |  |  |  |  |  | </w:t>
      </w:r>
      <w:r>
        <w:br/>
      </w:r>
      <w:r>
        <w:rPr>
          <w:rFonts w:ascii="Times New Roman"/>
          <w:b w:val="false"/>
          <w:i w:val="false"/>
          <w:color w:val="000000"/>
          <w:sz w:val="28"/>
        </w:rPr>
        <w:t xml:space="preserve">
   |    |   |ва     |   |  |  |  |  |  |  |  |  |  |  |  |  |  |  |  |  |  |  |  |  | </w:t>
      </w:r>
      <w:r>
        <w:br/>
      </w:r>
      <w:r>
        <w:rPr>
          <w:rFonts w:ascii="Times New Roman"/>
          <w:b w:val="false"/>
          <w:i w:val="false"/>
          <w:color w:val="000000"/>
          <w:sz w:val="28"/>
        </w:rPr>
        <w:t xml:space="preserve">
   |    |   |(кислые|   |  |  |  |  |  |  |  |  |  |  |  |  |  |  |  |  |  |  |  |  | </w:t>
      </w:r>
      <w:r>
        <w:br/>
      </w:r>
      <w:r>
        <w:rPr>
          <w:rFonts w:ascii="Times New Roman"/>
          <w:b w:val="false"/>
          <w:i w:val="false"/>
          <w:color w:val="000000"/>
          <w:sz w:val="28"/>
        </w:rPr>
        <w:t xml:space="preserve">
   |    |   |ядови- |   |  |  |  |  |  |  |  |  |  |  |  |  |  |  |  |  |  |  |  |  | </w:t>
      </w:r>
      <w:r>
        <w:br/>
      </w:r>
      <w:r>
        <w:rPr>
          <w:rFonts w:ascii="Times New Roman"/>
          <w:b w:val="false"/>
          <w:i w:val="false"/>
          <w:color w:val="000000"/>
          <w:sz w:val="28"/>
        </w:rPr>
        <w:t xml:space="preserve">
   |    |   |тые и  |   |  |  |  |  |  |  |  |  |  |  |  |  |  |  |  |  |  |  |  |  | </w:t>
      </w:r>
      <w:r>
        <w:br/>
      </w:r>
      <w:r>
        <w:rPr>
          <w:rFonts w:ascii="Times New Roman"/>
          <w:b w:val="false"/>
          <w:i w:val="false"/>
          <w:color w:val="000000"/>
          <w:sz w:val="28"/>
        </w:rPr>
        <w:t xml:space="preserve">
   |    |   |окис-  |   |  |  |  |  |  |  |  |  |  |  |  |  |  |  |  |  |  |  |  |  | </w:t>
      </w:r>
      <w:r>
        <w:br/>
      </w:r>
      <w:r>
        <w:rPr>
          <w:rFonts w:ascii="Times New Roman"/>
          <w:b w:val="false"/>
          <w:i w:val="false"/>
          <w:color w:val="000000"/>
          <w:sz w:val="28"/>
        </w:rPr>
        <w:t xml:space="preserve">
   |    |   |ляющие |3  |3 |3 |3 |3 |3 |3 |3 |3 |3 |3 |3 |3 |3 |3 |3 |3 |2 |2 |2 |3 | </w:t>
      </w:r>
      <w:r>
        <w:br/>
      </w:r>
      <w:r>
        <w:rPr>
          <w:rFonts w:ascii="Times New Roman"/>
          <w:b w:val="false"/>
          <w:i w:val="false"/>
          <w:color w:val="000000"/>
          <w:sz w:val="28"/>
        </w:rPr>
        <w:t xml:space="preserve">
   |    |___|_______|___|__|__|__|__|__|__|__|__|__|__|__|__|__|__|__|__|__|__|__|__| </w:t>
      </w:r>
      <w:r>
        <w:br/>
      </w:r>
      <w:r>
        <w:rPr>
          <w:rFonts w:ascii="Times New Roman"/>
          <w:b w:val="false"/>
          <w:i w:val="false"/>
          <w:color w:val="000000"/>
          <w:sz w:val="28"/>
        </w:rPr>
        <w:t xml:space="preserve">
   |    |814|Едкие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|(кислые|   |  |  |  |  |  |  |  |  |  |  |  |  |  |  |  |  |  |  |  |  | </w:t>
      </w:r>
      <w:r>
        <w:br/>
      </w:r>
      <w:r>
        <w:rPr>
          <w:rFonts w:ascii="Times New Roman"/>
          <w:b w:val="false"/>
          <w:i w:val="false"/>
          <w:color w:val="000000"/>
          <w:sz w:val="28"/>
        </w:rPr>
        <w:t xml:space="preserve">
   |    |   |легко- |   |  |  |  |  |  |  |  |  |  |  |  |  |  |  |  |  |  |  |  |  | </w:t>
      </w:r>
      <w:r>
        <w:br/>
      </w:r>
      <w:r>
        <w:rPr>
          <w:rFonts w:ascii="Times New Roman"/>
          <w:b w:val="false"/>
          <w:i w:val="false"/>
          <w:color w:val="000000"/>
          <w:sz w:val="28"/>
        </w:rPr>
        <w:t xml:space="preserve">
   |    |   |воспла-|   |  |  |  |  |  |  |  |  |  |  |  |  |  |  |  |  |  |  |  |  | </w:t>
      </w:r>
      <w:r>
        <w:br/>
      </w:r>
      <w:r>
        <w:rPr>
          <w:rFonts w:ascii="Times New Roman"/>
          <w:b w:val="false"/>
          <w:i w:val="false"/>
          <w:color w:val="000000"/>
          <w:sz w:val="28"/>
        </w:rPr>
        <w:t xml:space="preserve">
   |    |   |меняю- |   |  |  |  |  |  |  |  |  |  |  |  |  |  |  |  |  |  |  |  |  | </w:t>
      </w:r>
      <w:r>
        <w:br/>
      </w:r>
      <w:r>
        <w:rPr>
          <w:rFonts w:ascii="Times New Roman"/>
          <w:b w:val="false"/>
          <w:i w:val="false"/>
          <w:color w:val="000000"/>
          <w:sz w:val="28"/>
        </w:rPr>
        <w:t xml:space="preserve">
   |    |   |щиеся  |   |  |  |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&lt;|   |  |  |  |  |  |  |  |  |  |  |  |  |  |  |  |  |  |  |  |  | </w:t>
      </w:r>
      <w:r>
        <w:br/>
      </w:r>
      <w:r>
        <w:rPr>
          <w:rFonts w:ascii="Times New Roman"/>
          <w:b w:val="false"/>
          <w:i w:val="false"/>
          <w:color w:val="000000"/>
          <w:sz w:val="28"/>
        </w:rPr>
        <w:t xml:space="preserve">
   |    |   |(tвсп &lt;|   |  |  |  |  |  |  |  |  |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|4  |4 |4 |2 |2 |2 |2 |2 |3 |3 |3 |3 |3 |3 |3 |3 |3 |4 |4 |4 |4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|815|Едкие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|вещест-|   |  |  |  |  |  |  |  |  |  |  |  |  |  |  |  |  |  |  |  |  | </w:t>
      </w:r>
      <w:r>
        <w:br/>
      </w:r>
      <w:r>
        <w:rPr>
          <w:rFonts w:ascii="Times New Roman"/>
          <w:b w:val="false"/>
          <w:i w:val="false"/>
          <w:color w:val="000000"/>
          <w:sz w:val="28"/>
        </w:rPr>
        <w:t xml:space="preserve">
   |    |   |ва (ки-|   |  |  |  |  |  |  |  |  |  |  |  |  |  |  |  |  |  |  |  |  | </w:t>
      </w:r>
      <w:r>
        <w:br/>
      </w:r>
      <w:r>
        <w:rPr>
          <w:rFonts w:ascii="Times New Roman"/>
          <w:b w:val="false"/>
          <w:i w:val="false"/>
          <w:color w:val="000000"/>
          <w:sz w:val="28"/>
        </w:rPr>
        <w:t xml:space="preserve">
   |    |   |слые)  |   |  |  |  |  |  |  |  |  |  |  |  |  |  |  |  |  |  |  |  |  | </w:t>
      </w:r>
      <w:r>
        <w:br/>
      </w:r>
      <w:r>
        <w:rPr>
          <w:rFonts w:ascii="Times New Roman"/>
          <w:b w:val="false"/>
          <w:i w:val="false"/>
          <w:color w:val="000000"/>
          <w:sz w:val="28"/>
        </w:rPr>
        <w:t xml:space="preserve">
   |    |   |окис-  |   |  |  |  |  |  |  |  |  |  |  |  |  |  |  |  |  |  |  |  |  | </w:t>
      </w:r>
      <w:r>
        <w:br/>
      </w:r>
      <w:r>
        <w:rPr>
          <w:rFonts w:ascii="Times New Roman"/>
          <w:b w:val="false"/>
          <w:i w:val="false"/>
          <w:color w:val="000000"/>
          <w:sz w:val="28"/>
        </w:rPr>
        <w:t xml:space="preserve">
   |    |   |ляющие |3  |3 |3 |3 |3 |3 |3 |3 |3 |3 |3 |3 |3 |3 |3 |3 |3 |2 |2 |2 |3 | </w:t>
      </w:r>
      <w:r>
        <w:br/>
      </w:r>
      <w:r>
        <w:rPr>
          <w:rFonts w:ascii="Times New Roman"/>
          <w:b w:val="false"/>
          <w:i w:val="false"/>
          <w:color w:val="000000"/>
          <w:sz w:val="28"/>
        </w:rPr>
        <w:t xml:space="preserve">
   |    |___|_______|___|__|__|__|__|__|__|__|__|__|__|__|__|__|__|__|__|__|__|__|__| </w:t>
      </w:r>
      <w:r>
        <w:br/>
      </w:r>
      <w:r>
        <w:rPr>
          <w:rFonts w:ascii="Times New Roman"/>
          <w:b w:val="false"/>
          <w:i w:val="false"/>
          <w:color w:val="000000"/>
          <w:sz w:val="28"/>
        </w:rPr>
        <w:t xml:space="preserve">
   |    |816|Едкие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|вещест-|   |  |  |  |  |  |  |  |  |  |  |  |  |  |  |  |  |  |  |  |  | </w:t>
      </w:r>
      <w:r>
        <w:br/>
      </w:r>
      <w:r>
        <w:rPr>
          <w:rFonts w:ascii="Times New Roman"/>
          <w:b w:val="false"/>
          <w:i w:val="false"/>
          <w:color w:val="000000"/>
          <w:sz w:val="28"/>
        </w:rPr>
        <w:t xml:space="preserve">
   |    |   |ва (ки-|   |  |  |  |  |  |  |  |  |  |  |  |  |  |  |  |  |  |  |  |  | </w:t>
      </w:r>
      <w:r>
        <w:br/>
      </w:r>
      <w:r>
        <w:rPr>
          <w:rFonts w:ascii="Times New Roman"/>
          <w:b w:val="false"/>
          <w:i w:val="false"/>
          <w:color w:val="000000"/>
          <w:sz w:val="28"/>
        </w:rPr>
        <w:t xml:space="preserve">
   |    |   |слые)  |   |  |  |  |  |  |  |  |  |  |  |  |  |  |  |  |  |  |  |  |  | </w:t>
      </w:r>
      <w:r>
        <w:br/>
      </w:r>
      <w:r>
        <w:rPr>
          <w:rFonts w:ascii="Times New Roman"/>
          <w:b w:val="false"/>
          <w:i w:val="false"/>
          <w:color w:val="000000"/>
          <w:sz w:val="28"/>
        </w:rPr>
        <w:t xml:space="preserve">
   |    |   |ядови- |   |  |  |  |  |  |  |  |  |  |  |  |  |  |  |  |  |  |  |  |  | </w:t>
      </w:r>
      <w:r>
        <w:br/>
      </w:r>
      <w:r>
        <w:rPr>
          <w:rFonts w:ascii="Times New Roman"/>
          <w:b w:val="false"/>
          <w:i w:val="false"/>
          <w:color w:val="000000"/>
          <w:sz w:val="28"/>
        </w:rPr>
        <w:t xml:space="preserve">
   |    |   |тые    |3  |3 |3 |3 |3 |3 |3 |3 |3 |3 |3 |3 |3 |3 |3 |3 |3 |2 |2 |2 |3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|8.2 |824|Едкие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|вещест-|   |  |  |  |  |  |  |  |  |  |  |  |  |  |  |  |  |  |  |  |  | </w:t>
      </w:r>
      <w:r>
        <w:br/>
      </w:r>
      <w:r>
        <w:rPr>
          <w:rFonts w:ascii="Times New Roman"/>
          <w:b w:val="false"/>
          <w:i w:val="false"/>
          <w:color w:val="000000"/>
          <w:sz w:val="28"/>
        </w:rPr>
        <w:t xml:space="preserve">
   |    |   |ва, ЛВ |   |  |  |  |  |  |  |  |  |  |  |  |  |  |  |  |  |  |  |  |  | </w:t>
      </w:r>
      <w:r>
        <w:br/>
      </w:r>
      <w:r>
        <w:rPr>
          <w:rFonts w:ascii="Times New Roman"/>
          <w:b w:val="false"/>
          <w:i w:val="false"/>
          <w:color w:val="000000"/>
          <w:sz w:val="28"/>
        </w:rPr>
        <w:t xml:space="preserve">
   |    |   |основ- |   |  |  |  |  |  |  |  |  |  |  |  |  |  |  |  |  |  |  |  |  | </w:t>
      </w:r>
      <w:r>
        <w:br/>
      </w:r>
      <w:r>
        <w:rPr>
          <w:rFonts w:ascii="Times New Roman"/>
          <w:b w:val="false"/>
          <w:i w:val="false"/>
          <w:color w:val="000000"/>
          <w:sz w:val="28"/>
        </w:rPr>
        <w:t xml:space="preserve">
   |    |   |ные    |   |  |  |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&lt;|   |  |  |  |  |  |  |  |  |  |  |  |  |  |  |  |  |  |  |  |  | </w:t>
      </w:r>
      <w:r>
        <w:br/>
      </w:r>
      <w:r>
        <w:rPr>
          <w:rFonts w:ascii="Times New Roman"/>
          <w:b w:val="false"/>
          <w:i w:val="false"/>
          <w:color w:val="000000"/>
          <w:sz w:val="28"/>
        </w:rPr>
        <w:t xml:space="preserve">
   |    |   |(tвсп &lt;|   |  |  |  |  |  |  |  |  |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|4  |4 |4 |2 |2 |2 |2 |2 |3 |3 |3 |3 |3 |3 |3 |3 |3 |4 |4 |4 |4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|8.3 |832|Разные |   |  |  |  |  |  |  |  |  |  |  |  |  |  |  |  |  |  |  |  |  | </w:t>
      </w:r>
      <w:r>
        <w:br/>
      </w:r>
      <w:r>
        <w:rPr>
          <w:rFonts w:ascii="Times New Roman"/>
          <w:b w:val="false"/>
          <w:i w:val="false"/>
          <w:color w:val="000000"/>
          <w:sz w:val="28"/>
        </w:rPr>
        <w:t xml:space="preserve">
   |    |   |едкие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|вещест-|   |  |  |  |  |  |  |  |  |  |  |  |  |  |  |  |  |  |  |  |  | </w:t>
      </w:r>
      <w:r>
        <w:br/>
      </w:r>
      <w:r>
        <w:rPr>
          <w:rFonts w:ascii="Times New Roman"/>
          <w:b w:val="false"/>
          <w:i w:val="false"/>
          <w:color w:val="000000"/>
          <w:sz w:val="28"/>
        </w:rPr>
        <w:t xml:space="preserve">
   |    |   |ва     |   |  |  |  |  |  |  |  |  |  |  |  |  |  |  |  |  |  |  |  |  | </w:t>
      </w:r>
      <w:r>
        <w:br/>
      </w:r>
      <w:r>
        <w:rPr>
          <w:rFonts w:ascii="Times New Roman"/>
          <w:b w:val="false"/>
          <w:i w:val="false"/>
          <w:color w:val="000000"/>
          <w:sz w:val="28"/>
        </w:rPr>
        <w:t xml:space="preserve">
   |    |   |ядови- |   |  |  |  |  |  |  |  |  |  |  |  |  |  |  |  |  |  |  |  |  | </w:t>
      </w:r>
      <w:r>
        <w:br/>
      </w:r>
      <w:r>
        <w:rPr>
          <w:rFonts w:ascii="Times New Roman"/>
          <w:b w:val="false"/>
          <w:i w:val="false"/>
          <w:color w:val="000000"/>
          <w:sz w:val="28"/>
        </w:rPr>
        <w:t xml:space="preserve">
   |    |   |тые,   |   |  |  |  |  |  |  |  |  |  |  |  |  |  |  |  |  |  |  |  |  | </w:t>
      </w:r>
      <w:r>
        <w:br/>
      </w:r>
      <w:r>
        <w:rPr>
          <w:rFonts w:ascii="Times New Roman"/>
          <w:b w:val="false"/>
          <w:i w:val="false"/>
          <w:color w:val="000000"/>
          <w:sz w:val="28"/>
        </w:rPr>
        <w:t xml:space="preserve">
   |    |   |окис-  |   |  |  |  |  |  |  |  |  |  |  |  |  |  |  |  |  |  |  |  |  | </w:t>
      </w:r>
      <w:r>
        <w:br/>
      </w:r>
      <w:r>
        <w:rPr>
          <w:rFonts w:ascii="Times New Roman"/>
          <w:b w:val="false"/>
          <w:i w:val="false"/>
          <w:color w:val="000000"/>
          <w:sz w:val="28"/>
        </w:rPr>
        <w:t xml:space="preserve">
   |    |   |ляющие |3  |3 |3 |3 |3 |3 |3 |2 |3 |3 |3 |3 |3 |3 |3 |3 |3 |2 |2 |2 |3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|833|Разные |   |  |  |  |  |  |  |  |  |  |  |  |  |  |  |  |  |  |  |  |  | </w:t>
      </w:r>
      <w:r>
        <w:br/>
      </w:r>
      <w:r>
        <w:rPr>
          <w:rFonts w:ascii="Times New Roman"/>
          <w:b w:val="false"/>
          <w:i w:val="false"/>
          <w:color w:val="000000"/>
          <w:sz w:val="28"/>
        </w:rPr>
        <w:t xml:space="preserve">
   |    |   |едкие и|   |  |  |  |  |  |  |  |  |  |  |  |  |  |  |  |  |  |  |  |  | </w:t>
      </w:r>
      <w:r>
        <w:br/>
      </w:r>
      <w:r>
        <w:rPr>
          <w:rFonts w:ascii="Times New Roman"/>
          <w:b w:val="false"/>
          <w:i w:val="false"/>
          <w:color w:val="000000"/>
          <w:sz w:val="28"/>
        </w:rPr>
        <w:t xml:space="preserve">
   |    |   |(или)  |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|вещест-|   |  |  |  |  |  |  |  |  |  |  |  |  |  |  |  |  |  |  |  |  | </w:t>
      </w:r>
      <w:r>
        <w:br/>
      </w:r>
      <w:r>
        <w:rPr>
          <w:rFonts w:ascii="Times New Roman"/>
          <w:b w:val="false"/>
          <w:i w:val="false"/>
          <w:color w:val="000000"/>
          <w:sz w:val="28"/>
        </w:rPr>
        <w:t xml:space="preserve">
   |    |   |ва, ЛВ |   |  |  |  |  |  |  |  |  |  |  |  |  |  |  |  |  |  |  |  |  | </w:t>
      </w:r>
      <w:r>
        <w:br/>
      </w:r>
      <w:r>
        <w:rPr>
          <w:rFonts w:ascii="Times New Roman"/>
          <w:b w:val="false"/>
          <w:i w:val="false"/>
          <w:color w:val="000000"/>
          <w:sz w:val="28"/>
        </w:rPr>
        <w:t xml:space="preserve">
   |    |   |(tвсп &lt;|   |  |  |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|4  |4 |4 |2 |2 |2 |2 |2 |3 |3 |3 |3 |3 |3 |3 |3 |3 |4 |4 |4 |4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|834|Разные |   |  |  |  |  |  |  |  |  |  |  |  |  |  |  |  |  |  |  |  |  | </w:t>
      </w:r>
      <w:r>
        <w:br/>
      </w:r>
      <w:r>
        <w:rPr>
          <w:rFonts w:ascii="Times New Roman"/>
          <w:b w:val="false"/>
          <w:i w:val="false"/>
          <w:color w:val="000000"/>
          <w:sz w:val="28"/>
        </w:rPr>
        <w:t xml:space="preserve">
   |    |   |едкие и|   |  |  |  |  |  |  |  |  |  |  |  |  |  |  |  |  |  |  |  |  | </w:t>
      </w:r>
      <w:r>
        <w:br/>
      </w:r>
      <w:r>
        <w:rPr>
          <w:rFonts w:ascii="Times New Roman"/>
          <w:b w:val="false"/>
          <w:i w:val="false"/>
          <w:color w:val="000000"/>
          <w:sz w:val="28"/>
        </w:rPr>
        <w:t xml:space="preserve">
   |    |   |(или)  |   |  |  |  |  |  |  |  |  |  |  |  |  |  |  |  |  |  |  |  | </w:t>
      </w:r>
      <w:r>
        <w:br/>
      </w:r>
      <w:r>
        <w:rPr>
          <w:rFonts w:ascii="Times New Roman"/>
          <w:b w:val="false"/>
          <w:i w:val="false"/>
          <w:color w:val="000000"/>
          <w:sz w:val="28"/>
        </w:rPr>
        <w:t xml:space="preserve">
   |    |   |корро- |   |  |  |  |  |  |  |  |  |  |  |  |  |  |  |  |  |  |  |  |  | </w:t>
      </w:r>
      <w:r>
        <w:br/>
      </w:r>
      <w:r>
        <w:rPr>
          <w:rFonts w:ascii="Times New Roman"/>
          <w:b w:val="false"/>
          <w:i w:val="false"/>
          <w:color w:val="000000"/>
          <w:sz w:val="28"/>
        </w:rPr>
        <w:t xml:space="preserve">
   |    |   |зионные|   |  |  |  |  |  |  |  |  |  |  |  |  |  |  |  |  |  |  |  |  | </w:t>
      </w:r>
      <w:r>
        <w:br/>
      </w:r>
      <w:r>
        <w:rPr>
          <w:rFonts w:ascii="Times New Roman"/>
          <w:b w:val="false"/>
          <w:i w:val="false"/>
          <w:color w:val="000000"/>
          <w:sz w:val="28"/>
        </w:rPr>
        <w:t xml:space="preserve">
   |    |   |вещест-|   |  |  |  |  |  |  |  |  |  |  |  |  |  |  |  |  |  |  |  |  | </w:t>
      </w:r>
      <w:r>
        <w:br/>
      </w:r>
      <w:r>
        <w:rPr>
          <w:rFonts w:ascii="Times New Roman"/>
          <w:b w:val="false"/>
          <w:i w:val="false"/>
          <w:color w:val="000000"/>
          <w:sz w:val="28"/>
        </w:rPr>
        <w:t xml:space="preserve">
   |    |   |ва     |   |  |  |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&lt;|   |  |  |  |  |  |  |  |  |  |  |  |  |  |  |  |  |  |  |  |  | </w:t>
      </w:r>
      <w:r>
        <w:br/>
      </w:r>
      <w:r>
        <w:rPr>
          <w:rFonts w:ascii="Times New Roman"/>
          <w:b w:val="false"/>
          <w:i w:val="false"/>
          <w:color w:val="000000"/>
          <w:sz w:val="28"/>
        </w:rPr>
        <w:t xml:space="preserve">
   |    |   |tвсп &lt; |   |  |  |  |  |  |  |  |  |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|4  |4 |4 |2 |2 |2 |2 |2 |3 |3 |3 |3 |3 |3 |3 |3 |3 |4 |4 |4 |4 |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ГОСТ    |Категория  |21 |22|22|31|31|32|32|32|41|41|41|41|42|43|43|43|43|51|51|51|52| </w:t>
      </w:r>
      <w:r>
        <w:br/>
      </w:r>
      <w:r>
        <w:rPr>
          <w:rFonts w:ascii="Times New Roman"/>
          <w:b w:val="false"/>
          <w:i w:val="false"/>
          <w:color w:val="000000"/>
          <w:sz w:val="28"/>
        </w:rPr>
        <w:t xml:space="preserve">
        |           |2  |2 |4 |2 |4 |2 |3 |4 |2 |5 |6 |7 |2 |3 |4 |6 |7 |2 |4 |5 |1 |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19433   |Подкласс   |2.1| 2.2 | 3.1 |  3.2   |   4.1     |4.2|   4.3    | 5.1    |5.2|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|Класс      |   2     |     3        |             4            |     5      | </w:t>
      </w:r>
      <w:r>
        <w:br/>
      </w: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 15 </w:t>
      </w:r>
      <w:r>
        <w:br/>
      </w:r>
      <w:r>
        <w:rPr>
          <w:rFonts w:ascii="Times New Roman"/>
          <w:b w:val="false"/>
          <w:i w:val="false"/>
          <w:color w:val="000000"/>
          <w:sz w:val="28"/>
        </w:rPr>
        <w:t xml:space="preserve">
______________________ </w:t>
      </w:r>
      <w:r>
        <w:br/>
      </w:r>
      <w:r>
        <w:rPr>
          <w:rFonts w:ascii="Times New Roman"/>
          <w:b w:val="false"/>
          <w:i w:val="false"/>
          <w:color w:val="000000"/>
          <w:sz w:val="28"/>
        </w:rPr>
        <w:t xml:space="preserve">
Кла-|Под|Ин-  |Наиме- | </w:t>
      </w:r>
      <w:r>
        <w:br/>
      </w:r>
      <w:r>
        <w:rPr>
          <w:rFonts w:ascii="Times New Roman"/>
          <w:b w:val="false"/>
          <w:i w:val="false"/>
          <w:color w:val="000000"/>
          <w:sz w:val="28"/>
        </w:rPr>
        <w:t xml:space="preserve">
сс  |кла|декс |нова-  | </w:t>
      </w:r>
      <w:r>
        <w:br/>
      </w:r>
      <w:r>
        <w:rPr>
          <w:rFonts w:ascii="Times New Roman"/>
          <w:b w:val="false"/>
          <w:i w:val="false"/>
          <w:color w:val="000000"/>
          <w:sz w:val="28"/>
        </w:rPr>
        <w:t xml:space="preserve">
    |cc |кате-|ние    | </w:t>
      </w:r>
      <w:r>
        <w:br/>
      </w:r>
      <w:r>
        <w:rPr>
          <w:rFonts w:ascii="Times New Roman"/>
          <w:b w:val="false"/>
          <w:i w:val="false"/>
          <w:color w:val="000000"/>
          <w:sz w:val="28"/>
        </w:rPr>
        <w:t xml:space="preserve">
    |   |гории|кате-  | </w:t>
      </w:r>
      <w:r>
        <w:br/>
      </w:r>
      <w:r>
        <w:rPr>
          <w:rFonts w:ascii="Times New Roman"/>
          <w:b w:val="false"/>
          <w:i w:val="false"/>
          <w:color w:val="000000"/>
          <w:sz w:val="28"/>
        </w:rPr>
        <w:t xml:space="preserve">
    |   |     |гории  | </w:t>
      </w:r>
      <w:r>
        <w:br/>
      </w:r>
      <w:r>
        <w:rPr>
          <w:rFonts w:ascii="Times New Roman"/>
          <w:b w:val="false"/>
          <w:i w:val="false"/>
          <w:color w:val="000000"/>
          <w:sz w:val="28"/>
        </w:rPr>
        <w:t xml:space="preserve">
    |   |     |особо-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|ных    | </w:t>
      </w:r>
      <w:r>
        <w:br/>
      </w:r>
      <w:r>
        <w:rPr>
          <w:rFonts w:ascii="Times New Roman"/>
          <w:b w:val="false"/>
          <w:i w:val="false"/>
          <w:color w:val="000000"/>
          <w:sz w:val="28"/>
        </w:rPr>
        <w:t xml:space="preserve">
    |   |     |грузов | </w:t>
      </w:r>
      <w:r>
        <w:br/>
      </w:r>
      <w:r>
        <w:rPr>
          <w:rFonts w:ascii="Times New Roman"/>
          <w:b w:val="false"/>
          <w:i w:val="false"/>
          <w:color w:val="000000"/>
          <w:sz w:val="28"/>
        </w:rPr>
        <w:t xml:space="preserve">
    |   |     |по     | </w:t>
      </w:r>
      <w:r>
        <w:br/>
      </w:r>
      <w:r>
        <w:rPr>
          <w:rFonts w:ascii="Times New Roman"/>
          <w:b w:val="false"/>
          <w:i w:val="false"/>
          <w:color w:val="000000"/>
          <w:sz w:val="28"/>
        </w:rPr>
        <w:t xml:space="preserve">
    |   |     |ГОСТ   |  </w:t>
      </w:r>
      <w:r>
        <w:br/>
      </w:r>
      <w:r>
        <w:rPr>
          <w:rFonts w:ascii="Times New Roman"/>
          <w:b w:val="false"/>
          <w:i w:val="false"/>
          <w:color w:val="000000"/>
          <w:sz w:val="28"/>
        </w:rPr>
        <w:t xml:space="preserve">
    |   |     |19433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2   |2.1| 212 |Невос- | </w:t>
      </w:r>
      <w:r>
        <w:br/>
      </w:r>
      <w:r>
        <w:rPr>
          <w:rFonts w:ascii="Times New Roman"/>
          <w:b w:val="false"/>
          <w:i w:val="false"/>
          <w:color w:val="000000"/>
          <w:sz w:val="28"/>
        </w:rPr>
        <w:t xml:space="preserve">
    |   |     |пламе- | </w:t>
      </w:r>
      <w:r>
        <w:br/>
      </w:r>
      <w:r>
        <w:rPr>
          <w:rFonts w:ascii="Times New Roman"/>
          <w:b w:val="false"/>
          <w:i w:val="false"/>
          <w:color w:val="000000"/>
          <w:sz w:val="28"/>
        </w:rPr>
        <w:t xml:space="preserve">
    |   |     |няю-   | </w:t>
      </w:r>
      <w:r>
        <w:br/>
      </w:r>
      <w:r>
        <w:rPr>
          <w:rFonts w:ascii="Times New Roman"/>
          <w:b w:val="false"/>
          <w:i w:val="false"/>
          <w:color w:val="000000"/>
          <w:sz w:val="28"/>
        </w:rPr>
        <w:t xml:space="preserve">
    |   |     |щиеcя  | </w:t>
      </w:r>
      <w:r>
        <w:br/>
      </w:r>
      <w:r>
        <w:rPr>
          <w:rFonts w:ascii="Times New Roman"/>
          <w:b w:val="false"/>
          <w:i w:val="false"/>
          <w:color w:val="000000"/>
          <w:sz w:val="28"/>
        </w:rPr>
        <w:t xml:space="preserve">
    |   |     |неядо- | </w:t>
      </w:r>
      <w:r>
        <w:br/>
      </w:r>
      <w:r>
        <w:rPr>
          <w:rFonts w:ascii="Times New Roman"/>
          <w:b w:val="false"/>
          <w:i w:val="false"/>
          <w:color w:val="000000"/>
          <w:sz w:val="28"/>
        </w:rPr>
        <w:t xml:space="preserve">
    |   |     |витые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|окис-  | </w:t>
      </w:r>
      <w:r>
        <w:br/>
      </w:r>
      <w:r>
        <w:rPr>
          <w:rFonts w:ascii="Times New Roman"/>
          <w:b w:val="false"/>
          <w:i w:val="false"/>
          <w:color w:val="000000"/>
          <w:sz w:val="28"/>
        </w:rPr>
        <w:t xml:space="preserve">
    |   |     |ляющие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|2.2| 222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|окис-  | </w:t>
      </w:r>
      <w:r>
        <w:br/>
      </w:r>
      <w:r>
        <w:rPr>
          <w:rFonts w:ascii="Times New Roman"/>
          <w:b w:val="false"/>
          <w:i w:val="false"/>
          <w:color w:val="000000"/>
          <w:sz w:val="28"/>
        </w:rPr>
        <w:t xml:space="preserve">
    |   |     |ляющие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224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|окис-  | </w:t>
      </w:r>
      <w:r>
        <w:br/>
      </w:r>
      <w:r>
        <w:rPr>
          <w:rFonts w:ascii="Times New Roman"/>
          <w:b w:val="false"/>
          <w:i w:val="false"/>
          <w:color w:val="000000"/>
          <w:sz w:val="28"/>
        </w:rPr>
        <w:t xml:space="preserve">
    |   |     |ляющие,| </w:t>
      </w:r>
      <w:r>
        <w:br/>
      </w:r>
      <w:r>
        <w:rPr>
          <w:rFonts w:ascii="Times New Roman"/>
          <w:b w:val="false"/>
          <w:i w:val="false"/>
          <w:color w:val="000000"/>
          <w:sz w:val="28"/>
        </w:rPr>
        <w:t xml:space="preserve">
    |   |     |едкие и| </w:t>
      </w:r>
      <w:r>
        <w:br/>
      </w:r>
      <w:r>
        <w:rPr>
          <w:rFonts w:ascii="Times New Roman"/>
          <w:b w:val="false"/>
          <w:i w:val="false"/>
          <w:color w:val="000000"/>
          <w:sz w:val="28"/>
        </w:rPr>
        <w:t xml:space="preserve">
    |   |     |(или)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  | </w:t>
      </w:r>
      <w:r>
        <w:br/>
      </w:r>
      <w:r>
        <w:rPr>
          <w:rFonts w:ascii="Times New Roman"/>
          <w:b w:val="false"/>
          <w:i w:val="false"/>
          <w:color w:val="000000"/>
          <w:sz w:val="28"/>
        </w:rPr>
        <w:t xml:space="preserve">
    |   |     |ные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3   |3.1| 312 |ЛВЖ    | </w:t>
      </w:r>
      <w:r>
        <w:br/>
      </w:r>
      <w:r>
        <w:rPr>
          <w:rFonts w:ascii="Times New Roman"/>
          <w:b w:val="false"/>
          <w:i w:val="false"/>
          <w:color w:val="000000"/>
          <w:sz w:val="28"/>
        </w:rPr>
        <w:t xml:space="preserve">
    |   |     |(tвсп  | </w:t>
      </w:r>
      <w:r>
        <w:br/>
      </w:r>
      <w:r>
        <w:rPr>
          <w:rFonts w:ascii="Times New Roman"/>
          <w:b w:val="false"/>
          <w:i w:val="false"/>
          <w:color w:val="000000"/>
          <w:sz w:val="28"/>
        </w:rPr>
        <w:t xml:space="preserve">
    |   |     |- 18 </w:t>
      </w:r>
      <w:r>
        <w:rPr>
          <w:rFonts w:ascii="Times New Roman"/>
          <w:b w:val="false"/>
          <w:i w:val="false"/>
          <w:color w:val="000000"/>
          <w:vertAlign w:val="superscript"/>
        </w:rPr>
        <w:t xml:space="preserve">0 </w:t>
      </w:r>
      <w:r>
        <w:rPr>
          <w:rFonts w:ascii="Times New Roman"/>
          <w:b w:val="false"/>
          <w:i w:val="false"/>
          <w:color w:val="000000"/>
          <w:sz w:val="28"/>
        </w:rPr>
        <w:t xml:space="preserve">  | </w:t>
      </w:r>
      <w:r>
        <w:br/>
      </w:r>
      <w:r>
        <w:rPr>
          <w:rFonts w:ascii="Times New Roman"/>
          <w:b w:val="false"/>
          <w:i w:val="false"/>
          <w:color w:val="000000"/>
          <w:sz w:val="28"/>
        </w:rPr>
        <w:t xml:space="preserve">
    |   |     |С)ядо- | </w:t>
      </w:r>
      <w:r>
        <w:br/>
      </w:r>
      <w:r>
        <w:rPr>
          <w:rFonts w:ascii="Times New Roman"/>
          <w:b w:val="false"/>
          <w:i w:val="false"/>
          <w:color w:val="000000"/>
          <w:sz w:val="28"/>
        </w:rPr>
        <w:t xml:space="preserve">
    |   |     | витые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314 |ЛВЖ    | </w:t>
      </w:r>
      <w:r>
        <w:br/>
      </w:r>
      <w:r>
        <w:rPr>
          <w:rFonts w:ascii="Times New Roman"/>
          <w:b w:val="false"/>
          <w:i w:val="false"/>
          <w:color w:val="000000"/>
          <w:sz w:val="28"/>
        </w:rPr>
        <w:t xml:space="preserve">
    |   |     |(tвсп  | </w:t>
      </w:r>
      <w:r>
        <w:br/>
      </w:r>
      <w:r>
        <w:rPr>
          <w:rFonts w:ascii="Times New Roman"/>
          <w:b w:val="false"/>
          <w:i w:val="false"/>
          <w:color w:val="000000"/>
          <w:sz w:val="28"/>
        </w:rPr>
        <w:t xml:space="preserve">
    |   |     |- 18 </w:t>
      </w:r>
      <w:r>
        <w:rPr>
          <w:rFonts w:ascii="Times New Roman"/>
          <w:b w:val="false"/>
          <w:i w:val="false"/>
          <w:color w:val="000000"/>
          <w:vertAlign w:val="superscript"/>
        </w:rPr>
        <w:t xml:space="preserve">0 </w:t>
      </w:r>
      <w:r>
        <w:rPr>
          <w:rFonts w:ascii="Times New Roman"/>
          <w:b w:val="false"/>
          <w:i w:val="false"/>
          <w:color w:val="000000"/>
          <w:sz w:val="28"/>
        </w:rPr>
        <w:t xml:space="preserve">  | </w:t>
      </w:r>
      <w:r>
        <w:br/>
      </w:r>
      <w:r>
        <w:rPr>
          <w:rFonts w:ascii="Times New Roman"/>
          <w:b w:val="false"/>
          <w:i w:val="false"/>
          <w:color w:val="000000"/>
          <w:sz w:val="28"/>
        </w:rPr>
        <w:t xml:space="preserve">
    |   |     |С) ед- | </w:t>
      </w:r>
      <w:r>
        <w:br/>
      </w:r>
      <w:r>
        <w:rPr>
          <w:rFonts w:ascii="Times New Roman"/>
          <w:b w:val="false"/>
          <w:i w:val="false"/>
          <w:color w:val="000000"/>
          <w:sz w:val="28"/>
        </w:rPr>
        <w:t xml:space="preserve">
    |   |     |кие и  | </w:t>
      </w:r>
      <w:r>
        <w:br/>
      </w:r>
      <w:r>
        <w:rPr>
          <w:rFonts w:ascii="Times New Roman"/>
          <w:b w:val="false"/>
          <w:i w:val="false"/>
          <w:color w:val="000000"/>
          <w:sz w:val="28"/>
        </w:rPr>
        <w:t xml:space="preserve">
    |   |     |(или)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  | </w:t>
      </w:r>
      <w:r>
        <w:br/>
      </w:r>
      <w:r>
        <w:rPr>
          <w:rFonts w:ascii="Times New Roman"/>
          <w:b w:val="false"/>
          <w:i w:val="false"/>
          <w:color w:val="000000"/>
          <w:sz w:val="28"/>
        </w:rPr>
        <w:t xml:space="preserve">
    |   |     |ные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|3.2| 322 |ЛВЖ    | </w:t>
      </w:r>
      <w:r>
        <w:br/>
      </w:r>
      <w:r>
        <w:rPr>
          <w:rFonts w:ascii="Times New Roman"/>
          <w:b w:val="false"/>
          <w:i w:val="false"/>
          <w:color w:val="000000"/>
          <w:sz w:val="28"/>
        </w:rPr>
        <w:t xml:space="preserve">
    |   |     |(- 18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   |     |С tвсп | </w:t>
      </w:r>
      <w:r>
        <w:br/>
      </w:r>
      <w:r>
        <w:rPr>
          <w:rFonts w:ascii="Times New Roman"/>
          <w:b w:val="false"/>
          <w:i w:val="false"/>
          <w:color w:val="000000"/>
          <w:sz w:val="28"/>
        </w:rPr>
        <w:t xml:space="preserve">
    |   |     |&lt;+23 </w:t>
      </w:r>
      <w:r>
        <w:rPr>
          <w:rFonts w:ascii="Times New Roman"/>
          <w:b w:val="false"/>
          <w:i w:val="false"/>
          <w:color w:val="000000"/>
          <w:vertAlign w:val="superscript"/>
        </w:rPr>
        <w:t xml:space="preserve">0 </w:t>
      </w:r>
      <w:r>
        <w:rPr>
          <w:rFonts w:ascii="Times New Roman"/>
          <w:b w:val="false"/>
          <w:i w:val="false"/>
          <w:color w:val="000000"/>
          <w:sz w:val="28"/>
        </w:rPr>
        <w:t xml:space="preserve">  | </w:t>
      </w:r>
      <w:r>
        <w:br/>
      </w:r>
      <w:r>
        <w:rPr>
          <w:rFonts w:ascii="Times New Roman"/>
          <w:b w:val="false"/>
          <w:i w:val="false"/>
          <w:color w:val="000000"/>
          <w:sz w:val="28"/>
        </w:rPr>
        <w:t xml:space="preserve">
    |   |     |C)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 323 |ЛВЖ    | </w:t>
      </w:r>
      <w:r>
        <w:br/>
      </w:r>
      <w:r>
        <w:rPr>
          <w:rFonts w:ascii="Times New Roman"/>
          <w:b w:val="false"/>
          <w:i w:val="false"/>
          <w:color w:val="000000"/>
          <w:sz w:val="28"/>
        </w:rPr>
        <w:t xml:space="preserve">
    |   |     |(- 18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   |     |С tвсп | </w:t>
      </w:r>
      <w:r>
        <w:br/>
      </w:r>
      <w:r>
        <w:rPr>
          <w:rFonts w:ascii="Times New Roman"/>
          <w:b w:val="false"/>
          <w:i w:val="false"/>
          <w:color w:val="000000"/>
          <w:sz w:val="28"/>
        </w:rPr>
        <w:t xml:space="preserve">
    |   |     |&lt;+23 </w:t>
      </w:r>
      <w:r>
        <w:rPr>
          <w:rFonts w:ascii="Times New Roman"/>
          <w:b w:val="false"/>
          <w:i w:val="false"/>
          <w:color w:val="000000"/>
          <w:vertAlign w:val="superscript"/>
        </w:rPr>
        <w:t xml:space="preserve">0 </w:t>
      </w:r>
      <w:r>
        <w:rPr>
          <w:rFonts w:ascii="Times New Roman"/>
          <w:b w:val="false"/>
          <w:i w:val="false"/>
          <w:color w:val="000000"/>
          <w:sz w:val="28"/>
        </w:rPr>
        <w:t xml:space="preserve">  | </w:t>
      </w:r>
      <w:r>
        <w:br/>
      </w:r>
      <w:r>
        <w:rPr>
          <w:rFonts w:ascii="Times New Roman"/>
          <w:b w:val="false"/>
          <w:i w:val="false"/>
          <w:color w:val="000000"/>
          <w:sz w:val="28"/>
        </w:rPr>
        <w:t xml:space="preserve">
    |   |     |C)     | </w:t>
      </w:r>
      <w:r>
        <w:br/>
      </w:r>
      <w:r>
        <w:rPr>
          <w:rFonts w:ascii="Times New Roman"/>
          <w:b w:val="false"/>
          <w:i w:val="false"/>
          <w:color w:val="000000"/>
          <w:sz w:val="28"/>
        </w:rPr>
        <w:t xml:space="preserve">
    |   |     |едкие  | </w:t>
      </w:r>
      <w:r>
        <w:br/>
      </w:r>
      <w:r>
        <w:rPr>
          <w:rFonts w:ascii="Times New Roman"/>
          <w:b w:val="false"/>
          <w:i w:val="false"/>
          <w:color w:val="000000"/>
          <w:sz w:val="28"/>
        </w:rPr>
        <w:t xml:space="preserve">
    |   |     |и      | </w:t>
      </w:r>
      <w:r>
        <w:br/>
      </w:r>
      <w:r>
        <w:rPr>
          <w:rFonts w:ascii="Times New Roman"/>
          <w:b w:val="false"/>
          <w:i w:val="false"/>
          <w:color w:val="000000"/>
          <w:sz w:val="28"/>
        </w:rPr>
        <w:t xml:space="preserve">
    |   |     |(или)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  |  </w:t>
      </w:r>
      <w:r>
        <w:br/>
      </w:r>
      <w:r>
        <w:rPr>
          <w:rFonts w:ascii="Times New Roman"/>
          <w:b w:val="false"/>
          <w:i w:val="false"/>
          <w:color w:val="000000"/>
          <w:sz w:val="28"/>
        </w:rPr>
        <w:t xml:space="preserve">
    |   |     |ные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324 |ЛВЖ    | </w:t>
      </w:r>
      <w:r>
        <w:br/>
      </w:r>
      <w:r>
        <w:rPr>
          <w:rFonts w:ascii="Times New Roman"/>
          <w:b w:val="false"/>
          <w:i w:val="false"/>
          <w:color w:val="000000"/>
          <w:sz w:val="28"/>
        </w:rPr>
        <w:t xml:space="preserve">
    |   |     |(t от -| </w:t>
      </w:r>
      <w:r>
        <w:br/>
      </w:r>
      <w:r>
        <w:rPr>
          <w:rFonts w:ascii="Times New Roman"/>
          <w:b w:val="false"/>
          <w:i w:val="false"/>
          <w:color w:val="000000"/>
          <w:sz w:val="28"/>
        </w:rPr>
        <w:t xml:space="preserve">
    |   |     |18 до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     |едкие  | </w:t>
      </w:r>
      <w:r>
        <w:br/>
      </w:r>
      <w:r>
        <w:rPr>
          <w:rFonts w:ascii="Times New Roman"/>
          <w:b w:val="false"/>
          <w:i w:val="false"/>
          <w:color w:val="000000"/>
          <w:sz w:val="28"/>
        </w:rPr>
        <w:t xml:space="preserve">
    |   |     |и      | </w:t>
      </w:r>
      <w:r>
        <w:br/>
      </w:r>
      <w:r>
        <w:rPr>
          <w:rFonts w:ascii="Times New Roman"/>
          <w:b w:val="false"/>
          <w:i w:val="false"/>
          <w:color w:val="000000"/>
          <w:sz w:val="28"/>
        </w:rPr>
        <w:t xml:space="preserve">
    |   |     |(или)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  |  </w:t>
      </w:r>
      <w:r>
        <w:br/>
      </w:r>
      <w:r>
        <w:rPr>
          <w:rFonts w:ascii="Times New Roman"/>
          <w:b w:val="false"/>
          <w:i w:val="false"/>
          <w:color w:val="000000"/>
          <w:sz w:val="28"/>
        </w:rPr>
        <w:t xml:space="preserve">
    |   |     |ные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4   |4.1| 412 |ЛВТ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415 |ЛВТ са-| </w:t>
      </w:r>
      <w:r>
        <w:br/>
      </w:r>
      <w:r>
        <w:rPr>
          <w:rFonts w:ascii="Times New Roman"/>
          <w:b w:val="false"/>
          <w:i w:val="false"/>
          <w:color w:val="000000"/>
          <w:sz w:val="28"/>
        </w:rPr>
        <w:t xml:space="preserve">
    |   |     |мораз- | </w:t>
      </w:r>
      <w:r>
        <w:br/>
      </w:r>
      <w:r>
        <w:rPr>
          <w:rFonts w:ascii="Times New Roman"/>
          <w:b w:val="false"/>
          <w:i w:val="false"/>
          <w:color w:val="000000"/>
          <w:sz w:val="28"/>
        </w:rPr>
        <w:t xml:space="preserve">
    |   |     |лагаю-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|при t &gt;| </w:t>
      </w:r>
      <w:r>
        <w:br/>
      </w:r>
      <w:r>
        <w:rPr>
          <w:rFonts w:ascii="Times New Roman"/>
          <w:b w:val="false"/>
          <w:i w:val="false"/>
          <w:color w:val="000000"/>
          <w:sz w:val="28"/>
        </w:rPr>
        <w:t xml:space="preserve">
    |   |     |50 </w:t>
      </w:r>
      <w:r>
        <w:rPr>
          <w:rFonts w:ascii="Times New Roman"/>
          <w:b w:val="false"/>
          <w:i w:val="false"/>
          <w:color w:val="000000"/>
          <w:vertAlign w:val="superscript"/>
        </w:rPr>
        <w:t xml:space="preserve">0 </w:t>
      </w:r>
      <w:r>
        <w:rPr>
          <w:rFonts w:ascii="Times New Roman"/>
          <w:b w:val="false"/>
          <w:i w:val="false"/>
          <w:color w:val="000000"/>
          <w:sz w:val="28"/>
        </w:rPr>
        <w:t xml:space="preserve">C с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|ностью | </w:t>
      </w:r>
      <w:r>
        <w:br/>
      </w:r>
      <w:r>
        <w:rPr>
          <w:rFonts w:ascii="Times New Roman"/>
          <w:b w:val="false"/>
          <w:i w:val="false"/>
          <w:color w:val="000000"/>
          <w:sz w:val="28"/>
        </w:rPr>
        <w:t xml:space="preserve">
    |   |     |разрыва| </w:t>
      </w:r>
      <w:r>
        <w:br/>
      </w:r>
      <w:r>
        <w:rPr>
          <w:rFonts w:ascii="Times New Roman"/>
          <w:b w:val="false"/>
          <w:i w:val="false"/>
          <w:color w:val="000000"/>
          <w:sz w:val="28"/>
        </w:rPr>
        <w:t xml:space="preserve">
    |   |     |упаков-| </w:t>
      </w:r>
      <w:r>
        <w:br/>
      </w:r>
      <w:r>
        <w:rPr>
          <w:rFonts w:ascii="Times New Roman"/>
          <w:b w:val="false"/>
          <w:i w:val="false"/>
          <w:color w:val="000000"/>
          <w:sz w:val="28"/>
        </w:rPr>
        <w:t xml:space="preserve">
    |   |     |ки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416 |ЛВТ са-| </w:t>
      </w:r>
      <w:r>
        <w:br/>
      </w:r>
      <w:r>
        <w:rPr>
          <w:rFonts w:ascii="Times New Roman"/>
          <w:b w:val="false"/>
          <w:i w:val="false"/>
          <w:color w:val="000000"/>
          <w:sz w:val="28"/>
        </w:rPr>
        <w:t xml:space="preserve">
    |   |     |мораз- | </w:t>
      </w:r>
      <w:r>
        <w:br/>
      </w:r>
      <w:r>
        <w:rPr>
          <w:rFonts w:ascii="Times New Roman"/>
          <w:b w:val="false"/>
          <w:i w:val="false"/>
          <w:color w:val="000000"/>
          <w:sz w:val="28"/>
        </w:rPr>
        <w:t xml:space="preserve">
    |   |     |лагаю-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|при t &lt;| </w:t>
      </w:r>
      <w:r>
        <w:br/>
      </w:r>
      <w:r>
        <w:rPr>
          <w:rFonts w:ascii="Times New Roman"/>
          <w:b w:val="false"/>
          <w:i w:val="false"/>
          <w:color w:val="000000"/>
          <w:sz w:val="28"/>
        </w:rPr>
        <w:t xml:space="preserve">
    |   |     |50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417 |ЛВТ са-| </w:t>
      </w:r>
      <w:r>
        <w:br/>
      </w:r>
      <w:r>
        <w:rPr>
          <w:rFonts w:ascii="Times New Roman"/>
          <w:b w:val="false"/>
          <w:i w:val="false"/>
          <w:color w:val="000000"/>
          <w:sz w:val="28"/>
        </w:rPr>
        <w:t xml:space="preserve">
    |   |     |мораз- | </w:t>
      </w:r>
      <w:r>
        <w:br/>
      </w:r>
      <w:r>
        <w:rPr>
          <w:rFonts w:ascii="Times New Roman"/>
          <w:b w:val="false"/>
          <w:i w:val="false"/>
          <w:color w:val="000000"/>
          <w:sz w:val="28"/>
        </w:rPr>
        <w:t xml:space="preserve">
    |   |     |лагаю-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|при 50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   |     |C с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|ностью | </w:t>
      </w:r>
      <w:r>
        <w:br/>
      </w:r>
      <w:r>
        <w:rPr>
          <w:rFonts w:ascii="Times New Roman"/>
          <w:b w:val="false"/>
          <w:i w:val="false"/>
          <w:color w:val="000000"/>
          <w:sz w:val="28"/>
        </w:rPr>
        <w:t xml:space="preserve">
    |   |     |разрыва| </w:t>
      </w:r>
      <w:r>
        <w:br/>
      </w:r>
      <w:r>
        <w:rPr>
          <w:rFonts w:ascii="Times New Roman"/>
          <w:b w:val="false"/>
          <w:i w:val="false"/>
          <w:color w:val="000000"/>
          <w:sz w:val="28"/>
        </w:rPr>
        <w:t xml:space="preserve">
    |   |     |упаков-| </w:t>
      </w:r>
      <w:r>
        <w:br/>
      </w:r>
      <w:r>
        <w:rPr>
          <w:rFonts w:ascii="Times New Roman"/>
          <w:b w:val="false"/>
          <w:i w:val="false"/>
          <w:color w:val="000000"/>
          <w:sz w:val="28"/>
        </w:rPr>
        <w:t xml:space="preserve">
    |   |     |ки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|4.2| 422 |Cамо-  | </w:t>
      </w:r>
      <w:r>
        <w:br/>
      </w:r>
      <w:r>
        <w:rPr>
          <w:rFonts w:ascii="Times New Roman"/>
          <w:b w:val="false"/>
          <w:i w:val="false"/>
          <w:color w:val="000000"/>
          <w:sz w:val="28"/>
        </w:rPr>
        <w:t xml:space="preserve">
    |   |     |разла- | </w:t>
      </w:r>
      <w:r>
        <w:br/>
      </w:r>
      <w:r>
        <w:rPr>
          <w:rFonts w:ascii="Times New Roman"/>
          <w:b w:val="false"/>
          <w:i w:val="false"/>
          <w:color w:val="000000"/>
          <w:sz w:val="28"/>
        </w:rPr>
        <w:t xml:space="preserve">
    |   |     |гающие-| </w:t>
      </w:r>
      <w:r>
        <w:br/>
      </w:r>
      <w:r>
        <w:rPr>
          <w:rFonts w:ascii="Times New Roman"/>
          <w:b w:val="false"/>
          <w:i w:val="false"/>
          <w:color w:val="000000"/>
          <w:sz w:val="28"/>
        </w:rPr>
        <w:t xml:space="preserve">
    |   |     |ся ве- | </w:t>
      </w:r>
      <w:r>
        <w:br/>
      </w:r>
      <w:r>
        <w:rPr>
          <w:rFonts w:ascii="Times New Roman"/>
          <w:b w:val="false"/>
          <w:i w:val="false"/>
          <w:color w:val="000000"/>
          <w:sz w:val="28"/>
        </w:rPr>
        <w:t xml:space="preserve">
    |   |     |щества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|4.3| 433 |Вещест-| </w:t>
      </w:r>
      <w:r>
        <w:br/>
      </w:r>
      <w:r>
        <w:rPr>
          <w:rFonts w:ascii="Times New Roman"/>
          <w:b w:val="false"/>
          <w:i w:val="false"/>
          <w:color w:val="000000"/>
          <w:sz w:val="28"/>
        </w:rPr>
        <w:t xml:space="preserve">
    |   |     |ва, вы-| </w:t>
      </w:r>
      <w:r>
        <w:br/>
      </w:r>
      <w:r>
        <w:rPr>
          <w:rFonts w:ascii="Times New Roman"/>
          <w:b w:val="false"/>
          <w:i w:val="false"/>
          <w:color w:val="000000"/>
          <w:sz w:val="28"/>
        </w:rPr>
        <w:t xml:space="preserve">
    |   |     |деляю- | </w:t>
      </w:r>
      <w:r>
        <w:br/>
      </w:r>
      <w:r>
        <w:rPr>
          <w:rFonts w:ascii="Times New Roman"/>
          <w:b w:val="false"/>
          <w:i w:val="false"/>
          <w:color w:val="000000"/>
          <w:sz w:val="28"/>
        </w:rPr>
        <w:t xml:space="preserve">
    |   |     |щие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|при    | </w:t>
      </w:r>
      <w:r>
        <w:br/>
      </w:r>
      <w:r>
        <w:rPr>
          <w:rFonts w:ascii="Times New Roman"/>
          <w:b w:val="false"/>
          <w:i w:val="false"/>
          <w:color w:val="000000"/>
          <w:sz w:val="28"/>
        </w:rPr>
        <w:t xml:space="preserve">
    |   |     |взаимо-| </w:t>
      </w:r>
      <w:r>
        <w:br/>
      </w:r>
      <w:r>
        <w:rPr>
          <w:rFonts w:ascii="Times New Roman"/>
          <w:b w:val="false"/>
          <w:i w:val="false"/>
          <w:color w:val="000000"/>
          <w:sz w:val="28"/>
        </w:rPr>
        <w:t xml:space="preserve">
    |   |     |дейст- | </w:t>
      </w:r>
      <w:r>
        <w:br/>
      </w:r>
      <w:r>
        <w:rPr>
          <w:rFonts w:ascii="Times New Roman"/>
          <w:b w:val="false"/>
          <w:i w:val="false"/>
          <w:color w:val="000000"/>
          <w:sz w:val="28"/>
        </w:rPr>
        <w:t xml:space="preserve">
    |   |     |вии    | </w:t>
      </w:r>
      <w:r>
        <w:br/>
      </w:r>
      <w:r>
        <w:rPr>
          <w:rFonts w:ascii="Times New Roman"/>
          <w:b w:val="false"/>
          <w:i w:val="false"/>
          <w:color w:val="000000"/>
          <w:sz w:val="28"/>
        </w:rPr>
        <w:t xml:space="preserve">
    |   |     |с Н </w:t>
      </w:r>
      <w:r>
        <w:rPr>
          <w:rFonts w:ascii="Times New Roman"/>
          <w:b w:val="false"/>
          <w:i w:val="false"/>
          <w:color w:val="000000"/>
          <w:vertAlign w:val="subscript"/>
        </w:rPr>
        <w:t xml:space="preserve">2 </w:t>
      </w:r>
      <w:r>
        <w:rPr>
          <w:rFonts w:ascii="Times New Roman"/>
          <w:b w:val="false"/>
          <w:i w:val="false"/>
          <w:color w:val="000000"/>
          <w:sz w:val="28"/>
        </w:rPr>
        <w:t xml:space="preserve">О, | </w:t>
      </w:r>
      <w:r>
        <w:br/>
      </w:r>
      <w:r>
        <w:rPr>
          <w:rFonts w:ascii="Times New Roman"/>
          <w:b w:val="false"/>
          <w:i w:val="false"/>
          <w:color w:val="000000"/>
          <w:sz w:val="28"/>
        </w:rPr>
        <w:t xml:space="preserve">
    |   |     |ЛВ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434 |Вещест-| </w:t>
      </w:r>
      <w:r>
        <w:br/>
      </w:r>
      <w:r>
        <w:rPr>
          <w:rFonts w:ascii="Times New Roman"/>
          <w:b w:val="false"/>
          <w:i w:val="false"/>
          <w:color w:val="000000"/>
          <w:sz w:val="28"/>
        </w:rPr>
        <w:t xml:space="preserve">
    |   |     |ва, вы-| </w:t>
      </w:r>
      <w:r>
        <w:br/>
      </w:r>
      <w:r>
        <w:rPr>
          <w:rFonts w:ascii="Times New Roman"/>
          <w:b w:val="false"/>
          <w:i w:val="false"/>
          <w:color w:val="000000"/>
          <w:sz w:val="28"/>
        </w:rPr>
        <w:t xml:space="preserve">
    |   |     |деляю- | </w:t>
      </w:r>
      <w:r>
        <w:br/>
      </w:r>
      <w:r>
        <w:rPr>
          <w:rFonts w:ascii="Times New Roman"/>
          <w:b w:val="false"/>
          <w:i w:val="false"/>
          <w:color w:val="000000"/>
          <w:sz w:val="28"/>
        </w:rPr>
        <w:t xml:space="preserve">
    |   |     |щие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с | </w:t>
      </w:r>
      <w:r>
        <w:br/>
      </w:r>
      <w:r>
        <w:rPr>
          <w:rFonts w:ascii="Times New Roman"/>
          <w:b w:val="false"/>
          <w:i w:val="false"/>
          <w:color w:val="000000"/>
          <w:sz w:val="28"/>
        </w:rPr>
        <w:t xml:space="preserve">
    |   |     |Н </w:t>
      </w:r>
      <w:r>
        <w:rPr>
          <w:rFonts w:ascii="Times New Roman"/>
          <w:b w:val="false"/>
          <w:i w:val="false"/>
          <w:color w:val="000000"/>
          <w:vertAlign w:val="subscript"/>
        </w:rPr>
        <w:t xml:space="preserve">2 </w:t>
      </w:r>
      <w:r>
        <w:rPr>
          <w:rFonts w:ascii="Times New Roman"/>
          <w:b w:val="false"/>
          <w:i w:val="false"/>
          <w:color w:val="000000"/>
          <w:sz w:val="28"/>
        </w:rPr>
        <w:t xml:space="preserve">О,   |  </w:t>
      </w:r>
      <w:r>
        <w:br/>
      </w:r>
      <w:r>
        <w:rPr>
          <w:rFonts w:ascii="Times New Roman"/>
          <w:b w:val="false"/>
          <w:i w:val="false"/>
          <w:color w:val="000000"/>
          <w:sz w:val="28"/>
        </w:rPr>
        <w:t xml:space="preserve">
    |   |     |само-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и|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436 |Вещест-| </w:t>
      </w:r>
      <w:r>
        <w:br/>
      </w:r>
      <w:r>
        <w:rPr>
          <w:rFonts w:ascii="Times New Roman"/>
          <w:b w:val="false"/>
          <w:i w:val="false"/>
          <w:color w:val="000000"/>
          <w:sz w:val="28"/>
        </w:rPr>
        <w:t xml:space="preserve">
    |   |     |ва, вы-| </w:t>
      </w:r>
      <w:r>
        <w:br/>
      </w:r>
      <w:r>
        <w:rPr>
          <w:rFonts w:ascii="Times New Roman"/>
          <w:b w:val="false"/>
          <w:i w:val="false"/>
          <w:color w:val="000000"/>
          <w:sz w:val="28"/>
        </w:rPr>
        <w:t xml:space="preserve">
    |   |     |деляю- | </w:t>
      </w:r>
      <w:r>
        <w:br/>
      </w:r>
      <w:r>
        <w:rPr>
          <w:rFonts w:ascii="Times New Roman"/>
          <w:b w:val="false"/>
          <w:i w:val="false"/>
          <w:color w:val="000000"/>
          <w:sz w:val="28"/>
        </w:rPr>
        <w:t xml:space="preserve">
    |   |     |щие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|при    | </w:t>
      </w:r>
      <w:r>
        <w:br/>
      </w:r>
      <w:r>
        <w:rPr>
          <w:rFonts w:ascii="Times New Roman"/>
          <w:b w:val="false"/>
          <w:i w:val="false"/>
          <w:color w:val="000000"/>
          <w:sz w:val="28"/>
        </w:rPr>
        <w:t xml:space="preserve">
    |   |     |взаимо-| </w:t>
      </w:r>
      <w:r>
        <w:br/>
      </w:r>
      <w:r>
        <w:rPr>
          <w:rFonts w:ascii="Times New Roman"/>
          <w:b w:val="false"/>
          <w:i w:val="false"/>
          <w:color w:val="000000"/>
          <w:sz w:val="28"/>
        </w:rPr>
        <w:t xml:space="preserve">
    |   |     |дейст- | </w:t>
      </w:r>
      <w:r>
        <w:br/>
      </w:r>
      <w:r>
        <w:rPr>
          <w:rFonts w:ascii="Times New Roman"/>
          <w:b w:val="false"/>
          <w:i w:val="false"/>
          <w:color w:val="000000"/>
          <w:sz w:val="28"/>
        </w:rPr>
        <w:t xml:space="preserve">
    |   |     |вии с  | </w:t>
      </w:r>
      <w:r>
        <w:br/>
      </w:r>
      <w:r>
        <w:rPr>
          <w:rFonts w:ascii="Times New Roman"/>
          <w:b w:val="false"/>
          <w:i w:val="false"/>
          <w:color w:val="000000"/>
          <w:sz w:val="28"/>
        </w:rPr>
        <w:t xml:space="preserve">
    |   |     |Н </w:t>
      </w:r>
      <w:r>
        <w:rPr>
          <w:rFonts w:ascii="Times New Roman"/>
          <w:b w:val="false"/>
          <w:i w:val="false"/>
          <w:color w:val="000000"/>
          <w:vertAlign w:val="subscript"/>
        </w:rPr>
        <w:t xml:space="preserve">2 </w:t>
      </w:r>
      <w:r>
        <w:rPr>
          <w:rFonts w:ascii="Times New Roman"/>
          <w:b w:val="false"/>
          <w:i w:val="false"/>
          <w:color w:val="000000"/>
          <w:sz w:val="28"/>
        </w:rPr>
        <w:t xml:space="preserve">О, ЛВ| </w:t>
      </w:r>
      <w:r>
        <w:br/>
      </w:r>
      <w:r>
        <w:rPr>
          <w:rFonts w:ascii="Times New Roman"/>
          <w:b w:val="false"/>
          <w:i w:val="false"/>
          <w:color w:val="000000"/>
          <w:sz w:val="28"/>
        </w:rPr>
        <w:t xml:space="preserve">
    |   |     |и едкие|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437 |Вещест-| </w:t>
      </w:r>
      <w:r>
        <w:br/>
      </w:r>
      <w:r>
        <w:rPr>
          <w:rFonts w:ascii="Times New Roman"/>
          <w:b w:val="false"/>
          <w:i w:val="false"/>
          <w:color w:val="000000"/>
          <w:sz w:val="28"/>
        </w:rPr>
        <w:t xml:space="preserve">
    |   |     |ва, вы-| </w:t>
      </w:r>
      <w:r>
        <w:br/>
      </w:r>
      <w:r>
        <w:rPr>
          <w:rFonts w:ascii="Times New Roman"/>
          <w:b w:val="false"/>
          <w:i w:val="false"/>
          <w:color w:val="000000"/>
          <w:sz w:val="28"/>
        </w:rPr>
        <w:t xml:space="preserve">
    |   |     |деляю- | </w:t>
      </w:r>
      <w:r>
        <w:br/>
      </w:r>
      <w:r>
        <w:rPr>
          <w:rFonts w:ascii="Times New Roman"/>
          <w:b w:val="false"/>
          <w:i w:val="false"/>
          <w:color w:val="000000"/>
          <w:sz w:val="28"/>
        </w:rPr>
        <w:t xml:space="preserve">
    |   |     |щие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|само-  | </w:t>
      </w:r>
      <w:r>
        <w:br/>
      </w:r>
      <w:r>
        <w:rPr>
          <w:rFonts w:ascii="Times New Roman"/>
          <w:b w:val="false"/>
          <w:i w:val="false"/>
          <w:color w:val="000000"/>
          <w:sz w:val="28"/>
        </w:rPr>
        <w:t xml:space="preserve">
    |   |     |возга- | </w:t>
      </w:r>
      <w:r>
        <w:br/>
      </w:r>
      <w:r>
        <w:rPr>
          <w:rFonts w:ascii="Times New Roman"/>
          <w:b w:val="false"/>
          <w:i w:val="false"/>
          <w:color w:val="000000"/>
          <w:sz w:val="28"/>
        </w:rPr>
        <w:t xml:space="preserve">
    |   |     |рающие-| </w:t>
      </w:r>
      <w:r>
        <w:br/>
      </w:r>
      <w:r>
        <w:rPr>
          <w:rFonts w:ascii="Times New Roman"/>
          <w:b w:val="false"/>
          <w:i w:val="false"/>
          <w:color w:val="000000"/>
          <w:sz w:val="28"/>
        </w:rPr>
        <w:t xml:space="preserve">
    |   |     |ся     |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5   |5.1| 512 |Окис-  | </w:t>
      </w:r>
      <w:r>
        <w:br/>
      </w:r>
      <w:r>
        <w:rPr>
          <w:rFonts w:ascii="Times New Roman"/>
          <w:b w:val="false"/>
          <w:i w:val="false"/>
          <w:color w:val="000000"/>
          <w:sz w:val="28"/>
        </w:rPr>
        <w:t xml:space="preserve">
    |   |     |ляющие |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514 |Окис-  | </w:t>
      </w:r>
      <w:r>
        <w:br/>
      </w:r>
      <w:r>
        <w:rPr>
          <w:rFonts w:ascii="Times New Roman"/>
          <w:b w:val="false"/>
          <w:i w:val="false"/>
          <w:color w:val="000000"/>
          <w:sz w:val="28"/>
        </w:rPr>
        <w:t xml:space="preserve">
    |   |     |ляющие |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  | </w:t>
      </w:r>
      <w:r>
        <w:br/>
      </w:r>
      <w:r>
        <w:rPr>
          <w:rFonts w:ascii="Times New Roman"/>
          <w:b w:val="false"/>
          <w:i w:val="false"/>
          <w:color w:val="000000"/>
          <w:sz w:val="28"/>
        </w:rPr>
        <w:t xml:space="preserve">
    |   |     |ные,   | </w:t>
      </w:r>
      <w:r>
        <w:br/>
      </w:r>
      <w:r>
        <w:rPr>
          <w:rFonts w:ascii="Times New Roman"/>
          <w:b w:val="false"/>
          <w:i w:val="false"/>
          <w:color w:val="000000"/>
          <w:sz w:val="28"/>
        </w:rPr>
        <w:t xml:space="preserve">
    |   |     |едкие  | </w:t>
      </w:r>
      <w:r>
        <w:br/>
      </w:r>
      <w:r>
        <w:rPr>
          <w:rFonts w:ascii="Times New Roman"/>
          <w:b w:val="false"/>
          <w:i w:val="false"/>
          <w:color w:val="000000"/>
          <w:sz w:val="28"/>
        </w:rPr>
        <w:t xml:space="preserve">
    |   |_____|_______| </w:t>
      </w:r>
      <w:r>
        <w:br/>
      </w:r>
      <w:r>
        <w:rPr>
          <w:rFonts w:ascii="Times New Roman"/>
          <w:b w:val="false"/>
          <w:i w:val="false"/>
          <w:color w:val="000000"/>
          <w:sz w:val="28"/>
        </w:rPr>
        <w:t xml:space="preserve">
    |   | 515 |Окис-  | </w:t>
      </w:r>
      <w:r>
        <w:br/>
      </w:r>
      <w:r>
        <w:rPr>
          <w:rFonts w:ascii="Times New Roman"/>
          <w:b w:val="false"/>
          <w:i w:val="false"/>
          <w:color w:val="000000"/>
          <w:sz w:val="28"/>
        </w:rPr>
        <w:t xml:space="preserve">
    |   |     |ляющие |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|едкие  | </w:t>
      </w:r>
      <w:r>
        <w:br/>
      </w:r>
      <w:r>
        <w:rPr>
          <w:rFonts w:ascii="Times New Roman"/>
          <w:b w:val="false"/>
          <w:i w:val="false"/>
          <w:color w:val="000000"/>
          <w:sz w:val="28"/>
        </w:rPr>
        <w:t xml:space="preserve">
    |   |     |и (или)|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  | </w:t>
      </w:r>
      <w:r>
        <w:br/>
      </w:r>
      <w:r>
        <w:rPr>
          <w:rFonts w:ascii="Times New Roman"/>
          <w:b w:val="false"/>
          <w:i w:val="false"/>
          <w:color w:val="000000"/>
          <w:sz w:val="28"/>
        </w:rPr>
        <w:t xml:space="preserve">
    |   |     |ные    |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|5.2| 521 |Органи-| </w:t>
      </w:r>
      <w:r>
        <w:br/>
      </w:r>
      <w:r>
        <w:rPr>
          <w:rFonts w:ascii="Times New Roman"/>
          <w:b w:val="false"/>
          <w:i w:val="false"/>
          <w:color w:val="000000"/>
          <w:sz w:val="28"/>
        </w:rPr>
        <w:t xml:space="preserve">
    |   |     |ческие | </w:t>
      </w:r>
      <w:r>
        <w:br/>
      </w:r>
      <w:r>
        <w:rPr>
          <w:rFonts w:ascii="Times New Roman"/>
          <w:b w:val="false"/>
          <w:i w:val="false"/>
          <w:color w:val="000000"/>
          <w:sz w:val="28"/>
        </w:rPr>
        <w:t xml:space="preserve">
    |   |     |перок- | </w:t>
      </w:r>
      <w:r>
        <w:br/>
      </w:r>
      <w:r>
        <w:rPr>
          <w:rFonts w:ascii="Times New Roman"/>
          <w:b w:val="false"/>
          <w:i w:val="false"/>
          <w:color w:val="000000"/>
          <w:sz w:val="28"/>
        </w:rPr>
        <w:t xml:space="preserve">
    |   |     |сиды   | </w:t>
      </w:r>
      <w:r>
        <w:br/>
      </w:r>
      <w:r>
        <w:rPr>
          <w:rFonts w:ascii="Times New Roman"/>
          <w:b w:val="false"/>
          <w:i w:val="false"/>
          <w:color w:val="000000"/>
          <w:sz w:val="28"/>
        </w:rPr>
        <w:t xml:space="preserve">
    |   |     |взрыво-|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|ные,   | </w:t>
      </w:r>
      <w:r>
        <w:br/>
      </w:r>
      <w:r>
        <w:rPr>
          <w:rFonts w:ascii="Times New Roman"/>
          <w:b w:val="false"/>
          <w:i w:val="false"/>
          <w:color w:val="000000"/>
          <w:sz w:val="28"/>
        </w:rPr>
        <w:t xml:space="preserve">
    |   |     |само-  | </w:t>
      </w:r>
      <w:r>
        <w:br/>
      </w:r>
      <w:r>
        <w:rPr>
          <w:rFonts w:ascii="Times New Roman"/>
          <w:b w:val="false"/>
          <w:i w:val="false"/>
          <w:color w:val="000000"/>
          <w:sz w:val="28"/>
        </w:rPr>
        <w:t xml:space="preserve">
    |   |     |разла- | </w:t>
      </w:r>
      <w:r>
        <w:br/>
      </w:r>
      <w:r>
        <w:rPr>
          <w:rFonts w:ascii="Times New Roman"/>
          <w:b w:val="false"/>
          <w:i w:val="false"/>
          <w:color w:val="000000"/>
          <w:sz w:val="28"/>
        </w:rPr>
        <w:t xml:space="preserve">
    |   |     |гающие-| </w:t>
      </w:r>
      <w:r>
        <w:br/>
      </w:r>
      <w:r>
        <w:rPr>
          <w:rFonts w:ascii="Times New Roman"/>
          <w:b w:val="false"/>
          <w:i w:val="false"/>
          <w:color w:val="000000"/>
          <w:sz w:val="28"/>
        </w:rPr>
        <w:t xml:space="preserve">
    |   |     |ся при | </w:t>
      </w:r>
      <w:r>
        <w:br/>
      </w:r>
      <w:r>
        <w:rPr>
          <w:rFonts w:ascii="Times New Roman"/>
          <w:b w:val="false"/>
          <w:i w:val="false"/>
          <w:color w:val="000000"/>
          <w:sz w:val="28"/>
        </w:rPr>
        <w:t xml:space="preserve">
    |   |     |t &lt;    | </w:t>
      </w:r>
      <w:r>
        <w:br/>
      </w:r>
      <w:r>
        <w:rPr>
          <w:rFonts w:ascii="Times New Roman"/>
          <w:b w:val="false"/>
          <w:i w:val="false"/>
          <w:color w:val="000000"/>
          <w:sz w:val="28"/>
        </w:rPr>
        <w:t xml:space="preserve">
    |   |     | 50 </w:t>
      </w:r>
      <w:r>
        <w:rPr>
          <w:rFonts w:ascii="Times New Roman"/>
          <w:b w:val="false"/>
          <w:i w:val="false"/>
          <w:color w:val="000000"/>
          <w:vertAlign w:val="superscript"/>
        </w:rPr>
        <w:t xml:space="preserve">0 </w:t>
      </w:r>
      <w:r>
        <w:rPr>
          <w:rFonts w:ascii="Times New Roman"/>
          <w:b w:val="false"/>
          <w:i w:val="false"/>
          <w:color w:val="000000"/>
          <w:sz w:val="28"/>
        </w:rPr>
        <w:t xml:space="preserve">С  |522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   | 522 |Органи-|  | </w:t>
      </w:r>
      <w:r>
        <w:br/>
      </w:r>
      <w:r>
        <w:rPr>
          <w:rFonts w:ascii="Times New Roman"/>
          <w:b w:val="false"/>
          <w:i w:val="false"/>
          <w:color w:val="000000"/>
          <w:sz w:val="28"/>
        </w:rPr>
        <w:t xml:space="preserve">
    |   |     |ческие |  | </w:t>
      </w:r>
      <w:r>
        <w:br/>
      </w:r>
      <w:r>
        <w:rPr>
          <w:rFonts w:ascii="Times New Roman"/>
          <w:b w:val="false"/>
          <w:i w:val="false"/>
          <w:color w:val="000000"/>
          <w:sz w:val="28"/>
        </w:rPr>
        <w:t xml:space="preserve">
    |   |     |перок- |  | </w:t>
      </w:r>
      <w:r>
        <w:br/>
      </w:r>
      <w:r>
        <w:rPr>
          <w:rFonts w:ascii="Times New Roman"/>
          <w:b w:val="false"/>
          <w:i w:val="false"/>
          <w:color w:val="000000"/>
          <w:sz w:val="28"/>
        </w:rPr>
        <w:t xml:space="preserve">
    |   |     |сиды   |  | </w:t>
      </w:r>
      <w:r>
        <w:br/>
      </w:r>
      <w:r>
        <w:rPr>
          <w:rFonts w:ascii="Times New Roman"/>
          <w:b w:val="false"/>
          <w:i w:val="false"/>
          <w:color w:val="000000"/>
          <w:sz w:val="28"/>
        </w:rPr>
        <w:t xml:space="preserve">
    |   |     |само-  |  | </w:t>
      </w:r>
      <w:r>
        <w:br/>
      </w:r>
      <w:r>
        <w:rPr>
          <w:rFonts w:ascii="Times New Roman"/>
          <w:b w:val="false"/>
          <w:i w:val="false"/>
          <w:color w:val="000000"/>
          <w:sz w:val="28"/>
        </w:rPr>
        <w:t xml:space="preserve">
    |   |     |разла- |  | </w:t>
      </w:r>
      <w:r>
        <w:br/>
      </w:r>
      <w:r>
        <w:rPr>
          <w:rFonts w:ascii="Times New Roman"/>
          <w:b w:val="false"/>
          <w:i w:val="false"/>
          <w:color w:val="000000"/>
          <w:sz w:val="28"/>
        </w:rPr>
        <w:t xml:space="preserve">
    |   |     |гающие-|  | </w:t>
      </w:r>
      <w:r>
        <w:br/>
      </w:r>
      <w:r>
        <w:rPr>
          <w:rFonts w:ascii="Times New Roman"/>
          <w:b w:val="false"/>
          <w:i w:val="false"/>
          <w:color w:val="000000"/>
          <w:sz w:val="28"/>
        </w:rPr>
        <w:t xml:space="preserve">
    |   |     |ся при |  | </w:t>
      </w:r>
      <w:r>
        <w:br/>
      </w:r>
      <w:r>
        <w:rPr>
          <w:rFonts w:ascii="Times New Roman"/>
          <w:b w:val="false"/>
          <w:i w:val="false"/>
          <w:color w:val="000000"/>
          <w:sz w:val="28"/>
        </w:rPr>
        <w:t xml:space="preserve">
    |   |     | t -   |  | </w:t>
      </w:r>
      <w:r>
        <w:br/>
      </w:r>
      <w:r>
        <w:rPr>
          <w:rFonts w:ascii="Times New Roman"/>
          <w:b w:val="false"/>
          <w:i w:val="false"/>
          <w:color w:val="000000"/>
          <w:sz w:val="28"/>
        </w:rPr>
        <w:t xml:space="preserve">
    |   |     | 50 </w:t>
      </w:r>
      <w:r>
        <w:rPr>
          <w:rFonts w:ascii="Times New Roman"/>
          <w:b w:val="false"/>
          <w:i w:val="false"/>
          <w:color w:val="000000"/>
          <w:vertAlign w:val="superscript"/>
        </w:rPr>
        <w:t xml:space="preserve">0 </w:t>
      </w:r>
      <w:r>
        <w:rPr>
          <w:rFonts w:ascii="Times New Roman"/>
          <w:b w:val="false"/>
          <w:i w:val="false"/>
          <w:color w:val="000000"/>
          <w:sz w:val="28"/>
        </w:rPr>
        <w:t xml:space="preserve">С  |1 |523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   | 523 |Органи-|  |  | </w:t>
      </w:r>
      <w:r>
        <w:br/>
      </w:r>
      <w:r>
        <w:rPr>
          <w:rFonts w:ascii="Times New Roman"/>
          <w:b w:val="false"/>
          <w:i w:val="false"/>
          <w:color w:val="000000"/>
          <w:sz w:val="28"/>
        </w:rPr>
        <w:t xml:space="preserve">
    |   |     |ческие |  |  | </w:t>
      </w:r>
      <w:r>
        <w:br/>
      </w:r>
      <w:r>
        <w:rPr>
          <w:rFonts w:ascii="Times New Roman"/>
          <w:b w:val="false"/>
          <w:i w:val="false"/>
          <w:color w:val="000000"/>
          <w:sz w:val="28"/>
        </w:rPr>
        <w:t xml:space="preserve">
    |   |     |перок- |  |  | </w:t>
      </w:r>
      <w:r>
        <w:br/>
      </w:r>
      <w:r>
        <w:rPr>
          <w:rFonts w:ascii="Times New Roman"/>
          <w:b w:val="false"/>
          <w:i w:val="false"/>
          <w:color w:val="000000"/>
          <w:sz w:val="28"/>
        </w:rPr>
        <w:t xml:space="preserve">
    |   |     |сиды   |  |  | </w:t>
      </w:r>
      <w:r>
        <w:br/>
      </w:r>
      <w:r>
        <w:rPr>
          <w:rFonts w:ascii="Times New Roman"/>
          <w:b w:val="false"/>
          <w:i w:val="false"/>
          <w:color w:val="000000"/>
          <w:sz w:val="28"/>
        </w:rPr>
        <w:t xml:space="preserve">
    |   |     |взрыво-|  |  | </w:t>
      </w:r>
      <w:r>
        <w:br/>
      </w:r>
      <w:r>
        <w:rPr>
          <w:rFonts w:ascii="Times New Roman"/>
          <w:b w:val="false"/>
          <w:i w:val="false"/>
          <w:color w:val="000000"/>
          <w:sz w:val="28"/>
        </w:rPr>
        <w:t xml:space="preserve">
    |   |     |опасные|1 |1 |524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 524 |Органи-|  |  |  | </w:t>
      </w:r>
      <w:r>
        <w:br/>
      </w:r>
      <w:r>
        <w:rPr>
          <w:rFonts w:ascii="Times New Roman"/>
          <w:b w:val="false"/>
          <w:i w:val="false"/>
          <w:color w:val="000000"/>
          <w:sz w:val="28"/>
        </w:rPr>
        <w:t xml:space="preserve">
    |   |     |ческие |  |  |  | </w:t>
      </w:r>
      <w:r>
        <w:br/>
      </w:r>
      <w:r>
        <w:rPr>
          <w:rFonts w:ascii="Times New Roman"/>
          <w:b w:val="false"/>
          <w:i w:val="false"/>
          <w:color w:val="000000"/>
          <w:sz w:val="28"/>
        </w:rPr>
        <w:t xml:space="preserve">
    |   |     |перок- |  |  |  | </w:t>
      </w:r>
      <w:r>
        <w:br/>
      </w:r>
      <w:r>
        <w:rPr>
          <w:rFonts w:ascii="Times New Roman"/>
          <w:b w:val="false"/>
          <w:i w:val="false"/>
          <w:color w:val="000000"/>
          <w:sz w:val="28"/>
        </w:rPr>
        <w:t xml:space="preserve">
    |   |     |сиды   |  |  |  | </w:t>
      </w:r>
      <w:r>
        <w:br/>
      </w:r>
      <w:r>
        <w:rPr>
          <w:rFonts w:ascii="Times New Roman"/>
          <w:b w:val="false"/>
          <w:i w:val="false"/>
          <w:color w:val="000000"/>
          <w:sz w:val="28"/>
        </w:rPr>
        <w:t xml:space="preserve">
    |   |     |без до-|  |  |  | </w:t>
      </w:r>
      <w:r>
        <w:br/>
      </w:r>
      <w:r>
        <w:rPr>
          <w:rFonts w:ascii="Times New Roman"/>
          <w:b w:val="false"/>
          <w:i w:val="false"/>
          <w:color w:val="000000"/>
          <w:sz w:val="28"/>
        </w:rPr>
        <w:t xml:space="preserve">
    |   |     |полни- |  |  |  | </w:t>
      </w:r>
      <w:r>
        <w:br/>
      </w:r>
      <w:r>
        <w:rPr>
          <w:rFonts w:ascii="Times New Roman"/>
          <w:b w:val="false"/>
          <w:i w:val="false"/>
          <w:color w:val="000000"/>
          <w:sz w:val="28"/>
        </w:rPr>
        <w:t xml:space="preserve">
    |   |     |тельно-|  |  |  | </w:t>
      </w:r>
      <w:r>
        <w:br/>
      </w:r>
      <w:r>
        <w:rPr>
          <w:rFonts w:ascii="Times New Roman"/>
          <w:b w:val="false"/>
          <w:i w:val="false"/>
          <w:color w:val="000000"/>
          <w:sz w:val="28"/>
        </w:rPr>
        <w:t xml:space="preserve">
    |   |     |го вида|  |  |  | </w:t>
      </w:r>
      <w:r>
        <w:br/>
      </w:r>
      <w:r>
        <w:rPr>
          <w:rFonts w:ascii="Times New Roman"/>
          <w:b w:val="false"/>
          <w:i w:val="false"/>
          <w:color w:val="000000"/>
          <w:sz w:val="28"/>
        </w:rPr>
        <w:t xml:space="preserve">
    |   |     |опас-  |  |  |  | </w:t>
      </w:r>
      <w:r>
        <w:br/>
      </w:r>
      <w:r>
        <w:rPr>
          <w:rFonts w:ascii="Times New Roman"/>
          <w:b w:val="false"/>
          <w:i w:val="false"/>
          <w:color w:val="000000"/>
          <w:sz w:val="28"/>
        </w:rPr>
        <w:t xml:space="preserve">
    |   |     |ности  |2 |2 |1 |525 </w:t>
      </w:r>
      <w:r>
        <w:br/>
      </w:r>
      <w:r>
        <w:rPr>
          <w:rFonts w:ascii="Times New Roman"/>
          <w:b w:val="false"/>
          <w:i w:val="false"/>
          <w:color w:val="000000"/>
          <w:sz w:val="28"/>
        </w:rPr>
        <w:t xml:space="preserve">
    |___|_____|_______|__|__|__|___ </w:t>
      </w:r>
      <w:r>
        <w:br/>
      </w:r>
      <w:r>
        <w:rPr>
          <w:rFonts w:ascii="Times New Roman"/>
          <w:b w:val="false"/>
          <w:i w:val="false"/>
          <w:color w:val="000000"/>
          <w:sz w:val="28"/>
        </w:rPr>
        <w:t xml:space="preserve">
    |   | 525 |Орга-  |  |  |  |   | </w:t>
      </w:r>
      <w:r>
        <w:br/>
      </w:r>
      <w:r>
        <w:rPr>
          <w:rFonts w:ascii="Times New Roman"/>
          <w:b w:val="false"/>
          <w:i w:val="false"/>
          <w:color w:val="000000"/>
          <w:sz w:val="28"/>
        </w:rPr>
        <w:t xml:space="preserve">
    |   |     |ческие |  |  |  |   | </w:t>
      </w:r>
      <w:r>
        <w:br/>
      </w:r>
      <w:r>
        <w:rPr>
          <w:rFonts w:ascii="Times New Roman"/>
          <w:b w:val="false"/>
          <w:i w:val="false"/>
          <w:color w:val="000000"/>
          <w:sz w:val="28"/>
        </w:rPr>
        <w:t xml:space="preserve">
    |   |     |перок- |  |  |  |   | </w:t>
      </w:r>
      <w:r>
        <w:br/>
      </w:r>
      <w:r>
        <w:rPr>
          <w:rFonts w:ascii="Times New Roman"/>
          <w:b w:val="false"/>
          <w:i w:val="false"/>
          <w:color w:val="000000"/>
          <w:sz w:val="28"/>
        </w:rPr>
        <w:t xml:space="preserve">
    |   |     |сиды   |  |  |  |   | </w:t>
      </w:r>
      <w:r>
        <w:br/>
      </w:r>
      <w:r>
        <w:rPr>
          <w:rFonts w:ascii="Times New Roman"/>
          <w:b w:val="false"/>
          <w:i w:val="false"/>
          <w:color w:val="000000"/>
          <w:sz w:val="28"/>
        </w:rPr>
        <w:t xml:space="preserve">
    |   |     |едкие  |  |  |  |   | </w:t>
      </w:r>
      <w:r>
        <w:br/>
      </w:r>
      <w:r>
        <w:rPr>
          <w:rFonts w:ascii="Times New Roman"/>
          <w:b w:val="false"/>
          <w:i w:val="false"/>
          <w:color w:val="000000"/>
          <w:sz w:val="28"/>
        </w:rPr>
        <w:t xml:space="preserve">
    |   |     |для    |  |  |  |   | </w:t>
      </w:r>
      <w:r>
        <w:br/>
      </w:r>
      <w:r>
        <w:rPr>
          <w:rFonts w:ascii="Times New Roman"/>
          <w:b w:val="false"/>
          <w:i w:val="false"/>
          <w:color w:val="000000"/>
          <w:sz w:val="28"/>
        </w:rPr>
        <w:t xml:space="preserve">
    |   |     |глаз   |1 |1 |1 |1  |526 </w:t>
      </w:r>
      <w:r>
        <w:br/>
      </w:r>
      <w:r>
        <w:rPr>
          <w:rFonts w:ascii="Times New Roman"/>
          <w:b w:val="false"/>
          <w:i w:val="false"/>
          <w:color w:val="000000"/>
          <w:sz w:val="28"/>
        </w:rPr>
        <w:t xml:space="preserve">
    |___|_____|_______|__|__|__|___|__ </w:t>
      </w:r>
      <w:r>
        <w:br/>
      </w:r>
      <w:r>
        <w:rPr>
          <w:rFonts w:ascii="Times New Roman"/>
          <w:b w:val="false"/>
          <w:i w:val="false"/>
          <w:color w:val="000000"/>
          <w:sz w:val="28"/>
        </w:rPr>
        <w:t xml:space="preserve">
    |   | 526 |Органи-|  |  |  |   |  | </w:t>
      </w:r>
      <w:r>
        <w:br/>
      </w:r>
      <w:r>
        <w:rPr>
          <w:rFonts w:ascii="Times New Roman"/>
          <w:b w:val="false"/>
          <w:i w:val="false"/>
          <w:color w:val="000000"/>
          <w:sz w:val="28"/>
        </w:rPr>
        <w:t xml:space="preserve">
    |   |     |ческие |  |  |  |   |  | </w:t>
      </w:r>
      <w:r>
        <w:br/>
      </w:r>
      <w:r>
        <w:rPr>
          <w:rFonts w:ascii="Times New Roman"/>
          <w:b w:val="false"/>
          <w:i w:val="false"/>
          <w:color w:val="000000"/>
          <w:sz w:val="28"/>
        </w:rPr>
        <w:t xml:space="preserve">
    |   |     |перок- |  |  |  |   |  | </w:t>
      </w:r>
      <w:r>
        <w:br/>
      </w:r>
      <w:r>
        <w:rPr>
          <w:rFonts w:ascii="Times New Roman"/>
          <w:b w:val="false"/>
          <w:i w:val="false"/>
          <w:color w:val="000000"/>
          <w:sz w:val="28"/>
        </w:rPr>
        <w:t xml:space="preserve">
    |   |     |сиды   |  |  |  |   |  | </w:t>
      </w:r>
      <w:r>
        <w:br/>
      </w:r>
      <w:r>
        <w:rPr>
          <w:rFonts w:ascii="Times New Roman"/>
          <w:b w:val="false"/>
          <w:i w:val="false"/>
          <w:color w:val="000000"/>
          <w:sz w:val="28"/>
        </w:rPr>
        <w:t xml:space="preserve">
    |   |     |легко- |  |  |  |   |  | </w:t>
      </w:r>
      <w:r>
        <w:br/>
      </w:r>
      <w:r>
        <w:rPr>
          <w:rFonts w:ascii="Times New Roman"/>
          <w:b w:val="false"/>
          <w:i w:val="false"/>
          <w:color w:val="000000"/>
          <w:sz w:val="28"/>
        </w:rPr>
        <w:t xml:space="preserve">
    |   |     |воспла-|  |  |  |   |  | </w:t>
      </w:r>
      <w:r>
        <w:br/>
      </w:r>
      <w:r>
        <w:rPr>
          <w:rFonts w:ascii="Times New Roman"/>
          <w:b w:val="false"/>
          <w:i w:val="false"/>
          <w:color w:val="000000"/>
          <w:sz w:val="28"/>
        </w:rPr>
        <w:t xml:space="preserve">
    |   |     |меняю- |  |  |  |   |  | </w:t>
      </w:r>
      <w:r>
        <w:br/>
      </w:r>
      <w:r>
        <w:rPr>
          <w:rFonts w:ascii="Times New Roman"/>
          <w:b w:val="false"/>
          <w:i w:val="false"/>
          <w:color w:val="000000"/>
          <w:sz w:val="28"/>
        </w:rPr>
        <w:t xml:space="preserve">
    |   |     |щиеся  |3 |3 |2 |2  |1 |527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   | 527 |Органи-|  |  |  |   |  |  | </w:t>
      </w:r>
      <w:r>
        <w:br/>
      </w:r>
      <w:r>
        <w:rPr>
          <w:rFonts w:ascii="Times New Roman"/>
          <w:b w:val="false"/>
          <w:i w:val="false"/>
          <w:color w:val="000000"/>
          <w:sz w:val="28"/>
        </w:rPr>
        <w:t xml:space="preserve">
    |   |     |ческие |  |  |  |   |  |  |  </w:t>
      </w:r>
      <w:r>
        <w:br/>
      </w:r>
      <w:r>
        <w:rPr>
          <w:rFonts w:ascii="Times New Roman"/>
          <w:b w:val="false"/>
          <w:i w:val="false"/>
          <w:color w:val="000000"/>
          <w:sz w:val="28"/>
        </w:rPr>
        <w:t xml:space="preserve">
    |   |     |перок- |  |  |  |   |  |  | </w:t>
      </w:r>
      <w:r>
        <w:br/>
      </w:r>
      <w:r>
        <w:rPr>
          <w:rFonts w:ascii="Times New Roman"/>
          <w:b w:val="false"/>
          <w:i w:val="false"/>
          <w:color w:val="000000"/>
          <w:sz w:val="28"/>
        </w:rPr>
        <w:t xml:space="preserve">
    |   |     |сиды   |  |  |  |   |  |  | </w:t>
      </w:r>
      <w:r>
        <w:br/>
      </w:r>
      <w:r>
        <w:rPr>
          <w:rFonts w:ascii="Times New Roman"/>
          <w:b w:val="false"/>
          <w:i w:val="false"/>
          <w:color w:val="000000"/>
          <w:sz w:val="28"/>
        </w:rPr>
        <w:t xml:space="preserve">
    |   |     |легко- |  |  |  |   |  |  | </w:t>
      </w:r>
      <w:r>
        <w:br/>
      </w:r>
      <w:r>
        <w:rPr>
          <w:rFonts w:ascii="Times New Roman"/>
          <w:b w:val="false"/>
          <w:i w:val="false"/>
          <w:color w:val="000000"/>
          <w:sz w:val="28"/>
        </w:rPr>
        <w:t xml:space="preserve">
    |   |     |воспла-|  |  |  |   |  |  | </w:t>
      </w:r>
      <w:r>
        <w:br/>
      </w:r>
      <w:r>
        <w:rPr>
          <w:rFonts w:ascii="Times New Roman"/>
          <w:b w:val="false"/>
          <w:i w:val="false"/>
          <w:color w:val="000000"/>
          <w:sz w:val="28"/>
        </w:rPr>
        <w:t xml:space="preserve">
    |   |     |меняю- |  |  |  |   |  |  | </w:t>
      </w:r>
      <w:r>
        <w:br/>
      </w:r>
      <w:r>
        <w:rPr>
          <w:rFonts w:ascii="Times New Roman"/>
          <w:b w:val="false"/>
          <w:i w:val="false"/>
          <w:color w:val="000000"/>
          <w:sz w:val="28"/>
        </w:rPr>
        <w:t xml:space="preserve">
    |   |     |щиеся, |  |  |  |   |  |  | </w:t>
      </w:r>
      <w:r>
        <w:br/>
      </w:r>
      <w:r>
        <w:rPr>
          <w:rFonts w:ascii="Times New Roman"/>
          <w:b w:val="false"/>
          <w:i w:val="false"/>
          <w:color w:val="000000"/>
          <w:sz w:val="28"/>
        </w:rPr>
        <w:t xml:space="preserve">
    |   |     |едкие  |  |  |  |   |  |  | </w:t>
      </w:r>
      <w:r>
        <w:br/>
      </w:r>
      <w:r>
        <w:rPr>
          <w:rFonts w:ascii="Times New Roman"/>
          <w:b w:val="false"/>
          <w:i w:val="false"/>
          <w:color w:val="000000"/>
          <w:sz w:val="28"/>
        </w:rPr>
        <w:t xml:space="preserve">
    |   |     |для    |  |  |  |   |  |  | </w:t>
      </w:r>
      <w:r>
        <w:br/>
      </w:r>
      <w:r>
        <w:rPr>
          <w:rFonts w:ascii="Times New Roman"/>
          <w:b w:val="false"/>
          <w:i w:val="false"/>
          <w:color w:val="000000"/>
          <w:sz w:val="28"/>
        </w:rPr>
        <w:t xml:space="preserve">
    |   |     |глаз   |3 |3 |2 |2  |1 |1 |611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6   |6.1| 611 |Ядови- |  |  |  |   |  |  |  | </w:t>
      </w:r>
      <w:r>
        <w:br/>
      </w:r>
      <w:r>
        <w:rPr>
          <w:rFonts w:ascii="Times New Roman"/>
          <w:b w:val="false"/>
          <w:i w:val="false"/>
          <w:color w:val="000000"/>
          <w:sz w:val="28"/>
        </w:rPr>
        <w:t xml:space="preserve">
    |   |     |тые ве-|  |  |  |   |  |  |  | </w:t>
      </w:r>
      <w:r>
        <w:br/>
      </w:r>
      <w:r>
        <w:rPr>
          <w:rFonts w:ascii="Times New Roman"/>
          <w:b w:val="false"/>
          <w:i w:val="false"/>
          <w:color w:val="000000"/>
          <w:sz w:val="28"/>
        </w:rPr>
        <w:t xml:space="preserve">
    |   |     |щества |  |  |  |   |  |  |  | </w:t>
      </w:r>
      <w:r>
        <w:br/>
      </w:r>
      <w:r>
        <w:rPr>
          <w:rFonts w:ascii="Times New Roman"/>
          <w:b w:val="false"/>
          <w:i w:val="false"/>
          <w:color w:val="000000"/>
          <w:sz w:val="28"/>
        </w:rPr>
        <w:t xml:space="preserve">
    |   |     |летучие|  |  |  |   |  |  |  | </w:t>
      </w:r>
      <w:r>
        <w:br/>
      </w:r>
      <w:r>
        <w:rPr>
          <w:rFonts w:ascii="Times New Roman"/>
          <w:b w:val="false"/>
          <w:i w:val="false"/>
          <w:color w:val="000000"/>
          <w:sz w:val="28"/>
        </w:rPr>
        <w:t xml:space="preserve">
    |   |     |без до-|  |  |  |   |  |  |  | </w:t>
      </w:r>
      <w:r>
        <w:br/>
      </w:r>
      <w:r>
        <w:rPr>
          <w:rFonts w:ascii="Times New Roman"/>
          <w:b w:val="false"/>
          <w:i w:val="false"/>
          <w:color w:val="000000"/>
          <w:sz w:val="28"/>
        </w:rPr>
        <w:t xml:space="preserve">
    |   |     |полни- |  |  |  |   |  |  |  | </w:t>
      </w:r>
      <w:r>
        <w:br/>
      </w:r>
      <w:r>
        <w:rPr>
          <w:rFonts w:ascii="Times New Roman"/>
          <w:b w:val="false"/>
          <w:i w:val="false"/>
          <w:color w:val="000000"/>
          <w:sz w:val="28"/>
        </w:rPr>
        <w:t xml:space="preserve">
    |   |     |тельно-|  |  |  |   |  |  |  | </w:t>
      </w:r>
      <w:r>
        <w:br/>
      </w:r>
      <w:r>
        <w:rPr>
          <w:rFonts w:ascii="Times New Roman"/>
          <w:b w:val="false"/>
          <w:i w:val="false"/>
          <w:color w:val="000000"/>
          <w:sz w:val="28"/>
        </w:rPr>
        <w:t xml:space="preserve">
    |   |     |го вида|  |  |  |   |  |  |  | </w:t>
      </w:r>
      <w:r>
        <w:br/>
      </w:r>
      <w:r>
        <w:rPr>
          <w:rFonts w:ascii="Times New Roman"/>
          <w:b w:val="false"/>
          <w:i w:val="false"/>
          <w:color w:val="000000"/>
          <w:sz w:val="28"/>
        </w:rPr>
        <w:t xml:space="preserve">
    |   |     |опас-  |  |  |  |   |  |  |  | </w:t>
      </w:r>
      <w:r>
        <w:br/>
      </w:r>
      <w:r>
        <w:rPr>
          <w:rFonts w:ascii="Times New Roman"/>
          <w:b w:val="false"/>
          <w:i w:val="false"/>
          <w:color w:val="000000"/>
          <w:sz w:val="28"/>
        </w:rPr>
        <w:t xml:space="preserve">
    |   |     |ности  |2 |3 |2 |2  |2 |2 |1 |612 </w:t>
      </w:r>
      <w:r>
        <w:br/>
      </w:r>
      <w:r>
        <w:rPr>
          <w:rFonts w:ascii="Times New Roman"/>
          <w:b w:val="false"/>
          <w:i w:val="false"/>
          <w:color w:val="000000"/>
          <w:sz w:val="28"/>
        </w:rPr>
        <w:t xml:space="preserve">
    |   |_____|_______|__|__|__|___|__|__|__|__ </w:t>
      </w:r>
      <w:r>
        <w:br/>
      </w:r>
      <w:r>
        <w:rPr>
          <w:rFonts w:ascii="Times New Roman"/>
          <w:b w:val="false"/>
          <w:i w:val="false"/>
          <w:color w:val="000000"/>
          <w:sz w:val="28"/>
        </w:rPr>
        <w:t xml:space="preserve">
    |   | 612 |Ядови- |  |  |  |   |  |  |  |  | </w:t>
      </w:r>
      <w:r>
        <w:br/>
      </w:r>
      <w:r>
        <w:rPr>
          <w:rFonts w:ascii="Times New Roman"/>
          <w:b w:val="false"/>
          <w:i w:val="false"/>
          <w:color w:val="000000"/>
          <w:sz w:val="28"/>
        </w:rPr>
        <w:t xml:space="preserve">
    |   |     |тые ве-|  |  |  |   |  |  |  |  | </w:t>
      </w:r>
      <w:r>
        <w:br/>
      </w:r>
      <w:r>
        <w:rPr>
          <w:rFonts w:ascii="Times New Roman"/>
          <w:b w:val="false"/>
          <w:i w:val="false"/>
          <w:color w:val="000000"/>
          <w:sz w:val="28"/>
        </w:rPr>
        <w:t xml:space="preserve">
    |   |     |щества |  |  |  |   |  |  |  |  | </w:t>
      </w:r>
      <w:r>
        <w:br/>
      </w:r>
      <w:r>
        <w:rPr>
          <w:rFonts w:ascii="Times New Roman"/>
          <w:b w:val="false"/>
          <w:i w:val="false"/>
          <w:color w:val="000000"/>
          <w:sz w:val="28"/>
        </w:rPr>
        <w:t xml:space="preserve">
    |   |     |лету-  |  |  |  |   |  |  |  |  | </w:t>
      </w:r>
      <w:r>
        <w:br/>
      </w:r>
      <w:r>
        <w:rPr>
          <w:rFonts w:ascii="Times New Roman"/>
          <w:b w:val="false"/>
          <w:i w:val="false"/>
          <w:color w:val="000000"/>
          <w:sz w:val="28"/>
        </w:rPr>
        <w:t xml:space="preserve">
    |   |     |чие, ЛВ|  |  |  |   |  |  |  |  | </w:t>
      </w:r>
      <w:r>
        <w:br/>
      </w:r>
      <w:r>
        <w:rPr>
          <w:rFonts w:ascii="Times New Roman"/>
          <w:b w:val="false"/>
          <w:i w:val="false"/>
          <w:color w:val="000000"/>
          <w:sz w:val="28"/>
        </w:rPr>
        <w:t xml:space="preserve">
    |   |     |(tвсп &lt;|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С)  |4 |4 |4 |4  |4 |4 |1 |1 |613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 613 |Ядови- |  |  |  |   |  |  |  |  |  | </w:t>
      </w:r>
      <w:r>
        <w:br/>
      </w:r>
      <w:r>
        <w:rPr>
          <w:rFonts w:ascii="Times New Roman"/>
          <w:b w:val="false"/>
          <w:i w:val="false"/>
          <w:color w:val="000000"/>
          <w:sz w:val="28"/>
        </w:rPr>
        <w:t xml:space="preserve">
    |   |     |тые ве-|  |  |  |   |  |  |  |  |  | </w:t>
      </w:r>
      <w:r>
        <w:br/>
      </w:r>
      <w:r>
        <w:rPr>
          <w:rFonts w:ascii="Times New Roman"/>
          <w:b w:val="false"/>
          <w:i w:val="false"/>
          <w:color w:val="000000"/>
          <w:sz w:val="28"/>
        </w:rPr>
        <w:t xml:space="preserve">
    |   |     |щества |  |  |  |   |  |  |  |  |  | </w:t>
      </w:r>
      <w:r>
        <w:br/>
      </w:r>
      <w:r>
        <w:rPr>
          <w:rFonts w:ascii="Times New Roman"/>
          <w:b w:val="false"/>
          <w:i w:val="false"/>
          <w:color w:val="000000"/>
          <w:sz w:val="28"/>
        </w:rPr>
        <w:t xml:space="preserve">
    |   |     |лету-  |  |  |  |   |  |  |  |  |  | </w:t>
      </w:r>
      <w:r>
        <w:br/>
      </w:r>
      <w:r>
        <w:rPr>
          <w:rFonts w:ascii="Times New Roman"/>
          <w:b w:val="false"/>
          <w:i w:val="false"/>
          <w:color w:val="000000"/>
          <w:sz w:val="28"/>
        </w:rPr>
        <w:t xml:space="preserve">
    |   |     |чие, ЛВ|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С  |  |  |  |   |  |  |  |  |  | </w:t>
      </w:r>
      <w:r>
        <w:br/>
      </w:r>
      <w:r>
        <w:rPr>
          <w:rFonts w:ascii="Times New Roman"/>
          <w:b w:val="false"/>
          <w:i w:val="false"/>
          <w:color w:val="000000"/>
          <w:sz w:val="28"/>
        </w:rPr>
        <w:t xml:space="preserve">
    |   |     |&lt; tвсп |  |  |  |   |  |  |  |  |  | </w:t>
      </w:r>
      <w:r>
        <w:br/>
      </w:r>
      <w:r>
        <w:rPr>
          <w:rFonts w:ascii="Times New Roman"/>
          <w:b w:val="false"/>
          <w:i w:val="false"/>
          <w:color w:val="000000"/>
          <w:sz w:val="28"/>
        </w:rPr>
        <w:t xml:space="preserve">
    |   |     |&lt; 61 </w:t>
      </w:r>
      <w:r>
        <w:rPr>
          <w:rFonts w:ascii="Times New Roman"/>
          <w:b w:val="false"/>
          <w:i w:val="false"/>
          <w:color w:val="000000"/>
          <w:vertAlign w:val="superscript"/>
        </w:rPr>
        <w:t xml:space="preserve">0 </w:t>
      </w:r>
      <w:r>
        <w:rPr>
          <w:rFonts w:ascii="Times New Roman"/>
          <w:b w:val="false"/>
          <w:i w:val="false"/>
          <w:color w:val="000000"/>
          <w:sz w:val="28"/>
        </w:rPr>
        <w:t xml:space="preserve">С)|4 |4 |4 |4  |4 |4 |1 |1 |1 |614 </w:t>
      </w:r>
      <w:r>
        <w:br/>
      </w: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   | 614 |Ядови- |  |  |  |   |  |  |  |  |  |  | </w:t>
      </w:r>
      <w:r>
        <w:br/>
      </w:r>
      <w:r>
        <w:rPr>
          <w:rFonts w:ascii="Times New Roman"/>
          <w:b w:val="false"/>
          <w:i w:val="false"/>
          <w:color w:val="000000"/>
          <w:sz w:val="28"/>
        </w:rPr>
        <w:t xml:space="preserve">
    |   |     |тые ве-|  |  |  |   |  |  |  |  |  |  | </w:t>
      </w:r>
      <w:r>
        <w:br/>
      </w:r>
      <w:r>
        <w:rPr>
          <w:rFonts w:ascii="Times New Roman"/>
          <w:b w:val="false"/>
          <w:i w:val="false"/>
          <w:color w:val="000000"/>
          <w:sz w:val="28"/>
        </w:rPr>
        <w:t xml:space="preserve">
    |   |     |щества |  |  |  |   |  |  |  |  |  |  | </w:t>
      </w:r>
      <w:r>
        <w:br/>
      </w:r>
      <w:r>
        <w:rPr>
          <w:rFonts w:ascii="Times New Roman"/>
          <w:b w:val="false"/>
          <w:i w:val="false"/>
          <w:color w:val="000000"/>
          <w:sz w:val="28"/>
        </w:rPr>
        <w:t xml:space="preserve">
    |   |     |лету-  |  |  |  |   |  |  |  |  |  |  | </w:t>
      </w:r>
      <w:r>
        <w:br/>
      </w:r>
      <w:r>
        <w:rPr>
          <w:rFonts w:ascii="Times New Roman"/>
          <w:b w:val="false"/>
          <w:i w:val="false"/>
          <w:color w:val="000000"/>
          <w:sz w:val="28"/>
        </w:rPr>
        <w:t xml:space="preserve">
    |   |     |чие    |  |  |  |   |  |  |  |  |  |  | </w:t>
      </w:r>
      <w:r>
        <w:br/>
      </w:r>
      <w:r>
        <w:rPr>
          <w:rFonts w:ascii="Times New Roman"/>
          <w:b w:val="false"/>
          <w:i w:val="false"/>
          <w:color w:val="000000"/>
          <w:sz w:val="28"/>
        </w:rPr>
        <w:t xml:space="preserve">
    |   |     |едкие  |  |  |  |   |  |  |  |  |  |  | </w:t>
      </w:r>
      <w:r>
        <w:br/>
      </w:r>
      <w:r>
        <w:rPr>
          <w:rFonts w:ascii="Times New Roman"/>
          <w:b w:val="false"/>
          <w:i w:val="false"/>
          <w:color w:val="000000"/>
          <w:sz w:val="28"/>
        </w:rPr>
        <w:t xml:space="preserve">
    |   |     |и (или)|  |  |  |   |  |  |  |  |  |  | </w:t>
      </w:r>
      <w:r>
        <w:br/>
      </w:r>
      <w:r>
        <w:rPr>
          <w:rFonts w:ascii="Times New Roman"/>
          <w:b w:val="false"/>
          <w:i w:val="false"/>
          <w:color w:val="000000"/>
          <w:sz w:val="28"/>
        </w:rPr>
        <w:t xml:space="preserve">
    |   |     |корро- |  |  |  |   |  |  |  |  |  |  | </w:t>
      </w:r>
      <w:r>
        <w:br/>
      </w:r>
      <w:r>
        <w:rPr>
          <w:rFonts w:ascii="Times New Roman"/>
          <w:b w:val="false"/>
          <w:i w:val="false"/>
          <w:color w:val="000000"/>
          <w:sz w:val="28"/>
        </w:rPr>
        <w:t xml:space="preserve">
    |   |     |зион-  |  |  |  |   |  |  |  |  |  |  | </w:t>
      </w:r>
      <w:r>
        <w:br/>
      </w:r>
      <w:r>
        <w:rPr>
          <w:rFonts w:ascii="Times New Roman"/>
          <w:b w:val="false"/>
          <w:i w:val="false"/>
          <w:color w:val="000000"/>
          <w:sz w:val="28"/>
        </w:rPr>
        <w:t xml:space="preserve">
    |   |     |ные    |3 |2 |2 |2  |2 |2 |1 |1 |1 |1 |615 </w:t>
      </w:r>
      <w:r>
        <w:br/>
      </w:r>
      <w:r>
        <w:rPr>
          <w:rFonts w:ascii="Times New Roman"/>
          <w:b w:val="false"/>
          <w:i w:val="false"/>
          <w:color w:val="000000"/>
          <w:sz w:val="28"/>
        </w:rPr>
        <w:t xml:space="preserve">
    |___|_____|_______|__|__|__|___|__|__|__|__|__|__|__ </w:t>
      </w:r>
      <w:r>
        <w:br/>
      </w:r>
      <w:r>
        <w:rPr>
          <w:rFonts w:ascii="Times New Roman"/>
          <w:b w:val="false"/>
          <w:i w:val="false"/>
          <w:color w:val="000000"/>
          <w:sz w:val="28"/>
        </w:rPr>
        <w:t xml:space="preserve">
    |   | 615 |ЯВ     |  |  |  |   |  |  |  |  |  |  |  | </w:t>
      </w:r>
      <w:r>
        <w:br/>
      </w:r>
      <w:r>
        <w:rPr>
          <w:rFonts w:ascii="Times New Roman"/>
          <w:b w:val="false"/>
          <w:i w:val="false"/>
          <w:color w:val="000000"/>
          <w:sz w:val="28"/>
        </w:rPr>
        <w:t xml:space="preserve">
    |   |     |лету-  |  |  |  |   |  |  |  |  |  |  |  | </w:t>
      </w:r>
      <w:r>
        <w:br/>
      </w:r>
      <w:r>
        <w:rPr>
          <w:rFonts w:ascii="Times New Roman"/>
          <w:b w:val="false"/>
          <w:i w:val="false"/>
          <w:color w:val="000000"/>
          <w:sz w:val="28"/>
        </w:rPr>
        <w:t xml:space="preserve">
    |   |     |чие    |  |  |  |   |  |  |  |  |  |  |  | </w:t>
      </w:r>
      <w:r>
        <w:br/>
      </w:r>
      <w:r>
        <w:rPr>
          <w:rFonts w:ascii="Times New Roman"/>
          <w:b w:val="false"/>
          <w:i w:val="false"/>
          <w:color w:val="000000"/>
          <w:sz w:val="28"/>
        </w:rPr>
        <w:t xml:space="preserve">
    |   |     |едкие  |  |  |  |   |  |  |  |  |  |  |  | </w:t>
      </w:r>
      <w:r>
        <w:br/>
      </w:r>
      <w:r>
        <w:rPr>
          <w:rFonts w:ascii="Times New Roman"/>
          <w:b w:val="false"/>
          <w:i w:val="false"/>
          <w:color w:val="000000"/>
          <w:sz w:val="28"/>
        </w:rPr>
        <w:t xml:space="preserve">
    |   |     |и (или)|  |  |  |   |  |  |  |  |  |  |  | </w:t>
      </w:r>
      <w:r>
        <w:br/>
      </w:r>
      <w:r>
        <w:rPr>
          <w:rFonts w:ascii="Times New Roman"/>
          <w:b w:val="false"/>
          <w:i w:val="false"/>
          <w:color w:val="000000"/>
          <w:sz w:val="28"/>
        </w:rPr>
        <w:t xml:space="preserve">
    |   |     |корро- |  |  |  |   |  |  |  |  |  |  |  | </w:t>
      </w:r>
      <w:r>
        <w:br/>
      </w:r>
      <w:r>
        <w:rPr>
          <w:rFonts w:ascii="Times New Roman"/>
          <w:b w:val="false"/>
          <w:i w:val="false"/>
          <w:color w:val="000000"/>
          <w:sz w:val="28"/>
        </w:rPr>
        <w:t xml:space="preserve">
    |   |     |зион-  |  |  |  |   |  |  |  |  |  |  |  | </w:t>
      </w:r>
      <w:r>
        <w:br/>
      </w:r>
      <w:r>
        <w:rPr>
          <w:rFonts w:ascii="Times New Roman"/>
          <w:b w:val="false"/>
          <w:i w:val="false"/>
          <w:color w:val="000000"/>
          <w:sz w:val="28"/>
        </w:rPr>
        <w:t xml:space="preserve">
    |   |     |нные ЛВ|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С  |  |  |  |   |  |  |  |  |  |  |  | </w:t>
      </w:r>
      <w:r>
        <w:br/>
      </w:r>
      <w:r>
        <w:rPr>
          <w:rFonts w:ascii="Times New Roman"/>
          <w:b w:val="false"/>
          <w:i w:val="false"/>
          <w:color w:val="000000"/>
          <w:sz w:val="28"/>
        </w:rPr>
        <w:t xml:space="preserve">
    |   |     |&lt; tвсп |  |  |  |   |  |  |  |  |  |  |  | </w:t>
      </w:r>
      <w:r>
        <w:br/>
      </w:r>
      <w:r>
        <w:rPr>
          <w:rFonts w:ascii="Times New Roman"/>
          <w:b w:val="false"/>
          <w:i w:val="false"/>
          <w:color w:val="000000"/>
          <w:sz w:val="28"/>
        </w:rPr>
        <w:t xml:space="preserve">
    |   |     |&lt; 61 </w:t>
      </w:r>
      <w:r>
        <w:rPr>
          <w:rFonts w:ascii="Times New Roman"/>
          <w:b w:val="false"/>
          <w:i w:val="false"/>
          <w:color w:val="000000"/>
          <w:vertAlign w:val="superscript"/>
        </w:rPr>
        <w:t xml:space="preserve">0 </w:t>
      </w:r>
      <w:r>
        <w:rPr>
          <w:rFonts w:ascii="Times New Roman"/>
          <w:b w:val="false"/>
          <w:i w:val="false"/>
          <w:color w:val="000000"/>
          <w:sz w:val="28"/>
        </w:rPr>
        <w:t xml:space="preserve">С)|4 |4 |4 |4  |4 |4 |1 |1 |1 |1 |1 |812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8   |8.1| 812 |Едкие и|  |  |  |   |  |  |  |  |  |  |  |  | </w:t>
      </w:r>
      <w:r>
        <w:br/>
      </w:r>
      <w:r>
        <w:rPr>
          <w:rFonts w:ascii="Times New Roman"/>
          <w:b w:val="false"/>
          <w:i w:val="false"/>
          <w:color w:val="000000"/>
          <w:sz w:val="28"/>
        </w:rPr>
        <w:t xml:space="preserve">
    |   |     |(или)  |  |  |  |   |  |  |  |  |  |  |  |  |  </w:t>
      </w:r>
      <w:r>
        <w:br/>
      </w:r>
      <w:r>
        <w:rPr>
          <w:rFonts w:ascii="Times New Roman"/>
          <w:b w:val="false"/>
          <w:i w:val="false"/>
          <w:color w:val="000000"/>
          <w:sz w:val="28"/>
        </w:rPr>
        <w:t xml:space="preserve">
    |   |     |корро- |  |  |  |   |  |  |  |  |  |  |  |  | </w:t>
      </w:r>
      <w:r>
        <w:br/>
      </w:r>
      <w:r>
        <w:rPr>
          <w:rFonts w:ascii="Times New Roman"/>
          <w:b w:val="false"/>
          <w:i w:val="false"/>
          <w:color w:val="000000"/>
          <w:sz w:val="28"/>
        </w:rPr>
        <w:t xml:space="preserve">
    |   |     |зионные|  |  |  |   |  |  |  |  |  |  |  |  | </w:t>
      </w:r>
      <w:r>
        <w:br/>
      </w:r>
      <w:r>
        <w:rPr>
          <w:rFonts w:ascii="Times New Roman"/>
          <w:b w:val="false"/>
          <w:i w:val="false"/>
          <w:color w:val="000000"/>
          <w:sz w:val="28"/>
        </w:rPr>
        <w:t xml:space="preserve">
    |   |     |вещест-|  |  |  |   |  |  |  |  |  |  |  |  | </w:t>
      </w:r>
      <w:r>
        <w:br/>
      </w:r>
      <w:r>
        <w:rPr>
          <w:rFonts w:ascii="Times New Roman"/>
          <w:b w:val="false"/>
          <w:i w:val="false"/>
          <w:color w:val="000000"/>
          <w:sz w:val="28"/>
        </w:rPr>
        <w:t xml:space="preserve">
    |   |     |ва     |  |  |  |   |  |  |  |  |  |  |  |  | </w:t>
      </w:r>
      <w:r>
        <w:br/>
      </w:r>
      <w:r>
        <w:rPr>
          <w:rFonts w:ascii="Times New Roman"/>
          <w:b w:val="false"/>
          <w:i w:val="false"/>
          <w:color w:val="000000"/>
          <w:sz w:val="28"/>
        </w:rPr>
        <w:t xml:space="preserve">
    |   |     |(кис-  |  |  |  |   |  |  |  |  |  |  |  |  | </w:t>
      </w:r>
      <w:r>
        <w:br/>
      </w:r>
      <w:r>
        <w:rPr>
          <w:rFonts w:ascii="Times New Roman"/>
          <w:b w:val="false"/>
          <w:i w:val="false"/>
          <w:color w:val="000000"/>
          <w:sz w:val="28"/>
        </w:rPr>
        <w:t xml:space="preserve">
    |   |     |лые)   |  |  |  |   |  |  |  |  |  |  |  |  | </w:t>
      </w:r>
      <w:r>
        <w:br/>
      </w:r>
      <w:r>
        <w:rPr>
          <w:rFonts w:ascii="Times New Roman"/>
          <w:b w:val="false"/>
          <w:i w:val="false"/>
          <w:color w:val="000000"/>
          <w:sz w:val="28"/>
        </w:rPr>
        <w:t xml:space="preserve">
    |   |     |ядови- |  |  |  |   |  |  |  |  |  |  |  |  | </w:t>
      </w:r>
      <w:r>
        <w:br/>
      </w:r>
      <w:r>
        <w:rPr>
          <w:rFonts w:ascii="Times New Roman"/>
          <w:b w:val="false"/>
          <w:i w:val="false"/>
          <w:color w:val="000000"/>
          <w:sz w:val="28"/>
        </w:rPr>
        <w:t xml:space="preserve">
    |   |     |тые и  |  |  |  |   |  |  |  |  |  |  |  |  | </w:t>
      </w:r>
      <w:r>
        <w:br/>
      </w:r>
      <w:r>
        <w:rPr>
          <w:rFonts w:ascii="Times New Roman"/>
          <w:b w:val="false"/>
          <w:i w:val="false"/>
          <w:color w:val="000000"/>
          <w:sz w:val="28"/>
        </w:rPr>
        <w:t xml:space="preserve">
    |   |     |окисля-|  |  |  |   |  |  |  |  |  |  |  |  | </w:t>
      </w:r>
      <w:r>
        <w:br/>
      </w:r>
      <w:r>
        <w:rPr>
          <w:rFonts w:ascii="Times New Roman"/>
          <w:b w:val="false"/>
          <w:i w:val="false"/>
          <w:color w:val="000000"/>
          <w:sz w:val="28"/>
        </w:rPr>
        <w:t xml:space="preserve">
    |   |     |ющие   |3 |3 |3 |3  |3 |3 |2 |3 |3 |2 |3 |1 |814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 814 |Едкие и|  |  |  |   |  |  |  |  |  |  |  |  |  | </w:t>
      </w:r>
      <w:r>
        <w:br/>
      </w:r>
      <w:r>
        <w:rPr>
          <w:rFonts w:ascii="Times New Roman"/>
          <w:b w:val="false"/>
          <w:i w:val="false"/>
          <w:color w:val="000000"/>
          <w:sz w:val="28"/>
        </w:rPr>
        <w:t xml:space="preserve">
    |   |     |(или)  |  |  |  |   |  |  |  |  |  |  |  |  |  | </w:t>
      </w:r>
      <w:r>
        <w:br/>
      </w:r>
      <w:r>
        <w:rPr>
          <w:rFonts w:ascii="Times New Roman"/>
          <w:b w:val="false"/>
          <w:i w:val="false"/>
          <w:color w:val="000000"/>
          <w:sz w:val="28"/>
        </w:rPr>
        <w:t xml:space="preserve">
    |   |     |корро- |  |  |  |   |  |  |  |  |  |  |  |  |  | </w:t>
      </w:r>
      <w:r>
        <w:br/>
      </w:r>
      <w:r>
        <w:rPr>
          <w:rFonts w:ascii="Times New Roman"/>
          <w:b w:val="false"/>
          <w:i w:val="false"/>
          <w:color w:val="000000"/>
          <w:sz w:val="28"/>
        </w:rPr>
        <w:t xml:space="preserve">
    |   |     |зионные|  |  |  |   |  |  |  |  |  |  |  |  |  | </w:t>
      </w:r>
      <w:r>
        <w:br/>
      </w:r>
      <w:r>
        <w:rPr>
          <w:rFonts w:ascii="Times New Roman"/>
          <w:b w:val="false"/>
          <w:i w:val="false"/>
          <w:color w:val="000000"/>
          <w:sz w:val="28"/>
        </w:rPr>
        <w:t xml:space="preserve">
    |   |     |(кис-  |  |  |  |   |  |  |  |  |  |  |  |  |  | </w:t>
      </w:r>
      <w:r>
        <w:br/>
      </w:r>
      <w:r>
        <w:rPr>
          <w:rFonts w:ascii="Times New Roman"/>
          <w:b w:val="false"/>
          <w:i w:val="false"/>
          <w:color w:val="000000"/>
          <w:sz w:val="28"/>
        </w:rPr>
        <w:t xml:space="preserve">
    |   |     |лые)   |  |  |  |   |  |  |  |  |  |  |  |  |  | </w:t>
      </w:r>
      <w:r>
        <w:br/>
      </w:r>
      <w:r>
        <w:rPr>
          <w:rFonts w:ascii="Times New Roman"/>
          <w:b w:val="false"/>
          <w:i w:val="false"/>
          <w:color w:val="000000"/>
          <w:sz w:val="28"/>
        </w:rPr>
        <w:t xml:space="preserve">
    |   |     |легко- |  |  |  |   |  |  |  |  |  |  |  |  |  | </w:t>
      </w:r>
      <w:r>
        <w:br/>
      </w:r>
      <w:r>
        <w:rPr>
          <w:rFonts w:ascii="Times New Roman"/>
          <w:b w:val="false"/>
          <w:i w:val="false"/>
          <w:color w:val="000000"/>
          <w:sz w:val="28"/>
        </w:rPr>
        <w:t xml:space="preserve">
    |   |     |воспла-|  |  |  |   |  |  |  |  |  |  |  |  |  | </w:t>
      </w:r>
      <w:r>
        <w:br/>
      </w:r>
      <w:r>
        <w:rPr>
          <w:rFonts w:ascii="Times New Roman"/>
          <w:b w:val="false"/>
          <w:i w:val="false"/>
          <w:color w:val="000000"/>
          <w:sz w:val="28"/>
        </w:rPr>
        <w:t xml:space="preserve">
    |   |     |меняю- |  |  |  |   |  |  |  |  |  |  |  |  |  | </w:t>
      </w:r>
      <w:r>
        <w:br/>
      </w:r>
      <w:r>
        <w:rPr>
          <w:rFonts w:ascii="Times New Roman"/>
          <w:b w:val="false"/>
          <w:i w:val="false"/>
          <w:color w:val="000000"/>
          <w:sz w:val="28"/>
        </w:rPr>
        <w:t xml:space="preserve">
    |   |     |щиеся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С  |  |  |  |   |  |  |  |  |  |  |  |  |  | </w:t>
      </w:r>
      <w:r>
        <w:br/>
      </w:r>
      <w:r>
        <w:rPr>
          <w:rFonts w:ascii="Times New Roman"/>
          <w:b w:val="false"/>
          <w:i w:val="false"/>
          <w:color w:val="000000"/>
          <w:sz w:val="28"/>
        </w:rPr>
        <w:t xml:space="preserve">
    |   |     |&lt; tвсп |  |  |  |   |  |  |  |  |  |  |  |  |  | </w:t>
      </w:r>
      <w:r>
        <w:br/>
      </w:r>
      <w:r>
        <w:rPr>
          <w:rFonts w:ascii="Times New Roman"/>
          <w:b w:val="false"/>
          <w:i w:val="false"/>
          <w:color w:val="000000"/>
          <w:sz w:val="28"/>
        </w:rPr>
        <w:t xml:space="preserve">
    |   |     |&lt; 61 </w:t>
      </w:r>
      <w:r>
        <w:rPr>
          <w:rFonts w:ascii="Times New Roman"/>
          <w:b w:val="false"/>
          <w:i w:val="false"/>
          <w:color w:val="000000"/>
          <w:vertAlign w:val="superscript"/>
        </w:rPr>
        <w:t xml:space="preserve">0 </w:t>
      </w:r>
      <w:r>
        <w:rPr>
          <w:rFonts w:ascii="Times New Roman"/>
          <w:b w:val="false"/>
          <w:i w:val="false"/>
          <w:color w:val="000000"/>
          <w:sz w:val="28"/>
        </w:rPr>
        <w:t xml:space="preserve">С)|4 |4 |4 |4  |4 |4 |2 |2 |2 |2 |2 |3 |1 |815 </w:t>
      </w:r>
      <w:r>
        <w:br/>
      </w:r>
      <w:r>
        <w:rPr>
          <w:rFonts w:ascii="Times New Roman"/>
          <w:b w:val="false"/>
          <w:i w:val="false"/>
          <w:color w:val="000000"/>
          <w:sz w:val="28"/>
        </w:rPr>
        <w:t xml:space="preserve">
    |   |_____|_______|__|__|__|___|__|__|__|__|__|__|__|__|__|__ </w:t>
      </w:r>
      <w:r>
        <w:br/>
      </w:r>
      <w:r>
        <w:rPr>
          <w:rFonts w:ascii="Times New Roman"/>
          <w:b w:val="false"/>
          <w:i w:val="false"/>
          <w:color w:val="000000"/>
          <w:sz w:val="28"/>
        </w:rPr>
        <w:t xml:space="preserve">
    |   | 815 |Едкие и|  |  |  |   |  |  |  |  |  |  |  |  |  |  | </w:t>
      </w:r>
      <w:r>
        <w:br/>
      </w:r>
      <w:r>
        <w:rPr>
          <w:rFonts w:ascii="Times New Roman"/>
          <w:b w:val="false"/>
          <w:i w:val="false"/>
          <w:color w:val="000000"/>
          <w:sz w:val="28"/>
        </w:rPr>
        <w:t xml:space="preserve">
    |   |     |(или)  |  |  |  |   |  |  |  |  |  |  |  |  |  |  | </w:t>
      </w:r>
      <w:r>
        <w:br/>
      </w:r>
      <w:r>
        <w:rPr>
          <w:rFonts w:ascii="Times New Roman"/>
          <w:b w:val="false"/>
          <w:i w:val="false"/>
          <w:color w:val="000000"/>
          <w:sz w:val="28"/>
        </w:rPr>
        <w:t xml:space="preserve">
    |   |     |корро- |  |  |  |   |  |  |  |  |  |  |  |  |  |  | </w:t>
      </w:r>
      <w:r>
        <w:br/>
      </w:r>
      <w:r>
        <w:rPr>
          <w:rFonts w:ascii="Times New Roman"/>
          <w:b w:val="false"/>
          <w:i w:val="false"/>
          <w:color w:val="000000"/>
          <w:sz w:val="28"/>
        </w:rPr>
        <w:t xml:space="preserve">
    |   |     |зионные|  |  |  |   |  |  |  |  |  |  |  |  |  |  | </w:t>
      </w:r>
      <w:r>
        <w:br/>
      </w:r>
      <w:r>
        <w:rPr>
          <w:rFonts w:ascii="Times New Roman"/>
          <w:b w:val="false"/>
          <w:i w:val="false"/>
          <w:color w:val="000000"/>
          <w:sz w:val="28"/>
        </w:rPr>
        <w:t xml:space="preserve">
    |   |     |вещест-|  |  |  |   |  |  |  |  |  |  |  |  |  |  | </w:t>
      </w:r>
      <w:r>
        <w:br/>
      </w:r>
      <w:r>
        <w:rPr>
          <w:rFonts w:ascii="Times New Roman"/>
          <w:b w:val="false"/>
          <w:i w:val="false"/>
          <w:color w:val="000000"/>
          <w:sz w:val="28"/>
        </w:rPr>
        <w:t xml:space="preserve">
    |   |     |ва     |  |  |  |   |  |  |  |  |  |  |  |  |  |  | </w:t>
      </w:r>
      <w:r>
        <w:br/>
      </w:r>
      <w:r>
        <w:rPr>
          <w:rFonts w:ascii="Times New Roman"/>
          <w:b w:val="false"/>
          <w:i w:val="false"/>
          <w:color w:val="000000"/>
          <w:sz w:val="28"/>
        </w:rPr>
        <w:t xml:space="preserve">
    |   |     |(кис-  |  |  |  |   |  |  |  |  |  |  |  |  |  |  | </w:t>
      </w:r>
      <w:r>
        <w:br/>
      </w:r>
      <w:r>
        <w:rPr>
          <w:rFonts w:ascii="Times New Roman"/>
          <w:b w:val="false"/>
          <w:i w:val="false"/>
          <w:color w:val="000000"/>
          <w:sz w:val="28"/>
        </w:rPr>
        <w:t xml:space="preserve">
    |   |     |лые)   |  |  |  |   |  |  |  |  |  |  |  |  |  |  | </w:t>
      </w:r>
      <w:r>
        <w:br/>
      </w:r>
      <w:r>
        <w:rPr>
          <w:rFonts w:ascii="Times New Roman"/>
          <w:b w:val="false"/>
          <w:i w:val="false"/>
          <w:color w:val="000000"/>
          <w:sz w:val="28"/>
        </w:rPr>
        <w:t xml:space="preserve">
    |   |     |окисля-|  |  |  |   |  |  |  |  |  |  |  |  |  |  | </w:t>
      </w:r>
      <w:r>
        <w:br/>
      </w:r>
      <w:r>
        <w:rPr>
          <w:rFonts w:ascii="Times New Roman"/>
          <w:b w:val="false"/>
          <w:i w:val="false"/>
          <w:color w:val="000000"/>
          <w:sz w:val="28"/>
        </w:rPr>
        <w:t xml:space="preserve">
    |   |     |ющие   |3 |3 |3 |3  |3 |3 |3 |2 |3 |3 |2 |3 |3 |1 |816 </w:t>
      </w:r>
      <w:r>
        <w:br/>
      </w:r>
      <w:r>
        <w:rPr>
          <w:rFonts w:ascii="Times New Roman"/>
          <w:b w:val="false"/>
          <w:i w:val="false"/>
          <w:color w:val="000000"/>
          <w:sz w:val="28"/>
        </w:rPr>
        <w:t xml:space="preserve">
    |   |_____|_______|__|__|__|___|__|__|__|__|__|__|__|__|__|__|__ </w:t>
      </w:r>
      <w:r>
        <w:br/>
      </w:r>
      <w:r>
        <w:rPr>
          <w:rFonts w:ascii="Times New Roman"/>
          <w:b w:val="false"/>
          <w:i w:val="false"/>
          <w:color w:val="000000"/>
          <w:sz w:val="28"/>
        </w:rPr>
        <w:t xml:space="preserve">
    |   | 816 |Едкие и|  |  |  |   |  |  |  |  |  |  |  |  |  |  |  | </w:t>
      </w:r>
      <w:r>
        <w:br/>
      </w:r>
      <w:r>
        <w:rPr>
          <w:rFonts w:ascii="Times New Roman"/>
          <w:b w:val="false"/>
          <w:i w:val="false"/>
          <w:color w:val="000000"/>
          <w:sz w:val="28"/>
        </w:rPr>
        <w:t xml:space="preserve">
    |   |     |(или)  |  |  |  |   |  |  |  |  |  |  |  |  |  |  |  | </w:t>
      </w:r>
      <w:r>
        <w:br/>
      </w:r>
      <w:r>
        <w:rPr>
          <w:rFonts w:ascii="Times New Roman"/>
          <w:b w:val="false"/>
          <w:i w:val="false"/>
          <w:color w:val="000000"/>
          <w:sz w:val="28"/>
        </w:rPr>
        <w:t xml:space="preserve">
    |   |     |корро- |  |  |  |   |  |  |  |  |  |  |  |  |  |  |  | </w:t>
      </w:r>
      <w:r>
        <w:br/>
      </w:r>
      <w:r>
        <w:rPr>
          <w:rFonts w:ascii="Times New Roman"/>
          <w:b w:val="false"/>
          <w:i w:val="false"/>
          <w:color w:val="000000"/>
          <w:sz w:val="28"/>
        </w:rPr>
        <w:t xml:space="preserve">
    |   |     |зионные|  |  |  |   |  |  |  |  |  |  |  |  |  |  |  | </w:t>
      </w:r>
      <w:r>
        <w:br/>
      </w:r>
      <w:r>
        <w:rPr>
          <w:rFonts w:ascii="Times New Roman"/>
          <w:b w:val="false"/>
          <w:i w:val="false"/>
          <w:color w:val="000000"/>
          <w:sz w:val="28"/>
        </w:rPr>
        <w:t xml:space="preserve">
    |   |     |вещест-|  |  |  |   |  |  |  |  |  |  |  |  |  |  |  | </w:t>
      </w:r>
      <w:r>
        <w:br/>
      </w:r>
      <w:r>
        <w:rPr>
          <w:rFonts w:ascii="Times New Roman"/>
          <w:b w:val="false"/>
          <w:i w:val="false"/>
          <w:color w:val="000000"/>
          <w:sz w:val="28"/>
        </w:rPr>
        <w:t xml:space="preserve">
    |   |     |ва     |  |  |  |   |  |  |  |  |  |  |  |  |  |  |  | </w:t>
      </w:r>
      <w:r>
        <w:br/>
      </w:r>
      <w:r>
        <w:rPr>
          <w:rFonts w:ascii="Times New Roman"/>
          <w:b w:val="false"/>
          <w:i w:val="false"/>
          <w:color w:val="000000"/>
          <w:sz w:val="28"/>
        </w:rPr>
        <w:t xml:space="preserve">
    |   |     |(кис-  |  |  |  |   |  |  |  |  |  |  |  |  |  |  |  | </w:t>
      </w:r>
      <w:r>
        <w:br/>
      </w:r>
      <w:r>
        <w:rPr>
          <w:rFonts w:ascii="Times New Roman"/>
          <w:b w:val="false"/>
          <w:i w:val="false"/>
          <w:color w:val="000000"/>
          <w:sz w:val="28"/>
        </w:rPr>
        <w:t xml:space="preserve">
    |   |     |лые)   |  |  |  |   |  |  |  |  |  |  |  |  |  |  |  | </w:t>
      </w:r>
      <w:r>
        <w:br/>
      </w:r>
      <w:r>
        <w:rPr>
          <w:rFonts w:ascii="Times New Roman"/>
          <w:b w:val="false"/>
          <w:i w:val="false"/>
          <w:color w:val="000000"/>
          <w:sz w:val="28"/>
        </w:rPr>
        <w:t xml:space="preserve">
    |   |     |ядови- |  |  |  |   |  |  |  |  |  |  |  |  |  |  |  | </w:t>
      </w:r>
      <w:r>
        <w:br/>
      </w:r>
      <w:r>
        <w:rPr>
          <w:rFonts w:ascii="Times New Roman"/>
          <w:b w:val="false"/>
          <w:i w:val="false"/>
          <w:color w:val="000000"/>
          <w:sz w:val="28"/>
        </w:rPr>
        <w:t xml:space="preserve">
    |   |     |тые    |3 |3 |3 |3  |3 |3 |2 |2 |2 |2 |2 |1 |2 |1 |1 |824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|8.2| 824 |Едкие и|  |  |  |   |  |  |  |  |  |  |  |  |  |  |  |  | </w:t>
      </w:r>
      <w:r>
        <w:br/>
      </w:r>
      <w:r>
        <w:rPr>
          <w:rFonts w:ascii="Times New Roman"/>
          <w:b w:val="false"/>
          <w:i w:val="false"/>
          <w:color w:val="000000"/>
          <w:sz w:val="28"/>
        </w:rPr>
        <w:t xml:space="preserve">
    |   |     |(или)  |  |  |  |   |  |  |  |  |  |  |  |  |  |  |  |  | </w:t>
      </w:r>
      <w:r>
        <w:br/>
      </w:r>
      <w:r>
        <w:rPr>
          <w:rFonts w:ascii="Times New Roman"/>
          <w:b w:val="false"/>
          <w:i w:val="false"/>
          <w:color w:val="000000"/>
          <w:sz w:val="28"/>
        </w:rPr>
        <w:t xml:space="preserve">
    |   |     |корро- |  |  |  |   |  |  |  |  |  |  |  |  |  |  |  |  | </w:t>
      </w:r>
      <w:r>
        <w:br/>
      </w:r>
      <w:r>
        <w:rPr>
          <w:rFonts w:ascii="Times New Roman"/>
          <w:b w:val="false"/>
          <w:i w:val="false"/>
          <w:color w:val="000000"/>
          <w:sz w:val="28"/>
        </w:rPr>
        <w:t xml:space="preserve">
    |   |     |зионные|  |  |  |   |  |  |  |  |  |  |  |  |  |  |  |  | </w:t>
      </w:r>
      <w:r>
        <w:br/>
      </w:r>
      <w:r>
        <w:rPr>
          <w:rFonts w:ascii="Times New Roman"/>
          <w:b w:val="false"/>
          <w:i w:val="false"/>
          <w:color w:val="000000"/>
          <w:sz w:val="28"/>
        </w:rPr>
        <w:t xml:space="preserve">
    |   |     |вещест-|  |  |  |   |  |  |  |  |  |  |  |  |  |  |  |  | </w:t>
      </w:r>
      <w:r>
        <w:br/>
      </w:r>
      <w:r>
        <w:rPr>
          <w:rFonts w:ascii="Times New Roman"/>
          <w:b w:val="false"/>
          <w:i w:val="false"/>
          <w:color w:val="000000"/>
          <w:sz w:val="28"/>
        </w:rPr>
        <w:t xml:space="preserve">
    |   |     |ва, ЛВ |  |  |  |   |  |  |  |  |  |  |  |  |  |  |  |  | </w:t>
      </w:r>
      <w:r>
        <w:br/>
      </w:r>
      <w:r>
        <w:rPr>
          <w:rFonts w:ascii="Times New Roman"/>
          <w:b w:val="false"/>
          <w:i w:val="false"/>
          <w:color w:val="000000"/>
          <w:sz w:val="28"/>
        </w:rPr>
        <w:t xml:space="preserve">
    |   |     |основ- |  |  |  |   |  |  |  |  |  |  |  |  |  |  |  |  | </w:t>
      </w:r>
      <w:r>
        <w:br/>
      </w:r>
      <w:r>
        <w:rPr>
          <w:rFonts w:ascii="Times New Roman"/>
          <w:b w:val="false"/>
          <w:i w:val="false"/>
          <w:color w:val="000000"/>
          <w:sz w:val="28"/>
        </w:rPr>
        <w:t xml:space="preserve">
    |   |     |ные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С  |  |  |  |   |  |  |  |  |  |  |  |  |  |  |  |  | </w:t>
      </w:r>
      <w:r>
        <w:br/>
      </w:r>
      <w:r>
        <w:rPr>
          <w:rFonts w:ascii="Times New Roman"/>
          <w:b w:val="false"/>
          <w:i w:val="false"/>
          <w:color w:val="000000"/>
          <w:sz w:val="28"/>
        </w:rPr>
        <w:t xml:space="preserve">
    |   |     |&lt; tвсп |  |  |  |   |  |  |  |  |  |  |  |  |  |  |  |  | </w:t>
      </w:r>
      <w:r>
        <w:br/>
      </w:r>
      <w:r>
        <w:rPr>
          <w:rFonts w:ascii="Times New Roman"/>
          <w:b w:val="false"/>
          <w:i w:val="false"/>
          <w:color w:val="000000"/>
          <w:sz w:val="28"/>
        </w:rPr>
        <w:t xml:space="preserve">
    |   |     |&lt; 61 </w:t>
      </w:r>
      <w:r>
        <w:rPr>
          <w:rFonts w:ascii="Times New Roman"/>
          <w:b w:val="false"/>
          <w:i w:val="false"/>
          <w:color w:val="000000"/>
          <w:vertAlign w:val="superscript"/>
        </w:rPr>
        <w:t xml:space="preserve">0 </w:t>
      </w:r>
      <w:r>
        <w:rPr>
          <w:rFonts w:ascii="Times New Roman"/>
          <w:b w:val="false"/>
          <w:i w:val="false"/>
          <w:color w:val="000000"/>
          <w:sz w:val="28"/>
        </w:rPr>
        <w:t xml:space="preserve">С)|4 |3 |3 |3  |3 |3 |2 |2 |2 |2 |2 |2 |2 |2 |2 |1 |832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|8.3| 832 |Разные |   |  |  |  |  |  |  |  |  |  |  |  |  |  |  |  |  | </w:t>
      </w:r>
      <w:r>
        <w:br/>
      </w:r>
      <w:r>
        <w:rPr>
          <w:rFonts w:ascii="Times New Roman"/>
          <w:b w:val="false"/>
          <w:i w:val="false"/>
          <w:color w:val="000000"/>
          <w:sz w:val="28"/>
        </w:rPr>
        <w:t xml:space="preserve">
    |   |     |едкие и|   |  |  |  |  |  |  |  |  |  |  |  |  |  |  |  |  | </w:t>
      </w:r>
      <w:r>
        <w:br/>
      </w:r>
      <w:r>
        <w:rPr>
          <w:rFonts w:ascii="Times New Roman"/>
          <w:b w:val="false"/>
          <w:i w:val="false"/>
          <w:color w:val="000000"/>
          <w:sz w:val="28"/>
        </w:rPr>
        <w:t xml:space="preserve">
    |   |     |(или)  |   |  |  |  |  |  |  |  |  |  |  |  |  |  |  |  |  | </w:t>
      </w:r>
      <w:r>
        <w:br/>
      </w:r>
      <w:r>
        <w:rPr>
          <w:rFonts w:ascii="Times New Roman"/>
          <w:b w:val="false"/>
          <w:i w:val="false"/>
          <w:color w:val="000000"/>
          <w:sz w:val="28"/>
        </w:rPr>
        <w:t xml:space="preserve">
    |   |     |корро- |   |  |  |  |  |  |  |  |  |  |  |  |  |  |  |  |  | </w:t>
      </w:r>
      <w:r>
        <w:br/>
      </w:r>
      <w:r>
        <w:rPr>
          <w:rFonts w:ascii="Times New Roman"/>
          <w:b w:val="false"/>
          <w:i w:val="false"/>
          <w:color w:val="000000"/>
          <w:sz w:val="28"/>
        </w:rPr>
        <w:t xml:space="preserve">
    |   |     |зионные|   |  |  |  |  |  |  |  |  |  |  |  |  |  |  |  |  | </w:t>
      </w:r>
      <w:r>
        <w:br/>
      </w:r>
      <w:r>
        <w:rPr>
          <w:rFonts w:ascii="Times New Roman"/>
          <w:b w:val="false"/>
          <w:i w:val="false"/>
          <w:color w:val="000000"/>
          <w:sz w:val="28"/>
        </w:rPr>
        <w:t xml:space="preserve">
    |   |     |вещест-|   |  |  |  |  |  |  |  |  |  |  |  |  |  |  |  |  | </w:t>
      </w:r>
      <w:r>
        <w:br/>
      </w:r>
      <w:r>
        <w:rPr>
          <w:rFonts w:ascii="Times New Roman"/>
          <w:b w:val="false"/>
          <w:i w:val="false"/>
          <w:color w:val="000000"/>
          <w:sz w:val="28"/>
        </w:rPr>
        <w:t xml:space="preserve">
    |   |     |ва     |   |  |  |  |  |  |  |  |  |  |  |  |  |  |  |  |  | </w:t>
      </w:r>
      <w:r>
        <w:br/>
      </w:r>
      <w:r>
        <w:rPr>
          <w:rFonts w:ascii="Times New Roman"/>
          <w:b w:val="false"/>
          <w:i w:val="false"/>
          <w:color w:val="000000"/>
          <w:sz w:val="28"/>
        </w:rPr>
        <w:t xml:space="preserve">
    |   |     |ядови- |   |  |  |  |  |  |  |  |  |  |  |  |  |  |  |  |  | </w:t>
      </w:r>
      <w:r>
        <w:br/>
      </w:r>
      <w:r>
        <w:rPr>
          <w:rFonts w:ascii="Times New Roman"/>
          <w:b w:val="false"/>
          <w:i w:val="false"/>
          <w:color w:val="000000"/>
          <w:sz w:val="28"/>
        </w:rPr>
        <w:t xml:space="preserve">
    |   |     |тые,   |   |  |  |  |  |  |  |  |  |  |  |  |  |  |  |  |  | </w:t>
      </w:r>
      <w:r>
        <w:br/>
      </w:r>
      <w:r>
        <w:rPr>
          <w:rFonts w:ascii="Times New Roman"/>
          <w:b w:val="false"/>
          <w:i w:val="false"/>
          <w:color w:val="000000"/>
          <w:sz w:val="28"/>
        </w:rPr>
        <w:t xml:space="preserve">
    |   |     |окис-  |   |  |  |  |  |  |  |  |  |  |  |  |  |  |  |  |  | </w:t>
      </w:r>
      <w:r>
        <w:br/>
      </w:r>
      <w:r>
        <w:rPr>
          <w:rFonts w:ascii="Times New Roman"/>
          <w:b w:val="false"/>
          <w:i w:val="false"/>
          <w:color w:val="000000"/>
          <w:sz w:val="28"/>
        </w:rPr>
        <w:t xml:space="preserve">
    |   |     |ляющие |3  |3 |3 |3 |3 |3 |2 |3 |3 |2 |3 |2 |3 |2 |2 |2 |1 |833  </w:t>
      </w:r>
      <w:r>
        <w:br/>
      </w:r>
      <w:r>
        <w:rPr>
          <w:rFonts w:ascii="Times New Roman"/>
          <w:b w:val="false"/>
          <w:i w:val="false"/>
          <w:color w:val="000000"/>
          <w:sz w:val="28"/>
        </w:rPr>
        <w:t xml:space="preserve">
    |   |_____|_______|___|__|__|__|__|__|__|__|__|__|__|__|__|__|__|__|__|__ </w:t>
      </w:r>
      <w:r>
        <w:br/>
      </w:r>
      <w:r>
        <w:rPr>
          <w:rFonts w:ascii="Times New Roman"/>
          <w:b w:val="false"/>
          <w:i w:val="false"/>
          <w:color w:val="000000"/>
          <w:sz w:val="28"/>
        </w:rPr>
        <w:t xml:space="preserve">
    |   | 833 |Разные |   |  |  |  |  |  |  |  |  |  |  |  |  |  |  |  |  |  | </w:t>
      </w:r>
      <w:r>
        <w:br/>
      </w:r>
      <w:r>
        <w:rPr>
          <w:rFonts w:ascii="Times New Roman"/>
          <w:b w:val="false"/>
          <w:i w:val="false"/>
          <w:color w:val="000000"/>
          <w:sz w:val="28"/>
        </w:rPr>
        <w:t xml:space="preserve">
    |   |     |едкие и|   |  |  |  |  |  |  |  |  |  |  |  |  |  |  |  |  |  | </w:t>
      </w:r>
      <w:r>
        <w:br/>
      </w:r>
      <w:r>
        <w:rPr>
          <w:rFonts w:ascii="Times New Roman"/>
          <w:b w:val="false"/>
          <w:i w:val="false"/>
          <w:color w:val="000000"/>
          <w:sz w:val="28"/>
        </w:rPr>
        <w:t xml:space="preserve">
    |   |     |(или)  |   |  |  |  |  |  |  |  |  |  |  |  |  |  |  |  |  |  | </w:t>
      </w:r>
      <w:r>
        <w:br/>
      </w:r>
      <w:r>
        <w:rPr>
          <w:rFonts w:ascii="Times New Roman"/>
          <w:b w:val="false"/>
          <w:i w:val="false"/>
          <w:color w:val="000000"/>
          <w:sz w:val="28"/>
        </w:rPr>
        <w:t xml:space="preserve">
    |   |     |корро- |   |  |  |  |  |  |  |  |  |  |  |  |  |  |  |  |  |  | </w:t>
      </w:r>
      <w:r>
        <w:br/>
      </w:r>
      <w:r>
        <w:rPr>
          <w:rFonts w:ascii="Times New Roman"/>
          <w:b w:val="false"/>
          <w:i w:val="false"/>
          <w:color w:val="000000"/>
          <w:sz w:val="28"/>
        </w:rPr>
        <w:t xml:space="preserve">
    |   |     |зионные|   |  |  |  |  |  |  |  |  |  |  |  |  |  |  |  |  |  | </w:t>
      </w:r>
      <w:r>
        <w:br/>
      </w:r>
      <w:r>
        <w:rPr>
          <w:rFonts w:ascii="Times New Roman"/>
          <w:b w:val="false"/>
          <w:i w:val="false"/>
          <w:color w:val="000000"/>
          <w:sz w:val="28"/>
        </w:rPr>
        <w:t xml:space="preserve">
    |   |     |вещест-|   |  |  |  |  |  |  |  |  |  |  |  |  |  |  |  |  |  | </w:t>
      </w:r>
      <w:r>
        <w:br/>
      </w:r>
      <w:r>
        <w:rPr>
          <w:rFonts w:ascii="Times New Roman"/>
          <w:b w:val="false"/>
          <w:i w:val="false"/>
          <w:color w:val="000000"/>
          <w:sz w:val="28"/>
        </w:rPr>
        <w:t xml:space="preserve">
    |   |     |ва, ЛВ |   |  |  |  |  |  |  |  |  |  |  |  |  |  |  |  |  |  | </w:t>
      </w:r>
      <w:r>
        <w:br/>
      </w:r>
      <w:r>
        <w:rPr>
          <w:rFonts w:ascii="Times New Roman"/>
          <w:b w:val="false"/>
          <w:i w:val="false"/>
          <w:color w:val="000000"/>
          <w:sz w:val="28"/>
        </w:rPr>
        <w:t xml:space="preserve">
    |   |     |(tвсп &lt;|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|4  |3 |3 |3 |3 |3 |2 |2 |2 |2 |2 |2 |2 |2 |2 |2 |2 |1 |834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|834  |Разные |   |  |  |  |  |  |  |  |  |  |  |  |  |  |  |  |  |  |  | </w:t>
      </w:r>
      <w:r>
        <w:br/>
      </w:r>
      <w:r>
        <w:rPr>
          <w:rFonts w:ascii="Times New Roman"/>
          <w:b w:val="false"/>
          <w:i w:val="false"/>
          <w:color w:val="000000"/>
          <w:sz w:val="28"/>
        </w:rPr>
        <w:t xml:space="preserve">
    |   |     |едкие и|   |  |  |  |  |  |  |  |  |  |  |  |  |  |  |  |  |  |  | </w:t>
      </w:r>
      <w:r>
        <w:br/>
      </w:r>
      <w:r>
        <w:rPr>
          <w:rFonts w:ascii="Times New Roman"/>
          <w:b w:val="false"/>
          <w:i w:val="false"/>
          <w:color w:val="000000"/>
          <w:sz w:val="28"/>
        </w:rPr>
        <w:t xml:space="preserve">
    |   |     |(или)  |   |  |  |  |  |  |  |  |  |  |  |  |  |  |  |  |  |  |  | </w:t>
      </w:r>
      <w:r>
        <w:br/>
      </w:r>
      <w:r>
        <w:rPr>
          <w:rFonts w:ascii="Times New Roman"/>
          <w:b w:val="false"/>
          <w:i w:val="false"/>
          <w:color w:val="000000"/>
          <w:sz w:val="28"/>
        </w:rPr>
        <w:t xml:space="preserve">
    |   |     |корро- |   |  |  |  |  |  |  |  |  |  |  |  |  |  |  |  |  |  |  | </w:t>
      </w:r>
      <w:r>
        <w:br/>
      </w:r>
      <w:r>
        <w:rPr>
          <w:rFonts w:ascii="Times New Roman"/>
          <w:b w:val="false"/>
          <w:i w:val="false"/>
          <w:color w:val="000000"/>
          <w:sz w:val="28"/>
        </w:rPr>
        <w:t xml:space="preserve">
    |   |     |зионные|   |  |  |  |  |  |  |  |  |  |  |  |  |  |  |  |  |  |  | </w:t>
      </w:r>
      <w:r>
        <w:br/>
      </w:r>
      <w:r>
        <w:rPr>
          <w:rFonts w:ascii="Times New Roman"/>
          <w:b w:val="false"/>
          <w:i w:val="false"/>
          <w:color w:val="000000"/>
          <w:sz w:val="28"/>
        </w:rPr>
        <w:t xml:space="preserve">
    |   |     |вещест-|   |  |  |  |  |  |  |  |  |  |  |  |  |  |  |  |  |  |  | </w:t>
      </w:r>
      <w:r>
        <w:br/>
      </w:r>
      <w:r>
        <w:rPr>
          <w:rFonts w:ascii="Times New Roman"/>
          <w:b w:val="false"/>
          <w:i w:val="false"/>
          <w:color w:val="000000"/>
          <w:sz w:val="28"/>
        </w:rPr>
        <w:t xml:space="preserve">
    |   |     |ва     |   |  |  |  |  |  |  |  |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&lt;|   |  |  |  |  |  |  |  |  |  |  |  |  |  |  |  |  |  |  | </w:t>
      </w:r>
      <w:r>
        <w:br/>
      </w:r>
      <w:r>
        <w:rPr>
          <w:rFonts w:ascii="Times New Roman"/>
          <w:b w:val="false"/>
          <w:i w:val="false"/>
          <w:color w:val="000000"/>
          <w:sz w:val="28"/>
        </w:rPr>
        <w:t xml:space="preserve">
    |   |     |tвсп &lt; |   |  |  |  |  |  |  |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|4  |3 |3 |3 |3 |3 |2 |2 |2 |2 |2 |2 |2 |2 |2 |2 |2 |1 |1 |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ГОСТ    | Категория   |522|52|52|52|52|52|61|61|61|61|61|81|81|81|81|82|83|83|83| </w:t>
      </w:r>
      <w:r>
        <w:br/>
      </w:r>
      <w:r>
        <w:rPr>
          <w:rFonts w:ascii="Times New Roman"/>
          <w:b w:val="false"/>
          <w:i w:val="false"/>
          <w:color w:val="000000"/>
          <w:sz w:val="28"/>
        </w:rPr>
        <w:t xml:space="preserve">
        |             |   |3 |4 |5 |6 |7 |1 |2 |3 |4 |5 |2 |4 |5 |6 |4 |2 |3 |4 |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19433   | Подкласс    |        5.2       |     6.1      |     8.1   |8.2|   8.3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Класс       |       5          |      6       |            8          | </w:t>
      </w:r>
      <w:r>
        <w:br/>
      </w:r>
      <w:r>
        <w:rPr>
          <w:rFonts w:ascii="Times New Roman"/>
          <w:b w:val="false"/>
          <w:i w:val="false"/>
          <w:color w:val="000000"/>
          <w:sz w:val="28"/>
        </w:rPr>
        <w:t xml:space="preserve">
________|_____________|__________________|______________|_______________________|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5 м. </w:t>
      </w:r>
      <w:r>
        <w:br/>
      </w:r>
      <w:r>
        <w:rPr>
          <w:rFonts w:ascii="Times New Roman"/>
          <w:b w:val="false"/>
          <w:i w:val="false"/>
          <w:color w:val="000000"/>
          <w:sz w:val="28"/>
        </w:rPr>
        <w:t xml:space="preserve">
      2.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10 м. </w:t>
      </w:r>
      <w:r>
        <w:br/>
      </w:r>
      <w:r>
        <w:rPr>
          <w:rFonts w:ascii="Times New Roman"/>
          <w:b w:val="false"/>
          <w:i w:val="false"/>
          <w:color w:val="000000"/>
          <w:sz w:val="28"/>
        </w:rPr>
        <w:t xml:space="preserve">
      3. Вещества и материалы должны находиться в разных отсеках склада (т.е. должны быть разделены противопожарной перегородкой 1-го типа) или на разных площадках. </w:t>
      </w:r>
      <w:r>
        <w:br/>
      </w:r>
      <w:r>
        <w:rPr>
          <w:rFonts w:ascii="Times New Roman"/>
          <w:b w:val="false"/>
          <w:i w:val="false"/>
          <w:color w:val="000000"/>
          <w:sz w:val="28"/>
        </w:rPr>
        <w:t xml:space="preserve">
      4. Вещества и материалы должны находиться в разных складах или на разных площадках. </w:t>
      </w:r>
      <w:r>
        <w:br/>
      </w:r>
      <w:r>
        <w:rPr>
          <w:rFonts w:ascii="Times New Roman"/>
          <w:b w:val="false"/>
          <w:i w:val="false"/>
          <w:color w:val="000000"/>
          <w:sz w:val="28"/>
        </w:rPr>
        <w:t xml:space="preserve">
      ЛВЖ - легковоспламеняющиеся жидкости; </w:t>
      </w:r>
      <w:r>
        <w:br/>
      </w:r>
      <w:r>
        <w:rPr>
          <w:rFonts w:ascii="Times New Roman"/>
          <w:b w:val="false"/>
          <w:i w:val="false"/>
          <w:color w:val="000000"/>
          <w:sz w:val="28"/>
        </w:rPr>
        <w:t xml:space="preserve">
      ЛВТ - легковоспламеняющиеся твердые вещества; </w:t>
      </w:r>
      <w:r>
        <w:br/>
      </w:r>
      <w:r>
        <w:rPr>
          <w:rFonts w:ascii="Times New Roman"/>
          <w:b w:val="false"/>
          <w:i w:val="false"/>
          <w:color w:val="000000"/>
          <w:sz w:val="28"/>
        </w:rPr>
        <w:t xml:space="preserve">
      ЛВ - легковоспламеняющиеся вещества; </w:t>
      </w:r>
      <w:r>
        <w:br/>
      </w:r>
      <w:r>
        <w:rPr>
          <w:rFonts w:ascii="Times New Roman"/>
          <w:b w:val="false"/>
          <w:i w:val="false"/>
          <w:color w:val="000000"/>
          <w:sz w:val="28"/>
        </w:rPr>
        <w:t xml:space="preserve">
      ЯВ - ядовитые вещества; </w:t>
      </w:r>
      <w:r>
        <w:br/>
      </w:r>
      <w:r>
        <w:rPr>
          <w:rFonts w:ascii="Times New Roman"/>
          <w:b w:val="false"/>
          <w:i w:val="false"/>
          <w:color w:val="000000"/>
          <w:sz w:val="28"/>
        </w:rPr>
        <w:t xml:space="preserve">
      tвсп - температура вспышки в закрытом тигле; </w:t>
      </w:r>
      <w:r>
        <w:br/>
      </w:r>
      <w:r>
        <w:rPr>
          <w:rFonts w:ascii="Times New Roman"/>
          <w:b w:val="false"/>
          <w:i w:val="false"/>
          <w:color w:val="000000"/>
          <w:sz w:val="28"/>
        </w:rPr>
        <w:t xml:space="preserve">
      t - температура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Таблица 16 </w:t>
      </w:r>
    </w:p>
    <w:p>
      <w:pPr>
        <w:spacing w:after="0"/>
        <w:ind w:left="0"/>
        <w:jc w:val="left"/>
      </w:pPr>
      <w:r>
        <w:rPr>
          <w:rFonts w:ascii="Times New Roman"/>
          <w:b/>
          <w:i w:val="false"/>
          <w:color w:val="000000"/>
        </w:rPr>
        <w:t xml:space="preserve"> Разделение опасных веществ и материалов при хранении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__________________ </w:t>
      </w:r>
      <w:r>
        <w:br/>
      </w:r>
      <w:r>
        <w:rPr>
          <w:rFonts w:ascii="Times New Roman"/>
          <w:b w:val="false"/>
          <w:i w:val="false"/>
          <w:color w:val="000000"/>
          <w:sz w:val="28"/>
        </w:rPr>
        <w:t xml:space="preserve">
Кл-|Под-|Ин-|Наиме- | </w:t>
      </w:r>
      <w:r>
        <w:br/>
      </w:r>
      <w:r>
        <w:rPr>
          <w:rFonts w:ascii="Times New Roman"/>
          <w:b w:val="false"/>
          <w:i w:val="false"/>
          <w:color w:val="000000"/>
          <w:sz w:val="28"/>
        </w:rPr>
        <w:t xml:space="preserve">
асс|кл- |кс |ние    | </w:t>
      </w:r>
      <w:r>
        <w:br/>
      </w:r>
      <w:r>
        <w:rPr>
          <w:rFonts w:ascii="Times New Roman"/>
          <w:b w:val="false"/>
          <w:i w:val="false"/>
          <w:color w:val="000000"/>
          <w:sz w:val="28"/>
        </w:rPr>
        <w:t xml:space="preserve">
   |асс |ка-|кате-  | </w:t>
      </w:r>
      <w:r>
        <w:br/>
      </w:r>
      <w:r>
        <w:rPr>
          <w:rFonts w:ascii="Times New Roman"/>
          <w:b w:val="false"/>
          <w:i w:val="false"/>
          <w:color w:val="000000"/>
          <w:sz w:val="28"/>
        </w:rPr>
        <w:t xml:space="preserve">
   |    |те-|гории  | </w:t>
      </w:r>
      <w:r>
        <w:br/>
      </w:r>
      <w:r>
        <w:rPr>
          <w:rFonts w:ascii="Times New Roman"/>
          <w:b w:val="false"/>
          <w:i w:val="false"/>
          <w:color w:val="000000"/>
          <w:sz w:val="28"/>
        </w:rPr>
        <w:t xml:space="preserve">
   |    |го-|опас-  | </w:t>
      </w:r>
      <w:r>
        <w:br/>
      </w:r>
      <w:r>
        <w:rPr>
          <w:rFonts w:ascii="Times New Roman"/>
          <w:b w:val="false"/>
          <w:i w:val="false"/>
          <w:color w:val="000000"/>
          <w:sz w:val="28"/>
        </w:rPr>
        <w:t xml:space="preserve">
   |    |рии|ных    | </w:t>
      </w:r>
      <w:r>
        <w:br/>
      </w:r>
      <w:r>
        <w:rPr>
          <w:rFonts w:ascii="Times New Roman"/>
          <w:b w:val="false"/>
          <w:i w:val="false"/>
          <w:color w:val="000000"/>
          <w:sz w:val="28"/>
        </w:rPr>
        <w:t xml:space="preserve">
   |    |   |грузов |211 </w:t>
      </w:r>
      <w:r>
        <w:br/>
      </w:r>
      <w:r>
        <w:rPr>
          <w:rFonts w:ascii="Times New Roman"/>
          <w:b w:val="false"/>
          <w:i w:val="false"/>
          <w:color w:val="000000"/>
          <w:sz w:val="28"/>
        </w:rPr>
        <w:t xml:space="preserve">
___|____|___|______ |___ </w:t>
      </w:r>
      <w:r>
        <w:br/>
      </w:r>
      <w:r>
        <w:rPr>
          <w:rFonts w:ascii="Times New Roman"/>
          <w:b w:val="false"/>
          <w:i w:val="false"/>
          <w:color w:val="000000"/>
          <w:sz w:val="28"/>
        </w:rPr>
        <w:t xml:space="preserve">
2  |2.1 |211|Невос- |   | </w:t>
      </w:r>
      <w:r>
        <w:br/>
      </w:r>
      <w:r>
        <w:rPr>
          <w:rFonts w:ascii="Times New Roman"/>
          <w:b w:val="false"/>
          <w:i w:val="false"/>
          <w:color w:val="000000"/>
          <w:sz w:val="28"/>
        </w:rPr>
        <w:t xml:space="preserve">
   |    |   |пламе- |   | </w:t>
      </w:r>
      <w:r>
        <w:br/>
      </w:r>
      <w:r>
        <w:rPr>
          <w:rFonts w:ascii="Times New Roman"/>
          <w:b w:val="false"/>
          <w:i w:val="false"/>
          <w:color w:val="000000"/>
          <w:sz w:val="28"/>
        </w:rPr>
        <w:t xml:space="preserve">
   |    |   |няющие-|   | </w:t>
      </w:r>
      <w:r>
        <w:br/>
      </w:r>
      <w:r>
        <w:rPr>
          <w:rFonts w:ascii="Times New Roman"/>
          <w:b w:val="false"/>
          <w:i w:val="false"/>
          <w:color w:val="000000"/>
          <w:sz w:val="28"/>
        </w:rPr>
        <w:t xml:space="preserve">
   |    |   |ся не- |   | </w:t>
      </w:r>
      <w:r>
        <w:br/>
      </w:r>
      <w:r>
        <w:rPr>
          <w:rFonts w:ascii="Times New Roman"/>
          <w:b w:val="false"/>
          <w:i w:val="false"/>
          <w:color w:val="000000"/>
          <w:sz w:val="28"/>
        </w:rPr>
        <w:t xml:space="preserve">
   |    |   |ядови- |   | </w:t>
      </w:r>
      <w:r>
        <w:br/>
      </w:r>
      <w:r>
        <w:rPr>
          <w:rFonts w:ascii="Times New Roman"/>
          <w:b w:val="false"/>
          <w:i w:val="false"/>
          <w:color w:val="000000"/>
          <w:sz w:val="28"/>
        </w:rPr>
        <w:t xml:space="preserve">
   |    |   |тые га-|   | </w:t>
      </w:r>
      <w:r>
        <w:br/>
      </w:r>
      <w:r>
        <w:rPr>
          <w:rFonts w:ascii="Times New Roman"/>
          <w:b w:val="false"/>
          <w:i w:val="false"/>
          <w:color w:val="000000"/>
          <w:sz w:val="28"/>
        </w:rPr>
        <w:t xml:space="preserve">
   |    |   |зы без |   | </w:t>
      </w:r>
      <w:r>
        <w:br/>
      </w:r>
      <w:r>
        <w:rPr>
          <w:rFonts w:ascii="Times New Roman"/>
          <w:b w:val="false"/>
          <w:i w:val="false"/>
          <w:color w:val="000000"/>
          <w:sz w:val="28"/>
        </w:rPr>
        <w:t xml:space="preserve">
   |    |   |допол- |   | </w:t>
      </w:r>
      <w:r>
        <w:br/>
      </w:r>
      <w:r>
        <w:rPr>
          <w:rFonts w:ascii="Times New Roman"/>
          <w:b w:val="false"/>
          <w:i w:val="false"/>
          <w:color w:val="000000"/>
          <w:sz w:val="28"/>
        </w:rPr>
        <w:t xml:space="preserve">
   |    |   |нитель-|   | </w:t>
      </w:r>
      <w:r>
        <w:br/>
      </w:r>
      <w:r>
        <w:rPr>
          <w:rFonts w:ascii="Times New Roman"/>
          <w:b w:val="false"/>
          <w:i w:val="false"/>
          <w:color w:val="000000"/>
          <w:sz w:val="28"/>
        </w:rPr>
        <w:t xml:space="preserve">
   |    |   |ного   |   | </w:t>
      </w:r>
      <w:r>
        <w:br/>
      </w:r>
      <w:r>
        <w:rPr>
          <w:rFonts w:ascii="Times New Roman"/>
          <w:b w:val="false"/>
          <w:i w:val="false"/>
          <w:color w:val="000000"/>
          <w:sz w:val="28"/>
        </w:rPr>
        <w:t xml:space="preserve">
   |    |   |вида   |   | </w:t>
      </w:r>
      <w:r>
        <w:br/>
      </w:r>
      <w:r>
        <w:rPr>
          <w:rFonts w:ascii="Times New Roman"/>
          <w:b w:val="false"/>
          <w:i w:val="false"/>
          <w:color w:val="000000"/>
          <w:sz w:val="28"/>
        </w:rPr>
        <w:t xml:space="preserve">
   |    |   |опасно-|   | </w:t>
      </w:r>
      <w:r>
        <w:br/>
      </w:r>
      <w:r>
        <w:rPr>
          <w:rFonts w:ascii="Times New Roman"/>
          <w:b w:val="false"/>
          <w:i w:val="false"/>
          <w:color w:val="000000"/>
          <w:sz w:val="28"/>
        </w:rPr>
        <w:t xml:space="preserve">
   |    |   |сти    |+  |221 </w:t>
      </w:r>
      <w:r>
        <w:br/>
      </w:r>
      <w:r>
        <w:rPr>
          <w:rFonts w:ascii="Times New Roman"/>
          <w:b w:val="false"/>
          <w:i w:val="false"/>
          <w:color w:val="000000"/>
          <w:sz w:val="28"/>
        </w:rPr>
        <w:t xml:space="preserve">
   |____|___|______ |___|__ </w:t>
      </w:r>
      <w:r>
        <w:br/>
      </w:r>
      <w:r>
        <w:rPr>
          <w:rFonts w:ascii="Times New Roman"/>
          <w:b w:val="false"/>
          <w:i w:val="false"/>
          <w:color w:val="000000"/>
          <w:sz w:val="28"/>
        </w:rPr>
        <w:t xml:space="preserve">
   |2.2 |221|Ядови- |   |  | </w:t>
      </w:r>
      <w:r>
        <w:br/>
      </w:r>
      <w:r>
        <w:rPr>
          <w:rFonts w:ascii="Times New Roman"/>
          <w:b w:val="false"/>
          <w:i w:val="false"/>
          <w:color w:val="000000"/>
          <w:sz w:val="28"/>
        </w:rPr>
        <w:t xml:space="preserve">
   |    |   |тые    |   |  | </w:t>
      </w:r>
      <w:r>
        <w:br/>
      </w:r>
      <w:r>
        <w:rPr>
          <w:rFonts w:ascii="Times New Roman"/>
          <w:b w:val="false"/>
          <w:i w:val="false"/>
          <w:color w:val="000000"/>
          <w:sz w:val="28"/>
        </w:rPr>
        <w:t xml:space="preserve">
   |    |   |газы   |   |  | </w:t>
      </w:r>
      <w:r>
        <w:br/>
      </w:r>
      <w:r>
        <w:rPr>
          <w:rFonts w:ascii="Times New Roman"/>
          <w:b w:val="false"/>
          <w:i w:val="false"/>
          <w:color w:val="000000"/>
          <w:sz w:val="28"/>
        </w:rPr>
        <w:t xml:space="preserve">
   |    |   |без до-|   |  | </w:t>
      </w:r>
      <w:r>
        <w:br/>
      </w:r>
      <w:r>
        <w:rPr>
          <w:rFonts w:ascii="Times New Roman"/>
          <w:b w:val="false"/>
          <w:i w:val="false"/>
          <w:color w:val="000000"/>
          <w:sz w:val="28"/>
        </w:rPr>
        <w:t xml:space="preserve">
   |    |   |полни- |   |  | </w:t>
      </w:r>
      <w:r>
        <w:br/>
      </w:r>
      <w:r>
        <w:rPr>
          <w:rFonts w:ascii="Times New Roman"/>
          <w:b w:val="false"/>
          <w:i w:val="false"/>
          <w:color w:val="000000"/>
          <w:sz w:val="28"/>
        </w:rPr>
        <w:t xml:space="preserve">
   |    |   |тельно-|   |  | </w:t>
      </w:r>
      <w:r>
        <w:br/>
      </w:r>
      <w:r>
        <w:rPr>
          <w:rFonts w:ascii="Times New Roman"/>
          <w:b w:val="false"/>
          <w:i w:val="false"/>
          <w:color w:val="000000"/>
          <w:sz w:val="28"/>
        </w:rPr>
        <w:t xml:space="preserve">
   |    |   |го вида|   |  | </w:t>
      </w:r>
      <w:r>
        <w:br/>
      </w:r>
      <w:r>
        <w:rPr>
          <w:rFonts w:ascii="Times New Roman"/>
          <w:b w:val="false"/>
          <w:i w:val="false"/>
          <w:color w:val="000000"/>
          <w:sz w:val="28"/>
        </w:rPr>
        <w:t xml:space="preserve">
   |    |   |опас-  |   |  | </w:t>
      </w:r>
      <w:r>
        <w:br/>
      </w:r>
      <w:r>
        <w:rPr>
          <w:rFonts w:ascii="Times New Roman"/>
          <w:b w:val="false"/>
          <w:i w:val="false"/>
          <w:color w:val="000000"/>
          <w:sz w:val="28"/>
        </w:rPr>
        <w:t xml:space="preserve">
   |    |   |ности  |1  |+ |223 </w:t>
      </w:r>
      <w:r>
        <w:br/>
      </w:r>
      <w:r>
        <w:rPr>
          <w:rFonts w:ascii="Times New Roman"/>
          <w:b w:val="false"/>
          <w:i w:val="false"/>
          <w:color w:val="000000"/>
          <w:sz w:val="28"/>
        </w:rPr>
        <w:t xml:space="preserve">
   |____|___|_______|___|__|__ </w:t>
      </w:r>
      <w:r>
        <w:br/>
      </w:r>
      <w:r>
        <w:rPr>
          <w:rFonts w:ascii="Times New Roman"/>
          <w:b w:val="false"/>
          <w:i w:val="false"/>
          <w:color w:val="000000"/>
          <w:sz w:val="28"/>
        </w:rPr>
        <w:t xml:space="preserve">
   |    |223|Ядови- |   |  |  | </w:t>
      </w:r>
      <w:r>
        <w:br/>
      </w:r>
      <w:r>
        <w:rPr>
          <w:rFonts w:ascii="Times New Roman"/>
          <w:b w:val="false"/>
          <w:i w:val="false"/>
          <w:color w:val="000000"/>
          <w:sz w:val="28"/>
        </w:rPr>
        <w:t xml:space="preserve">
   |    |   |тые га-|   |  |  | </w:t>
      </w:r>
      <w:r>
        <w:br/>
      </w:r>
      <w:r>
        <w:rPr>
          <w:rFonts w:ascii="Times New Roman"/>
          <w:b w:val="false"/>
          <w:i w:val="false"/>
          <w:color w:val="000000"/>
          <w:sz w:val="28"/>
        </w:rPr>
        <w:t xml:space="preserve">
   |    |   |зы     |   |  |  | </w:t>
      </w:r>
      <w:r>
        <w:br/>
      </w:r>
      <w:r>
        <w:rPr>
          <w:rFonts w:ascii="Times New Roman"/>
          <w:b w:val="false"/>
          <w:i w:val="false"/>
          <w:color w:val="000000"/>
          <w:sz w:val="28"/>
        </w:rPr>
        <w:t xml:space="preserve">
   |    |   |едкие и|   |  |  | </w:t>
      </w:r>
      <w:r>
        <w:br/>
      </w:r>
      <w:r>
        <w:rPr>
          <w:rFonts w:ascii="Times New Roman"/>
          <w:b w:val="false"/>
          <w:i w:val="false"/>
          <w:color w:val="000000"/>
          <w:sz w:val="28"/>
        </w:rPr>
        <w:t xml:space="preserve">
   |    |   |(или)  |   |  |  | </w:t>
      </w:r>
      <w:r>
        <w:br/>
      </w:r>
      <w:r>
        <w:rPr>
          <w:rFonts w:ascii="Times New Roman"/>
          <w:b w:val="false"/>
          <w:i w:val="false"/>
          <w:color w:val="000000"/>
          <w:sz w:val="28"/>
        </w:rPr>
        <w:t xml:space="preserve">
   |    |   |корро- |   |  |  | </w:t>
      </w:r>
      <w:r>
        <w:br/>
      </w:r>
      <w:r>
        <w:rPr>
          <w:rFonts w:ascii="Times New Roman"/>
          <w:b w:val="false"/>
          <w:i w:val="false"/>
          <w:color w:val="000000"/>
          <w:sz w:val="28"/>
        </w:rPr>
        <w:t xml:space="preserve">
   |    |   |зионные|1  |+ |+ |231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|2.3 |231|Воспла-|   |  |  |  | </w:t>
      </w:r>
      <w:r>
        <w:br/>
      </w:r>
      <w:r>
        <w:rPr>
          <w:rFonts w:ascii="Times New Roman"/>
          <w:b w:val="false"/>
          <w:i w:val="false"/>
          <w:color w:val="000000"/>
          <w:sz w:val="28"/>
        </w:rPr>
        <w:t xml:space="preserve">
   |    |   |меняю- |   |  |  |  | </w:t>
      </w:r>
      <w:r>
        <w:br/>
      </w:r>
      <w:r>
        <w:rPr>
          <w:rFonts w:ascii="Times New Roman"/>
          <w:b w:val="false"/>
          <w:i w:val="false"/>
          <w:color w:val="000000"/>
          <w:sz w:val="28"/>
        </w:rPr>
        <w:t xml:space="preserve">
   |    |   |щиеся  |   |  |  |  | </w:t>
      </w:r>
      <w:r>
        <w:br/>
      </w:r>
      <w:r>
        <w:rPr>
          <w:rFonts w:ascii="Times New Roman"/>
          <w:b w:val="false"/>
          <w:i w:val="false"/>
          <w:color w:val="000000"/>
          <w:sz w:val="28"/>
        </w:rPr>
        <w:t xml:space="preserve">
   |    |   |газы   |   |  |  |  | </w:t>
      </w:r>
      <w:r>
        <w:br/>
      </w:r>
      <w:r>
        <w:rPr>
          <w:rFonts w:ascii="Times New Roman"/>
          <w:b w:val="false"/>
          <w:i w:val="false"/>
          <w:color w:val="000000"/>
          <w:sz w:val="28"/>
        </w:rPr>
        <w:t xml:space="preserve">
   |    |   |без до-|   |  |  |  | </w:t>
      </w:r>
      <w:r>
        <w:br/>
      </w:r>
      <w:r>
        <w:rPr>
          <w:rFonts w:ascii="Times New Roman"/>
          <w:b w:val="false"/>
          <w:i w:val="false"/>
          <w:color w:val="000000"/>
          <w:sz w:val="28"/>
        </w:rPr>
        <w:t xml:space="preserve">
   |    |   |полни- |   |  |  |  | </w:t>
      </w:r>
      <w:r>
        <w:br/>
      </w:r>
      <w:r>
        <w:rPr>
          <w:rFonts w:ascii="Times New Roman"/>
          <w:b w:val="false"/>
          <w:i w:val="false"/>
          <w:color w:val="000000"/>
          <w:sz w:val="28"/>
        </w:rPr>
        <w:t xml:space="preserve">
   |    |   |тельно-|   |  |  |  | </w:t>
      </w:r>
      <w:r>
        <w:br/>
      </w:r>
      <w:r>
        <w:rPr>
          <w:rFonts w:ascii="Times New Roman"/>
          <w:b w:val="false"/>
          <w:i w:val="false"/>
          <w:color w:val="000000"/>
          <w:sz w:val="28"/>
        </w:rPr>
        <w:t xml:space="preserve">
   |    |   |го вида|   |  |  |  | </w:t>
      </w:r>
      <w:r>
        <w:br/>
      </w:r>
      <w:r>
        <w:rPr>
          <w:rFonts w:ascii="Times New Roman"/>
          <w:b w:val="false"/>
          <w:i w:val="false"/>
          <w:color w:val="000000"/>
          <w:sz w:val="28"/>
        </w:rPr>
        <w:t xml:space="preserve">
   |    |   |опас-  |   |  |  |  | </w:t>
      </w:r>
      <w:r>
        <w:br/>
      </w:r>
      <w:r>
        <w:rPr>
          <w:rFonts w:ascii="Times New Roman"/>
          <w:b w:val="false"/>
          <w:i w:val="false"/>
          <w:color w:val="000000"/>
          <w:sz w:val="28"/>
        </w:rPr>
        <w:t xml:space="preserve">
   |    |   |ности  |1  |2 |3 |+ |232 </w:t>
      </w:r>
      <w:r>
        <w:br/>
      </w:r>
      <w:r>
        <w:rPr>
          <w:rFonts w:ascii="Times New Roman"/>
          <w:b w:val="false"/>
          <w:i w:val="false"/>
          <w:color w:val="000000"/>
          <w:sz w:val="28"/>
        </w:rPr>
        <w:t xml:space="preserve">
   |____|___|_______|___|__|__|__|__ </w:t>
      </w:r>
      <w:r>
        <w:br/>
      </w:r>
      <w:r>
        <w:rPr>
          <w:rFonts w:ascii="Times New Roman"/>
          <w:b w:val="false"/>
          <w:i w:val="false"/>
          <w:color w:val="000000"/>
          <w:sz w:val="28"/>
        </w:rPr>
        <w:t xml:space="preserve">
   |    |232|Воспла-|   |  |  |  |  | </w:t>
      </w:r>
      <w:r>
        <w:br/>
      </w:r>
      <w:r>
        <w:rPr>
          <w:rFonts w:ascii="Times New Roman"/>
          <w:b w:val="false"/>
          <w:i w:val="false"/>
          <w:color w:val="000000"/>
          <w:sz w:val="28"/>
        </w:rPr>
        <w:t xml:space="preserve">
   |    |   |меняю- |   |  |  |  |  | </w:t>
      </w:r>
      <w:r>
        <w:br/>
      </w:r>
      <w:r>
        <w:rPr>
          <w:rFonts w:ascii="Times New Roman"/>
          <w:b w:val="false"/>
          <w:i w:val="false"/>
          <w:color w:val="000000"/>
          <w:sz w:val="28"/>
        </w:rPr>
        <w:t xml:space="preserve">
   |    |   |щиеся  |   |  |  |  |  | </w:t>
      </w:r>
      <w:r>
        <w:br/>
      </w:r>
      <w:r>
        <w:rPr>
          <w:rFonts w:ascii="Times New Roman"/>
          <w:b w:val="false"/>
          <w:i w:val="false"/>
          <w:color w:val="000000"/>
          <w:sz w:val="28"/>
        </w:rPr>
        <w:t xml:space="preserve">
   |    |   |газы   |   |  |  |  |  | </w:t>
      </w:r>
      <w:r>
        <w:br/>
      </w:r>
      <w:r>
        <w:rPr>
          <w:rFonts w:ascii="Times New Roman"/>
          <w:b w:val="false"/>
          <w:i w:val="false"/>
          <w:color w:val="000000"/>
          <w:sz w:val="28"/>
        </w:rPr>
        <w:t xml:space="preserve">
   |    |   |едкие и|   |  |  |  |  | </w:t>
      </w:r>
      <w:r>
        <w:br/>
      </w:r>
      <w:r>
        <w:rPr>
          <w:rFonts w:ascii="Times New Roman"/>
          <w:b w:val="false"/>
          <w:i w:val="false"/>
          <w:color w:val="000000"/>
          <w:sz w:val="28"/>
        </w:rPr>
        <w:t xml:space="preserve">
   |    |   |(или)  |   |  |  |  |  | </w:t>
      </w:r>
      <w:r>
        <w:br/>
      </w:r>
      <w:r>
        <w:rPr>
          <w:rFonts w:ascii="Times New Roman"/>
          <w:b w:val="false"/>
          <w:i w:val="false"/>
          <w:color w:val="000000"/>
          <w:sz w:val="28"/>
        </w:rPr>
        <w:t xml:space="preserve">
   |    |   |корро- |   |  |  |  |  | </w:t>
      </w:r>
      <w:r>
        <w:br/>
      </w:r>
      <w:r>
        <w:rPr>
          <w:rFonts w:ascii="Times New Roman"/>
          <w:b w:val="false"/>
          <w:i w:val="false"/>
          <w:color w:val="000000"/>
          <w:sz w:val="28"/>
        </w:rPr>
        <w:t xml:space="preserve">
   |    |   |зионные|1  |2 |3 |+ |+ |241 </w:t>
      </w:r>
      <w:r>
        <w:br/>
      </w:r>
      <w:r>
        <w:rPr>
          <w:rFonts w:ascii="Times New Roman"/>
          <w:b w:val="false"/>
          <w:i w:val="false"/>
          <w:color w:val="000000"/>
          <w:sz w:val="28"/>
        </w:rPr>
        <w:t xml:space="preserve">
   |____|___|_______|___|__|__|__|__|__ </w:t>
      </w:r>
      <w:r>
        <w:br/>
      </w:r>
      <w:r>
        <w:rPr>
          <w:rFonts w:ascii="Times New Roman"/>
          <w:b w:val="false"/>
          <w:i w:val="false"/>
          <w:color w:val="000000"/>
          <w:sz w:val="28"/>
        </w:rPr>
        <w:t xml:space="preserve">
   |2.4 |241|Ядови- |   |  |  |  |  |  | </w:t>
      </w:r>
      <w:r>
        <w:br/>
      </w:r>
      <w:r>
        <w:rPr>
          <w:rFonts w:ascii="Times New Roman"/>
          <w:b w:val="false"/>
          <w:i w:val="false"/>
          <w:color w:val="000000"/>
          <w:sz w:val="28"/>
        </w:rPr>
        <w:t xml:space="preserve">
   |    |   |тые  и |   |  |  |  |  |  | </w:t>
      </w:r>
      <w:r>
        <w:br/>
      </w:r>
      <w:r>
        <w:rPr>
          <w:rFonts w:ascii="Times New Roman"/>
          <w:b w:val="false"/>
          <w:i w:val="false"/>
          <w:color w:val="000000"/>
          <w:sz w:val="28"/>
        </w:rPr>
        <w:t xml:space="preserve">
   |    |   |воспла-|   |  |  |  |  |  | </w:t>
      </w:r>
      <w:r>
        <w:br/>
      </w:r>
      <w:r>
        <w:rPr>
          <w:rFonts w:ascii="Times New Roman"/>
          <w:b w:val="false"/>
          <w:i w:val="false"/>
          <w:color w:val="000000"/>
          <w:sz w:val="28"/>
        </w:rPr>
        <w:t xml:space="preserve">
   |    |   |меняю- |   |  |  |  |  |  | </w:t>
      </w:r>
      <w:r>
        <w:br/>
      </w:r>
      <w:r>
        <w:rPr>
          <w:rFonts w:ascii="Times New Roman"/>
          <w:b w:val="false"/>
          <w:i w:val="false"/>
          <w:color w:val="000000"/>
          <w:sz w:val="28"/>
        </w:rPr>
        <w:t xml:space="preserve">
   |    |   |щиеся  |   |  |  |  |  |  | </w:t>
      </w:r>
      <w:r>
        <w:br/>
      </w:r>
      <w:r>
        <w:rPr>
          <w:rFonts w:ascii="Times New Roman"/>
          <w:b w:val="false"/>
          <w:i w:val="false"/>
          <w:color w:val="000000"/>
          <w:sz w:val="28"/>
        </w:rPr>
        <w:t xml:space="preserve">
   |    |   |газы   |   |  |  |  |  |  | </w:t>
      </w:r>
      <w:r>
        <w:br/>
      </w:r>
      <w:r>
        <w:rPr>
          <w:rFonts w:ascii="Times New Roman"/>
          <w:b w:val="false"/>
          <w:i w:val="false"/>
          <w:color w:val="000000"/>
          <w:sz w:val="28"/>
        </w:rPr>
        <w:t xml:space="preserve">
   |    |   |без до-|   |  |  |  |  |  | </w:t>
      </w:r>
      <w:r>
        <w:br/>
      </w:r>
      <w:r>
        <w:rPr>
          <w:rFonts w:ascii="Times New Roman"/>
          <w:b w:val="false"/>
          <w:i w:val="false"/>
          <w:color w:val="000000"/>
          <w:sz w:val="28"/>
        </w:rPr>
        <w:t xml:space="preserve">
   |    |   |полни- |   |  |  |  |  |  | </w:t>
      </w:r>
      <w:r>
        <w:br/>
      </w:r>
      <w:r>
        <w:rPr>
          <w:rFonts w:ascii="Times New Roman"/>
          <w:b w:val="false"/>
          <w:i w:val="false"/>
          <w:color w:val="000000"/>
          <w:sz w:val="28"/>
        </w:rPr>
        <w:t xml:space="preserve">
   |    |   |тельно-|   |  |  |  |  |  | </w:t>
      </w:r>
      <w:r>
        <w:br/>
      </w:r>
      <w:r>
        <w:rPr>
          <w:rFonts w:ascii="Times New Roman"/>
          <w:b w:val="false"/>
          <w:i w:val="false"/>
          <w:color w:val="000000"/>
          <w:sz w:val="28"/>
        </w:rPr>
        <w:t xml:space="preserve">
   |    |   |го вида|   |  |  |  |  |  | </w:t>
      </w:r>
      <w:r>
        <w:br/>
      </w:r>
      <w:r>
        <w:rPr>
          <w:rFonts w:ascii="Times New Roman"/>
          <w:b w:val="false"/>
          <w:i w:val="false"/>
          <w:color w:val="000000"/>
          <w:sz w:val="28"/>
        </w:rPr>
        <w:t xml:space="preserve">
   |    |   |опас-  |   |  |  |  |  |  | </w:t>
      </w:r>
      <w:r>
        <w:br/>
      </w:r>
      <w:r>
        <w:rPr>
          <w:rFonts w:ascii="Times New Roman"/>
          <w:b w:val="false"/>
          <w:i w:val="false"/>
          <w:color w:val="000000"/>
          <w:sz w:val="28"/>
        </w:rPr>
        <w:t xml:space="preserve">
   |    |   |ности  |1  |1 |2 |+ |+ |+ |311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3  |3.1 |311|ЛВЖ    |   |  |  |  |  |  |  | </w:t>
      </w:r>
      <w:r>
        <w:br/>
      </w:r>
      <w:r>
        <w:rPr>
          <w:rFonts w:ascii="Times New Roman"/>
          <w:b w:val="false"/>
          <w:i w:val="false"/>
          <w:color w:val="000000"/>
          <w:sz w:val="28"/>
        </w:rPr>
        <w:t xml:space="preserve">
   |    |   |(t &lt;   |   |  |  |  |  |  |  | </w:t>
      </w:r>
      <w:r>
        <w:br/>
      </w:r>
      <w:r>
        <w:rPr>
          <w:rFonts w:ascii="Times New Roman"/>
          <w:b w:val="false"/>
          <w:i w:val="false"/>
          <w:color w:val="000000"/>
          <w:sz w:val="28"/>
        </w:rPr>
        <w:t xml:space="preserve">
   |    |   |18 </w:t>
      </w:r>
      <w:r>
        <w:rPr>
          <w:rFonts w:ascii="Times New Roman"/>
          <w:b w:val="false"/>
          <w:i w:val="false"/>
          <w:color w:val="000000"/>
          <w:vertAlign w:val="superscript"/>
        </w:rPr>
        <w:t xml:space="preserve">0 </w:t>
      </w:r>
      <w:r>
        <w:rPr>
          <w:rFonts w:ascii="Times New Roman"/>
          <w:b w:val="false"/>
          <w:i w:val="false"/>
          <w:color w:val="000000"/>
          <w:sz w:val="28"/>
        </w:rPr>
        <w:t xml:space="preserve">C   |   |  |  |  |  |  |  | </w:t>
      </w:r>
      <w:r>
        <w:br/>
      </w:r>
      <w:r>
        <w:rPr>
          <w:rFonts w:ascii="Times New Roman"/>
          <w:b w:val="false"/>
          <w:i w:val="false"/>
          <w:color w:val="000000"/>
          <w:sz w:val="28"/>
        </w:rPr>
        <w:t xml:space="preserve">
   |    |   |без до-|   |  |  |  |  |  |  | </w:t>
      </w:r>
      <w:r>
        <w:br/>
      </w:r>
      <w:r>
        <w:rPr>
          <w:rFonts w:ascii="Times New Roman"/>
          <w:b w:val="false"/>
          <w:i w:val="false"/>
          <w:color w:val="000000"/>
          <w:sz w:val="28"/>
        </w:rPr>
        <w:t xml:space="preserve">
   |    |   |полни- |   |  |  |  |  |  |  | </w:t>
      </w:r>
      <w:r>
        <w:br/>
      </w:r>
      <w:r>
        <w:rPr>
          <w:rFonts w:ascii="Times New Roman"/>
          <w:b w:val="false"/>
          <w:i w:val="false"/>
          <w:color w:val="000000"/>
          <w:sz w:val="28"/>
        </w:rPr>
        <w:t xml:space="preserve">
   |    |   |тельно-|   |  |  |  |  |  |  | </w:t>
      </w:r>
      <w:r>
        <w:br/>
      </w:r>
      <w:r>
        <w:rPr>
          <w:rFonts w:ascii="Times New Roman"/>
          <w:b w:val="false"/>
          <w:i w:val="false"/>
          <w:color w:val="000000"/>
          <w:sz w:val="28"/>
        </w:rPr>
        <w:t xml:space="preserve">
   |    |   |го вида|   |  |  |  |  |  |  | </w:t>
      </w:r>
      <w:r>
        <w:br/>
      </w:r>
      <w:r>
        <w:rPr>
          <w:rFonts w:ascii="Times New Roman"/>
          <w:b w:val="false"/>
          <w:i w:val="false"/>
          <w:color w:val="000000"/>
          <w:sz w:val="28"/>
        </w:rPr>
        <w:t xml:space="preserve">
   |    |   |опас-  |   |  |  |  |  |  |  | </w:t>
      </w:r>
      <w:r>
        <w:br/>
      </w:r>
      <w:r>
        <w:rPr>
          <w:rFonts w:ascii="Times New Roman"/>
          <w:b w:val="false"/>
          <w:i w:val="false"/>
          <w:color w:val="000000"/>
          <w:sz w:val="28"/>
        </w:rPr>
        <w:t xml:space="preserve">
   |    |   |ности  |3  |3 |3 |4 |4 |4 |+ |315 </w:t>
      </w:r>
      <w:r>
        <w:br/>
      </w:r>
      <w:r>
        <w:rPr>
          <w:rFonts w:ascii="Times New Roman"/>
          <w:b w:val="false"/>
          <w:i w:val="false"/>
          <w:color w:val="000000"/>
          <w:sz w:val="28"/>
        </w:rPr>
        <w:t xml:space="preserve">
   |    |___|_______|___|__|__|__|__|__|__|__ </w:t>
      </w:r>
      <w:r>
        <w:br/>
      </w:r>
      <w:r>
        <w:rPr>
          <w:rFonts w:ascii="Times New Roman"/>
          <w:b w:val="false"/>
          <w:i w:val="false"/>
          <w:color w:val="000000"/>
          <w:sz w:val="28"/>
        </w:rPr>
        <w:t xml:space="preserve">
   |    |315|ЛВЖ    |   |  |  |  |  |  |  |  | </w:t>
      </w:r>
      <w:r>
        <w:br/>
      </w:r>
      <w:r>
        <w:rPr>
          <w:rFonts w:ascii="Times New Roman"/>
          <w:b w:val="false"/>
          <w:i w:val="false"/>
          <w:color w:val="000000"/>
          <w:sz w:val="28"/>
        </w:rPr>
        <w:t xml:space="preserve">
   |    |   |(t &lt;   |   |  |  |  |  |  |  |  | </w:t>
      </w:r>
      <w:r>
        <w:br/>
      </w:r>
      <w:r>
        <w:rPr>
          <w:rFonts w:ascii="Times New Roman"/>
          <w:b w:val="false"/>
          <w:i w:val="false"/>
          <w:color w:val="000000"/>
          <w:sz w:val="28"/>
        </w:rPr>
        <w:t xml:space="preserve">
   |    |   |18 </w:t>
      </w:r>
      <w:r>
        <w:rPr>
          <w:rFonts w:ascii="Times New Roman"/>
          <w:b w:val="false"/>
          <w:i w:val="false"/>
          <w:color w:val="000000"/>
          <w:vertAlign w:val="superscript"/>
        </w:rPr>
        <w:t xml:space="preserve">0 </w:t>
      </w:r>
      <w:r>
        <w:rPr>
          <w:rFonts w:ascii="Times New Roman"/>
          <w:b w:val="false"/>
          <w:i w:val="false"/>
          <w:color w:val="000000"/>
          <w:sz w:val="28"/>
        </w:rPr>
        <w:t xml:space="preserve">C   |   |  |  |  |  |  |  |  | </w:t>
      </w:r>
      <w:r>
        <w:br/>
      </w:r>
      <w:r>
        <w:rPr>
          <w:rFonts w:ascii="Times New Roman"/>
          <w:b w:val="false"/>
          <w:i w:val="false"/>
          <w:color w:val="000000"/>
          <w:sz w:val="28"/>
        </w:rPr>
        <w:t xml:space="preserve">
   |    |   |слабо- |   |  |  |  |  |  |  |  | </w:t>
      </w:r>
      <w:r>
        <w:br/>
      </w:r>
      <w:r>
        <w:rPr>
          <w:rFonts w:ascii="Times New Roman"/>
          <w:b w:val="false"/>
          <w:i w:val="false"/>
          <w:color w:val="000000"/>
          <w:sz w:val="28"/>
        </w:rPr>
        <w:t xml:space="preserve">
   |    |   |ядови- |   |  |  |  |  |  |  |  | </w:t>
      </w:r>
      <w:r>
        <w:br/>
      </w:r>
      <w:r>
        <w:rPr>
          <w:rFonts w:ascii="Times New Roman"/>
          <w:b w:val="false"/>
          <w:i w:val="false"/>
          <w:color w:val="000000"/>
          <w:sz w:val="28"/>
        </w:rPr>
        <w:t xml:space="preserve">
   |    |   |тые    |3  |3 |3 |4 |4 |4 |+ |+ |324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|3.2 |321|ЛВЖ    |   |  |  |  |  |  |  |  |  | </w:t>
      </w:r>
      <w:r>
        <w:br/>
      </w:r>
      <w:r>
        <w:rPr>
          <w:rFonts w:ascii="Times New Roman"/>
          <w:b w:val="false"/>
          <w:i w:val="false"/>
          <w:color w:val="000000"/>
          <w:sz w:val="28"/>
        </w:rPr>
        <w:t xml:space="preserve">
   |    |   |(t от -|   |  |  |  |  |  |  |  |  | </w:t>
      </w:r>
      <w:r>
        <w:br/>
      </w:r>
      <w:r>
        <w:rPr>
          <w:rFonts w:ascii="Times New Roman"/>
          <w:b w:val="false"/>
          <w:i w:val="false"/>
          <w:color w:val="000000"/>
          <w:sz w:val="28"/>
        </w:rPr>
        <w:t xml:space="preserve">
   |    |   |18 до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   |  |  |  |  |  |  |  |  | </w:t>
      </w:r>
      <w:r>
        <w:br/>
      </w:r>
      <w:r>
        <w:rPr>
          <w:rFonts w:ascii="Times New Roman"/>
          <w:b w:val="false"/>
          <w:i w:val="false"/>
          <w:color w:val="000000"/>
          <w:sz w:val="28"/>
        </w:rPr>
        <w:t xml:space="preserve">
   |    |   |без до-|   |  |  |  |  |  |  |  |  | </w:t>
      </w:r>
      <w:r>
        <w:br/>
      </w:r>
      <w:r>
        <w:rPr>
          <w:rFonts w:ascii="Times New Roman"/>
          <w:b w:val="false"/>
          <w:i w:val="false"/>
          <w:color w:val="000000"/>
          <w:sz w:val="28"/>
        </w:rPr>
        <w:t xml:space="preserve">
   |    |   |полни- |   |  |  |  |  |  |  |  |  | </w:t>
      </w:r>
      <w:r>
        <w:br/>
      </w:r>
      <w:r>
        <w:rPr>
          <w:rFonts w:ascii="Times New Roman"/>
          <w:b w:val="false"/>
          <w:i w:val="false"/>
          <w:color w:val="000000"/>
          <w:sz w:val="28"/>
        </w:rPr>
        <w:t xml:space="preserve">
   |    |   |тельно-|   |  |  |  |  |  |  |  |  | </w:t>
      </w:r>
      <w:r>
        <w:br/>
      </w:r>
      <w:r>
        <w:rPr>
          <w:rFonts w:ascii="Times New Roman"/>
          <w:b w:val="false"/>
          <w:i w:val="false"/>
          <w:color w:val="000000"/>
          <w:sz w:val="28"/>
        </w:rPr>
        <w:t xml:space="preserve">
   |    |   |го вида|   |  |  |  |  |  |  |  |  | </w:t>
      </w:r>
      <w:r>
        <w:br/>
      </w:r>
      <w:r>
        <w:rPr>
          <w:rFonts w:ascii="Times New Roman"/>
          <w:b w:val="false"/>
          <w:i w:val="false"/>
          <w:color w:val="000000"/>
          <w:sz w:val="28"/>
        </w:rPr>
        <w:t xml:space="preserve">
   |    |   |опас-  |   |  |  |  |  |  |  |  |  | </w:t>
      </w:r>
      <w:r>
        <w:br/>
      </w:r>
      <w:r>
        <w:rPr>
          <w:rFonts w:ascii="Times New Roman"/>
          <w:b w:val="false"/>
          <w:i w:val="false"/>
          <w:color w:val="000000"/>
          <w:sz w:val="28"/>
        </w:rPr>
        <w:t xml:space="preserve">
   |    |   |ности  |3  |3 |3 |4 |4 |4 |+ |+ |+ |325 </w:t>
      </w:r>
      <w:r>
        <w:br/>
      </w:r>
      <w:r>
        <w:rPr>
          <w:rFonts w:ascii="Times New Roman"/>
          <w:b w:val="false"/>
          <w:i w:val="false"/>
          <w:color w:val="000000"/>
          <w:sz w:val="28"/>
        </w:rPr>
        <w:t xml:space="preserve">
   |    |___|_______|___|__|__|__|__|__|__|__|__|__ </w:t>
      </w:r>
      <w:r>
        <w:br/>
      </w:r>
      <w:r>
        <w:rPr>
          <w:rFonts w:ascii="Times New Roman"/>
          <w:b w:val="false"/>
          <w:i w:val="false"/>
          <w:color w:val="000000"/>
          <w:sz w:val="28"/>
        </w:rPr>
        <w:t xml:space="preserve">
   |    |325|ЛВЖ    |   |  |  |  |  |  |  |  |  |  | </w:t>
      </w:r>
      <w:r>
        <w:br/>
      </w:r>
      <w:r>
        <w:rPr>
          <w:rFonts w:ascii="Times New Roman"/>
          <w:b w:val="false"/>
          <w:i w:val="false"/>
          <w:color w:val="000000"/>
          <w:sz w:val="28"/>
        </w:rPr>
        <w:t xml:space="preserve">
   |    |   |(t от -|   |  |  |  |  |  |  |  |  |  | </w:t>
      </w:r>
      <w:r>
        <w:br/>
      </w:r>
      <w:r>
        <w:rPr>
          <w:rFonts w:ascii="Times New Roman"/>
          <w:b w:val="false"/>
          <w:i w:val="false"/>
          <w:color w:val="000000"/>
          <w:sz w:val="28"/>
        </w:rPr>
        <w:t xml:space="preserve">
   |    |   |18 до  |   |  |  |  |  |  |  |  |  |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   |  |  |  |  |  |  |  |  |  | </w:t>
      </w:r>
      <w:r>
        <w:br/>
      </w:r>
      <w:r>
        <w:rPr>
          <w:rFonts w:ascii="Times New Roman"/>
          <w:b w:val="false"/>
          <w:i w:val="false"/>
          <w:color w:val="000000"/>
          <w:sz w:val="28"/>
        </w:rPr>
        <w:t xml:space="preserve">
   |    |   |слабо- |   |  |  |  |  |  |  |  |  |  | </w:t>
      </w:r>
      <w:r>
        <w:br/>
      </w:r>
      <w:r>
        <w:rPr>
          <w:rFonts w:ascii="Times New Roman"/>
          <w:b w:val="false"/>
          <w:i w:val="false"/>
          <w:color w:val="000000"/>
          <w:sz w:val="28"/>
        </w:rPr>
        <w:t xml:space="preserve">
   |    |   |ядови- |   |  |  |  |  |  |  |  |  |  | </w:t>
      </w:r>
      <w:r>
        <w:br/>
      </w:r>
      <w:r>
        <w:rPr>
          <w:rFonts w:ascii="Times New Roman"/>
          <w:b w:val="false"/>
          <w:i w:val="false"/>
          <w:color w:val="000000"/>
          <w:sz w:val="28"/>
        </w:rPr>
        <w:t xml:space="preserve">
   |    |   |тые    |3  |3 |3 |4 |4 |4 |+ |+ |+ |+ |331 </w:t>
      </w:r>
      <w:r>
        <w:br/>
      </w:r>
      <w:r>
        <w:rPr>
          <w:rFonts w:ascii="Times New Roman"/>
          <w:b w:val="false"/>
          <w:i w:val="false"/>
          <w:color w:val="000000"/>
          <w:sz w:val="28"/>
        </w:rPr>
        <w:t xml:space="preserve">
   |____|___|_______|___|__|__|__|__|__|__|__|__|__|__ </w:t>
      </w:r>
      <w:r>
        <w:br/>
      </w:r>
      <w:r>
        <w:rPr>
          <w:rFonts w:ascii="Times New Roman"/>
          <w:b w:val="false"/>
          <w:i w:val="false"/>
          <w:color w:val="000000"/>
          <w:sz w:val="28"/>
        </w:rPr>
        <w:t xml:space="preserve">
   |3.3 |331|ЛВЖ    |   |  |  |  |  |  |  |  |  |  |  | </w:t>
      </w:r>
      <w:r>
        <w:br/>
      </w:r>
      <w:r>
        <w:rPr>
          <w:rFonts w:ascii="Times New Roman"/>
          <w:b w:val="false"/>
          <w:i w:val="false"/>
          <w:color w:val="000000"/>
          <w:sz w:val="28"/>
        </w:rPr>
        <w:t xml:space="preserve">
   |    |   |(от 23 |   |  |  |  |  |  |  |  |  |  |  | </w:t>
      </w:r>
      <w:r>
        <w:br/>
      </w:r>
      <w:r>
        <w:rPr>
          <w:rFonts w:ascii="Times New Roman"/>
          <w:b w:val="false"/>
          <w:i w:val="false"/>
          <w:color w:val="000000"/>
          <w:sz w:val="28"/>
        </w:rPr>
        <w:t xml:space="preserve">
   |    |   |до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   |  |  |  |  |  |  |  |  |  |  | </w:t>
      </w:r>
      <w:r>
        <w:br/>
      </w:r>
      <w:r>
        <w:rPr>
          <w:rFonts w:ascii="Times New Roman"/>
          <w:b w:val="false"/>
          <w:i w:val="false"/>
          <w:color w:val="000000"/>
          <w:sz w:val="28"/>
        </w:rPr>
        <w:t xml:space="preserve">
   |    |   |без до-|   |  |  |  |  |  |  |  |  |  |  | </w:t>
      </w:r>
      <w:r>
        <w:br/>
      </w:r>
      <w:r>
        <w:rPr>
          <w:rFonts w:ascii="Times New Roman"/>
          <w:b w:val="false"/>
          <w:i w:val="false"/>
          <w:color w:val="000000"/>
          <w:sz w:val="28"/>
        </w:rPr>
        <w:t xml:space="preserve">
   |    |   |полни- |   |  |  |  |  |  |  |  |  |  |  | </w:t>
      </w:r>
      <w:r>
        <w:br/>
      </w:r>
      <w:r>
        <w:rPr>
          <w:rFonts w:ascii="Times New Roman"/>
          <w:b w:val="false"/>
          <w:i w:val="false"/>
          <w:color w:val="000000"/>
          <w:sz w:val="28"/>
        </w:rPr>
        <w:t xml:space="preserve">
   |    |   |тельно-|   |  |  |  |  |  |  |  |  |  |  | </w:t>
      </w:r>
      <w:r>
        <w:br/>
      </w:r>
      <w:r>
        <w:rPr>
          <w:rFonts w:ascii="Times New Roman"/>
          <w:b w:val="false"/>
          <w:i w:val="false"/>
          <w:color w:val="000000"/>
          <w:sz w:val="28"/>
        </w:rPr>
        <w:t xml:space="preserve">
   |    |   |го вида|   |  |  |  |  |  |  |  |  |  |  | </w:t>
      </w:r>
      <w:r>
        <w:br/>
      </w:r>
      <w:r>
        <w:rPr>
          <w:rFonts w:ascii="Times New Roman"/>
          <w:b w:val="false"/>
          <w:i w:val="false"/>
          <w:color w:val="000000"/>
          <w:sz w:val="28"/>
        </w:rPr>
        <w:t xml:space="preserve">
   |    |   |опас-  |   |  |  |  |  |  |  |  |  |  |  | </w:t>
      </w:r>
      <w:r>
        <w:br/>
      </w:r>
      <w:r>
        <w:rPr>
          <w:rFonts w:ascii="Times New Roman"/>
          <w:b w:val="false"/>
          <w:i w:val="false"/>
          <w:color w:val="000000"/>
          <w:sz w:val="28"/>
        </w:rPr>
        <w:t xml:space="preserve">
   |    |   |ности  |3  |3 |3 |4 |4 |4 |+ |+ |+ |+ |+ |335 </w:t>
      </w:r>
      <w:r>
        <w:br/>
      </w:r>
      <w:r>
        <w:rPr>
          <w:rFonts w:ascii="Times New Roman"/>
          <w:b w:val="false"/>
          <w:i w:val="false"/>
          <w:color w:val="000000"/>
          <w:sz w:val="28"/>
        </w:rPr>
        <w:t xml:space="preserve">
   |    |___|_______|___|__|__|__|__|__|__|__|__|__|__|__ </w:t>
      </w:r>
      <w:r>
        <w:br/>
      </w:r>
      <w:r>
        <w:rPr>
          <w:rFonts w:ascii="Times New Roman"/>
          <w:b w:val="false"/>
          <w:i w:val="false"/>
          <w:color w:val="000000"/>
          <w:sz w:val="28"/>
        </w:rPr>
        <w:t xml:space="preserve">
   |    |335|ЛВЖ    |   |  |  |  |  |  |  |  |  |  |  |  | </w:t>
      </w:r>
      <w:r>
        <w:br/>
      </w:r>
      <w:r>
        <w:rPr>
          <w:rFonts w:ascii="Times New Roman"/>
          <w:b w:val="false"/>
          <w:i w:val="false"/>
          <w:color w:val="000000"/>
          <w:sz w:val="28"/>
        </w:rPr>
        <w:t xml:space="preserve">
   |    |   |(от 23 |   |  |  |  |  |  |  |  |  |  |  |  | </w:t>
      </w:r>
      <w:r>
        <w:br/>
      </w:r>
      <w:r>
        <w:rPr>
          <w:rFonts w:ascii="Times New Roman"/>
          <w:b w:val="false"/>
          <w:i w:val="false"/>
          <w:color w:val="000000"/>
          <w:sz w:val="28"/>
        </w:rPr>
        <w:t xml:space="preserve">
   |    |   |до     |   |  |  |  |  |  |  |  |  |  |  |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   |  |  |  |  |  |  |  |  |  |  | </w:t>
      </w:r>
      <w:r>
        <w:br/>
      </w:r>
      <w:r>
        <w:rPr>
          <w:rFonts w:ascii="Times New Roman"/>
          <w:b w:val="false"/>
          <w:i w:val="false"/>
          <w:color w:val="000000"/>
          <w:sz w:val="28"/>
        </w:rPr>
        <w:t xml:space="preserve">
   |    |   |слабо- |   |  |  |  |  |  |  |  |  |  |  |  | </w:t>
      </w:r>
      <w:r>
        <w:br/>
      </w:r>
      <w:r>
        <w:rPr>
          <w:rFonts w:ascii="Times New Roman"/>
          <w:b w:val="false"/>
          <w:i w:val="false"/>
          <w:color w:val="000000"/>
          <w:sz w:val="28"/>
        </w:rPr>
        <w:t xml:space="preserve">
   |    |   |ядови- |   |  |  |  |  |  |  |  |  |  |  |  | </w:t>
      </w:r>
      <w:r>
        <w:br/>
      </w:r>
      <w:r>
        <w:rPr>
          <w:rFonts w:ascii="Times New Roman"/>
          <w:b w:val="false"/>
          <w:i w:val="false"/>
          <w:color w:val="000000"/>
          <w:sz w:val="28"/>
        </w:rPr>
        <w:t xml:space="preserve">
   |    |   |тые    |3  |3 |3 |4 |4 |4 |+ |+ |+ |+ |+ |+ |411 </w:t>
      </w:r>
      <w:r>
        <w:br/>
      </w:r>
      <w:r>
        <w:rPr>
          <w:rFonts w:ascii="Times New Roman"/>
          <w:b w:val="false"/>
          <w:i w:val="false"/>
          <w:color w:val="000000"/>
          <w:sz w:val="28"/>
        </w:rPr>
        <w:t xml:space="preserve">
___|____|___|_______|___|__|__|__|__|__|__|__|__|__|__|__|__ </w:t>
      </w:r>
      <w:r>
        <w:br/>
      </w:r>
      <w:r>
        <w:rPr>
          <w:rFonts w:ascii="Times New Roman"/>
          <w:b w:val="false"/>
          <w:i w:val="false"/>
          <w:color w:val="000000"/>
          <w:sz w:val="28"/>
        </w:rPr>
        <w:t xml:space="preserve">
4  |4.1 |411|ЛВТ    |   |  |  |  |  |  |  |  |  |  |  |  |  | </w:t>
      </w:r>
      <w:r>
        <w:br/>
      </w:r>
      <w:r>
        <w:rPr>
          <w:rFonts w:ascii="Times New Roman"/>
          <w:b w:val="false"/>
          <w:i w:val="false"/>
          <w:color w:val="000000"/>
          <w:sz w:val="28"/>
        </w:rPr>
        <w:t xml:space="preserve">
   |    |   |без до-|   |  |  |  |  |  |  |  |  |  |  |  |  | </w:t>
      </w:r>
      <w:r>
        <w:br/>
      </w:r>
      <w:r>
        <w:rPr>
          <w:rFonts w:ascii="Times New Roman"/>
          <w:b w:val="false"/>
          <w:i w:val="false"/>
          <w:color w:val="000000"/>
          <w:sz w:val="28"/>
        </w:rPr>
        <w:t xml:space="preserve">
   |    |   |полни- |   |  |  |  |  |  |  |  |  |  |  |  |  | </w:t>
      </w:r>
      <w:r>
        <w:br/>
      </w:r>
      <w:r>
        <w:rPr>
          <w:rFonts w:ascii="Times New Roman"/>
          <w:b w:val="false"/>
          <w:i w:val="false"/>
          <w:color w:val="000000"/>
          <w:sz w:val="28"/>
        </w:rPr>
        <w:t xml:space="preserve">
   |    |   |тельно-|   |  |  |  |  |  |  |  |  |  |  |  |  | </w:t>
      </w:r>
      <w:r>
        <w:br/>
      </w:r>
      <w:r>
        <w:rPr>
          <w:rFonts w:ascii="Times New Roman"/>
          <w:b w:val="false"/>
          <w:i w:val="false"/>
          <w:color w:val="000000"/>
          <w:sz w:val="28"/>
        </w:rPr>
        <w:t xml:space="preserve">
   |    |   |го вида|   |  |  |  |  |  |  |  |  |  |  |  |  | </w:t>
      </w:r>
      <w:r>
        <w:br/>
      </w:r>
      <w:r>
        <w:rPr>
          <w:rFonts w:ascii="Times New Roman"/>
          <w:b w:val="false"/>
          <w:i w:val="false"/>
          <w:color w:val="000000"/>
          <w:sz w:val="28"/>
        </w:rPr>
        <w:t xml:space="preserve">
   |    |   |опас-  |   |  |  |  |  |  |  |  |  |  |  |  |  | </w:t>
      </w:r>
      <w:r>
        <w:br/>
      </w:r>
      <w:r>
        <w:rPr>
          <w:rFonts w:ascii="Times New Roman"/>
          <w:b w:val="false"/>
          <w:i w:val="false"/>
          <w:color w:val="000000"/>
          <w:sz w:val="28"/>
        </w:rPr>
        <w:t xml:space="preserve">
   |    |   |ности  |3  |3 |3 |4 |4 |4 |3 |3 |3 |3 |3 |3 |+ |413 </w:t>
      </w:r>
      <w:r>
        <w:br/>
      </w:r>
      <w:r>
        <w:rPr>
          <w:rFonts w:ascii="Times New Roman"/>
          <w:b w:val="false"/>
          <w:i w:val="false"/>
          <w:color w:val="000000"/>
          <w:sz w:val="28"/>
        </w:rPr>
        <w:t xml:space="preserve">
   |    |___|_______|___|__|__|__|__|__|__|__|__|__|__|__|__|__ </w:t>
      </w:r>
      <w:r>
        <w:br/>
      </w:r>
      <w:r>
        <w:rPr>
          <w:rFonts w:ascii="Times New Roman"/>
          <w:b w:val="false"/>
          <w:i w:val="false"/>
          <w:color w:val="000000"/>
          <w:sz w:val="28"/>
        </w:rPr>
        <w:t xml:space="preserve">
   |    |413|ЛВТ    |   |  |  |  |  |  |  |  |  |  |  |  |  |  | </w:t>
      </w:r>
      <w:r>
        <w:br/>
      </w:r>
      <w:r>
        <w:rPr>
          <w:rFonts w:ascii="Times New Roman"/>
          <w:b w:val="false"/>
          <w:i w:val="false"/>
          <w:color w:val="000000"/>
          <w:sz w:val="28"/>
        </w:rPr>
        <w:t xml:space="preserve">
   |    |   |слабо- |   |  |  |  |  |  |  |  |  |  |  |  |  |  | </w:t>
      </w:r>
      <w:r>
        <w:br/>
      </w:r>
      <w:r>
        <w:rPr>
          <w:rFonts w:ascii="Times New Roman"/>
          <w:b w:val="false"/>
          <w:i w:val="false"/>
          <w:color w:val="000000"/>
          <w:sz w:val="28"/>
        </w:rPr>
        <w:t xml:space="preserve">
   |    |   |ядови- |   |  |  |  |  |  |  |  |  |  |  |  |  |  | </w:t>
      </w:r>
      <w:r>
        <w:br/>
      </w:r>
      <w:r>
        <w:rPr>
          <w:rFonts w:ascii="Times New Roman"/>
          <w:b w:val="false"/>
          <w:i w:val="false"/>
          <w:color w:val="000000"/>
          <w:sz w:val="28"/>
        </w:rPr>
        <w:t xml:space="preserve">
   |    |   |тые    |3  |3 |3 |4 |4 |4 |3 |3 |3 |3 |3 |3 |+ |+ |418 </w:t>
      </w:r>
      <w:r>
        <w:br/>
      </w:r>
      <w:r>
        <w:rPr>
          <w:rFonts w:ascii="Times New Roman"/>
          <w:b w:val="false"/>
          <w:i w:val="false"/>
          <w:color w:val="000000"/>
          <w:sz w:val="28"/>
        </w:rPr>
        <w:t xml:space="preserve">
   |    |___|_______|___|__|__|__|__|__|__|__|__|__|__|__|__|__|__ </w:t>
      </w:r>
      <w:r>
        <w:br/>
      </w:r>
      <w:r>
        <w:rPr>
          <w:rFonts w:ascii="Times New Roman"/>
          <w:b w:val="false"/>
          <w:i w:val="false"/>
          <w:color w:val="000000"/>
          <w:sz w:val="28"/>
        </w:rPr>
        <w:t xml:space="preserve">
   |    |418|ЛВТ    |   |  |  |  |  |  |  |  |  |  |  |  |  |  |  | </w:t>
      </w:r>
      <w:r>
        <w:br/>
      </w:r>
      <w:r>
        <w:rPr>
          <w:rFonts w:ascii="Times New Roman"/>
          <w:b w:val="false"/>
          <w:i w:val="false"/>
          <w:color w:val="000000"/>
          <w:sz w:val="28"/>
        </w:rPr>
        <w:t xml:space="preserve">
   |    |   |само-  |   |  |  |  |  |  |  |  |  |  |  |  |  |  |  | </w:t>
      </w:r>
      <w:r>
        <w:br/>
      </w:r>
      <w:r>
        <w:rPr>
          <w:rFonts w:ascii="Times New Roman"/>
          <w:b w:val="false"/>
          <w:i w:val="false"/>
          <w:color w:val="000000"/>
          <w:sz w:val="28"/>
        </w:rPr>
        <w:t xml:space="preserve">
   |    |   |разла- |   |  |  |  |  |  |  |  |  |  |  |  |  |  |  | </w:t>
      </w:r>
      <w:r>
        <w:br/>
      </w:r>
      <w:r>
        <w:rPr>
          <w:rFonts w:ascii="Times New Roman"/>
          <w:b w:val="false"/>
          <w:i w:val="false"/>
          <w:color w:val="000000"/>
          <w:sz w:val="28"/>
        </w:rPr>
        <w:t xml:space="preserve">
   |    |   |гающие-|   |  |  |  |  |  |  |  |  |  |  |  |  |  |  | </w:t>
      </w:r>
      <w:r>
        <w:br/>
      </w:r>
      <w:r>
        <w:rPr>
          <w:rFonts w:ascii="Times New Roman"/>
          <w:b w:val="false"/>
          <w:i w:val="false"/>
          <w:color w:val="000000"/>
          <w:sz w:val="28"/>
        </w:rPr>
        <w:t xml:space="preserve">
   |    |   |ся при |   |  |  |  |  |  |  |  |  |  |  |  |  |  |  | </w:t>
      </w:r>
      <w:r>
        <w:br/>
      </w:r>
      <w:r>
        <w:rPr>
          <w:rFonts w:ascii="Times New Roman"/>
          <w:b w:val="false"/>
          <w:i w:val="false"/>
          <w:color w:val="000000"/>
          <w:sz w:val="28"/>
        </w:rPr>
        <w:t xml:space="preserve">
   |    |   | t &lt;   |   |  |  |  |  |  |  |  |  |  |  |  |  |  |  | </w:t>
      </w:r>
      <w:r>
        <w:br/>
      </w:r>
      <w:r>
        <w:rPr>
          <w:rFonts w:ascii="Times New Roman"/>
          <w:b w:val="false"/>
          <w:i w:val="false"/>
          <w:color w:val="000000"/>
          <w:sz w:val="28"/>
        </w:rPr>
        <w:t xml:space="preserve">
   |    |   | 50 </w:t>
      </w:r>
      <w:r>
        <w:rPr>
          <w:rFonts w:ascii="Times New Roman"/>
          <w:b w:val="false"/>
          <w:i w:val="false"/>
          <w:color w:val="000000"/>
          <w:vertAlign w:val="superscript"/>
        </w:rPr>
        <w:t xml:space="preserve">0 </w:t>
      </w:r>
      <w:r>
        <w:rPr>
          <w:rFonts w:ascii="Times New Roman"/>
          <w:b w:val="false"/>
          <w:i w:val="false"/>
          <w:color w:val="000000"/>
          <w:sz w:val="28"/>
        </w:rPr>
        <w:t xml:space="preserve">С  |3  | 3| 3|4 |4 |4 |3 |3 |3 |3 |3 |3 |1 |1 |+ |421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|4.2 |421|Само-  |   |  |  |  |  |  |  |  |  |  |  |  |  |  |  |  | </w:t>
      </w:r>
      <w:r>
        <w:br/>
      </w:r>
      <w:r>
        <w:rPr>
          <w:rFonts w:ascii="Times New Roman"/>
          <w:b w:val="false"/>
          <w:i w:val="false"/>
          <w:color w:val="000000"/>
          <w:sz w:val="28"/>
        </w:rPr>
        <w:t xml:space="preserve">
   |    |   |возго- |   |  |  |  |  |  |  |  |  |  |  |  |  |  |  |  | </w:t>
      </w:r>
      <w:r>
        <w:br/>
      </w:r>
      <w:r>
        <w:rPr>
          <w:rFonts w:ascii="Times New Roman"/>
          <w:b w:val="false"/>
          <w:i w:val="false"/>
          <w:color w:val="000000"/>
          <w:sz w:val="28"/>
        </w:rPr>
        <w:t xml:space="preserve">
   |    |   |рающие-|   |  |  |  |  |  |  |  |  |  |  |  |  |  |  |  | </w:t>
      </w:r>
      <w:r>
        <w:br/>
      </w:r>
      <w:r>
        <w:rPr>
          <w:rFonts w:ascii="Times New Roman"/>
          <w:b w:val="false"/>
          <w:i w:val="false"/>
          <w:color w:val="000000"/>
          <w:sz w:val="28"/>
        </w:rPr>
        <w:t xml:space="preserve">
   |    |   |ся     |   |  |  |  |  |  |  |  |  |  |  |  |  |  |  |  | </w:t>
      </w:r>
      <w:r>
        <w:br/>
      </w:r>
      <w:r>
        <w:rPr>
          <w:rFonts w:ascii="Times New Roman"/>
          <w:b w:val="false"/>
          <w:i w:val="false"/>
          <w:color w:val="000000"/>
          <w:sz w:val="28"/>
        </w:rPr>
        <w:t xml:space="preserve">
   |    |   |твердые|   |  |  |  |  |  |  |  |  |  |  |  |  |  |  |  | </w:t>
      </w:r>
      <w:r>
        <w:br/>
      </w:r>
      <w:r>
        <w:rPr>
          <w:rFonts w:ascii="Times New Roman"/>
          <w:b w:val="false"/>
          <w:i w:val="false"/>
          <w:color w:val="000000"/>
          <w:sz w:val="28"/>
        </w:rPr>
        <w:t xml:space="preserve">
   |    |   |вещест-|   |  |  |  |  |  |  |  |  |  |  |  |  |  |  |  | </w:t>
      </w:r>
      <w:r>
        <w:br/>
      </w:r>
      <w:r>
        <w:rPr>
          <w:rFonts w:ascii="Times New Roman"/>
          <w:b w:val="false"/>
          <w:i w:val="false"/>
          <w:color w:val="000000"/>
          <w:sz w:val="28"/>
        </w:rPr>
        <w:t xml:space="preserve">
   |    |   |ва без |   |  |  |  |  |  |  |  |  |  |  |  |  |  |  |  | </w:t>
      </w:r>
      <w:r>
        <w:br/>
      </w:r>
      <w:r>
        <w:rPr>
          <w:rFonts w:ascii="Times New Roman"/>
          <w:b w:val="false"/>
          <w:i w:val="false"/>
          <w:color w:val="000000"/>
          <w:sz w:val="28"/>
        </w:rPr>
        <w:t xml:space="preserve">
   |    |   |допол- |   |  |  |  |  |  |  |  |  |  |  |  |  |  |  |  | </w:t>
      </w:r>
      <w:r>
        <w:br/>
      </w:r>
      <w:r>
        <w:rPr>
          <w:rFonts w:ascii="Times New Roman"/>
          <w:b w:val="false"/>
          <w:i w:val="false"/>
          <w:color w:val="000000"/>
          <w:sz w:val="28"/>
        </w:rPr>
        <w:t xml:space="preserve">
   |    |   |нитель-|   |  |  |  |  |  |  |  |  |  |  |  |  |  |  |  | </w:t>
      </w:r>
      <w:r>
        <w:br/>
      </w:r>
      <w:r>
        <w:rPr>
          <w:rFonts w:ascii="Times New Roman"/>
          <w:b w:val="false"/>
          <w:i w:val="false"/>
          <w:color w:val="000000"/>
          <w:sz w:val="28"/>
        </w:rPr>
        <w:t xml:space="preserve">
   |    |   |ного   |   |  |  |  |  |  |  |  |  |  |  |  |  |  |  |  | </w:t>
      </w:r>
      <w:r>
        <w:br/>
      </w:r>
      <w:r>
        <w:rPr>
          <w:rFonts w:ascii="Times New Roman"/>
          <w:b w:val="false"/>
          <w:i w:val="false"/>
          <w:color w:val="000000"/>
          <w:sz w:val="28"/>
        </w:rPr>
        <w:t xml:space="preserve">
   |    |   |вида   |   |  |  |  |  |  |  |  |  |  |  |  |  |  |  |  | </w:t>
      </w:r>
      <w:r>
        <w:br/>
      </w:r>
      <w:r>
        <w:rPr>
          <w:rFonts w:ascii="Times New Roman"/>
          <w:b w:val="false"/>
          <w:i w:val="false"/>
          <w:color w:val="000000"/>
          <w:sz w:val="28"/>
        </w:rPr>
        <w:t xml:space="preserve">
   |    |   |опас-  |   |  |  |  |  |  |  |  |  |  |  |  |  |  |  |  | </w:t>
      </w:r>
      <w:r>
        <w:br/>
      </w:r>
      <w:r>
        <w:rPr>
          <w:rFonts w:ascii="Times New Roman"/>
          <w:b w:val="false"/>
          <w:i w:val="false"/>
          <w:color w:val="000000"/>
          <w:sz w:val="28"/>
        </w:rPr>
        <w:t xml:space="preserve">
   |    |   |ности  | 3 |3 |3 |4 |4 |4 |3 |3 |3 |3 |3 |3 |3 |3 |3 |+ |423 </w:t>
      </w:r>
      <w:r>
        <w:br/>
      </w:r>
      <w:r>
        <w:rPr>
          <w:rFonts w:ascii="Times New Roman"/>
          <w:b w:val="false"/>
          <w:i w:val="false"/>
          <w:color w:val="000000"/>
          <w:sz w:val="28"/>
        </w:rPr>
        <w:t xml:space="preserve">
   |    |___|_______|___|__|__|__|__|__|__|__|__|__|__|__|__|__|__|__|__ </w:t>
      </w:r>
      <w:r>
        <w:br/>
      </w:r>
      <w:r>
        <w:rPr>
          <w:rFonts w:ascii="Times New Roman"/>
          <w:b w:val="false"/>
          <w:i w:val="false"/>
          <w:color w:val="000000"/>
          <w:sz w:val="28"/>
        </w:rPr>
        <w:t xml:space="preserve">
   |    |423|Само-  |   |  |  |  |  |  |  |  |  |  |  |  |  |  |  |  |  | </w:t>
      </w:r>
      <w:r>
        <w:br/>
      </w:r>
      <w:r>
        <w:rPr>
          <w:rFonts w:ascii="Times New Roman"/>
          <w:b w:val="false"/>
          <w:i w:val="false"/>
          <w:color w:val="000000"/>
          <w:sz w:val="28"/>
        </w:rPr>
        <w:t xml:space="preserve">
   |    |   |возго- |   |  |  |  |  |  |  |  |  |  |  |  |  |  |  |  |  | </w:t>
      </w:r>
      <w:r>
        <w:br/>
      </w:r>
      <w:r>
        <w:rPr>
          <w:rFonts w:ascii="Times New Roman"/>
          <w:b w:val="false"/>
          <w:i w:val="false"/>
          <w:color w:val="000000"/>
          <w:sz w:val="28"/>
        </w:rPr>
        <w:t xml:space="preserve">
   |    |   |рающие-|   |  |  |  |  |  |  |  |  |  |  |  |  |  |  |  |  | </w:t>
      </w:r>
      <w:r>
        <w:br/>
      </w:r>
      <w:r>
        <w:rPr>
          <w:rFonts w:ascii="Times New Roman"/>
          <w:b w:val="false"/>
          <w:i w:val="false"/>
          <w:color w:val="000000"/>
          <w:sz w:val="28"/>
        </w:rPr>
        <w:t xml:space="preserve">
   |    |   |ся     |   |  |  |  |  |  |  |  |  |  |  |  |  |  |  |  |  | </w:t>
      </w:r>
      <w:r>
        <w:br/>
      </w:r>
      <w:r>
        <w:rPr>
          <w:rFonts w:ascii="Times New Roman"/>
          <w:b w:val="false"/>
          <w:i w:val="false"/>
          <w:color w:val="000000"/>
          <w:sz w:val="28"/>
        </w:rPr>
        <w:t xml:space="preserve">
   |    |   |твердые|   |  |  |  |  |  |  |  |  |  |  |  |  |  |  |  |  | </w:t>
      </w:r>
      <w:r>
        <w:br/>
      </w:r>
      <w:r>
        <w:rPr>
          <w:rFonts w:ascii="Times New Roman"/>
          <w:b w:val="false"/>
          <w:i w:val="false"/>
          <w:color w:val="000000"/>
          <w:sz w:val="28"/>
        </w:rPr>
        <w:t xml:space="preserve">
   |    |   |вещест-|   |  |  |  |  |  |  |  |  |  |  |  |  |  |  |  |  | </w:t>
      </w:r>
      <w:r>
        <w:br/>
      </w:r>
      <w:r>
        <w:rPr>
          <w:rFonts w:ascii="Times New Roman"/>
          <w:b w:val="false"/>
          <w:i w:val="false"/>
          <w:color w:val="000000"/>
          <w:sz w:val="28"/>
        </w:rPr>
        <w:t xml:space="preserve">
   |    |   |ва     |   |  |  |  |  |  |  |  |  |  |  |  |  |  |  |  |  | </w:t>
      </w:r>
      <w:r>
        <w:br/>
      </w:r>
      <w:r>
        <w:rPr>
          <w:rFonts w:ascii="Times New Roman"/>
          <w:b w:val="false"/>
          <w:i w:val="false"/>
          <w:color w:val="000000"/>
          <w:sz w:val="28"/>
        </w:rPr>
        <w:t xml:space="preserve">
   |    |   |слабо- |   |  |  |  |  |  |  |  |  |  |  |  |  |  |  |  |  | </w:t>
      </w:r>
      <w:r>
        <w:br/>
      </w:r>
      <w:r>
        <w:rPr>
          <w:rFonts w:ascii="Times New Roman"/>
          <w:b w:val="false"/>
          <w:i w:val="false"/>
          <w:color w:val="000000"/>
          <w:sz w:val="28"/>
        </w:rPr>
        <w:t xml:space="preserve">
   |    |   |ядови- |   |  |  |  |  |  |  |  |  |  |  |  |  |  |  |  |  | </w:t>
      </w:r>
      <w:r>
        <w:br/>
      </w:r>
      <w:r>
        <w:rPr>
          <w:rFonts w:ascii="Times New Roman"/>
          <w:b w:val="false"/>
          <w:i w:val="false"/>
          <w:color w:val="000000"/>
          <w:sz w:val="28"/>
        </w:rPr>
        <w:t xml:space="preserve">
   |    |   |тые    |3  |3 |3 |4 |4 |4 |3 |3 |3 |3 |3 |3 |3 |3 |3 |+ |+ |424 </w:t>
      </w:r>
      <w:r>
        <w:br/>
      </w:r>
      <w:r>
        <w:rPr>
          <w:rFonts w:ascii="Times New Roman"/>
          <w:b w:val="false"/>
          <w:i w:val="false"/>
          <w:color w:val="000000"/>
          <w:sz w:val="28"/>
        </w:rPr>
        <w:t xml:space="preserve">
   |    |___|_______|___|__|__|__|__|__|__|__|__|__|__|__|__|__|__|__|__|__  </w:t>
      </w:r>
      <w:r>
        <w:br/>
      </w:r>
      <w:r>
        <w:rPr>
          <w:rFonts w:ascii="Times New Roman"/>
          <w:b w:val="false"/>
          <w:i w:val="false"/>
          <w:color w:val="000000"/>
          <w:sz w:val="28"/>
        </w:rPr>
        <w:t xml:space="preserve">
   |    |424|Само-  |   |  |  |  |  |  |  |  |  |  |  |  |  |  |  |  |  |  | </w:t>
      </w:r>
      <w:r>
        <w:br/>
      </w:r>
      <w:r>
        <w:rPr>
          <w:rFonts w:ascii="Times New Roman"/>
          <w:b w:val="false"/>
          <w:i w:val="false"/>
          <w:color w:val="000000"/>
          <w:sz w:val="28"/>
        </w:rPr>
        <w:t xml:space="preserve">
   |    |   |возго- |   |  |  |  |  |  |  |  |  |  |  |  |  |  |  |  |  |  | </w:t>
      </w:r>
      <w:r>
        <w:br/>
      </w:r>
      <w:r>
        <w:rPr>
          <w:rFonts w:ascii="Times New Roman"/>
          <w:b w:val="false"/>
          <w:i w:val="false"/>
          <w:color w:val="000000"/>
          <w:sz w:val="28"/>
        </w:rPr>
        <w:t xml:space="preserve">
   |    |   |рающие-|   |  |  |  |  |  |  |  |  |  |  |  |  |  |  |  |  |  | </w:t>
      </w:r>
      <w:r>
        <w:br/>
      </w:r>
      <w:r>
        <w:rPr>
          <w:rFonts w:ascii="Times New Roman"/>
          <w:b w:val="false"/>
          <w:i w:val="false"/>
          <w:color w:val="000000"/>
          <w:sz w:val="28"/>
        </w:rPr>
        <w:t xml:space="preserve">
   |    |   |ся     |   |  |  |  |  |  |  |  |  |  |  |  |  |  |  |  |  |  | </w:t>
      </w:r>
      <w:r>
        <w:br/>
      </w:r>
      <w:r>
        <w:rPr>
          <w:rFonts w:ascii="Times New Roman"/>
          <w:b w:val="false"/>
          <w:i w:val="false"/>
          <w:color w:val="000000"/>
          <w:sz w:val="28"/>
        </w:rPr>
        <w:t xml:space="preserve">
   |    |   |твердые|   |  |  |  |  |  |  |  |  |  |  |  |  |  |  |  |  |  | </w:t>
      </w:r>
      <w:r>
        <w:br/>
      </w:r>
      <w:r>
        <w:rPr>
          <w:rFonts w:ascii="Times New Roman"/>
          <w:b w:val="false"/>
          <w:i w:val="false"/>
          <w:color w:val="000000"/>
          <w:sz w:val="28"/>
        </w:rPr>
        <w:t xml:space="preserve">
   |    |   |вещест-|   |  |  |  |  |  |  |  |  |  |  |  |  |  |  |  |  |  | </w:t>
      </w:r>
      <w:r>
        <w:br/>
      </w:r>
      <w:r>
        <w:rPr>
          <w:rFonts w:ascii="Times New Roman"/>
          <w:b w:val="false"/>
          <w:i w:val="false"/>
          <w:color w:val="000000"/>
          <w:sz w:val="28"/>
        </w:rPr>
        <w:t xml:space="preserve">
   |    |   |ва     |   |  |  |  |  |  |  |  |  |  |  |  |  |  |  |  |  |  | </w:t>
      </w:r>
      <w:r>
        <w:br/>
      </w:r>
      <w:r>
        <w:rPr>
          <w:rFonts w:ascii="Times New Roman"/>
          <w:b w:val="false"/>
          <w:i w:val="false"/>
          <w:color w:val="000000"/>
          <w:sz w:val="28"/>
        </w:rPr>
        <w:t xml:space="preserve">
   |    |   |едкие и|   |  |  |  |  |  |  |  |  |  |  |  |  |  |  |  |  |  | </w:t>
      </w:r>
      <w:r>
        <w:br/>
      </w:r>
      <w:r>
        <w:rPr>
          <w:rFonts w:ascii="Times New Roman"/>
          <w:b w:val="false"/>
          <w:i w:val="false"/>
          <w:color w:val="000000"/>
          <w:sz w:val="28"/>
        </w:rPr>
        <w:t xml:space="preserve">
   |    |   |(или)  |   |  |  |  |  |  |  |  |  |  |  |  |  |  |  |  |  |  | </w:t>
      </w:r>
      <w:r>
        <w:br/>
      </w:r>
      <w:r>
        <w:rPr>
          <w:rFonts w:ascii="Times New Roman"/>
          <w:b w:val="false"/>
          <w:i w:val="false"/>
          <w:color w:val="000000"/>
          <w:sz w:val="28"/>
        </w:rPr>
        <w:t xml:space="preserve">
   |    |   |корро- |   |  |  |  |  |  |  |  |  |  |  |  |  |  |  |  |  |  | </w:t>
      </w:r>
      <w:r>
        <w:br/>
      </w:r>
      <w:r>
        <w:rPr>
          <w:rFonts w:ascii="Times New Roman"/>
          <w:b w:val="false"/>
          <w:i w:val="false"/>
          <w:color w:val="000000"/>
          <w:sz w:val="28"/>
        </w:rPr>
        <w:t xml:space="preserve">
   |    |   |зионные|3  |3 |3 |4 |4 |4 |3 |3 |3 |3 |3 |3 |3 |3 |3 |+ |+ |+ |425 </w:t>
      </w:r>
      <w:r>
        <w:br/>
      </w:r>
      <w:r>
        <w:rPr>
          <w:rFonts w:ascii="Times New Roman"/>
          <w:b w:val="false"/>
          <w:i w:val="false"/>
          <w:color w:val="000000"/>
          <w:sz w:val="28"/>
        </w:rPr>
        <w:t xml:space="preserve">
   |    |___|_______|___|__|__|__|__|__|__|__|__|__|__|__|__|__|__|__|__|__|__ </w:t>
      </w:r>
      <w:r>
        <w:br/>
      </w:r>
      <w:r>
        <w:rPr>
          <w:rFonts w:ascii="Times New Roman"/>
          <w:b w:val="false"/>
          <w:i w:val="false"/>
          <w:color w:val="000000"/>
          <w:sz w:val="28"/>
        </w:rPr>
        <w:t xml:space="preserve">
   |    |425|Само-  |   |  |  |  |  |  |  |  |  |  |  |  |  |  |  |  |  |  |  | </w:t>
      </w:r>
      <w:r>
        <w:br/>
      </w:r>
      <w:r>
        <w:rPr>
          <w:rFonts w:ascii="Times New Roman"/>
          <w:b w:val="false"/>
          <w:i w:val="false"/>
          <w:color w:val="000000"/>
          <w:sz w:val="28"/>
        </w:rPr>
        <w:t xml:space="preserve">
   |    |   |возго- |   |  |  |  |  |  |  |  |  |  |  |  |  |  |  |  |  |  |  | </w:t>
      </w:r>
      <w:r>
        <w:br/>
      </w:r>
      <w:r>
        <w:rPr>
          <w:rFonts w:ascii="Times New Roman"/>
          <w:b w:val="false"/>
          <w:i w:val="false"/>
          <w:color w:val="000000"/>
          <w:sz w:val="28"/>
        </w:rPr>
        <w:t xml:space="preserve">
   |    |   |рающие-|   |  |  |  |  |  |  |  |  |  |  |  |  |  |  |  |  |  |  | </w:t>
      </w:r>
      <w:r>
        <w:br/>
      </w:r>
      <w:r>
        <w:rPr>
          <w:rFonts w:ascii="Times New Roman"/>
          <w:b w:val="false"/>
          <w:i w:val="false"/>
          <w:color w:val="000000"/>
          <w:sz w:val="28"/>
        </w:rPr>
        <w:t xml:space="preserve">
   |    |   |ся     |   |  |  |  |  |  |  |  |  |  |  |  |  |  |  |  |  |  |  | </w:t>
      </w:r>
      <w:r>
        <w:br/>
      </w:r>
      <w:r>
        <w:rPr>
          <w:rFonts w:ascii="Times New Roman"/>
          <w:b w:val="false"/>
          <w:i w:val="false"/>
          <w:color w:val="000000"/>
          <w:sz w:val="28"/>
        </w:rPr>
        <w:t xml:space="preserve">
   |    |   |твердые|   |  |  |  |  |  |  |  |  |  |  |  |  |  |  |  |  |  |  | </w:t>
      </w:r>
      <w:r>
        <w:br/>
      </w:r>
      <w:r>
        <w:rPr>
          <w:rFonts w:ascii="Times New Roman"/>
          <w:b w:val="false"/>
          <w:i w:val="false"/>
          <w:color w:val="000000"/>
          <w:sz w:val="28"/>
        </w:rPr>
        <w:t xml:space="preserve">
   |    |   |вещест-|   |  |  |  |  |  |  |  |  |  |  |  |  |  |  |  |  |  |  | </w:t>
      </w:r>
      <w:r>
        <w:br/>
      </w:r>
      <w:r>
        <w:rPr>
          <w:rFonts w:ascii="Times New Roman"/>
          <w:b w:val="false"/>
          <w:i w:val="false"/>
          <w:color w:val="000000"/>
          <w:sz w:val="28"/>
        </w:rPr>
        <w:t xml:space="preserve">
   |    |   |ва,    |   |  |  |  |  |  |  |  |  |  |  |  |  |  |  |  |  |  |  | </w:t>
      </w:r>
      <w:r>
        <w:br/>
      </w:r>
      <w:r>
        <w:rPr>
          <w:rFonts w:ascii="Times New Roman"/>
          <w:b w:val="false"/>
          <w:i w:val="false"/>
          <w:color w:val="000000"/>
          <w:sz w:val="28"/>
        </w:rPr>
        <w:t xml:space="preserve">
   |    |   |выделя-|   |  |  |  |  |  |  |  |  |  |  |  |  |  |  |  |  |  |  | </w:t>
      </w:r>
      <w:r>
        <w:br/>
      </w:r>
      <w:r>
        <w:rPr>
          <w:rFonts w:ascii="Times New Roman"/>
          <w:b w:val="false"/>
          <w:i w:val="false"/>
          <w:color w:val="000000"/>
          <w:sz w:val="28"/>
        </w:rPr>
        <w:t xml:space="preserve">
   |    |   |ющие   |   |  |  |  |  |  |  |  |  |  |  |  |  |  |  |  |  |  |  | </w:t>
      </w:r>
      <w:r>
        <w:br/>
      </w:r>
      <w:r>
        <w:rPr>
          <w:rFonts w:ascii="Times New Roman"/>
          <w:b w:val="false"/>
          <w:i w:val="false"/>
          <w:color w:val="000000"/>
          <w:sz w:val="28"/>
        </w:rPr>
        <w:t xml:space="preserve">
   |    |   |воспла-|   |  |  |  |  |  |  |  |  |  |  |  |  |  |  |  |  |  |  | </w:t>
      </w:r>
      <w:r>
        <w:br/>
      </w:r>
      <w:r>
        <w:rPr>
          <w:rFonts w:ascii="Times New Roman"/>
          <w:b w:val="false"/>
          <w:i w:val="false"/>
          <w:color w:val="000000"/>
          <w:sz w:val="28"/>
        </w:rPr>
        <w:t xml:space="preserve">
   |    |   |меняю- |   |  |  |  |  |  |  |  |  |  |  |  |  |  |  |  |  |  |  | </w:t>
      </w:r>
      <w:r>
        <w:br/>
      </w:r>
      <w:r>
        <w:rPr>
          <w:rFonts w:ascii="Times New Roman"/>
          <w:b w:val="false"/>
          <w:i w:val="false"/>
          <w:color w:val="000000"/>
          <w:sz w:val="28"/>
        </w:rPr>
        <w:t xml:space="preserve">
   |    |   |щиеся  |   |  |  |  |  |  |  |  |  |  |  |  |  |  |  |  |  |  |  | </w:t>
      </w:r>
      <w:r>
        <w:br/>
      </w:r>
      <w:r>
        <w:rPr>
          <w:rFonts w:ascii="Times New Roman"/>
          <w:b w:val="false"/>
          <w:i w:val="false"/>
          <w:color w:val="000000"/>
          <w:sz w:val="28"/>
        </w:rPr>
        <w:t xml:space="preserve">
   |    |   |газы   |   |  |  |  |  |  |  |  |  |  |  |  |  |  |  |  |  |  |  | </w:t>
      </w:r>
      <w:r>
        <w:br/>
      </w:r>
      <w:r>
        <w:rPr>
          <w:rFonts w:ascii="Times New Roman"/>
          <w:b w:val="false"/>
          <w:i w:val="false"/>
          <w:color w:val="000000"/>
          <w:sz w:val="28"/>
        </w:rPr>
        <w:t xml:space="preserve">
   |    |   |при    |   |  |  |  |  |  |  |  |  |  |  |  |  |  |  |  |  |  |  | </w:t>
      </w:r>
      <w:r>
        <w:br/>
      </w:r>
      <w:r>
        <w:rPr>
          <w:rFonts w:ascii="Times New Roman"/>
          <w:b w:val="false"/>
          <w:i w:val="false"/>
          <w:color w:val="000000"/>
          <w:sz w:val="28"/>
        </w:rPr>
        <w:t xml:space="preserve">
   |    |   |взаимо-|   |  |  |  |  |  |  |  |  |  |  |  |  |  |  |  |  |  |  | </w:t>
      </w:r>
      <w:r>
        <w:br/>
      </w:r>
      <w:r>
        <w:rPr>
          <w:rFonts w:ascii="Times New Roman"/>
          <w:b w:val="false"/>
          <w:i w:val="false"/>
          <w:color w:val="000000"/>
          <w:sz w:val="28"/>
        </w:rPr>
        <w:t xml:space="preserve">
   |    |   |дейст- |   |  |  |  |  |  |  |  |  |  |  |  |  |  |  |  |  |  |  | </w:t>
      </w:r>
      <w:r>
        <w:br/>
      </w:r>
      <w:r>
        <w:rPr>
          <w:rFonts w:ascii="Times New Roman"/>
          <w:b w:val="false"/>
          <w:i w:val="false"/>
          <w:color w:val="000000"/>
          <w:sz w:val="28"/>
        </w:rPr>
        <w:t xml:space="preserve">
   |    |   |вии с  |   |  |  |  |  |  |  |  |  |  |  |  |  |  |  |  |  |  |  | </w:t>
      </w:r>
      <w:r>
        <w:br/>
      </w:r>
      <w:r>
        <w:rPr>
          <w:rFonts w:ascii="Times New Roman"/>
          <w:b w:val="false"/>
          <w:i w:val="false"/>
          <w:color w:val="000000"/>
          <w:sz w:val="28"/>
        </w:rPr>
        <w:t xml:space="preserve">
   |    |   |Н </w:t>
      </w:r>
      <w:r>
        <w:rPr>
          <w:rFonts w:ascii="Times New Roman"/>
          <w:b w:val="false"/>
          <w:i w:val="false"/>
          <w:color w:val="000000"/>
          <w:vertAlign w:val="subscript"/>
        </w:rPr>
        <w:t xml:space="preserve">2 </w:t>
      </w:r>
      <w:r>
        <w:rPr>
          <w:rFonts w:ascii="Times New Roman"/>
          <w:b w:val="false"/>
          <w:i w:val="false"/>
          <w:color w:val="000000"/>
          <w:sz w:val="28"/>
        </w:rPr>
        <w:t xml:space="preserve">О    |3  |3 |3 |4 |4 |4 |3 |3 |3 |3 |3 |3 |3 |3 |3 |+ |+ |+ |+ |431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|4.3 |431|Вещест-|   |  |  |  |  |  |  |  |  |  |  |  |  |  |  |  |  |  |  |  | </w:t>
      </w:r>
      <w:r>
        <w:br/>
      </w:r>
      <w:r>
        <w:rPr>
          <w:rFonts w:ascii="Times New Roman"/>
          <w:b w:val="false"/>
          <w:i w:val="false"/>
          <w:color w:val="000000"/>
          <w:sz w:val="28"/>
        </w:rPr>
        <w:t xml:space="preserve">
   |    |   |ва вы- |   |  |  |  |  |  |  |  |  |  |  |  |  |  |  |  |  |  |  |  | </w:t>
      </w:r>
      <w:r>
        <w:br/>
      </w:r>
      <w:r>
        <w:rPr>
          <w:rFonts w:ascii="Times New Roman"/>
          <w:b w:val="false"/>
          <w:i w:val="false"/>
          <w:color w:val="000000"/>
          <w:sz w:val="28"/>
        </w:rPr>
        <w:t xml:space="preserve">
   |    |   |деляю- |   |  |  |  |  |  |  |  |  |  |  |  |  |  |  |  |  |  |  |  | </w:t>
      </w:r>
      <w:r>
        <w:br/>
      </w:r>
      <w:r>
        <w:rPr>
          <w:rFonts w:ascii="Times New Roman"/>
          <w:b w:val="false"/>
          <w:i w:val="false"/>
          <w:color w:val="000000"/>
          <w:sz w:val="28"/>
        </w:rPr>
        <w:t xml:space="preserve">
   |    |   |щие    |   |  |  |  |  |  |  |  |  |  |  |  |  |  |  |  |  |  |  |  | </w:t>
      </w:r>
      <w:r>
        <w:br/>
      </w:r>
      <w:r>
        <w:rPr>
          <w:rFonts w:ascii="Times New Roman"/>
          <w:b w:val="false"/>
          <w:i w:val="false"/>
          <w:color w:val="000000"/>
          <w:sz w:val="28"/>
        </w:rPr>
        <w:t xml:space="preserve">
   |    |   |воспла-|   |  |  |  |  |  |  |  |  |  |  |  |  |  |  |  |  |  |  |  | </w:t>
      </w:r>
      <w:r>
        <w:br/>
      </w:r>
      <w:r>
        <w:rPr>
          <w:rFonts w:ascii="Times New Roman"/>
          <w:b w:val="false"/>
          <w:i w:val="false"/>
          <w:color w:val="000000"/>
          <w:sz w:val="28"/>
        </w:rPr>
        <w:t xml:space="preserve">
   |    |   |меняю- |   |  |  |  |  |  |  |  |  |  |  |  |  |  |  |  |  |  |  |  | </w:t>
      </w:r>
      <w:r>
        <w:br/>
      </w:r>
      <w:r>
        <w:rPr>
          <w:rFonts w:ascii="Times New Roman"/>
          <w:b w:val="false"/>
          <w:i w:val="false"/>
          <w:color w:val="000000"/>
          <w:sz w:val="28"/>
        </w:rPr>
        <w:t xml:space="preserve">
   |    |   |щие га-|   |  |  |  |  |  |  |  |  |  |  |  |  |  |  |  |  |  |  |  | </w:t>
      </w:r>
      <w:r>
        <w:br/>
      </w:r>
      <w:r>
        <w:rPr>
          <w:rFonts w:ascii="Times New Roman"/>
          <w:b w:val="false"/>
          <w:i w:val="false"/>
          <w:color w:val="000000"/>
          <w:sz w:val="28"/>
        </w:rPr>
        <w:t xml:space="preserve">
   |    |   |зы при |   |  |  |  |  |  |  |  |  |  |  |  |  |  |  |  |  |  |  |  | </w:t>
      </w:r>
      <w:r>
        <w:br/>
      </w:r>
      <w:r>
        <w:rPr>
          <w:rFonts w:ascii="Times New Roman"/>
          <w:b w:val="false"/>
          <w:i w:val="false"/>
          <w:color w:val="000000"/>
          <w:sz w:val="28"/>
        </w:rPr>
        <w:t xml:space="preserve">
   |    |   |взаимо-|   |  |  |  |  |  |  |  |  |  |  |  |  |  |  |  |  |  |  |  | </w:t>
      </w:r>
      <w:r>
        <w:br/>
      </w:r>
      <w:r>
        <w:rPr>
          <w:rFonts w:ascii="Times New Roman"/>
          <w:b w:val="false"/>
          <w:i w:val="false"/>
          <w:color w:val="000000"/>
          <w:sz w:val="28"/>
        </w:rPr>
        <w:t xml:space="preserve">
   |    |   |дейст- |   |  |  |  |  |  |  |  |  |  |  |  |  |  |  |  |  |  |  |  | </w:t>
      </w:r>
      <w:r>
        <w:br/>
      </w:r>
      <w:r>
        <w:rPr>
          <w:rFonts w:ascii="Times New Roman"/>
          <w:b w:val="false"/>
          <w:i w:val="false"/>
          <w:color w:val="000000"/>
          <w:sz w:val="28"/>
        </w:rPr>
        <w:t xml:space="preserve">
   |    |   |вии с  |   |  |  |  |  |  |  |  |  |  |  |  |  |  |  |  |  |  |  |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   |  |  |  |  |  |  |  |  |  |  |  |  |  |  |  |  |  |  |  | </w:t>
      </w:r>
      <w:r>
        <w:br/>
      </w:r>
      <w:r>
        <w:rPr>
          <w:rFonts w:ascii="Times New Roman"/>
          <w:b w:val="false"/>
          <w:i w:val="false"/>
          <w:color w:val="000000"/>
          <w:sz w:val="28"/>
        </w:rPr>
        <w:t xml:space="preserve">
   |    |   |без    |   |  |  |  |  |  |  |  |  |  |  |  |  |  |  |  |  |  |  |  | </w:t>
      </w:r>
      <w:r>
        <w:br/>
      </w:r>
      <w:r>
        <w:rPr>
          <w:rFonts w:ascii="Times New Roman"/>
          <w:b w:val="false"/>
          <w:i w:val="false"/>
          <w:color w:val="000000"/>
          <w:sz w:val="28"/>
        </w:rPr>
        <w:t xml:space="preserve">
   |    |   |допол- |   |  |  |  |  |  |  |  |  |  |  |  |  |  |  |  |  |  |  |  | </w:t>
      </w:r>
      <w:r>
        <w:br/>
      </w:r>
      <w:r>
        <w:rPr>
          <w:rFonts w:ascii="Times New Roman"/>
          <w:b w:val="false"/>
          <w:i w:val="false"/>
          <w:color w:val="000000"/>
          <w:sz w:val="28"/>
        </w:rPr>
        <w:t xml:space="preserve">
   |    |   |нитель-|   |  |  |  |  |  |  |  |  |  |  |  |  |  |  |  |  |  |  |  | </w:t>
      </w:r>
      <w:r>
        <w:br/>
      </w:r>
      <w:r>
        <w:rPr>
          <w:rFonts w:ascii="Times New Roman"/>
          <w:b w:val="false"/>
          <w:i w:val="false"/>
          <w:color w:val="000000"/>
          <w:sz w:val="28"/>
        </w:rPr>
        <w:t xml:space="preserve">
   |    |   |ного   |   |  |  |  |  |  |  |  |  |  |  |  |  |  |  |  |  |  |  |  | </w:t>
      </w:r>
      <w:r>
        <w:br/>
      </w:r>
      <w:r>
        <w:rPr>
          <w:rFonts w:ascii="Times New Roman"/>
          <w:b w:val="false"/>
          <w:i w:val="false"/>
          <w:color w:val="000000"/>
          <w:sz w:val="28"/>
        </w:rPr>
        <w:t xml:space="preserve">
   |    |   |вида   |   |  |  |  |  |  |  |  |  |  |  |  |  |  |  |  |  |  |  |  | </w:t>
      </w:r>
      <w:r>
        <w:br/>
      </w:r>
      <w:r>
        <w:rPr>
          <w:rFonts w:ascii="Times New Roman"/>
          <w:b w:val="false"/>
          <w:i w:val="false"/>
          <w:color w:val="000000"/>
          <w:sz w:val="28"/>
        </w:rPr>
        <w:t xml:space="preserve">
   |    |   |опас-  |   |  |  |  |  |  |  |  |  |  |  |  |  |  |  |  |  |  |  |  | </w:t>
      </w:r>
      <w:r>
        <w:br/>
      </w:r>
      <w:r>
        <w:rPr>
          <w:rFonts w:ascii="Times New Roman"/>
          <w:b w:val="false"/>
          <w:i w:val="false"/>
          <w:color w:val="000000"/>
          <w:sz w:val="28"/>
        </w:rPr>
        <w:t xml:space="preserve">
   |    |   |ности  |3  |3 |3 |4 |4 |4 |3 |3 |3 |3 |3 |3 |2 |2 |2 |3 |3 |3 |3 |+ |432 </w:t>
      </w:r>
      <w:r>
        <w:br/>
      </w:r>
      <w:r>
        <w:rPr>
          <w:rFonts w:ascii="Times New Roman"/>
          <w:b w:val="false"/>
          <w:i w:val="false"/>
          <w:color w:val="000000"/>
          <w:sz w:val="28"/>
        </w:rPr>
        <w:t xml:space="preserve">
   |    |___|_______|___|__|__|__|__|__|__|__|__|__|__|__|__|__|__|__|__|__|__|__|__ </w:t>
      </w:r>
      <w:r>
        <w:br/>
      </w:r>
      <w:r>
        <w:rPr>
          <w:rFonts w:ascii="Times New Roman"/>
          <w:b w:val="false"/>
          <w:i w:val="false"/>
          <w:color w:val="000000"/>
          <w:sz w:val="28"/>
        </w:rPr>
        <w:t xml:space="preserve">
   |    |432|Вещест-|   |  |  |  |  |  |  |  |  |  |  |  |  |  |  |  |  |  |  |  |  | </w:t>
      </w:r>
      <w:r>
        <w:br/>
      </w:r>
      <w:r>
        <w:rPr>
          <w:rFonts w:ascii="Times New Roman"/>
          <w:b w:val="false"/>
          <w:i w:val="false"/>
          <w:color w:val="000000"/>
          <w:sz w:val="28"/>
        </w:rPr>
        <w:t xml:space="preserve">
   |    |   |ва, вы-|   |  |  |  |  |  |  |  |  |  |  |  |  |  |  |  |  |  |  |  |  | </w:t>
      </w:r>
      <w:r>
        <w:br/>
      </w:r>
      <w:r>
        <w:rPr>
          <w:rFonts w:ascii="Times New Roman"/>
          <w:b w:val="false"/>
          <w:i w:val="false"/>
          <w:color w:val="000000"/>
          <w:sz w:val="28"/>
        </w:rPr>
        <w:t xml:space="preserve">
   |    |   |деляю- |   |  |  |  |  |  |  |  |  |  |  |  |  |  |  |  |  |  |  |  |  | </w:t>
      </w:r>
      <w:r>
        <w:br/>
      </w:r>
      <w:r>
        <w:rPr>
          <w:rFonts w:ascii="Times New Roman"/>
          <w:b w:val="false"/>
          <w:i w:val="false"/>
          <w:color w:val="000000"/>
          <w:sz w:val="28"/>
        </w:rPr>
        <w:t xml:space="preserve">
   |    |   |щие    |   |  |  |  |  |  |  |  |  |  |  |  |  |  |  |  |  |  |  |  |  | </w:t>
      </w:r>
      <w:r>
        <w:br/>
      </w:r>
      <w:r>
        <w:rPr>
          <w:rFonts w:ascii="Times New Roman"/>
          <w:b w:val="false"/>
          <w:i w:val="false"/>
          <w:color w:val="000000"/>
          <w:sz w:val="28"/>
        </w:rPr>
        <w:t xml:space="preserve">
   |    |   |воспла-|   |  |  |  |  |  |  |  |  |  |  |  |  |  |  |  |  |  |  |  |  | </w:t>
      </w:r>
      <w:r>
        <w:br/>
      </w:r>
      <w:r>
        <w:rPr>
          <w:rFonts w:ascii="Times New Roman"/>
          <w:b w:val="false"/>
          <w:i w:val="false"/>
          <w:color w:val="000000"/>
          <w:sz w:val="28"/>
        </w:rPr>
        <w:t xml:space="preserve">
   |    |   |меняю- |   |  |  |  |  |  |  |  |  |  |  |  |  |  |  |  |  |  |  |  |  | </w:t>
      </w:r>
      <w:r>
        <w:br/>
      </w:r>
      <w:r>
        <w:rPr>
          <w:rFonts w:ascii="Times New Roman"/>
          <w:b w:val="false"/>
          <w:i w:val="false"/>
          <w:color w:val="000000"/>
          <w:sz w:val="28"/>
        </w:rPr>
        <w:t xml:space="preserve">
   |    |   |щие га-|   |  |  |  |  |  |  |  |  |  |  |  |  |  |  |  |  |  |  |  |  | </w:t>
      </w:r>
      <w:r>
        <w:br/>
      </w:r>
      <w:r>
        <w:rPr>
          <w:rFonts w:ascii="Times New Roman"/>
          <w:b w:val="false"/>
          <w:i w:val="false"/>
          <w:color w:val="000000"/>
          <w:sz w:val="28"/>
        </w:rPr>
        <w:t xml:space="preserve">
   |    |   |зы при |   |  |  |  |  |  |  |  |  |  |  |  |  |  |  |  |  |  |  |  |  | </w:t>
      </w:r>
      <w:r>
        <w:br/>
      </w:r>
      <w:r>
        <w:rPr>
          <w:rFonts w:ascii="Times New Roman"/>
          <w:b w:val="false"/>
          <w:i w:val="false"/>
          <w:color w:val="000000"/>
          <w:sz w:val="28"/>
        </w:rPr>
        <w:t xml:space="preserve">
   |    |   |взаимо-|   |  |  |  |  |  |  |  |  |  |  |  |  |  |  |  |  |  |  |  |  | </w:t>
      </w:r>
      <w:r>
        <w:br/>
      </w:r>
      <w:r>
        <w:rPr>
          <w:rFonts w:ascii="Times New Roman"/>
          <w:b w:val="false"/>
          <w:i w:val="false"/>
          <w:color w:val="000000"/>
          <w:sz w:val="28"/>
        </w:rPr>
        <w:t xml:space="preserve">
   |    |   |дейст- |   |  |  |  |  |  |  |  |  |  |  |  |  |  |  |  |  |  |  |  |  | </w:t>
      </w:r>
      <w:r>
        <w:br/>
      </w:r>
      <w:r>
        <w:rPr>
          <w:rFonts w:ascii="Times New Roman"/>
          <w:b w:val="false"/>
          <w:i w:val="false"/>
          <w:color w:val="000000"/>
          <w:sz w:val="28"/>
        </w:rPr>
        <w:t xml:space="preserve">
   |    |   |вии с  |   |  |  |  |  |  |  |  |  |  |  |  |  |  |  |  |  |  |  |  |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   |  |  |  |  |  |  |  |  |  |  |  |  |  |  |  |  |  |  |  |  | </w:t>
      </w:r>
      <w:r>
        <w:br/>
      </w:r>
      <w:r>
        <w:rPr>
          <w:rFonts w:ascii="Times New Roman"/>
          <w:b w:val="false"/>
          <w:i w:val="false"/>
          <w:color w:val="000000"/>
          <w:sz w:val="28"/>
        </w:rPr>
        <w:t xml:space="preserve">
   |    |   |ядови- |   |  |  |  |  |  |  |  |  |  |  |  |  |  |  |  |  |  |  |  |  | </w:t>
      </w:r>
      <w:r>
        <w:br/>
      </w:r>
      <w:r>
        <w:rPr>
          <w:rFonts w:ascii="Times New Roman"/>
          <w:b w:val="false"/>
          <w:i w:val="false"/>
          <w:color w:val="000000"/>
          <w:sz w:val="28"/>
        </w:rPr>
        <w:t xml:space="preserve">
   |    |   |тые    |3  |3 |3 |4 |4 |4 |3 |3 |3 |3 |3 |3 |2 |2 |2 |3 |3 |3 |3 |+ |+ |435 </w:t>
      </w:r>
      <w:r>
        <w:br/>
      </w:r>
      <w:r>
        <w:rPr>
          <w:rFonts w:ascii="Times New Roman"/>
          <w:b w:val="false"/>
          <w:i w:val="false"/>
          <w:color w:val="000000"/>
          <w:sz w:val="28"/>
        </w:rPr>
        <w:t xml:space="preserve">
   |    |___|_______|___|__|__|__|__|__|__|__|__|__|__|__|__|__|__|__|__|__|__|__|__|__ </w:t>
      </w:r>
      <w:r>
        <w:br/>
      </w:r>
      <w:r>
        <w:rPr>
          <w:rFonts w:ascii="Times New Roman"/>
          <w:b w:val="false"/>
          <w:i w:val="false"/>
          <w:color w:val="000000"/>
          <w:sz w:val="28"/>
        </w:rPr>
        <w:t xml:space="preserve">
   |    |435|Вещест-|   |  |  |  |  |  |  |  |  |  |  |  |  |  |  |  |  |  |  |  |  |  | </w:t>
      </w:r>
      <w:r>
        <w:br/>
      </w:r>
      <w:r>
        <w:rPr>
          <w:rFonts w:ascii="Times New Roman"/>
          <w:b w:val="false"/>
          <w:i w:val="false"/>
          <w:color w:val="000000"/>
          <w:sz w:val="28"/>
        </w:rPr>
        <w:t xml:space="preserve">
   |    |   |ва вы- |   |  |  |  |  |  |  |  |  |  |  |  |  |  |  |  |  |  |  |  |  |  | </w:t>
      </w:r>
      <w:r>
        <w:br/>
      </w:r>
      <w:r>
        <w:rPr>
          <w:rFonts w:ascii="Times New Roman"/>
          <w:b w:val="false"/>
          <w:i w:val="false"/>
          <w:color w:val="000000"/>
          <w:sz w:val="28"/>
        </w:rPr>
        <w:t xml:space="preserve">
   |    |   |деляю- |   |  |  |  |  |  |  |  |  |  |  |  |  |  |  |  |  |  |  |  |  |  | </w:t>
      </w:r>
      <w:r>
        <w:br/>
      </w:r>
      <w:r>
        <w:rPr>
          <w:rFonts w:ascii="Times New Roman"/>
          <w:b w:val="false"/>
          <w:i w:val="false"/>
          <w:color w:val="000000"/>
          <w:sz w:val="28"/>
        </w:rPr>
        <w:t xml:space="preserve">
   |    |   |щие    |   |  |  |  |  |  |  |  |  |  |  |  |  |  |  |  |  |  |  |  |  |  | </w:t>
      </w:r>
      <w:r>
        <w:br/>
      </w:r>
      <w:r>
        <w:rPr>
          <w:rFonts w:ascii="Times New Roman"/>
          <w:b w:val="false"/>
          <w:i w:val="false"/>
          <w:color w:val="000000"/>
          <w:sz w:val="28"/>
        </w:rPr>
        <w:t xml:space="preserve">
   |    |   |воспла-|   |  |  |  |  |  |  |  |  |  |  |  |  |  |  |  |  |  |  |  |  |  | </w:t>
      </w:r>
      <w:r>
        <w:br/>
      </w:r>
      <w:r>
        <w:rPr>
          <w:rFonts w:ascii="Times New Roman"/>
          <w:b w:val="false"/>
          <w:i w:val="false"/>
          <w:color w:val="000000"/>
          <w:sz w:val="28"/>
        </w:rPr>
        <w:t xml:space="preserve">
   |    |   |меняю- |   |  |  |  |  |  |  |  |  |  |  |  |  |  |  |  |  |  |  |  |  |  | </w:t>
      </w:r>
      <w:r>
        <w:br/>
      </w:r>
      <w:r>
        <w:rPr>
          <w:rFonts w:ascii="Times New Roman"/>
          <w:b w:val="false"/>
          <w:i w:val="false"/>
          <w:color w:val="000000"/>
          <w:sz w:val="28"/>
        </w:rPr>
        <w:t xml:space="preserve">
   |    |   |щие га-|   |  |  |  |  |  |  |  |  |  |  |  |  |  |  |  |  |  |  |  |  |  | </w:t>
      </w:r>
      <w:r>
        <w:br/>
      </w:r>
      <w:r>
        <w:rPr>
          <w:rFonts w:ascii="Times New Roman"/>
          <w:b w:val="false"/>
          <w:i w:val="false"/>
          <w:color w:val="000000"/>
          <w:sz w:val="28"/>
        </w:rPr>
        <w:t xml:space="preserve">
   |    |   |зы при |   |  |  |  |  |  |  |  |  |  |  |  |  |  |  |  |  |  |  |  |  |  | </w:t>
      </w:r>
      <w:r>
        <w:br/>
      </w:r>
      <w:r>
        <w:rPr>
          <w:rFonts w:ascii="Times New Roman"/>
          <w:b w:val="false"/>
          <w:i w:val="false"/>
          <w:color w:val="000000"/>
          <w:sz w:val="28"/>
        </w:rPr>
        <w:t xml:space="preserve">
   |    |   |взаимо-|   |  |  |  |  |  |  |  |  |  |  |  |  |  |  |  |  |  |  |  |  |  | </w:t>
      </w:r>
      <w:r>
        <w:br/>
      </w:r>
      <w:r>
        <w:rPr>
          <w:rFonts w:ascii="Times New Roman"/>
          <w:b w:val="false"/>
          <w:i w:val="false"/>
          <w:color w:val="000000"/>
          <w:sz w:val="28"/>
        </w:rPr>
        <w:t xml:space="preserve">
   |    |   |дейст- |   |  |  |  |  |  |  |  |  |  |  |  |  |  |  |  |  |  |  |  |  |  | </w:t>
      </w:r>
      <w:r>
        <w:br/>
      </w:r>
      <w:r>
        <w:rPr>
          <w:rFonts w:ascii="Times New Roman"/>
          <w:b w:val="false"/>
          <w:i w:val="false"/>
          <w:color w:val="000000"/>
          <w:sz w:val="28"/>
        </w:rPr>
        <w:t xml:space="preserve">
   |    |   |вии с  |   |  |  |  |  |  |  |  |  |  |  |  |  |  |  |  |  |  |  |  |  |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   |  |  |  |  |  |  |  |  |  |  |  |  |  |  |  |  |  |  |  |  |  | </w:t>
      </w:r>
      <w:r>
        <w:br/>
      </w:r>
      <w:r>
        <w:rPr>
          <w:rFonts w:ascii="Times New Roman"/>
          <w:b w:val="false"/>
          <w:i w:val="false"/>
          <w:color w:val="000000"/>
          <w:sz w:val="28"/>
        </w:rPr>
        <w:t xml:space="preserve">
   |    |   |слабо- |   |  |  |  |  |  |  |  |  |  |  |  |  |  |  |  |  |  |  |  |  |  | </w:t>
      </w:r>
      <w:r>
        <w:br/>
      </w:r>
      <w:r>
        <w:rPr>
          <w:rFonts w:ascii="Times New Roman"/>
          <w:b w:val="false"/>
          <w:i w:val="false"/>
          <w:color w:val="000000"/>
          <w:sz w:val="28"/>
        </w:rPr>
        <w:t xml:space="preserve">
   |    |   |ядови- |   |  |  |  |  |  |  |  |  |  |  |  |  |  |  |  |  |  |  |  |  |  | </w:t>
      </w:r>
      <w:r>
        <w:br/>
      </w:r>
      <w:r>
        <w:rPr>
          <w:rFonts w:ascii="Times New Roman"/>
          <w:b w:val="false"/>
          <w:i w:val="false"/>
          <w:color w:val="000000"/>
          <w:sz w:val="28"/>
        </w:rPr>
        <w:t xml:space="preserve">
   |    |   |тые    |3  |3 |3 |4 |4 |4 |3 |3 |3 |3 |3 |3 |2 |2 |2 |3 |3 |3 |3 |+ |+ |+ |511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5  |5.1 |511|Окис-  |   |  |  |  |  |  |  |  |  |  |  |  |  |  |  |  |  |  |  |  |  |  |  | </w:t>
      </w:r>
      <w:r>
        <w:br/>
      </w:r>
      <w:r>
        <w:rPr>
          <w:rFonts w:ascii="Times New Roman"/>
          <w:b w:val="false"/>
          <w:i w:val="false"/>
          <w:color w:val="000000"/>
          <w:sz w:val="28"/>
        </w:rPr>
        <w:t xml:space="preserve">
   |    |   |ляющие |   |  |  |  |  |  |  |  |  |  |  |  |  |  |  |  |  |  |  |  |  |  |  | </w:t>
      </w:r>
      <w:r>
        <w:br/>
      </w:r>
      <w:r>
        <w:rPr>
          <w:rFonts w:ascii="Times New Roman"/>
          <w:b w:val="false"/>
          <w:i w:val="false"/>
          <w:color w:val="000000"/>
          <w:sz w:val="28"/>
        </w:rPr>
        <w:t xml:space="preserve">
   |    |   |вещест-|   |  |  |  |  |  |  |  |  |  |  |  |  |  |  |  |  |  |  |  |  |  |  | </w:t>
      </w:r>
      <w:r>
        <w:br/>
      </w:r>
      <w:r>
        <w:rPr>
          <w:rFonts w:ascii="Times New Roman"/>
          <w:b w:val="false"/>
          <w:i w:val="false"/>
          <w:color w:val="000000"/>
          <w:sz w:val="28"/>
        </w:rPr>
        <w:t xml:space="preserve">
   |    |   |ва     |   |  |  |  |  |  |  |  |  |  |  |  |  |  |  |  |  |  |  |  |  |  |  | </w:t>
      </w:r>
      <w:r>
        <w:br/>
      </w:r>
      <w:r>
        <w:rPr>
          <w:rFonts w:ascii="Times New Roman"/>
          <w:b w:val="false"/>
          <w:i w:val="false"/>
          <w:color w:val="000000"/>
          <w:sz w:val="28"/>
        </w:rPr>
        <w:t xml:space="preserve">
   |    |   |без    |   |  |  |  |  |  |  |  |  |  |  |  |  |  |  |  |  |  |  |  |  |  |  | </w:t>
      </w:r>
      <w:r>
        <w:br/>
      </w:r>
      <w:r>
        <w:rPr>
          <w:rFonts w:ascii="Times New Roman"/>
          <w:b w:val="false"/>
          <w:i w:val="false"/>
          <w:color w:val="000000"/>
          <w:sz w:val="28"/>
        </w:rPr>
        <w:t xml:space="preserve">
   |    |   |допол- |   |  |  |  |  |  |  |  |  |  |  |  |  |  |  |  |  |  |  |  |  |  |  | </w:t>
      </w:r>
      <w:r>
        <w:br/>
      </w:r>
      <w:r>
        <w:rPr>
          <w:rFonts w:ascii="Times New Roman"/>
          <w:b w:val="false"/>
          <w:i w:val="false"/>
          <w:color w:val="000000"/>
          <w:sz w:val="28"/>
        </w:rPr>
        <w:t xml:space="preserve">
   |    |   |нитель-|   |  |  |  |  |  |  |  |  |  |  |  |  |  |  |  |  |  |  |  |  |  |  | </w:t>
      </w:r>
      <w:r>
        <w:br/>
      </w:r>
      <w:r>
        <w:rPr>
          <w:rFonts w:ascii="Times New Roman"/>
          <w:b w:val="false"/>
          <w:i w:val="false"/>
          <w:color w:val="000000"/>
          <w:sz w:val="28"/>
        </w:rPr>
        <w:t xml:space="preserve">
   |    |   |ного   |   |  |  |  |  |  |  |  |  |  |  |  |  |  |  |  |  |  |  |  |  |  |  | </w:t>
      </w:r>
      <w:r>
        <w:br/>
      </w:r>
      <w:r>
        <w:rPr>
          <w:rFonts w:ascii="Times New Roman"/>
          <w:b w:val="false"/>
          <w:i w:val="false"/>
          <w:color w:val="000000"/>
          <w:sz w:val="28"/>
        </w:rPr>
        <w:t xml:space="preserve">
   |    |   |вида   |   |  |  |  |  |  |  |  |  |  |  |  |  |  |  |  |  |  |  |  |  |  |  | </w:t>
      </w:r>
      <w:r>
        <w:br/>
      </w:r>
      <w:r>
        <w:rPr>
          <w:rFonts w:ascii="Times New Roman"/>
          <w:b w:val="false"/>
          <w:i w:val="false"/>
          <w:color w:val="000000"/>
          <w:sz w:val="28"/>
        </w:rPr>
        <w:t xml:space="preserve">
   |    |   |опас-  |   |  |  |  |  |  |  |  |  |  |  |  |  |  |  |  |  |  |  |  |  |  |  | </w:t>
      </w:r>
      <w:r>
        <w:br/>
      </w:r>
      <w:r>
        <w:rPr>
          <w:rFonts w:ascii="Times New Roman"/>
          <w:b w:val="false"/>
          <w:i w:val="false"/>
          <w:color w:val="000000"/>
          <w:sz w:val="28"/>
        </w:rPr>
        <w:t xml:space="preserve">
   |    |   |ности  |3  |3 |3 |4 |4 |4 |3 |3 |3 |3 |3 |3 |3 |3 |3 |3 |3 |3 |3 |3 |3 |3 |+ |513 </w:t>
      </w:r>
      <w:r>
        <w:br/>
      </w:r>
      <w:r>
        <w:rPr>
          <w:rFonts w:ascii="Times New Roman"/>
          <w:b w:val="false"/>
          <w:i w:val="false"/>
          <w:color w:val="000000"/>
          <w:sz w:val="28"/>
        </w:rPr>
        <w:t xml:space="preserve">
   |    |___|_______|___|__|__|__|__|__|__|__|__|__|__|__|__|__|__|__|__|__|__|__|__|__|__|__ </w:t>
      </w:r>
      <w:r>
        <w:br/>
      </w:r>
      <w:r>
        <w:rPr>
          <w:rFonts w:ascii="Times New Roman"/>
          <w:b w:val="false"/>
          <w:i w:val="false"/>
          <w:color w:val="000000"/>
          <w:sz w:val="28"/>
        </w:rPr>
        <w:t xml:space="preserve">
   |    |513|Окис-  |   |  |  |  |  |  |  |  |  |  |  |  |  |  |  |  |  |  |  |  |  |  |  |  | </w:t>
      </w:r>
      <w:r>
        <w:br/>
      </w:r>
      <w:r>
        <w:rPr>
          <w:rFonts w:ascii="Times New Roman"/>
          <w:b w:val="false"/>
          <w:i w:val="false"/>
          <w:color w:val="000000"/>
          <w:sz w:val="28"/>
        </w:rPr>
        <w:t xml:space="preserve">
   |    |   |ляющие |   |  |  |  |  |  |  |  |  |  |  |  |  |  |  |  |  |  |  |  |  |  |  |  | </w:t>
      </w:r>
      <w:r>
        <w:br/>
      </w:r>
      <w:r>
        <w:rPr>
          <w:rFonts w:ascii="Times New Roman"/>
          <w:b w:val="false"/>
          <w:i w:val="false"/>
          <w:color w:val="000000"/>
          <w:sz w:val="28"/>
        </w:rPr>
        <w:t xml:space="preserve">
   |    |   |вещест-|   |  |  |  |  |  |  |  |  |  |  |  |  |  |  |  |  |  |  |  |  |  |  |  | </w:t>
      </w:r>
      <w:r>
        <w:br/>
      </w:r>
      <w:r>
        <w:rPr>
          <w:rFonts w:ascii="Times New Roman"/>
          <w:b w:val="false"/>
          <w:i w:val="false"/>
          <w:color w:val="000000"/>
          <w:sz w:val="28"/>
        </w:rPr>
        <w:t xml:space="preserve">
   |    |   |ва     |   |  |  |  |  |  |  |  |  |  |  |  |  |  |  |  |  |  |  |  |  |  |  |  | </w:t>
      </w:r>
      <w:r>
        <w:br/>
      </w:r>
      <w:r>
        <w:rPr>
          <w:rFonts w:ascii="Times New Roman"/>
          <w:b w:val="false"/>
          <w:i w:val="false"/>
          <w:color w:val="000000"/>
          <w:sz w:val="28"/>
        </w:rPr>
        <w:t xml:space="preserve">
   |    |   |слабо- |   |  |  |  |  |  |  |  |  |  |  |  |  |  |  |  |  |  |  |  |  |  |  |  | </w:t>
      </w:r>
      <w:r>
        <w:br/>
      </w:r>
      <w:r>
        <w:rPr>
          <w:rFonts w:ascii="Times New Roman"/>
          <w:b w:val="false"/>
          <w:i w:val="false"/>
          <w:color w:val="000000"/>
          <w:sz w:val="28"/>
        </w:rPr>
        <w:t xml:space="preserve">
   |    |   |ядови- |   |  |  |  |  |  |  |  |  |  |  |  |  |  |  |  |  |  |  |  |  |  |  |  | </w:t>
      </w:r>
      <w:r>
        <w:br/>
      </w:r>
      <w:r>
        <w:rPr>
          <w:rFonts w:ascii="Times New Roman"/>
          <w:b w:val="false"/>
          <w:i w:val="false"/>
          <w:color w:val="000000"/>
          <w:sz w:val="28"/>
        </w:rPr>
        <w:t xml:space="preserve">
   |    |   |тые    |3  |3 |3 |4 |4 |4 |3 |3 |3 |3 |3 |3 |3 |3 |3 |3 |3 |3 |3 |3 |3 |3 |+ |+ |616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6  |6.1 |616|Ядови- |   |  |  |  |  |  |  |  |  |  |  |  |  |  |  |  |  |  |  |  |  |  |  |  |  | </w:t>
      </w:r>
      <w:r>
        <w:br/>
      </w:r>
      <w:r>
        <w:rPr>
          <w:rFonts w:ascii="Times New Roman"/>
          <w:b w:val="false"/>
          <w:i w:val="false"/>
          <w:color w:val="000000"/>
          <w:sz w:val="28"/>
        </w:rPr>
        <w:t xml:space="preserve">
   |    |   |тые ве-|   |  |  |  |  |  |  |  |  |  |  |  |  |  |  |  |  |  |  |  |  |  |  |  |  | </w:t>
      </w:r>
      <w:r>
        <w:br/>
      </w:r>
      <w:r>
        <w:rPr>
          <w:rFonts w:ascii="Times New Roman"/>
          <w:b w:val="false"/>
          <w:i w:val="false"/>
          <w:color w:val="000000"/>
          <w:sz w:val="28"/>
        </w:rPr>
        <w:t xml:space="preserve">
   |    |   |щества |   |  |  |  |  |  |  |  |  |  |  |  |  |  |  |  |  |  |  |  |  |  |  |  |  | </w:t>
      </w:r>
      <w:r>
        <w:br/>
      </w:r>
      <w:r>
        <w:rPr>
          <w:rFonts w:ascii="Times New Roman"/>
          <w:b w:val="false"/>
          <w:i w:val="false"/>
          <w:color w:val="000000"/>
          <w:sz w:val="28"/>
        </w:rPr>
        <w:t xml:space="preserve">
   |    |   |нелету-|   |  |  |  |  |  |  |  |  |  |  |  |  |  |  |  |  |  |  |  |  |  |  |  |  | </w:t>
      </w:r>
      <w:r>
        <w:br/>
      </w:r>
      <w:r>
        <w:rPr>
          <w:rFonts w:ascii="Times New Roman"/>
          <w:b w:val="false"/>
          <w:i w:val="false"/>
          <w:color w:val="000000"/>
          <w:sz w:val="28"/>
        </w:rPr>
        <w:t xml:space="preserve">
   |    |   |чие без|   |  |  |  |  |  |  |  |  |  |  |  |  |  |  |  |  |  |  |  |  |  |  |  |  | </w:t>
      </w:r>
      <w:r>
        <w:br/>
      </w:r>
      <w:r>
        <w:rPr>
          <w:rFonts w:ascii="Times New Roman"/>
          <w:b w:val="false"/>
          <w:i w:val="false"/>
          <w:color w:val="000000"/>
          <w:sz w:val="28"/>
        </w:rPr>
        <w:t xml:space="preserve">
   |    |   |допол- |   |  |  |  |  |  |  |  |  |  |  |  |  |  |  |  |  |  |  |  |  |  |  |  |  | </w:t>
      </w:r>
      <w:r>
        <w:br/>
      </w:r>
      <w:r>
        <w:rPr>
          <w:rFonts w:ascii="Times New Roman"/>
          <w:b w:val="false"/>
          <w:i w:val="false"/>
          <w:color w:val="000000"/>
          <w:sz w:val="28"/>
        </w:rPr>
        <w:t xml:space="preserve">
   |    |   |нитель-|   |  |  |  |  |  |  |  |  |  |  |  |  |  |  |  |  |  |  |  |  |  |  |  |  | </w:t>
      </w:r>
      <w:r>
        <w:br/>
      </w:r>
      <w:r>
        <w:rPr>
          <w:rFonts w:ascii="Times New Roman"/>
          <w:b w:val="false"/>
          <w:i w:val="false"/>
          <w:color w:val="000000"/>
          <w:sz w:val="28"/>
        </w:rPr>
        <w:t xml:space="preserve">
   |    |   |ного   |   |  |  |  |  |  |  |  |  |  |  |  |  |  |  |  |  |  |  |  |  |  |  |  |  | </w:t>
      </w:r>
      <w:r>
        <w:br/>
      </w:r>
      <w:r>
        <w:rPr>
          <w:rFonts w:ascii="Times New Roman"/>
          <w:b w:val="false"/>
          <w:i w:val="false"/>
          <w:color w:val="000000"/>
          <w:sz w:val="28"/>
        </w:rPr>
        <w:t xml:space="preserve">
   |    |   |вида   |   |  |  |  |  |  |  |  |  |  |  |  |  |  |  |  |  |  |  |  |  |  |  |  |  | </w:t>
      </w:r>
      <w:r>
        <w:br/>
      </w:r>
      <w:r>
        <w:rPr>
          <w:rFonts w:ascii="Times New Roman"/>
          <w:b w:val="false"/>
          <w:i w:val="false"/>
          <w:color w:val="000000"/>
          <w:sz w:val="28"/>
        </w:rPr>
        <w:t xml:space="preserve">
   |    |   |опас-  |   |  |  |  |  |  |  |  |  |  |  |  |  |  |  |  |  |  |  |  |  |  |  |  |  | </w:t>
      </w:r>
      <w:r>
        <w:br/>
      </w:r>
      <w:r>
        <w:rPr>
          <w:rFonts w:ascii="Times New Roman"/>
          <w:b w:val="false"/>
          <w:i w:val="false"/>
          <w:color w:val="000000"/>
          <w:sz w:val="28"/>
        </w:rPr>
        <w:t xml:space="preserve">
   |    |   |ности  |3  |3 |3 |4 |4 |4 |+ |+ |+ |+ |+ |+ |+ |+ |+ |1 |1 |1 |1 |1 |1 |1 |1 |1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|617|Ядови- |   |  |  |  |  |  |  |  |  |  |  |  |  |  |  |  |  |  |  |  |  |  |  |  |  | </w:t>
      </w:r>
      <w:r>
        <w:br/>
      </w:r>
      <w:r>
        <w:rPr>
          <w:rFonts w:ascii="Times New Roman"/>
          <w:b w:val="false"/>
          <w:i w:val="false"/>
          <w:color w:val="000000"/>
          <w:sz w:val="28"/>
        </w:rPr>
        <w:t xml:space="preserve">
   |    |   |тые ве-|   |  |  |  |  |  |  |  |  |  |  |  |  |  |  |  |  |  |  |  |  |  |  |  |  | </w:t>
      </w:r>
      <w:r>
        <w:br/>
      </w:r>
      <w:r>
        <w:rPr>
          <w:rFonts w:ascii="Times New Roman"/>
          <w:b w:val="false"/>
          <w:i w:val="false"/>
          <w:color w:val="000000"/>
          <w:sz w:val="28"/>
        </w:rPr>
        <w:t xml:space="preserve">
   |    |   |щества |   |  |  |  |  |  |  |  |  |  |  |  |  |  |  |  |  |  |  |  |  |  |  |  |  | </w:t>
      </w:r>
      <w:r>
        <w:br/>
      </w:r>
      <w:r>
        <w:rPr>
          <w:rFonts w:ascii="Times New Roman"/>
          <w:b w:val="false"/>
          <w:i w:val="false"/>
          <w:color w:val="000000"/>
          <w:sz w:val="28"/>
        </w:rPr>
        <w:t xml:space="preserve">
   |    |   |нелету-|   |  |  |  |  |  |  |  |  |  |  |  |  |  |  |  |  |  |  |  |  |  |  |  |  | </w:t>
      </w:r>
      <w:r>
        <w:br/>
      </w:r>
      <w:r>
        <w:rPr>
          <w:rFonts w:ascii="Times New Roman"/>
          <w:b w:val="false"/>
          <w:i w:val="false"/>
          <w:color w:val="000000"/>
          <w:sz w:val="28"/>
        </w:rPr>
        <w:t xml:space="preserve">
   |    |   |чие    |   |  |  |  |  |  |  |  |  |  |  |  |  |  |  |  |  |  |  |  |  |  |  |  |  | </w:t>
      </w:r>
      <w:r>
        <w:br/>
      </w:r>
      <w:r>
        <w:rPr>
          <w:rFonts w:ascii="Times New Roman"/>
          <w:b w:val="false"/>
          <w:i w:val="false"/>
          <w:color w:val="000000"/>
          <w:sz w:val="28"/>
        </w:rPr>
        <w:t xml:space="preserve">
   |    |   |едкие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|зионные|3  |3 |3 |4 |4 |4 |3 |3 |3 |3 |3 |3 |+ |+ |+ |1 |1 |1 |1 |1 |1 |1 |1 |1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|618|Ядови- |   |  |  |  |  |  |  |  |  |  |  |  |  |  |  |  |  |  |  |  |  |  |  |  |  | </w:t>
      </w:r>
      <w:r>
        <w:br/>
      </w:r>
      <w:r>
        <w:rPr>
          <w:rFonts w:ascii="Times New Roman"/>
          <w:b w:val="false"/>
          <w:i w:val="false"/>
          <w:color w:val="000000"/>
          <w:sz w:val="28"/>
        </w:rPr>
        <w:t xml:space="preserve">
   |    |   |тые ве-|   |  |  |  |  |  |  |  |  |  |  |  |  |  |  |  |  |  |  |  |  |  |  |  |  | </w:t>
      </w:r>
      <w:r>
        <w:br/>
      </w:r>
      <w:r>
        <w:rPr>
          <w:rFonts w:ascii="Times New Roman"/>
          <w:b w:val="false"/>
          <w:i w:val="false"/>
          <w:color w:val="000000"/>
          <w:sz w:val="28"/>
        </w:rPr>
        <w:t xml:space="preserve">
   |    |   |щества |   |  |  |  |  |  |  |  |  |  |  |  |  |  |  |  |  |  |  |  |  |  |  |  |  | </w:t>
      </w:r>
      <w:r>
        <w:br/>
      </w:r>
      <w:r>
        <w:rPr>
          <w:rFonts w:ascii="Times New Roman"/>
          <w:b w:val="false"/>
          <w:i w:val="false"/>
          <w:color w:val="000000"/>
          <w:sz w:val="28"/>
        </w:rPr>
        <w:t xml:space="preserve">
   |    |   |нелету-|   |  |  |  |  |  |  |  |  |  |  |  |  |  |  |  |  |  |  |  |  |  |  |  |  | </w:t>
      </w:r>
      <w:r>
        <w:br/>
      </w:r>
      <w:r>
        <w:rPr>
          <w:rFonts w:ascii="Times New Roman"/>
          <w:b w:val="false"/>
          <w:i w:val="false"/>
          <w:color w:val="000000"/>
          <w:sz w:val="28"/>
        </w:rPr>
        <w:t xml:space="preserve">
   |    |   |чие    |   |  |  |  |  |  |  |  |  |  |  |  |  |  |  |  |  |  |  |  |  |  |  |  |  | </w:t>
      </w:r>
      <w:r>
        <w:br/>
      </w:r>
      <w:r>
        <w:rPr>
          <w:rFonts w:ascii="Times New Roman"/>
          <w:b w:val="false"/>
          <w:i w:val="false"/>
          <w:color w:val="000000"/>
          <w:sz w:val="28"/>
        </w:rPr>
        <w:t xml:space="preserve">
   |    |   |легко- |   |  |  |  |  |  |  |  |  |  |  |  |  |  |  |  |  |  |  |  |  |  |  |  |  | </w:t>
      </w:r>
      <w:r>
        <w:br/>
      </w:r>
      <w:r>
        <w:rPr>
          <w:rFonts w:ascii="Times New Roman"/>
          <w:b w:val="false"/>
          <w:i w:val="false"/>
          <w:color w:val="000000"/>
          <w:sz w:val="28"/>
        </w:rPr>
        <w:t xml:space="preserve">
   |    |   |воспла-|   |  |  |  |  |  |  |  |  |  |  |  |  |  |  |  |  |  |  |  |  |  |  |  |  | </w:t>
      </w:r>
      <w:r>
        <w:br/>
      </w:r>
      <w:r>
        <w:rPr>
          <w:rFonts w:ascii="Times New Roman"/>
          <w:b w:val="false"/>
          <w:i w:val="false"/>
          <w:color w:val="000000"/>
          <w:sz w:val="28"/>
        </w:rPr>
        <w:t xml:space="preserve">
   |    |   |меняю- |   |  |  |  |  |  |  |  |  |  |  |  |  |  |  |  |  |  |  |  |  |  |  |  |  | </w:t>
      </w:r>
      <w:r>
        <w:br/>
      </w:r>
      <w:r>
        <w:rPr>
          <w:rFonts w:ascii="Times New Roman"/>
          <w:b w:val="false"/>
          <w:i w:val="false"/>
          <w:color w:val="000000"/>
          <w:sz w:val="28"/>
        </w:rPr>
        <w:t xml:space="preserve">
   |    |   |щиеся, |   |  |  |  |  |  |  |  |  |  |  |  |  |  |  |  |  |  |  |  |  |  |  |  |  | </w:t>
      </w:r>
      <w:r>
        <w:br/>
      </w:r>
      <w:r>
        <w:rPr>
          <w:rFonts w:ascii="Times New Roman"/>
          <w:b w:val="false"/>
          <w:i w:val="false"/>
          <w:color w:val="000000"/>
          <w:sz w:val="28"/>
        </w:rPr>
        <w:t xml:space="preserve">
   |    |   |твердые|3  |3 |3 |4 |4 |4 |3 |3 |3 |3 |3 |3 |+ |+ |2 |3 |3 |3 |3 |2 |2 |2 |3 |3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  |8.1 |811|Едкие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|(кис-  |   |  |  |  |  |  |  |  |  |  |  |  |  |  |  |  |  |  |  |  |  |  |  |  |  | </w:t>
      </w:r>
      <w:r>
        <w:br/>
      </w:r>
      <w:r>
        <w:rPr>
          <w:rFonts w:ascii="Times New Roman"/>
          <w:b w:val="false"/>
          <w:i w:val="false"/>
          <w:color w:val="000000"/>
          <w:sz w:val="28"/>
        </w:rPr>
        <w:t xml:space="preserve">
   |    |   |лые)   |   |  |  |  |  |  |  |  |  |  |  |  |  |  |  |  |  |  |  |  |  |  |  |  |  | </w:t>
      </w:r>
      <w:r>
        <w:br/>
      </w:r>
      <w:r>
        <w:rPr>
          <w:rFonts w:ascii="Times New Roman"/>
          <w:b w:val="false"/>
          <w:i w:val="false"/>
          <w:color w:val="000000"/>
          <w:sz w:val="28"/>
        </w:rPr>
        <w:t xml:space="preserve">
   |    |   |без    |   |  |  |  |  |  |  |  |  |  |  |  |  |  |  |  |  |  |  |  |  |  |  |  |  | </w:t>
      </w:r>
      <w:r>
        <w:br/>
      </w:r>
      <w:r>
        <w:rPr>
          <w:rFonts w:ascii="Times New Roman"/>
          <w:b w:val="false"/>
          <w:i w:val="false"/>
          <w:color w:val="000000"/>
          <w:sz w:val="28"/>
        </w:rPr>
        <w:t xml:space="preserve">
   |    |   |допол- |   |  |  |  |  |  |  |  |  |  |  |  |  |  |  |  |  |  |  |  |  |  |  |  |  | </w:t>
      </w:r>
      <w:r>
        <w:br/>
      </w:r>
      <w:r>
        <w:rPr>
          <w:rFonts w:ascii="Times New Roman"/>
          <w:b w:val="false"/>
          <w:i w:val="false"/>
          <w:color w:val="000000"/>
          <w:sz w:val="28"/>
        </w:rPr>
        <w:t xml:space="preserve">
   |    |   |нитель-|   |  |  |  |  |  |  |  |  |  |  |  |  |  |  |  |  |  |  |  |  |  |  |  |  | </w:t>
      </w:r>
      <w:r>
        <w:br/>
      </w:r>
      <w:r>
        <w:rPr>
          <w:rFonts w:ascii="Times New Roman"/>
          <w:b w:val="false"/>
          <w:i w:val="false"/>
          <w:color w:val="000000"/>
          <w:sz w:val="28"/>
        </w:rPr>
        <w:t xml:space="preserve">
   |    |   |ного   |   |  |  |  |  |  |  |  |  |  |  |  |  |  |  |  |  |  |  |  |  |  |  |  |  | </w:t>
      </w:r>
      <w:r>
        <w:br/>
      </w:r>
      <w:r>
        <w:rPr>
          <w:rFonts w:ascii="Times New Roman"/>
          <w:b w:val="false"/>
          <w:i w:val="false"/>
          <w:color w:val="000000"/>
          <w:sz w:val="28"/>
        </w:rPr>
        <w:t xml:space="preserve">
   |    |   |вида   |   |  |  |  |  |  |  |  |  |  |  |  |  |  |  |  |  |  |  |  |  |  |  |  |  | </w:t>
      </w:r>
      <w:r>
        <w:br/>
      </w:r>
      <w:r>
        <w:rPr>
          <w:rFonts w:ascii="Times New Roman"/>
          <w:b w:val="false"/>
          <w:i w:val="false"/>
          <w:color w:val="000000"/>
          <w:sz w:val="28"/>
        </w:rPr>
        <w:t xml:space="preserve">
   |    |   |опас-  |   |  |  |  |  |  |  |  |  |  |  |  |  |  |  |  |  |  |  |  |  |  |  |  |  | </w:t>
      </w:r>
      <w:r>
        <w:br/>
      </w:r>
      <w:r>
        <w:rPr>
          <w:rFonts w:ascii="Times New Roman"/>
          <w:b w:val="false"/>
          <w:i w:val="false"/>
          <w:color w:val="000000"/>
          <w:sz w:val="28"/>
        </w:rPr>
        <w:t xml:space="preserve">
   |    |   |ности  |3  |3 |3 |4 |4 |4 |3 |3 |3 |3 |3 |3 |1 |1 |1 |1 |1 |1 |1 |1 |1 |1 |1 |1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|817|Едкие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|(кис-  |   |  |  |  |  |  |  |  |  |  |  |  |  |  |  |  |  |  |  |  |  |  |  |  |  | </w:t>
      </w:r>
      <w:r>
        <w:br/>
      </w:r>
      <w:r>
        <w:rPr>
          <w:rFonts w:ascii="Times New Roman"/>
          <w:b w:val="false"/>
          <w:i w:val="false"/>
          <w:color w:val="000000"/>
          <w:sz w:val="28"/>
        </w:rPr>
        <w:t xml:space="preserve">
   |    |   |лые)   |   |  |  |  |  |  |  |  |  |  |  |  |  |  |  |  |  |  |  |  |  |  |  |  |  | </w:t>
      </w:r>
      <w:r>
        <w:br/>
      </w:r>
      <w:r>
        <w:rPr>
          <w:rFonts w:ascii="Times New Roman"/>
          <w:b w:val="false"/>
          <w:i w:val="false"/>
          <w:color w:val="000000"/>
          <w:sz w:val="28"/>
        </w:rPr>
        <w:t xml:space="preserve">
   |    |   |слабо- |   |  |  |  |  |  |  |  |  |  |  |  |  |  |  |  |  |  |  |  |  |  |  |  |  | </w:t>
      </w:r>
      <w:r>
        <w:br/>
      </w:r>
      <w:r>
        <w:rPr>
          <w:rFonts w:ascii="Times New Roman"/>
          <w:b w:val="false"/>
          <w:i w:val="false"/>
          <w:color w:val="000000"/>
          <w:sz w:val="28"/>
        </w:rPr>
        <w:t xml:space="preserve">
   |    |   |ядови- |   |  |  |  |  |  |  |  |  |  |  |  |  |  |  |  |  |  |  |  |  |  |  |  |  | </w:t>
      </w:r>
      <w:r>
        <w:br/>
      </w:r>
      <w:r>
        <w:rPr>
          <w:rFonts w:ascii="Times New Roman"/>
          <w:b w:val="false"/>
          <w:i w:val="false"/>
          <w:color w:val="000000"/>
          <w:sz w:val="28"/>
        </w:rPr>
        <w:t xml:space="preserve">
   |    |   |тые    |3  |3 |3 |4 |4 |4 |3 |3 |3 |3 |3 |3 |1 |1 |1 |1 |1 |1 |1 |1 |1 |1 |1 |1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|818|Едкие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|(кис-  |   |  |  |  |  |  |  |  |  |  |  |  |  |  |  |  |  |  |  |  |  |  |  |  |  | </w:t>
      </w:r>
      <w:r>
        <w:br/>
      </w:r>
      <w:r>
        <w:rPr>
          <w:rFonts w:ascii="Times New Roman"/>
          <w:b w:val="false"/>
          <w:i w:val="false"/>
          <w:color w:val="000000"/>
          <w:sz w:val="28"/>
        </w:rPr>
        <w:t xml:space="preserve">
   |    |   |лые),  |   |  |  |  |  |  |  |  |  |  |  |  |  |  |  |  |  |  |  |  |  |  |  |  |  | </w:t>
      </w:r>
      <w:r>
        <w:br/>
      </w:r>
      <w:r>
        <w:rPr>
          <w:rFonts w:ascii="Times New Roman"/>
          <w:b w:val="false"/>
          <w:i w:val="false"/>
          <w:color w:val="000000"/>
          <w:sz w:val="28"/>
        </w:rPr>
        <w:t xml:space="preserve">
   |    |   |слабые |   |  |  |  |  |  |  |  |  |  |  |  |  |  |  |  |  |  |  |  |  |  |  |  |  | </w:t>
      </w:r>
      <w:r>
        <w:br/>
      </w:r>
      <w:r>
        <w:rPr>
          <w:rFonts w:ascii="Times New Roman"/>
          <w:b w:val="false"/>
          <w:i w:val="false"/>
          <w:color w:val="000000"/>
          <w:sz w:val="28"/>
        </w:rPr>
        <w:t xml:space="preserve">
   |    |   |окисли-|   |  |  |  |  |  |  |  |  |  |  |  |  |  |  |  |  |  |  |  |  |  |  |  |  | </w:t>
      </w:r>
      <w:r>
        <w:br/>
      </w:r>
      <w:r>
        <w:rPr>
          <w:rFonts w:ascii="Times New Roman"/>
          <w:b w:val="false"/>
          <w:i w:val="false"/>
          <w:color w:val="000000"/>
          <w:sz w:val="28"/>
        </w:rPr>
        <w:t xml:space="preserve">
   |    |   |тели   |3  |3 |3 |4 |4 |4 |3 |3 |3 |3 |3 |3 |2 |2 |2 |2 |2 |2 |2 |2 |2 |2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|8.2 |821|Едкие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|(основ-|   |  |  |  |  |  |  |  |  |  |  |  |  |  |  |  |  |  |  |  |  |  |  |  |  | </w:t>
      </w:r>
      <w:r>
        <w:br/>
      </w:r>
      <w:r>
        <w:rPr>
          <w:rFonts w:ascii="Times New Roman"/>
          <w:b w:val="false"/>
          <w:i w:val="false"/>
          <w:color w:val="000000"/>
          <w:sz w:val="28"/>
        </w:rPr>
        <w:t xml:space="preserve">
   |    |   |ные)   |   |  |  |  |  |  |  |  |  |  |  |  |  |  |  |  |  |  |  |  |  |  |  |  |  | </w:t>
      </w:r>
      <w:r>
        <w:br/>
      </w:r>
      <w:r>
        <w:rPr>
          <w:rFonts w:ascii="Times New Roman"/>
          <w:b w:val="false"/>
          <w:i w:val="false"/>
          <w:color w:val="000000"/>
          <w:sz w:val="28"/>
        </w:rPr>
        <w:t xml:space="preserve">
   |    |   |без    |   |  |  |  |  |  |  |  |  |  |  |  |  |  |  |  |  |  |  |  |  |  |  |  |  | </w:t>
      </w:r>
      <w:r>
        <w:br/>
      </w:r>
      <w:r>
        <w:rPr>
          <w:rFonts w:ascii="Times New Roman"/>
          <w:b w:val="false"/>
          <w:i w:val="false"/>
          <w:color w:val="000000"/>
          <w:sz w:val="28"/>
        </w:rPr>
        <w:t xml:space="preserve">
   |    |   |допол- |   |  |  |  |  |  |  |  |  |  |  |  |  |  |  |  |  |  |  |  |  |  |  |  |  | </w:t>
      </w:r>
      <w:r>
        <w:br/>
      </w:r>
      <w:r>
        <w:rPr>
          <w:rFonts w:ascii="Times New Roman"/>
          <w:b w:val="false"/>
          <w:i w:val="false"/>
          <w:color w:val="000000"/>
          <w:sz w:val="28"/>
        </w:rPr>
        <w:t xml:space="preserve">
   |    |   |нитель-|   |  |  |  |  |  |  |  |  |  |  |  |  |  |  |  |  |  |  |  |  |  |  |  |  | </w:t>
      </w:r>
      <w:r>
        <w:br/>
      </w:r>
      <w:r>
        <w:rPr>
          <w:rFonts w:ascii="Times New Roman"/>
          <w:b w:val="false"/>
          <w:i w:val="false"/>
          <w:color w:val="000000"/>
          <w:sz w:val="28"/>
        </w:rPr>
        <w:t xml:space="preserve">
   |    |   |ного   |   |  |  |  |  |  |  |  |  |  |  |  |  |  |  |  |  |  |  |  |  |  |  |  |  | </w:t>
      </w:r>
      <w:r>
        <w:br/>
      </w:r>
      <w:r>
        <w:rPr>
          <w:rFonts w:ascii="Times New Roman"/>
          <w:b w:val="false"/>
          <w:i w:val="false"/>
          <w:color w:val="000000"/>
          <w:sz w:val="28"/>
        </w:rPr>
        <w:t xml:space="preserve">
   |    |   |вида   |   |  |  |  |  |  |  |  |  |  |  |  |  |  |  |  |  |  |  |  |  |  |  |  |  | </w:t>
      </w:r>
      <w:r>
        <w:br/>
      </w:r>
      <w:r>
        <w:rPr>
          <w:rFonts w:ascii="Times New Roman"/>
          <w:b w:val="false"/>
          <w:i w:val="false"/>
          <w:color w:val="000000"/>
          <w:sz w:val="28"/>
        </w:rPr>
        <w:t xml:space="preserve">
   |    |   |опас-  |   |  |  |  |  |  |  |  |  |  |  |  |  |  |  |  |  |  |  |  |  |  |  |  |  | </w:t>
      </w:r>
      <w:r>
        <w:br/>
      </w:r>
      <w:r>
        <w:rPr>
          <w:rFonts w:ascii="Times New Roman"/>
          <w:b w:val="false"/>
          <w:i w:val="false"/>
          <w:color w:val="000000"/>
          <w:sz w:val="28"/>
        </w:rPr>
        <w:t xml:space="preserve">
   |    |   |ности  |3  |3 |3 |4 |4 |4 |3 |3 |3 |3 |3 |3 |1 |1 |1 |1 |1 |1 |1 |1 |1 |1 |+ |+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|826|Едкие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|(основ-|   |  |  |  |  |  |  |  |  |  |  |  |  |  |  |  |  |  |  |  |  |  |  |  |  | </w:t>
      </w:r>
      <w:r>
        <w:br/>
      </w:r>
      <w:r>
        <w:rPr>
          <w:rFonts w:ascii="Times New Roman"/>
          <w:b w:val="false"/>
          <w:i w:val="false"/>
          <w:color w:val="000000"/>
          <w:sz w:val="28"/>
        </w:rPr>
        <w:t xml:space="preserve">
   |    |   |ные)   |   |  |  |  |  |  |  |  |  |  |  |  |  |  |  |  |  |  |  |  |  |  |  |  |  | </w:t>
      </w:r>
      <w:r>
        <w:br/>
      </w:r>
      <w:r>
        <w:rPr>
          <w:rFonts w:ascii="Times New Roman"/>
          <w:b w:val="false"/>
          <w:i w:val="false"/>
          <w:color w:val="000000"/>
          <w:sz w:val="28"/>
        </w:rPr>
        <w:t xml:space="preserve">
   |    |   |ядови- |   |  |  |  |  |  |  |  |  |  |  |  |  |  |  |  |  |  |  |  |  |  |  |  |  | </w:t>
      </w:r>
      <w:r>
        <w:br/>
      </w:r>
      <w:r>
        <w:rPr>
          <w:rFonts w:ascii="Times New Roman"/>
          <w:b w:val="false"/>
          <w:i w:val="false"/>
          <w:color w:val="000000"/>
          <w:sz w:val="28"/>
        </w:rPr>
        <w:t xml:space="preserve">
   |    |   |тые    |3  |3 |3 |4 |4 |4 |3 |3 |3 |3 |3 |3 |1 |1 |1 |1 |1 |1 |1 |1 |1 |1 |+ |+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|827|Едкие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|(основ-|   |  |  |  |  |  |  |  |  |  |  |  |  |  |  |  |  |  |  |  |  |  |  |  |  | </w:t>
      </w:r>
      <w:r>
        <w:br/>
      </w:r>
      <w:r>
        <w:rPr>
          <w:rFonts w:ascii="Times New Roman"/>
          <w:b w:val="false"/>
          <w:i w:val="false"/>
          <w:color w:val="000000"/>
          <w:sz w:val="28"/>
        </w:rPr>
        <w:t xml:space="preserve">
   |    |   |ные)   |   |  |  |  |  |  |  |  |  |  |  |  |  |  |  |  |  |  |  |  |  |  |  |  |  | </w:t>
      </w:r>
      <w:r>
        <w:br/>
      </w:r>
      <w:r>
        <w:rPr>
          <w:rFonts w:ascii="Times New Roman"/>
          <w:b w:val="false"/>
          <w:i w:val="false"/>
          <w:color w:val="000000"/>
          <w:sz w:val="28"/>
        </w:rPr>
        <w:t xml:space="preserve">
   |    |   |слабо- |   |  |  |  |  |  |  |  |  |  |  |  |  |  |  |  |  |  |  |  |  |  |  |  |  | </w:t>
      </w:r>
      <w:r>
        <w:br/>
      </w:r>
      <w:r>
        <w:rPr>
          <w:rFonts w:ascii="Times New Roman"/>
          <w:b w:val="false"/>
          <w:i w:val="false"/>
          <w:color w:val="000000"/>
          <w:sz w:val="28"/>
        </w:rPr>
        <w:t xml:space="preserve">
   |    |   |ядови- |   |  |  |  |  |  |  |  |  |  |  |  |  |  |  |  |  |  |  |  |  |  |  |  |  | </w:t>
      </w:r>
      <w:r>
        <w:br/>
      </w:r>
      <w:r>
        <w:rPr>
          <w:rFonts w:ascii="Times New Roman"/>
          <w:b w:val="false"/>
          <w:i w:val="false"/>
          <w:color w:val="000000"/>
          <w:sz w:val="28"/>
        </w:rPr>
        <w:t xml:space="preserve">
   |    |   |тые    |3  |3 |3 |4 |4 |4 |3 |3 |3 |3 |3 |3 |1 |1 |1 |1 |1 |1 |1 |1 |1 |1 |+ |+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|828|Едкие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|(основ-|   |  |  |  |  |  |  |  |  |  |  |  |  |  |  |  |  |  |  |  |  |  |  |  |  | </w:t>
      </w:r>
      <w:r>
        <w:br/>
      </w:r>
      <w:r>
        <w:rPr>
          <w:rFonts w:ascii="Times New Roman"/>
          <w:b w:val="false"/>
          <w:i w:val="false"/>
          <w:color w:val="000000"/>
          <w:sz w:val="28"/>
        </w:rPr>
        <w:t xml:space="preserve">
   |    |   |ные)   |   |  |  |  |  |  |  |  |  |  |  |  |  |  |  |  |  |  |  |  |  |  |  |  |  | </w:t>
      </w:r>
      <w:r>
        <w:br/>
      </w:r>
      <w:r>
        <w:rPr>
          <w:rFonts w:ascii="Times New Roman"/>
          <w:b w:val="false"/>
          <w:i w:val="false"/>
          <w:color w:val="000000"/>
          <w:sz w:val="28"/>
        </w:rPr>
        <w:t xml:space="preserve">
   |    |   |слабые |   |  |  |  |  |  |  |  |  |  |  |  |  |  |  |  |  |  |  |  |  |  |  |  |  | </w:t>
      </w:r>
      <w:r>
        <w:br/>
      </w:r>
      <w:r>
        <w:rPr>
          <w:rFonts w:ascii="Times New Roman"/>
          <w:b w:val="false"/>
          <w:i w:val="false"/>
          <w:color w:val="000000"/>
          <w:sz w:val="28"/>
        </w:rPr>
        <w:t xml:space="preserve">
   |    |   |окисли-|   |  |  |  |  |  |  |  |  |  |  |  |  |  |  |  |  |  |  |  |  |  |  |  |  | </w:t>
      </w:r>
      <w:r>
        <w:br/>
      </w:r>
      <w:r>
        <w:rPr>
          <w:rFonts w:ascii="Times New Roman"/>
          <w:b w:val="false"/>
          <w:i w:val="false"/>
          <w:color w:val="000000"/>
          <w:sz w:val="28"/>
        </w:rPr>
        <w:t xml:space="preserve">
   |    |   |тели   |3  |3 |3 |4 |4 |4 |3 |3 |3 |3 |3 |3 |2 |2 |2 |2 |2 |2 |2 |2 |2 |2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|8.3 |831|Разные |   |  |  |  |  |  |  |  |  |  |  |  |  |  |  |  |  |  |  |  |  |  |  |  |  | </w:t>
      </w:r>
      <w:r>
        <w:br/>
      </w:r>
      <w:r>
        <w:rPr>
          <w:rFonts w:ascii="Times New Roman"/>
          <w:b w:val="false"/>
          <w:i w:val="false"/>
          <w:color w:val="000000"/>
          <w:sz w:val="28"/>
        </w:rPr>
        <w:t xml:space="preserve">
   |    |   |едкие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|без    |   |  |  |  |  |  |  |  |  |  |  |  |  |  |  |  |  |  |  |  |  |  |  |  |  | </w:t>
      </w:r>
      <w:r>
        <w:br/>
      </w:r>
      <w:r>
        <w:rPr>
          <w:rFonts w:ascii="Times New Roman"/>
          <w:b w:val="false"/>
          <w:i w:val="false"/>
          <w:color w:val="000000"/>
          <w:sz w:val="28"/>
        </w:rPr>
        <w:t xml:space="preserve">
   |    |   |допол- |   |  |  |  |  |  |  |  |  |  |  |  |  |  |  |  |  |  |  |  |  |  |  |  |  | </w:t>
      </w:r>
      <w:r>
        <w:br/>
      </w:r>
      <w:r>
        <w:rPr>
          <w:rFonts w:ascii="Times New Roman"/>
          <w:b w:val="false"/>
          <w:i w:val="false"/>
          <w:color w:val="000000"/>
          <w:sz w:val="28"/>
        </w:rPr>
        <w:t xml:space="preserve">
   |    |   |нитель-|   |  |  |  |  |  |  |  |  |  |  |  |  |  |  |  |  |  |  |  |  |  |  |  |  | </w:t>
      </w:r>
      <w:r>
        <w:br/>
      </w:r>
      <w:r>
        <w:rPr>
          <w:rFonts w:ascii="Times New Roman"/>
          <w:b w:val="false"/>
          <w:i w:val="false"/>
          <w:color w:val="000000"/>
          <w:sz w:val="28"/>
        </w:rPr>
        <w:t xml:space="preserve">
   |    |   |ного   |   |  |  |  |  |  |  |  |  |  |  |  |  |  |  |  |  |  |  |  |  |  |  |  |  | </w:t>
      </w:r>
      <w:r>
        <w:br/>
      </w:r>
      <w:r>
        <w:rPr>
          <w:rFonts w:ascii="Times New Roman"/>
          <w:b w:val="false"/>
          <w:i w:val="false"/>
          <w:color w:val="000000"/>
          <w:sz w:val="28"/>
        </w:rPr>
        <w:t xml:space="preserve">
   |    |   |вида   |   |  |  |  |  |  |  |  |  |  |  |  |  |  |  |  |  |  |  |  |  |  |  |  |  | </w:t>
      </w:r>
      <w:r>
        <w:br/>
      </w:r>
      <w:r>
        <w:rPr>
          <w:rFonts w:ascii="Times New Roman"/>
          <w:b w:val="false"/>
          <w:i w:val="false"/>
          <w:color w:val="000000"/>
          <w:sz w:val="28"/>
        </w:rPr>
        <w:t xml:space="preserve">
   |    |   |опас-  |   |  |  |  |  |  |  |  |  |  |  |  |  |  |  |  |  |  |  |  |  |  |  |  |  | </w:t>
      </w:r>
      <w:r>
        <w:br/>
      </w:r>
      <w:r>
        <w:rPr>
          <w:rFonts w:ascii="Times New Roman"/>
          <w:b w:val="false"/>
          <w:i w:val="false"/>
          <w:color w:val="000000"/>
          <w:sz w:val="28"/>
        </w:rPr>
        <w:t xml:space="preserve">
   |    |   |ности  |3  |3 |3 |4 |4 |4 |3 |3 |3 |3 |3 |3 |1 |1 |1 |1 |1 |1 |1 |1 |1 |1 |+ |+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|836|Разные |   |  |  |  |  |  |  |  |  |  |  |  |  |  |  |  |  |  |  |  |  |  |  |  |  | </w:t>
      </w:r>
      <w:r>
        <w:br/>
      </w:r>
      <w:r>
        <w:rPr>
          <w:rFonts w:ascii="Times New Roman"/>
          <w:b w:val="false"/>
          <w:i w:val="false"/>
          <w:color w:val="000000"/>
          <w:sz w:val="28"/>
        </w:rPr>
        <w:t xml:space="preserve">
   |    |   |едкие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|ядови- |   |  |  |  |  |  |  |  |  |  |  |  |  |  |  |  |  |  |  |  |  |  |  |  |  | </w:t>
      </w:r>
      <w:r>
        <w:br/>
      </w:r>
      <w:r>
        <w:rPr>
          <w:rFonts w:ascii="Times New Roman"/>
          <w:b w:val="false"/>
          <w:i w:val="false"/>
          <w:color w:val="000000"/>
          <w:sz w:val="28"/>
        </w:rPr>
        <w:t xml:space="preserve">
   |    |   |тые    |3  |3 |3 |4 |4 |4 |3 |3 |3 |3 |3 |3 |1 |1 |1 |1 |1 |1 |1 |1 |1 |1 |+ |+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|837|Разные |   |  |  |  |  |  |  |  |  |  |  |  |  |  |  |  |  |  |  |  |  |  |  |  |  | </w:t>
      </w:r>
      <w:r>
        <w:br/>
      </w:r>
      <w:r>
        <w:rPr>
          <w:rFonts w:ascii="Times New Roman"/>
          <w:b w:val="false"/>
          <w:i w:val="false"/>
          <w:color w:val="000000"/>
          <w:sz w:val="28"/>
        </w:rPr>
        <w:t xml:space="preserve">
   |    |   |едкие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|слабо- |   |  |  |  |  |  |  |  |  |  |  |  |  |  |  |  |  |  |  |  |  |  |  |  |  | </w:t>
      </w:r>
      <w:r>
        <w:br/>
      </w:r>
      <w:r>
        <w:rPr>
          <w:rFonts w:ascii="Times New Roman"/>
          <w:b w:val="false"/>
          <w:i w:val="false"/>
          <w:color w:val="000000"/>
          <w:sz w:val="28"/>
        </w:rPr>
        <w:t xml:space="preserve">
   |    |   |ядови- |   |  |  |  |  |  |  |  |  |  |  |  |  |  |  |  |  |  |  |  |  |  |  |  |  | </w:t>
      </w:r>
      <w:r>
        <w:br/>
      </w:r>
      <w:r>
        <w:rPr>
          <w:rFonts w:ascii="Times New Roman"/>
          <w:b w:val="false"/>
          <w:i w:val="false"/>
          <w:color w:val="000000"/>
          <w:sz w:val="28"/>
        </w:rPr>
        <w:t xml:space="preserve">
   |    |   |тые    |3  |3 |3 |4 |4 |4 |3 |3 |3 |3 |3 |3 |1 |1 |1 |1 |1 |1 |1 |1 |1 |1 |+ |+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|838|Разные |   |  |  |  |  |  |  |  |  |  |  |  |  |  |  |  |  |  |  |  |  |  |  |  |  | </w:t>
      </w:r>
      <w:r>
        <w:br/>
      </w:r>
      <w:r>
        <w:rPr>
          <w:rFonts w:ascii="Times New Roman"/>
          <w:b w:val="false"/>
          <w:i w:val="false"/>
          <w:color w:val="000000"/>
          <w:sz w:val="28"/>
        </w:rPr>
        <w:t xml:space="preserve">
   |    |   |едкие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|слабые |   |  |  |  |  |  |  |  |  |  |  |  |  |  |  |  |  |  |  |  |  |  |  |  |  | </w:t>
      </w:r>
      <w:r>
        <w:br/>
      </w:r>
      <w:r>
        <w:rPr>
          <w:rFonts w:ascii="Times New Roman"/>
          <w:b w:val="false"/>
          <w:i w:val="false"/>
          <w:color w:val="000000"/>
          <w:sz w:val="28"/>
        </w:rPr>
        <w:t xml:space="preserve">
   |    |   |окисли-|   |  |  |  |  |  |  |  |  |  |  |  |  |  |  |  |  |  |  |  |  |  |  |  |  | </w:t>
      </w:r>
      <w:r>
        <w:br/>
      </w:r>
      <w:r>
        <w:rPr>
          <w:rFonts w:ascii="Times New Roman"/>
          <w:b w:val="false"/>
          <w:i w:val="false"/>
          <w:color w:val="000000"/>
          <w:sz w:val="28"/>
        </w:rPr>
        <w:t xml:space="preserve">
   |    |   |тели   |3  |3 |3 |4 |4 |4 |3 |3 |3 |3 |3 |3 |2 |2 |2 |2 |2 |2 |2 |2 |2 |2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9  |9.1 |911|Вещест-|   |  |  |  |  |  |  |  |  |  |  |  |  |  |  |  |  |  |  |  |  |  |  |  |  | </w:t>
      </w:r>
      <w:r>
        <w:br/>
      </w:r>
      <w:r>
        <w:rPr>
          <w:rFonts w:ascii="Times New Roman"/>
          <w:b w:val="false"/>
          <w:i w:val="false"/>
          <w:color w:val="000000"/>
          <w:sz w:val="28"/>
        </w:rPr>
        <w:t xml:space="preserve">
   |    |   |ва, не |   |  |  |  |  |  |  |  |  |  |  |  |  |  |  |  |  |  |  |  |  |  |  |  |  | </w:t>
      </w:r>
      <w:r>
        <w:br/>
      </w:r>
      <w:r>
        <w:rPr>
          <w:rFonts w:ascii="Times New Roman"/>
          <w:b w:val="false"/>
          <w:i w:val="false"/>
          <w:color w:val="000000"/>
          <w:sz w:val="28"/>
        </w:rPr>
        <w:t xml:space="preserve">
   |    |   |отне-  |   |  |  |  |  |  |  |  |  |  |  |  |  |  |  |  |  |  |  |  |  |  |  |  |  | </w:t>
      </w:r>
      <w:r>
        <w:br/>
      </w:r>
      <w:r>
        <w:rPr>
          <w:rFonts w:ascii="Times New Roman"/>
          <w:b w:val="false"/>
          <w:i w:val="false"/>
          <w:color w:val="000000"/>
          <w:sz w:val="28"/>
        </w:rPr>
        <w:t xml:space="preserve">
   |    |   |сенные |   |  |  |  |  |  |  |  |  |  |  |  |  |  |  |  |  |  |  |  |  |  |  |  |  | </w:t>
      </w:r>
      <w:r>
        <w:br/>
      </w:r>
      <w:r>
        <w:rPr>
          <w:rFonts w:ascii="Times New Roman"/>
          <w:b w:val="false"/>
          <w:i w:val="false"/>
          <w:color w:val="000000"/>
          <w:sz w:val="28"/>
        </w:rPr>
        <w:t xml:space="preserve">
   |    |   |к 1 -  |   |  |  |  |  |  |  |  |  |  |  |  |  |  |  |  |  |  |  |  |  |  |  |  |  | </w:t>
      </w:r>
      <w:r>
        <w:br/>
      </w:r>
      <w:r>
        <w:rPr>
          <w:rFonts w:ascii="Times New Roman"/>
          <w:b w:val="false"/>
          <w:i w:val="false"/>
          <w:color w:val="000000"/>
          <w:sz w:val="28"/>
        </w:rPr>
        <w:t xml:space="preserve">
   |    |   |8-й    |   |  |  |  |  |  |  |  |  |  |  |  |  |  |  |  |  |  |  |  |  |  |  |  |  | </w:t>
      </w:r>
      <w:r>
        <w:br/>
      </w:r>
      <w:r>
        <w:rPr>
          <w:rFonts w:ascii="Times New Roman"/>
          <w:b w:val="false"/>
          <w:i w:val="false"/>
          <w:color w:val="000000"/>
          <w:sz w:val="28"/>
        </w:rPr>
        <w:t xml:space="preserve">
   |    |   |груп-  |   |  |  |  |  |  |  |  |  |  |  |  |  |  |  |  |  |  |  |  |  |  |  |  |  | </w:t>
      </w:r>
      <w:r>
        <w:br/>
      </w:r>
      <w:r>
        <w:rPr>
          <w:rFonts w:ascii="Times New Roman"/>
          <w:b w:val="false"/>
          <w:i w:val="false"/>
          <w:color w:val="000000"/>
          <w:sz w:val="28"/>
        </w:rPr>
        <w:t xml:space="preserve">
   |    |   |пам, в |   |  |  |  |  |  |  |  |  |  |  |  |  |  |  |  |  |  |  |  |  |  |  |  |  | </w:t>
      </w:r>
      <w:r>
        <w:br/>
      </w:r>
      <w:r>
        <w:rPr>
          <w:rFonts w:ascii="Times New Roman"/>
          <w:b w:val="false"/>
          <w:i w:val="false"/>
          <w:color w:val="000000"/>
          <w:sz w:val="28"/>
        </w:rPr>
        <w:t xml:space="preserve">
   |    |   |аэро-  |   |  |  |  |  |  |  |  |  |  |  |  |  |  |  |  |  |  |  |  |  |  |  |  |  | </w:t>
      </w:r>
      <w:r>
        <w:br/>
      </w:r>
      <w:r>
        <w:rPr>
          <w:rFonts w:ascii="Times New Roman"/>
          <w:b w:val="false"/>
          <w:i w:val="false"/>
          <w:color w:val="000000"/>
          <w:sz w:val="28"/>
        </w:rPr>
        <w:t xml:space="preserve">
   |    |   |зольной|   |  |  |  |  |  |  |  |  |  |  |  |  |  |  |  |  |  |  |  |  |  |  |  |  | </w:t>
      </w:r>
      <w:r>
        <w:br/>
      </w:r>
      <w:r>
        <w:rPr>
          <w:rFonts w:ascii="Times New Roman"/>
          <w:b w:val="false"/>
          <w:i w:val="false"/>
          <w:color w:val="000000"/>
          <w:sz w:val="28"/>
        </w:rPr>
        <w:t xml:space="preserve">
   |    |   |упаков-|   |  |  |  |  |  |  |  |  |  |  |  |  |  |  |  |  |  |  |  |  |  |  |  |  | </w:t>
      </w:r>
      <w:r>
        <w:br/>
      </w:r>
      <w:r>
        <w:rPr>
          <w:rFonts w:ascii="Times New Roman"/>
          <w:b w:val="false"/>
          <w:i w:val="false"/>
          <w:color w:val="000000"/>
          <w:sz w:val="28"/>
        </w:rPr>
        <w:t xml:space="preserve">
   |    |   |ке     |3  |3 |3 |4 |4 |4 |3 |3 |3 |3 |3 |3 |3 |3 |3 |3 |3 |3 |3 |3 |3 |3 |3 |3 |3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|912|Горючие|   |  |  |  |  |  |  |  |  |  |  |  |  |  |  |  |  |  |  |  |  |  |  |  |  | </w:t>
      </w:r>
      <w:r>
        <w:br/>
      </w:r>
      <w:r>
        <w:rPr>
          <w:rFonts w:ascii="Times New Roman"/>
          <w:b w:val="false"/>
          <w:i w:val="false"/>
          <w:color w:val="000000"/>
          <w:sz w:val="28"/>
        </w:rPr>
        <w:t xml:space="preserve">
   |    |   |твердые|   |  |  |  |  |  |  |  |  |  |  |  |  |  |  |  |  |  |  |  |  |  |  |  |  | </w:t>
      </w:r>
      <w:r>
        <w:br/>
      </w:r>
      <w:r>
        <w:rPr>
          <w:rFonts w:ascii="Times New Roman"/>
          <w:b w:val="false"/>
          <w:i w:val="false"/>
          <w:color w:val="000000"/>
          <w:sz w:val="28"/>
        </w:rPr>
        <w:t xml:space="preserve">
   |    |   |вещест-|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|(tвсп  |   |  |  |  |  |  |  |  |  |  |  |  |  |  |  |  |  |  |  |  |  |  |  |  |  | </w:t>
      </w:r>
      <w:r>
        <w:br/>
      </w:r>
      <w:r>
        <w:rPr>
          <w:rFonts w:ascii="Times New Roman"/>
          <w:b w:val="false"/>
          <w:i w:val="false"/>
          <w:color w:val="000000"/>
          <w:sz w:val="28"/>
        </w:rPr>
        <w:t xml:space="preserve">
   |    |   |от 61  |   |  |  |  |  |  |  |  |  |  |  |  |  |  |  |  |  |  |  |  |  |  |  |  |  | </w:t>
      </w:r>
      <w:r>
        <w:br/>
      </w:r>
      <w:r>
        <w:rPr>
          <w:rFonts w:ascii="Times New Roman"/>
          <w:b w:val="false"/>
          <w:i w:val="false"/>
          <w:color w:val="000000"/>
          <w:sz w:val="28"/>
        </w:rPr>
        <w:t xml:space="preserve">
   |    |   |до 90 </w:t>
      </w:r>
      <w:r>
        <w:rPr>
          <w:rFonts w:ascii="Times New Roman"/>
          <w:b w:val="false"/>
          <w:i w:val="false"/>
          <w:color w:val="000000"/>
          <w:vertAlign w:val="superscript"/>
        </w:rPr>
        <w:t xml:space="preserve">0 </w:t>
      </w:r>
      <w:r>
        <w:rPr>
          <w:rFonts w:ascii="Times New Roman"/>
          <w:b w:val="false"/>
          <w:i w:val="false"/>
          <w:color w:val="000000"/>
          <w:sz w:val="28"/>
        </w:rPr>
        <w:t xml:space="preserve">|   |  |  |  |  |  |  |  |  |  |  |  |  |  |  |  |  |  |  |  |  |  |  |  |  | </w:t>
      </w:r>
      <w:r>
        <w:br/>
      </w:r>
      <w:r>
        <w:rPr>
          <w:rFonts w:ascii="Times New Roman"/>
          <w:b w:val="false"/>
          <w:i w:val="false"/>
          <w:color w:val="000000"/>
          <w:sz w:val="28"/>
        </w:rPr>
        <w:t xml:space="preserve">
   |    |   |С)     |3  |3 |3 |4 |4 |4 |3 |3 |3 |3 |3 |3 |+ |+ |2 |2 |2 |3 |3 |2 |2 |2 |3 |3 |1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|913|Вещест-|   |  |  |  |  |  |  |  |  |  |  |  |  |  |  |  |  |  |  |  |  |  |  |  |  | </w:t>
      </w:r>
      <w:r>
        <w:br/>
      </w:r>
      <w:r>
        <w:rPr>
          <w:rFonts w:ascii="Times New Roman"/>
          <w:b w:val="false"/>
          <w:i w:val="false"/>
          <w:color w:val="000000"/>
          <w:sz w:val="28"/>
        </w:rPr>
        <w:t xml:space="preserve">
   |    |   |ва, не |   |  |  |  |  |  |  |  |  |  |  |  |  |  |  |  |  |  |  |  |  |  |  |  |  | </w:t>
      </w:r>
      <w:r>
        <w:br/>
      </w:r>
      <w:r>
        <w:rPr>
          <w:rFonts w:ascii="Times New Roman"/>
          <w:b w:val="false"/>
          <w:i w:val="false"/>
          <w:color w:val="000000"/>
          <w:sz w:val="28"/>
        </w:rPr>
        <w:t xml:space="preserve">
   |    |   |отне-  |   |  |  |  |  |  |  |  |  |  |  |  |  |  |  |  |  |  |  |  |  |  |  |  |  | </w:t>
      </w:r>
      <w:r>
        <w:br/>
      </w:r>
      <w:r>
        <w:rPr>
          <w:rFonts w:ascii="Times New Roman"/>
          <w:b w:val="false"/>
          <w:i w:val="false"/>
          <w:color w:val="000000"/>
          <w:sz w:val="28"/>
        </w:rPr>
        <w:t xml:space="preserve">
   |    |   |сенные |   |  |  |  |  |  |  |  |  |  |  |  |  |  |  |  |  |  |  |  |  |  |  |  |  | </w:t>
      </w:r>
      <w:r>
        <w:br/>
      </w:r>
      <w:r>
        <w:rPr>
          <w:rFonts w:ascii="Times New Roman"/>
          <w:b w:val="false"/>
          <w:i w:val="false"/>
          <w:color w:val="000000"/>
          <w:sz w:val="28"/>
        </w:rPr>
        <w:t xml:space="preserve">
   |    |   |к 1 -  |   |  |  |  |  |  |  |  |  |  |  |  |  |  |  |  |  |  |  |  |  |  |  |  |  | </w:t>
      </w:r>
      <w:r>
        <w:br/>
      </w:r>
      <w:r>
        <w:rPr>
          <w:rFonts w:ascii="Times New Roman"/>
          <w:b w:val="false"/>
          <w:i w:val="false"/>
          <w:color w:val="000000"/>
          <w:sz w:val="28"/>
        </w:rPr>
        <w:t xml:space="preserve">
   |    |   |8-й    |   |  |  |  |  |  |  |  |  |  |  |  |  |  |  |  |  |  |  |  |  |  |  |  |  | </w:t>
      </w:r>
      <w:r>
        <w:br/>
      </w:r>
      <w:r>
        <w:rPr>
          <w:rFonts w:ascii="Times New Roman"/>
          <w:b w:val="false"/>
          <w:i w:val="false"/>
          <w:color w:val="000000"/>
          <w:sz w:val="28"/>
        </w:rPr>
        <w:t xml:space="preserve">
   |    |   |груп-  |   |  |  |  |  |  |  |  |  |  |  |  |  |  |  |  |  |  |  |  |  |  |  |  |  | </w:t>
      </w:r>
      <w:r>
        <w:br/>
      </w:r>
      <w:r>
        <w:rPr>
          <w:rFonts w:ascii="Times New Roman"/>
          <w:b w:val="false"/>
          <w:i w:val="false"/>
          <w:color w:val="000000"/>
          <w:sz w:val="28"/>
        </w:rPr>
        <w:t xml:space="preserve">
   |    |   |пам,   |   |  |  |  |  |  |  |  |  |  |  |  |  |  |  |  |  |  |  |  |  |  |  |  |  | </w:t>
      </w:r>
      <w:r>
        <w:br/>
      </w:r>
      <w:r>
        <w:rPr>
          <w:rFonts w:ascii="Times New Roman"/>
          <w:b w:val="false"/>
          <w:i w:val="false"/>
          <w:color w:val="000000"/>
          <w:sz w:val="28"/>
        </w:rPr>
        <w:t xml:space="preserve">
   |    |   |воспла-|   |  |  |  |  |  |  |  |  |  |  |  |  |  |  |  |  |  |  |  |  |  |  |  |  | </w:t>
      </w:r>
      <w:r>
        <w:br/>
      </w:r>
      <w:r>
        <w:rPr>
          <w:rFonts w:ascii="Times New Roman"/>
          <w:b w:val="false"/>
          <w:i w:val="false"/>
          <w:color w:val="000000"/>
          <w:sz w:val="28"/>
        </w:rPr>
        <w:t xml:space="preserve">
   |    |   |меняю- |   |  |  |  |  |  |  |  |  |  |  |  |  |  |  |  |  |  |  |  |  |  |  |  |  | </w:t>
      </w:r>
      <w:r>
        <w:br/>
      </w:r>
      <w:r>
        <w:rPr>
          <w:rFonts w:ascii="Times New Roman"/>
          <w:b w:val="false"/>
          <w:i w:val="false"/>
          <w:color w:val="000000"/>
          <w:sz w:val="28"/>
        </w:rPr>
        <w:t xml:space="preserve">
   |    |   |щиеся  |   |  |  |  |  |  |  |  |  |  |  |  |  |  |  |  |  |  |  |  |  |  |  |  |  | </w:t>
      </w:r>
      <w:r>
        <w:br/>
      </w:r>
      <w:r>
        <w:rPr>
          <w:rFonts w:ascii="Times New Roman"/>
          <w:b w:val="false"/>
          <w:i w:val="false"/>
          <w:color w:val="000000"/>
          <w:sz w:val="28"/>
        </w:rPr>
        <w:t xml:space="preserve">
   |    |   |само-  |   |  |  |  |  |  |  |  |  |  |  |  |  |  |  |  |  |  |  |  |  |  |  |  |  | </w:t>
      </w:r>
      <w:r>
        <w:br/>
      </w:r>
      <w:r>
        <w:rPr>
          <w:rFonts w:ascii="Times New Roman"/>
          <w:b w:val="false"/>
          <w:i w:val="false"/>
          <w:color w:val="000000"/>
          <w:sz w:val="28"/>
        </w:rPr>
        <w:t xml:space="preserve">
   |    |   |произ- |   |  |  |  |  |  |  |  |  |  |  |  |  |  |  |  |  |  |  |  |  |  |  |  |  | </w:t>
      </w:r>
      <w:r>
        <w:br/>
      </w:r>
      <w:r>
        <w:rPr>
          <w:rFonts w:ascii="Times New Roman"/>
          <w:b w:val="false"/>
          <w:i w:val="false"/>
          <w:color w:val="000000"/>
          <w:sz w:val="28"/>
        </w:rPr>
        <w:t xml:space="preserve">
   |    |   |вольно |   |  |  |  |  |  |  |  |  |  |  |  |  |  |  |  |  |  |  |  |  |  |  |  |  | </w:t>
      </w:r>
      <w:r>
        <w:br/>
      </w:r>
      <w:r>
        <w:rPr>
          <w:rFonts w:ascii="Times New Roman"/>
          <w:b w:val="false"/>
          <w:i w:val="false"/>
          <w:color w:val="000000"/>
          <w:sz w:val="28"/>
        </w:rPr>
        <w:t xml:space="preserve">
   |    |   |или при|   |  |  |  |  |  |  |  |  |  |  |  |  |  |  |  |  |  |  |  |  |  |  |  |  | </w:t>
      </w:r>
      <w:r>
        <w:br/>
      </w:r>
      <w:r>
        <w:rPr>
          <w:rFonts w:ascii="Times New Roman"/>
          <w:b w:val="false"/>
          <w:i w:val="false"/>
          <w:color w:val="000000"/>
          <w:sz w:val="28"/>
        </w:rPr>
        <w:t xml:space="preserve">
   |    |   |взаимо-|   |  |  |  |  |  |  |  |  |  |  |  |  |  |  |  |  |  |  |  |  |  |  |  |  | </w:t>
      </w:r>
      <w:r>
        <w:br/>
      </w:r>
      <w:r>
        <w:rPr>
          <w:rFonts w:ascii="Times New Roman"/>
          <w:b w:val="false"/>
          <w:i w:val="false"/>
          <w:color w:val="000000"/>
          <w:sz w:val="28"/>
        </w:rPr>
        <w:t xml:space="preserve">
   |    |   |дейст- |   |  |  |  |  |  |  |  |  |  |  |  |  |  |  |  |  |  |  |  |  |  |  |  |  | </w:t>
      </w:r>
      <w:r>
        <w:br/>
      </w:r>
      <w:r>
        <w:rPr>
          <w:rFonts w:ascii="Times New Roman"/>
          <w:b w:val="false"/>
          <w:i w:val="false"/>
          <w:color w:val="000000"/>
          <w:sz w:val="28"/>
        </w:rPr>
        <w:t xml:space="preserve">
   |    |   |вии с  |   |  |  |  |  |  |  |  |  |  |  |  |  |  |  |  |  |  |  |  |  |  |  |  |  | </w:t>
      </w:r>
      <w:r>
        <w:br/>
      </w:r>
      <w:r>
        <w:rPr>
          <w:rFonts w:ascii="Times New Roman"/>
          <w:b w:val="false"/>
          <w:i w:val="false"/>
          <w:color w:val="000000"/>
          <w:sz w:val="28"/>
        </w:rPr>
        <w:t xml:space="preserve">
   |    |   | Н </w:t>
      </w:r>
      <w:r>
        <w:rPr>
          <w:rFonts w:ascii="Times New Roman"/>
          <w:b w:val="false"/>
          <w:i w:val="false"/>
          <w:color w:val="000000"/>
          <w:vertAlign w:val="subscript"/>
        </w:rPr>
        <w:t xml:space="preserve">2 </w:t>
      </w:r>
      <w:r>
        <w:rPr>
          <w:rFonts w:ascii="Times New Roman"/>
          <w:b w:val="false"/>
          <w:i w:val="false"/>
          <w:color w:val="000000"/>
          <w:sz w:val="28"/>
        </w:rPr>
        <w:t xml:space="preserve">О   |3  |3 |3 |4 |4 |4 |3 |3 |3 |3 |3 |3 |1 |1 |1 |3 |3 |3 |3 |+ |+ |+ |3 |3 |1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|914|Вещест-|   |  |  |  |  |  |  |  |  |  |  |  |  |  |  |  |  |  |  |  |  |  |  |  |  | </w:t>
      </w:r>
      <w:r>
        <w:br/>
      </w:r>
      <w:r>
        <w:rPr>
          <w:rFonts w:ascii="Times New Roman"/>
          <w:b w:val="false"/>
          <w:i w:val="false"/>
          <w:color w:val="000000"/>
          <w:sz w:val="28"/>
        </w:rPr>
        <w:t xml:space="preserve">
   |    |   |ва, не |   |  |  |  |  |  |  |  |  |  |  |  |  |  |  |  |  |  |  |  |  |  |  |  |  | </w:t>
      </w:r>
      <w:r>
        <w:br/>
      </w:r>
      <w:r>
        <w:rPr>
          <w:rFonts w:ascii="Times New Roman"/>
          <w:b w:val="false"/>
          <w:i w:val="false"/>
          <w:color w:val="000000"/>
          <w:sz w:val="28"/>
        </w:rPr>
        <w:t xml:space="preserve">
   |    |   |отне-  |   |  |  |  |  |  |  |  |  |  |  |  |  |  |  |  |  |  |  |  |  |  |  |  |  | </w:t>
      </w:r>
      <w:r>
        <w:br/>
      </w:r>
      <w:r>
        <w:rPr>
          <w:rFonts w:ascii="Times New Roman"/>
          <w:b w:val="false"/>
          <w:i w:val="false"/>
          <w:color w:val="000000"/>
          <w:sz w:val="28"/>
        </w:rPr>
        <w:t xml:space="preserve">
   |    |   |сенные |   |  |  |  |  |  |  |  |  |  |  |  |  |  |  |  |  |  |  |  |  |  |  |  |  | </w:t>
      </w:r>
      <w:r>
        <w:br/>
      </w:r>
      <w:r>
        <w:rPr>
          <w:rFonts w:ascii="Times New Roman"/>
          <w:b w:val="false"/>
          <w:i w:val="false"/>
          <w:color w:val="000000"/>
          <w:sz w:val="28"/>
        </w:rPr>
        <w:t xml:space="preserve">
   |    |   |к 1 -  |   |  |  |  |  |  |  |  |  |  |  |  |  |  |  |  |  |  |  |  |  |  |  |  |  | </w:t>
      </w:r>
      <w:r>
        <w:br/>
      </w:r>
      <w:r>
        <w:rPr>
          <w:rFonts w:ascii="Times New Roman"/>
          <w:b w:val="false"/>
          <w:i w:val="false"/>
          <w:color w:val="000000"/>
          <w:sz w:val="28"/>
        </w:rPr>
        <w:t xml:space="preserve">
   |    |   |8-й    |   |  |  |  |  |  |  |  |  |  |  |  |  |  |  |  |  |  |  |  |  |  |  |  |  | </w:t>
      </w:r>
      <w:r>
        <w:br/>
      </w:r>
      <w:r>
        <w:rPr>
          <w:rFonts w:ascii="Times New Roman"/>
          <w:b w:val="false"/>
          <w:i w:val="false"/>
          <w:color w:val="000000"/>
          <w:sz w:val="28"/>
        </w:rPr>
        <w:t xml:space="preserve">
   |    |   |груп-  |   |  |  |  |  |  |  |  |  |  |  |  |  |  |  |  |  |  |  |  |  |  |  |  |  | </w:t>
      </w:r>
      <w:r>
        <w:br/>
      </w:r>
      <w:r>
        <w:rPr>
          <w:rFonts w:ascii="Times New Roman"/>
          <w:b w:val="false"/>
          <w:i w:val="false"/>
          <w:color w:val="000000"/>
          <w:sz w:val="28"/>
        </w:rPr>
        <w:t xml:space="preserve">
   |    |   |пам,   |   |  |  |  |  |  |  |  |  |  |  |  |  |  |  |  |  |  |  |  |  |  |  |  |  | </w:t>
      </w:r>
      <w:r>
        <w:br/>
      </w:r>
      <w:r>
        <w:rPr>
          <w:rFonts w:ascii="Times New Roman"/>
          <w:b w:val="false"/>
          <w:i w:val="false"/>
          <w:color w:val="000000"/>
          <w:sz w:val="28"/>
        </w:rPr>
        <w:t xml:space="preserve">
   |    |   |слабые |   |  |  |  |  |  |  |  |  |  |  |  |  |  |  |  |  |  |  |  |  |  |  |  |  | </w:t>
      </w:r>
      <w:r>
        <w:br/>
      </w:r>
      <w:r>
        <w:rPr>
          <w:rFonts w:ascii="Times New Roman"/>
          <w:b w:val="false"/>
          <w:i w:val="false"/>
          <w:color w:val="000000"/>
          <w:sz w:val="28"/>
        </w:rPr>
        <w:t xml:space="preserve">
   |    |   |окисли-|   |  |  |  |  |  |  |  |  |  |  |  |  |  |  |  |  |  |  |  |  |  |  |  |  | </w:t>
      </w:r>
      <w:r>
        <w:br/>
      </w:r>
      <w:r>
        <w:rPr>
          <w:rFonts w:ascii="Times New Roman"/>
          <w:b w:val="false"/>
          <w:i w:val="false"/>
          <w:color w:val="000000"/>
          <w:sz w:val="28"/>
        </w:rPr>
        <w:t xml:space="preserve">
   |    |   |тели   |3  |3 |3 |4 |4 |4 |3 |3 |3 |3 |3 |3 |2 |2 |2 |2 |2 |2 |2 |2 |2 |2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|915|Вещест-|   |  |  |  |  |  |  |  |  |  |  |  |  |  |  |  |  |  |  |  |  |  |  |  |  | </w:t>
      </w:r>
      <w:r>
        <w:br/>
      </w:r>
      <w:r>
        <w:rPr>
          <w:rFonts w:ascii="Times New Roman"/>
          <w:b w:val="false"/>
          <w:i w:val="false"/>
          <w:color w:val="000000"/>
          <w:sz w:val="28"/>
        </w:rPr>
        <w:t xml:space="preserve">
   |    |   |ва, не |   |  |  |  |  |  |  |  |  |  |  |  |  |  |  |  |  |  |  |  |  |  |  |  |  | </w:t>
      </w:r>
      <w:r>
        <w:br/>
      </w:r>
      <w:r>
        <w:rPr>
          <w:rFonts w:ascii="Times New Roman"/>
          <w:b w:val="false"/>
          <w:i w:val="false"/>
          <w:color w:val="000000"/>
          <w:sz w:val="28"/>
        </w:rPr>
        <w:t xml:space="preserve">
   |    |   |отне-  |   |  |  |  |  |  |  |  |  |  |  |  |  |  |  |  |  |  |  |  |  |  |  |  |  | </w:t>
      </w:r>
      <w:r>
        <w:br/>
      </w:r>
      <w:r>
        <w:rPr>
          <w:rFonts w:ascii="Times New Roman"/>
          <w:b w:val="false"/>
          <w:i w:val="false"/>
          <w:color w:val="000000"/>
          <w:sz w:val="28"/>
        </w:rPr>
        <w:t xml:space="preserve">
   |    |   |сенные |   |  |  |  |  |  |  |  |  |  |  |  |  |  |  |  |  |  |  |  |  |  |  |  |  | </w:t>
      </w:r>
      <w:r>
        <w:br/>
      </w:r>
      <w:r>
        <w:rPr>
          <w:rFonts w:ascii="Times New Roman"/>
          <w:b w:val="false"/>
          <w:i w:val="false"/>
          <w:color w:val="000000"/>
          <w:sz w:val="28"/>
        </w:rPr>
        <w:t xml:space="preserve">
   |    |   |к 1 -  |   |  |  |  |  |  |  |  |  |  |  |  |  |  |  |  |  |  |  |  |  |  |  |  |  | </w:t>
      </w:r>
      <w:r>
        <w:br/>
      </w:r>
      <w:r>
        <w:rPr>
          <w:rFonts w:ascii="Times New Roman"/>
          <w:b w:val="false"/>
          <w:i w:val="false"/>
          <w:color w:val="000000"/>
          <w:sz w:val="28"/>
        </w:rPr>
        <w:t xml:space="preserve">
   |    |   |8-й    |   |  |  |  |  |  |  |  |  |  |  |  |  |  |  |  |  |  |  |  |  |  |  |  |  | </w:t>
      </w:r>
      <w:r>
        <w:br/>
      </w:r>
      <w:r>
        <w:rPr>
          <w:rFonts w:ascii="Times New Roman"/>
          <w:b w:val="false"/>
          <w:i w:val="false"/>
          <w:color w:val="000000"/>
          <w:sz w:val="28"/>
        </w:rPr>
        <w:t xml:space="preserve">
   |    |   |груп-  |   |  |  |  |  |  |  |  |  |  |  |  |  |  |  |  |  |  |  |  |  |  |  |  |  | </w:t>
      </w:r>
      <w:r>
        <w:br/>
      </w:r>
      <w:r>
        <w:rPr>
          <w:rFonts w:ascii="Times New Roman"/>
          <w:b w:val="false"/>
          <w:i w:val="false"/>
          <w:color w:val="000000"/>
          <w:sz w:val="28"/>
        </w:rPr>
        <w:t xml:space="preserve">
   |    |   |пам,   |   |  |  |  |  |  |  |  |  |  |  |  |  |  |  |  |  |  |  |  |  |  |  |  |  | </w:t>
      </w:r>
      <w:r>
        <w:br/>
      </w:r>
      <w:r>
        <w:rPr>
          <w:rFonts w:ascii="Times New Roman"/>
          <w:b w:val="false"/>
          <w:i w:val="false"/>
          <w:color w:val="000000"/>
          <w:sz w:val="28"/>
        </w:rPr>
        <w:t xml:space="preserve">
   |    |   |мало-  |   |  |  |  |  |  |  |  |  |  |  |  |  |  |  |  |  |  |  |  |  |  |  |  |  | </w:t>
      </w:r>
      <w:r>
        <w:br/>
      </w:r>
      <w:r>
        <w:rPr>
          <w:rFonts w:ascii="Times New Roman"/>
          <w:b w:val="false"/>
          <w:i w:val="false"/>
          <w:color w:val="000000"/>
          <w:sz w:val="28"/>
        </w:rPr>
        <w:t xml:space="preserve">
   |    |   |опас-  |   |  |  |  |  |  |  |  |  |  |  |  |  |  |  |  |  |  |  |  |  |  |  |  |  | </w:t>
      </w:r>
      <w:r>
        <w:br/>
      </w:r>
      <w:r>
        <w:rPr>
          <w:rFonts w:ascii="Times New Roman"/>
          <w:b w:val="false"/>
          <w:i w:val="false"/>
          <w:color w:val="000000"/>
          <w:sz w:val="28"/>
        </w:rPr>
        <w:t xml:space="preserve">
   |    |   |ные,   |   |  |  |  |  |  |  |  |  |  |  |  |  |  |  |  |  |  |  |  |  |  |  |  |  | </w:t>
      </w:r>
      <w:r>
        <w:br/>
      </w:r>
      <w:r>
        <w:rPr>
          <w:rFonts w:ascii="Times New Roman"/>
          <w:b w:val="false"/>
          <w:i w:val="false"/>
          <w:color w:val="000000"/>
          <w:sz w:val="28"/>
        </w:rPr>
        <w:t xml:space="preserve">
   |    |   |ядови- |   |  |  |  |  |  |  |  |  |  |  |  |  |  |  |  |  |  |  |  |  |  |  |  |  | </w:t>
      </w:r>
      <w:r>
        <w:br/>
      </w:r>
      <w:r>
        <w:rPr>
          <w:rFonts w:ascii="Times New Roman"/>
          <w:b w:val="false"/>
          <w:i w:val="false"/>
          <w:color w:val="000000"/>
          <w:sz w:val="28"/>
        </w:rPr>
        <w:t xml:space="preserve">
   |    |   |тые    |3  |3 |3 |4 |4 |4 |3 |3 |3 |3 |3 |3 |+ |+ |+ |+ |+ |+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|916|Вещест-|   |  |  |  |  |  |  |  |  |  |  |  |  |  |  |  |  |  |  |  |  |  |  |  |  | </w:t>
      </w:r>
      <w:r>
        <w:br/>
      </w:r>
      <w:r>
        <w:rPr>
          <w:rFonts w:ascii="Times New Roman"/>
          <w:b w:val="false"/>
          <w:i w:val="false"/>
          <w:color w:val="000000"/>
          <w:sz w:val="28"/>
        </w:rPr>
        <w:t xml:space="preserve">
   |    |   |ва, не |   |  |  |  |  |  |  |  |  |  |  |  |  |  |  |  |  |  |  |  |  |  |  |  |  | </w:t>
      </w:r>
      <w:r>
        <w:br/>
      </w:r>
      <w:r>
        <w:rPr>
          <w:rFonts w:ascii="Times New Roman"/>
          <w:b w:val="false"/>
          <w:i w:val="false"/>
          <w:color w:val="000000"/>
          <w:sz w:val="28"/>
        </w:rPr>
        <w:t xml:space="preserve">
   |    |   |отне-  |   |  |  |  |  |  |  |  |  |  |  |  |  |  |  |  |  |  |  |  |  |  |  |  |  | </w:t>
      </w:r>
      <w:r>
        <w:br/>
      </w:r>
      <w:r>
        <w:rPr>
          <w:rFonts w:ascii="Times New Roman"/>
          <w:b w:val="false"/>
          <w:i w:val="false"/>
          <w:color w:val="000000"/>
          <w:sz w:val="28"/>
        </w:rPr>
        <w:t xml:space="preserve">
   |    |   |сенные |   |  |  |  |  |  |  |  |  |  |  |  |  |  |  |  |  |  |  |  |  |  |  |  |  | </w:t>
      </w:r>
      <w:r>
        <w:br/>
      </w:r>
      <w:r>
        <w:rPr>
          <w:rFonts w:ascii="Times New Roman"/>
          <w:b w:val="false"/>
          <w:i w:val="false"/>
          <w:color w:val="000000"/>
          <w:sz w:val="28"/>
        </w:rPr>
        <w:t xml:space="preserve">
   |    |   |к 1 -  |   |  |  |  |  |  |  |  |  |  |  |  |  |  |  |  |  |  |  |  |  |  |  |  |  | </w:t>
      </w:r>
      <w:r>
        <w:br/>
      </w:r>
      <w:r>
        <w:rPr>
          <w:rFonts w:ascii="Times New Roman"/>
          <w:b w:val="false"/>
          <w:i w:val="false"/>
          <w:color w:val="000000"/>
          <w:sz w:val="28"/>
        </w:rPr>
        <w:t xml:space="preserve">
   |    |   |8-й    |   |  |  |  |  |  |  |  |  |  |  |  |  |  |  |  |  |  |  |  |  |  |  |  |  | </w:t>
      </w:r>
      <w:r>
        <w:br/>
      </w:r>
      <w:r>
        <w:rPr>
          <w:rFonts w:ascii="Times New Roman"/>
          <w:b w:val="false"/>
          <w:i w:val="false"/>
          <w:color w:val="000000"/>
          <w:sz w:val="28"/>
        </w:rPr>
        <w:t xml:space="preserve">
   |    |   |груп-  |   |  |  |  |  |  |  |  |  |  |  |  |  |  |  |  |  |  |  |  |  |  |  |  |  | </w:t>
      </w:r>
      <w:r>
        <w:br/>
      </w:r>
      <w:r>
        <w:rPr>
          <w:rFonts w:ascii="Times New Roman"/>
          <w:b w:val="false"/>
          <w:i w:val="false"/>
          <w:color w:val="000000"/>
          <w:sz w:val="28"/>
        </w:rPr>
        <w:t xml:space="preserve">
   |    |   |пам,   |   |  |  |  |  |  |  |  |  |  |  |  |  |  |  |  |  |  |  |  |  |  |  |  |  | </w:t>
      </w:r>
      <w:r>
        <w:br/>
      </w:r>
      <w:r>
        <w:rPr>
          <w:rFonts w:ascii="Times New Roman"/>
          <w:b w:val="false"/>
          <w:i w:val="false"/>
          <w:color w:val="000000"/>
          <w:sz w:val="28"/>
        </w:rPr>
        <w:t xml:space="preserve">
   |    |   |слабые |   |  |  |  |  |  |  |  |  |  |  |  |  |  |  |  |  |  |  |  |  |  |  |  |  | </w:t>
      </w:r>
      <w:r>
        <w:br/>
      </w:r>
      <w:r>
        <w:rPr>
          <w:rFonts w:ascii="Times New Roman"/>
          <w:b w:val="false"/>
          <w:i w:val="false"/>
          <w:color w:val="000000"/>
          <w:sz w:val="28"/>
        </w:rPr>
        <w:t xml:space="preserve">
   |    |   |едкие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|зионные|3  |3 |3 |4 |4 |4 |3 |3 |3 |3 |3 |3 |+ |+ |+ |+ |+ |+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    |917|Вещест-|   |  |  |  |  |  |  |  |  |  |  |  |  |  |  |  |  |  |  |  |  |  |  |  |  | </w:t>
      </w:r>
      <w:r>
        <w:br/>
      </w:r>
      <w:r>
        <w:rPr>
          <w:rFonts w:ascii="Times New Roman"/>
          <w:b w:val="false"/>
          <w:i w:val="false"/>
          <w:color w:val="000000"/>
          <w:sz w:val="28"/>
        </w:rPr>
        <w:t xml:space="preserve">
   |    |   |ва, не |   |  |  |  |  |  |  |  |  |  |  |  |  |  |  |  |  |  |  |  |  |  |  |  |  | </w:t>
      </w:r>
      <w:r>
        <w:br/>
      </w:r>
      <w:r>
        <w:rPr>
          <w:rFonts w:ascii="Times New Roman"/>
          <w:b w:val="false"/>
          <w:i w:val="false"/>
          <w:color w:val="000000"/>
          <w:sz w:val="28"/>
        </w:rPr>
        <w:t xml:space="preserve">
   |    |   |отне-  |   |  |  |  |  |  |  |  |  |  |  |  |  |  |  |  |  |  |  |  |  |  |  |  |  | </w:t>
      </w:r>
      <w:r>
        <w:br/>
      </w:r>
      <w:r>
        <w:rPr>
          <w:rFonts w:ascii="Times New Roman"/>
          <w:b w:val="false"/>
          <w:i w:val="false"/>
          <w:color w:val="000000"/>
          <w:sz w:val="28"/>
        </w:rPr>
        <w:t xml:space="preserve">
   |    |   |сенные |   |  |  |  |  |  |  |  |  |  |  |  |  |  |  |  |  |  |  |  |  |  |  |  |  | </w:t>
      </w:r>
      <w:r>
        <w:br/>
      </w:r>
      <w:r>
        <w:rPr>
          <w:rFonts w:ascii="Times New Roman"/>
          <w:b w:val="false"/>
          <w:i w:val="false"/>
          <w:color w:val="000000"/>
          <w:sz w:val="28"/>
        </w:rPr>
        <w:t xml:space="preserve">
   |    |   |к 1 -  |   |  |  |  |  |  |  |  |  |  |  |  |  |  |  |  |  |  |  |  |  |  |  |  |  | </w:t>
      </w:r>
      <w:r>
        <w:br/>
      </w:r>
      <w:r>
        <w:rPr>
          <w:rFonts w:ascii="Times New Roman"/>
          <w:b w:val="false"/>
          <w:i w:val="false"/>
          <w:color w:val="000000"/>
          <w:sz w:val="28"/>
        </w:rPr>
        <w:t xml:space="preserve">
   |    |   |8-й    |   |  |  |  |  |  |  |  |  |  |  |  |  |  |  |  |  |  |  |  |  |  |  |  |  | </w:t>
      </w:r>
      <w:r>
        <w:br/>
      </w:r>
      <w:r>
        <w:rPr>
          <w:rFonts w:ascii="Times New Roman"/>
          <w:b w:val="false"/>
          <w:i w:val="false"/>
          <w:color w:val="000000"/>
          <w:sz w:val="28"/>
        </w:rPr>
        <w:t xml:space="preserve">
   |    |   |груп-  |   |  |  |  |  |  |  |  |  |  |  |  |  |  |  |  |  |  |  |  |  |  |  |  |  | </w:t>
      </w:r>
      <w:r>
        <w:br/>
      </w:r>
      <w:r>
        <w:rPr>
          <w:rFonts w:ascii="Times New Roman"/>
          <w:b w:val="false"/>
          <w:i w:val="false"/>
          <w:color w:val="000000"/>
          <w:sz w:val="28"/>
        </w:rPr>
        <w:t xml:space="preserve">
   |    |   |пам,   |   |  |  |  |  |  |  |  |  |  |  |  |  |  |  |  |  |  |  |  |  |  |  |  |  | </w:t>
      </w:r>
      <w:r>
        <w:br/>
      </w:r>
      <w:r>
        <w:rPr>
          <w:rFonts w:ascii="Times New Roman"/>
          <w:b w:val="false"/>
          <w:i w:val="false"/>
          <w:color w:val="000000"/>
          <w:sz w:val="28"/>
        </w:rPr>
        <w:t xml:space="preserve">
   |    |   |намаг- |   |  |  |  |  |  |  |  |  |  |  |  |  |  |  |  |  |  |  |  |  |  |  |  |  | </w:t>
      </w:r>
      <w:r>
        <w:br/>
      </w:r>
      <w:r>
        <w:rPr>
          <w:rFonts w:ascii="Times New Roman"/>
          <w:b w:val="false"/>
          <w:i w:val="false"/>
          <w:color w:val="000000"/>
          <w:sz w:val="28"/>
        </w:rPr>
        <w:t xml:space="preserve">
   |    |   |ничен- |   |  |  |  |  |  |  |  |  |  |  |  |  |  |  |  |  |  |  |  |  |  |  |  |  | </w:t>
      </w:r>
      <w:r>
        <w:br/>
      </w:r>
      <w:r>
        <w:rPr>
          <w:rFonts w:ascii="Times New Roman"/>
          <w:b w:val="false"/>
          <w:i w:val="false"/>
          <w:color w:val="000000"/>
          <w:sz w:val="28"/>
        </w:rPr>
        <w:t xml:space="preserve">
   |    |   |ные    |3  |3 |3 |4 |4 |4 |3 |3 |3 |3 |3 |3 |+ |+ |+ |+ |+ |+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|9.2 |921|Вещест-|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|опасные|   |  |  |  |  |  |  |  |  |  |  |  |  |  |  |  |  |  |  |  |  |  |  |  |  | </w:t>
      </w:r>
      <w:r>
        <w:br/>
      </w:r>
      <w:r>
        <w:rPr>
          <w:rFonts w:ascii="Times New Roman"/>
          <w:b w:val="false"/>
          <w:i w:val="false"/>
          <w:color w:val="000000"/>
          <w:sz w:val="28"/>
        </w:rPr>
        <w:t xml:space="preserve">
   |    |   |при    |   |  |  |  |  |  |  |  |  |  |  |  |  |  |  |  |  |  |  |  |  |  |  |  |  | </w:t>
      </w:r>
      <w:r>
        <w:br/>
      </w:r>
      <w:r>
        <w:rPr>
          <w:rFonts w:ascii="Times New Roman"/>
          <w:b w:val="false"/>
          <w:i w:val="false"/>
          <w:color w:val="000000"/>
          <w:sz w:val="28"/>
        </w:rPr>
        <w:t xml:space="preserve">
   |    |   |хране- |   |  |  |  |  |  |  |  |  |  |  |  |  |  |  |  |  |  |  |  |  |  |  |  |  | </w:t>
      </w:r>
      <w:r>
        <w:br/>
      </w:r>
      <w:r>
        <w:rPr>
          <w:rFonts w:ascii="Times New Roman"/>
          <w:b w:val="false"/>
          <w:i w:val="false"/>
          <w:color w:val="000000"/>
          <w:sz w:val="28"/>
        </w:rPr>
        <w:t xml:space="preserve">
   |    |   |нии на-|   |  |  |  |  |  |  |  |  |  |  |  |  |  |  |  |  |  |  |  |  |  |  |  |  | </w:t>
      </w:r>
      <w:r>
        <w:br/>
      </w:r>
      <w:r>
        <w:rPr>
          <w:rFonts w:ascii="Times New Roman"/>
          <w:b w:val="false"/>
          <w:i w:val="false"/>
          <w:color w:val="000000"/>
          <w:sz w:val="28"/>
        </w:rPr>
        <w:t xml:space="preserve">
   |    |   |валом, |   |  |  |  |  |  |  |  |  |  |  |  |  |  |  |  |  |  |  |  |  |  |  |  |  | </w:t>
      </w:r>
      <w:r>
        <w:br/>
      </w:r>
      <w:r>
        <w:rPr>
          <w:rFonts w:ascii="Times New Roman"/>
          <w:b w:val="false"/>
          <w:i w:val="false"/>
          <w:color w:val="000000"/>
          <w:sz w:val="28"/>
        </w:rPr>
        <w:t xml:space="preserve">
   |    |   |выделя-|   |  |  |  |  |  |  |  |  |  |  |  |  |  |  |  |  |  |  |  |  |  |  |  |  | </w:t>
      </w:r>
      <w:r>
        <w:br/>
      </w:r>
      <w:r>
        <w:rPr>
          <w:rFonts w:ascii="Times New Roman"/>
          <w:b w:val="false"/>
          <w:i w:val="false"/>
          <w:color w:val="000000"/>
          <w:sz w:val="28"/>
        </w:rPr>
        <w:t xml:space="preserve">
   |    |   |ющие   |   |  |  |  |  |  |  |  |  |  |  |  |  |  |  |  |  |  |  |  |  |  |  |  |  | </w:t>
      </w:r>
      <w:r>
        <w:br/>
      </w:r>
      <w:r>
        <w:rPr>
          <w:rFonts w:ascii="Times New Roman"/>
          <w:b w:val="false"/>
          <w:i w:val="false"/>
          <w:color w:val="000000"/>
          <w:sz w:val="28"/>
        </w:rPr>
        <w:t xml:space="preserve">
   |    |   |горючие|   |  |  |  |  |  |  |  |  |  |  |  |  |  |  |  |  |  |  |  |  |  |  |  |  | </w:t>
      </w:r>
      <w:r>
        <w:br/>
      </w:r>
      <w:r>
        <w:rPr>
          <w:rFonts w:ascii="Times New Roman"/>
          <w:b w:val="false"/>
          <w:i w:val="false"/>
          <w:color w:val="000000"/>
          <w:sz w:val="28"/>
        </w:rPr>
        <w:t xml:space="preserve">
   |    |   |газы   |   |  |  |  |  |  |  |  |  |  |  |  |  |  |  |  |  |  |  |  |  |  |  |  |  | </w:t>
      </w:r>
      <w:r>
        <w:br/>
      </w:r>
      <w:r>
        <w:rPr>
          <w:rFonts w:ascii="Times New Roman"/>
          <w:b w:val="false"/>
          <w:i w:val="false"/>
          <w:color w:val="000000"/>
          <w:sz w:val="28"/>
        </w:rPr>
        <w:t xml:space="preserve">
   |    |   |при    |   |  |  |  |  |  |  |  |  |  |  |  |  |  |  |  |  |  |  |  |  |  |  |  |  | </w:t>
      </w:r>
      <w:r>
        <w:br/>
      </w:r>
      <w:r>
        <w:rPr>
          <w:rFonts w:ascii="Times New Roman"/>
          <w:b w:val="false"/>
          <w:i w:val="false"/>
          <w:color w:val="000000"/>
          <w:sz w:val="28"/>
        </w:rPr>
        <w:t xml:space="preserve">
   |    |   |взаимо-|   |  |  |  |  |  |  |  |  |  |  |  |  |  |  |  |  |  |  |  |  |  |  |  |  | </w:t>
      </w:r>
      <w:r>
        <w:br/>
      </w:r>
      <w:r>
        <w:rPr>
          <w:rFonts w:ascii="Times New Roman"/>
          <w:b w:val="false"/>
          <w:i w:val="false"/>
          <w:color w:val="000000"/>
          <w:sz w:val="28"/>
        </w:rPr>
        <w:t xml:space="preserve">
   |    |   |дейст- |   |  |  |  |  |  |  |  |  |  |  |  |  |  |  |  |  |  |  |  |  |  |  |  |  | </w:t>
      </w:r>
      <w:r>
        <w:br/>
      </w:r>
      <w:r>
        <w:rPr>
          <w:rFonts w:ascii="Times New Roman"/>
          <w:b w:val="false"/>
          <w:i w:val="false"/>
          <w:color w:val="000000"/>
          <w:sz w:val="28"/>
        </w:rPr>
        <w:t xml:space="preserve">
   |    |   |вии с  |   |  |  |  |  |  |  |  |  |  |  |  |  |  |  |  |  |  |  |  |  |  |  |  |  | </w:t>
      </w:r>
      <w:r>
        <w:br/>
      </w:r>
      <w:r>
        <w:rPr>
          <w:rFonts w:ascii="Times New Roman"/>
          <w:b w:val="false"/>
          <w:i w:val="false"/>
          <w:color w:val="000000"/>
          <w:sz w:val="28"/>
        </w:rPr>
        <w:t xml:space="preserve">
   |    |   | Н </w:t>
      </w:r>
      <w:r>
        <w:rPr>
          <w:rFonts w:ascii="Times New Roman"/>
          <w:b w:val="false"/>
          <w:i w:val="false"/>
          <w:color w:val="000000"/>
          <w:vertAlign w:val="subscript"/>
        </w:rPr>
        <w:t xml:space="preserve">2 </w:t>
      </w:r>
      <w:r>
        <w:rPr>
          <w:rFonts w:ascii="Times New Roman"/>
          <w:b w:val="false"/>
          <w:i w:val="false"/>
          <w:color w:val="000000"/>
          <w:sz w:val="28"/>
        </w:rPr>
        <w:t xml:space="preserve">О   |3  |3 |3 |4 |4 |4 |3 |3 |3 |3 |3 |3 |1 |1 |1 |1 |1 |1 |1 |+ |+ |+ |2 |2 |1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|922|Вещест-|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|опасные|   |  |  |  |  |  |  |  |  |  |  |  |  |  |  |  |  |  |  |  |  |  |  |  |  | </w:t>
      </w:r>
      <w:r>
        <w:br/>
      </w:r>
      <w:r>
        <w:rPr>
          <w:rFonts w:ascii="Times New Roman"/>
          <w:b w:val="false"/>
          <w:i w:val="false"/>
          <w:color w:val="000000"/>
          <w:sz w:val="28"/>
        </w:rPr>
        <w:t xml:space="preserve">
   |    |   |при    |   |  |  |  |  |  |  |  |  |  |  |  |  |  |  |  |  |  |  |  |  |  |  |  |  | </w:t>
      </w:r>
      <w:r>
        <w:br/>
      </w:r>
      <w:r>
        <w:rPr>
          <w:rFonts w:ascii="Times New Roman"/>
          <w:b w:val="false"/>
          <w:i w:val="false"/>
          <w:color w:val="000000"/>
          <w:sz w:val="28"/>
        </w:rPr>
        <w:t xml:space="preserve">
   |    |   |хране- |   |  |  |  |  |  |  |  |  |  |  |  |  |  |  |  |  |  |  |  |  |  |  |  |  | </w:t>
      </w:r>
      <w:r>
        <w:br/>
      </w:r>
      <w:r>
        <w:rPr>
          <w:rFonts w:ascii="Times New Roman"/>
          <w:b w:val="false"/>
          <w:i w:val="false"/>
          <w:color w:val="000000"/>
          <w:sz w:val="28"/>
        </w:rPr>
        <w:t xml:space="preserve">
   |    |   |нии на-|   |  |  |  |  |  |  |  |  |  |  |  |  |  |  |  |  |  |  |  |  |  |  |  |  | </w:t>
      </w:r>
      <w:r>
        <w:br/>
      </w:r>
      <w:r>
        <w:rPr>
          <w:rFonts w:ascii="Times New Roman"/>
          <w:b w:val="false"/>
          <w:i w:val="false"/>
          <w:color w:val="000000"/>
          <w:sz w:val="28"/>
        </w:rPr>
        <w:t xml:space="preserve">
   |    |   |валом, |   |  |  |  |  |  |  |  |  |  |  |  |  |  |  |  |  |  |  |  |  |  |  |  |  | </w:t>
      </w:r>
      <w:r>
        <w:br/>
      </w:r>
      <w:r>
        <w:rPr>
          <w:rFonts w:ascii="Times New Roman"/>
          <w:b w:val="false"/>
          <w:i w:val="false"/>
          <w:color w:val="000000"/>
          <w:sz w:val="28"/>
        </w:rPr>
        <w:t xml:space="preserve">
   |    |   |ядови- |   |  |  |  |  |  |  |  |  |  |  |  |  |  |  |  |  |  |  |  |  |  |  |  |  | </w:t>
      </w:r>
      <w:r>
        <w:br/>
      </w:r>
      <w:r>
        <w:rPr>
          <w:rFonts w:ascii="Times New Roman"/>
          <w:b w:val="false"/>
          <w:i w:val="false"/>
          <w:color w:val="000000"/>
          <w:sz w:val="28"/>
        </w:rPr>
        <w:t xml:space="preserve">
   |    |   |тые    |3  |3 |3 |4 |4 |4 |3 |3 |3 |3 |3 |3 |1 |1 |1 |1 |1 |1 |1 |1 |1 |1 |2 |2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|923|Вещест-|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|опасные|   |  |  |  |  |  |  |  |  |  |  |  |  |  |  |  |  |  |  |  |  |  |  |  |  | </w:t>
      </w:r>
      <w:r>
        <w:br/>
      </w:r>
      <w:r>
        <w:rPr>
          <w:rFonts w:ascii="Times New Roman"/>
          <w:b w:val="false"/>
          <w:i w:val="false"/>
          <w:color w:val="000000"/>
          <w:sz w:val="28"/>
        </w:rPr>
        <w:t xml:space="preserve">
   |    |   |при    |   |  |  |  |  |  |  |  |  |  |  |  |  |  |  |  |  |  |  |  |  |  |  |  |  | </w:t>
      </w:r>
      <w:r>
        <w:br/>
      </w:r>
      <w:r>
        <w:rPr>
          <w:rFonts w:ascii="Times New Roman"/>
          <w:b w:val="false"/>
          <w:i w:val="false"/>
          <w:color w:val="000000"/>
          <w:sz w:val="28"/>
        </w:rPr>
        <w:t xml:space="preserve">
   |    |   |хране- |   |  |  |  |  |  |  |  |  |  |  |  |  |  |  |  |  |  |  |  |  |  |  |  |  | </w:t>
      </w:r>
      <w:r>
        <w:br/>
      </w:r>
      <w:r>
        <w:rPr>
          <w:rFonts w:ascii="Times New Roman"/>
          <w:b w:val="false"/>
          <w:i w:val="false"/>
          <w:color w:val="000000"/>
          <w:sz w:val="28"/>
        </w:rPr>
        <w:t xml:space="preserve">
   |    |   |нии на-|   |  |  |  |  |  |  |  |  |  |  |  |  |  |  |  |  |  |  |  |  |  |  |  |  | </w:t>
      </w:r>
      <w:r>
        <w:br/>
      </w:r>
      <w:r>
        <w:rPr>
          <w:rFonts w:ascii="Times New Roman"/>
          <w:b w:val="false"/>
          <w:i w:val="false"/>
          <w:color w:val="000000"/>
          <w:sz w:val="28"/>
        </w:rPr>
        <w:t xml:space="preserve">
   |    |   |валом, |   |  |  |  |  |  |  |  |  |  |  |  |  |  |  |  |  |  |  |  |  |  |  |  |  | </w:t>
      </w:r>
      <w:r>
        <w:br/>
      </w:r>
      <w:r>
        <w:rPr>
          <w:rFonts w:ascii="Times New Roman"/>
          <w:b w:val="false"/>
          <w:i w:val="false"/>
          <w:color w:val="000000"/>
          <w:sz w:val="28"/>
        </w:rPr>
        <w:t xml:space="preserve">
   |    |   |едкие и|   |  |  |  |  |  |  |  |  |  |  |  |  |  |  |  |  |  |  |  |  |  |  |  |  | </w:t>
      </w:r>
      <w:r>
        <w:br/>
      </w:r>
      <w:r>
        <w:rPr>
          <w:rFonts w:ascii="Times New Roman"/>
          <w:b w:val="false"/>
          <w:i w:val="false"/>
          <w:color w:val="000000"/>
          <w:sz w:val="28"/>
        </w:rPr>
        <w:t xml:space="preserve">
   |    |   |(или)  |   |  |  |  |  |  |  |  |  |  |  |  |  |  |  |  |  |  |  |  |  |  |  |  |  | </w:t>
      </w:r>
      <w:r>
        <w:br/>
      </w:r>
      <w:r>
        <w:rPr>
          <w:rFonts w:ascii="Times New Roman"/>
          <w:b w:val="false"/>
          <w:i w:val="false"/>
          <w:color w:val="000000"/>
          <w:sz w:val="28"/>
        </w:rPr>
        <w:t xml:space="preserve">
   |    |   |корро- |   |  |  |  |  |  |  |  |  |  |  |  |  |  |  |  |  |  |  |  |  |  |  |  |  | </w:t>
      </w:r>
      <w:r>
        <w:br/>
      </w:r>
      <w:r>
        <w:rPr>
          <w:rFonts w:ascii="Times New Roman"/>
          <w:b w:val="false"/>
          <w:i w:val="false"/>
          <w:color w:val="000000"/>
          <w:sz w:val="28"/>
        </w:rPr>
        <w:t xml:space="preserve">
   |    |   |зионные|3  |3 |3 |4 |4 |4 |3 |3 |3 |3 |3 |3 |1 |1 |1 |1 |1 |1 |1 |1 |1 |1 |2 |2 |+ | </w:t>
      </w:r>
      <w:r>
        <w:br/>
      </w:r>
      <w:r>
        <w:rPr>
          <w:rFonts w:ascii="Times New Roman"/>
          <w:b w:val="false"/>
          <w:i w:val="false"/>
          <w:color w:val="000000"/>
          <w:sz w:val="28"/>
        </w:rPr>
        <w:t xml:space="preserve">
   |    |___|_______|___|__|__|__|__|__|__|__|__|__|__|__|__|__|__|__|__|__|__|__|__|__|__|__|__| </w:t>
      </w:r>
      <w:r>
        <w:br/>
      </w:r>
      <w:r>
        <w:rPr>
          <w:rFonts w:ascii="Times New Roman"/>
          <w:b w:val="false"/>
          <w:i w:val="false"/>
          <w:color w:val="000000"/>
          <w:sz w:val="28"/>
        </w:rPr>
        <w:t xml:space="preserve">
   |    |924|Вещест-|   |  |  |  |  |  |  |  |  |  |  |  |  |  |  |  |  |  |  |  |  |  |  |  |  | </w:t>
      </w:r>
      <w:r>
        <w:br/>
      </w:r>
      <w:r>
        <w:rPr>
          <w:rFonts w:ascii="Times New Roman"/>
          <w:b w:val="false"/>
          <w:i w:val="false"/>
          <w:color w:val="000000"/>
          <w:sz w:val="28"/>
        </w:rPr>
        <w:t xml:space="preserve">
   |    |   |ва,    |   |  |  |  |  |  |  |  |  |  |  |  |  |  |  |  |  |  |  |  |  |  |  |  |  | </w:t>
      </w:r>
      <w:r>
        <w:br/>
      </w:r>
      <w:r>
        <w:rPr>
          <w:rFonts w:ascii="Times New Roman"/>
          <w:b w:val="false"/>
          <w:i w:val="false"/>
          <w:color w:val="000000"/>
          <w:sz w:val="28"/>
        </w:rPr>
        <w:t xml:space="preserve">
   |    |   |опасные|   |  |  |  |  |  |  |  |  |  |  |  |  |  |  |  |  |  |  |  |  |  |  |  |  | </w:t>
      </w:r>
      <w:r>
        <w:br/>
      </w:r>
      <w:r>
        <w:rPr>
          <w:rFonts w:ascii="Times New Roman"/>
          <w:b w:val="false"/>
          <w:i w:val="false"/>
          <w:color w:val="000000"/>
          <w:sz w:val="28"/>
        </w:rPr>
        <w:t xml:space="preserve">
   |    |   |при    |   |  |  |  |  |  |  |  |  |  |  |  |  |  |  |  |  |  |  |  |  |  |  |  |  | </w:t>
      </w:r>
      <w:r>
        <w:br/>
      </w:r>
      <w:r>
        <w:rPr>
          <w:rFonts w:ascii="Times New Roman"/>
          <w:b w:val="false"/>
          <w:i w:val="false"/>
          <w:color w:val="000000"/>
          <w:sz w:val="28"/>
        </w:rPr>
        <w:t xml:space="preserve">
   |    |   |хране- |   |  |  |  |  |  |  |  |  |  |  |  |  |  |  |  |  |  |  |  |  |  |  |  |  | </w:t>
      </w:r>
      <w:r>
        <w:br/>
      </w:r>
      <w:r>
        <w:rPr>
          <w:rFonts w:ascii="Times New Roman"/>
          <w:b w:val="false"/>
          <w:i w:val="false"/>
          <w:color w:val="000000"/>
          <w:sz w:val="28"/>
        </w:rPr>
        <w:t xml:space="preserve">
   |    |   |нии на-|   |  |  |  |  |  |  |  |  |  |  |  |  |  |  |  |  |  |  |  |  |  |  |  |  | </w:t>
      </w:r>
      <w:r>
        <w:br/>
      </w:r>
      <w:r>
        <w:rPr>
          <w:rFonts w:ascii="Times New Roman"/>
          <w:b w:val="false"/>
          <w:i w:val="false"/>
          <w:color w:val="000000"/>
          <w:sz w:val="28"/>
        </w:rPr>
        <w:t xml:space="preserve">
   |    |   |валом, |   |  |  |  |  |  |  |  |  |  |  |  |  |  |  |  |  |  |  |  |  |  |  |  |  | </w:t>
      </w:r>
      <w:r>
        <w:br/>
      </w:r>
      <w:r>
        <w:rPr>
          <w:rFonts w:ascii="Times New Roman"/>
          <w:b w:val="false"/>
          <w:i w:val="false"/>
          <w:color w:val="000000"/>
          <w:sz w:val="28"/>
        </w:rPr>
        <w:t xml:space="preserve">
   |    |   |погло- |   |  |  |  |  |  |  |  |  |  |  |  |  |  |  |  |  |  |  |  |  |  |  |  |  | </w:t>
      </w:r>
      <w:r>
        <w:br/>
      </w:r>
      <w:r>
        <w:rPr>
          <w:rFonts w:ascii="Times New Roman"/>
          <w:b w:val="false"/>
          <w:i w:val="false"/>
          <w:color w:val="000000"/>
          <w:sz w:val="28"/>
        </w:rPr>
        <w:t xml:space="preserve">
   |    |   |щающие |   |  |  |  |  |  |  |  |  |  |  |  |  |  |  |  |  |  |  |  |  |  |  |  |  | </w:t>
      </w:r>
      <w:r>
        <w:br/>
      </w:r>
      <w:r>
        <w:rPr>
          <w:rFonts w:ascii="Times New Roman"/>
          <w:b w:val="false"/>
          <w:i w:val="false"/>
          <w:color w:val="000000"/>
          <w:sz w:val="28"/>
        </w:rPr>
        <w:t xml:space="preserve">
   |    |   |О </w:t>
      </w:r>
      <w:r>
        <w:rPr>
          <w:rFonts w:ascii="Times New Roman"/>
          <w:b w:val="false"/>
          <w:i w:val="false"/>
          <w:color w:val="000000"/>
          <w:vertAlign w:val="subscript"/>
        </w:rPr>
        <w:t xml:space="preserve">2 </w:t>
      </w:r>
      <w:r>
        <w:rPr>
          <w:rFonts w:ascii="Times New Roman"/>
          <w:b w:val="false"/>
          <w:i w:val="false"/>
          <w:color w:val="000000"/>
          <w:sz w:val="28"/>
        </w:rPr>
        <w:t xml:space="preserve">воз-|   |  |  |  |  |  |  |  |  |  |  |  |  |  |  |  |  |  |  |  |  |  |  |  |  | </w:t>
      </w:r>
      <w:r>
        <w:br/>
      </w:r>
      <w:r>
        <w:rPr>
          <w:rFonts w:ascii="Times New Roman"/>
          <w:b w:val="false"/>
          <w:i w:val="false"/>
          <w:color w:val="000000"/>
          <w:sz w:val="28"/>
        </w:rPr>
        <w:t xml:space="preserve">
   |    |   |духа   |3  |3 |3 |4 |4 |4 |3 |3 |3 |3 |3 |3 |1 |1 |1 |1 |1 |1 |1 |1 |1 |1 |2 |2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ГОСТ    | Категория |211|22|22|23|23|24|31|31|32|32|33|33|41|41|41|42|42|42|42|43|43|43|51|51|61| </w:t>
      </w:r>
      <w:r>
        <w:br/>
      </w:r>
      <w:r>
        <w:rPr>
          <w:rFonts w:ascii="Times New Roman"/>
          <w:b w:val="false"/>
          <w:i w:val="false"/>
          <w:color w:val="000000"/>
          <w:sz w:val="28"/>
        </w:rPr>
        <w:t xml:space="preserve">
        |           |   |1 |3 |1 |2 |1 |1 |5 |1 |5 |1 |5 |1 |3 |8 |1 |3 |4 |5 |1 |2 |5 |1 |3 |6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19433   | Подкласс  |2.1| 2.2 | 2.3 |2.4| 3.1| 3.2 | 3.3 |   4.1  |    4.2    |4.3     | 5.1 |6.1|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 Класс     |        2          |       3        |          4                  |   5 | 6 | </w:t>
      </w:r>
      <w:r>
        <w:br/>
      </w:r>
      <w:r>
        <w:rPr>
          <w:rFonts w:ascii="Times New Roman"/>
          <w:b w:val="false"/>
          <w:i w:val="false"/>
          <w:color w:val="000000"/>
          <w:sz w:val="28"/>
        </w:rPr>
        <w:t xml:space="preserve">
        |___________|___________________|________________|_____________________________|_____|___| </w:t>
      </w:r>
    </w:p>
    <w:p>
      <w:pPr>
        <w:spacing w:after="0"/>
        <w:ind w:left="0"/>
        <w:jc w:val="both"/>
      </w:pPr>
      <w:r>
        <w:rPr>
          <w:rFonts w:ascii="Times New Roman"/>
          <w:b w:val="false"/>
          <w:i w:val="false"/>
          <w:color w:val="000000"/>
          <w:sz w:val="28"/>
        </w:rPr>
        <w:t xml:space="preserve">Продолжение табл. 16 </w:t>
      </w:r>
      <w:r>
        <w:br/>
      </w:r>
      <w:r>
        <w:rPr>
          <w:rFonts w:ascii="Times New Roman"/>
          <w:b w:val="false"/>
          <w:i w:val="false"/>
          <w:color w:val="000000"/>
          <w:sz w:val="28"/>
        </w:rPr>
        <w:t>
</w:t>
      </w:r>
      <w:r>
        <w:rPr>
          <w:rFonts w:ascii="Times New Roman"/>
          <w:b/>
          <w:i w:val="false"/>
          <w:color w:val="000000"/>
          <w:sz w:val="28"/>
        </w:rPr>
        <w:t xml:space="preserve">__________________ </w:t>
      </w:r>
      <w:r>
        <w:br/>
      </w:r>
      <w:r>
        <w:rPr>
          <w:rFonts w:ascii="Times New Roman"/>
          <w:b w:val="false"/>
          <w:i w:val="false"/>
          <w:color w:val="000000"/>
          <w:sz w:val="28"/>
        </w:rPr>
        <w:t xml:space="preserve">
Кл-|Под-|Ин-|Наиме- | </w:t>
      </w:r>
      <w:r>
        <w:br/>
      </w:r>
      <w:r>
        <w:rPr>
          <w:rFonts w:ascii="Times New Roman"/>
          <w:b w:val="false"/>
          <w:i w:val="false"/>
          <w:color w:val="000000"/>
          <w:sz w:val="28"/>
        </w:rPr>
        <w:t xml:space="preserve">
асс|кл- |де-|нование| </w:t>
      </w:r>
      <w:r>
        <w:br/>
      </w:r>
      <w:r>
        <w:rPr>
          <w:rFonts w:ascii="Times New Roman"/>
          <w:b w:val="false"/>
          <w:i w:val="false"/>
          <w:color w:val="000000"/>
          <w:sz w:val="28"/>
        </w:rPr>
        <w:t xml:space="preserve">
   |асс |кс |кате-  | </w:t>
      </w:r>
      <w:r>
        <w:br/>
      </w:r>
      <w:r>
        <w:rPr>
          <w:rFonts w:ascii="Times New Roman"/>
          <w:b w:val="false"/>
          <w:i w:val="false"/>
          <w:color w:val="000000"/>
          <w:sz w:val="28"/>
        </w:rPr>
        <w:t xml:space="preserve">
   |    |ка-|гории  | </w:t>
      </w:r>
      <w:r>
        <w:br/>
      </w:r>
      <w:r>
        <w:rPr>
          <w:rFonts w:ascii="Times New Roman"/>
          <w:b w:val="false"/>
          <w:i w:val="false"/>
          <w:color w:val="000000"/>
          <w:sz w:val="28"/>
        </w:rPr>
        <w:t xml:space="preserve">
   |    |те-|опас-  | </w:t>
      </w:r>
      <w:r>
        <w:br/>
      </w:r>
      <w:r>
        <w:rPr>
          <w:rFonts w:ascii="Times New Roman"/>
          <w:b w:val="false"/>
          <w:i w:val="false"/>
          <w:color w:val="000000"/>
          <w:sz w:val="28"/>
        </w:rPr>
        <w:t xml:space="preserve">
   |    |го-|ных    | </w:t>
      </w:r>
      <w:r>
        <w:br/>
      </w:r>
      <w:r>
        <w:rPr>
          <w:rFonts w:ascii="Times New Roman"/>
          <w:b w:val="false"/>
          <w:i w:val="false"/>
          <w:color w:val="000000"/>
          <w:sz w:val="28"/>
        </w:rPr>
        <w:t xml:space="preserve">
   |    |рии|грузов | </w:t>
      </w:r>
      <w:r>
        <w:br/>
      </w:r>
      <w:r>
        <w:rPr>
          <w:rFonts w:ascii="Times New Roman"/>
          <w:b w:val="false"/>
          <w:i w:val="false"/>
          <w:color w:val="000000"/>
          <w:sz w:val="28"/>
        </w:rPr>
        <w:t xml:space="preserve">
___|____|___|______ | </w:t>
      </w:r>
      <w:r>
        <w:br/>
      </w:r>
      <w:r>
        <w:rPr>
          <w:rFonts w:ascii="Times New Roman"/>
          <w:b w:val="false"/>
          <w:i w:val="false"/>
          <w:color w:val="000000"/>
          <w:sz w:val="28"/>
        </w:rPr>
        <w:t xml:space="preserve">
2  |2.1 |211|Невос- | </w:t>
      </w:r>
      <w:r>
        <w:br/>
      </w:r>
      <w:r>
        <w:rPr>
          <w:rFonts w:ascii="Times New Roman"/>
          <w:b w:val="false"/>
          <w:i w:val="false"/>
          <w:color w:val="000000"/>
          <w:sz w:val="28"/>
        </w:rPr>
        <w:t xml:space="preserve">
   |    |   |пламе- | </w:t>
      </w:r>
      <w:r>
        <w:br/>
      </w:r>
      <w:r>
        <w:rPr>
          <w:rFonts w:ascii="Times New Roman"/>
          <w:b w:val="false"/>
          <w:i w:val="false"/>
          <w:color w:val="000000"/>
          <w:sz w:val="28"/>
        </w:rPr>
        <w:t xml:space="preserve">
   |    |   |няющие-| </w:t>
      </w:r>
      <w:r>
        <w:br/>
      </w:r>
      <w:r>
        <w:rPr>
          <w:rFonts w:ascii="Times New Roman"/>
          <w:b w:val="false"/>
          <w:i w:val="false"/>
          <w:color w:val="000000"/>
          <w:sz w:val="28"/>
        </w:rPr>
        <w:t xml:space="preserve">
   |    |   |ся не-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га-| </w:t>
      </w:r>
      <w:r>
        <w:br/>
      </w:r>
      <w:r>
        <w:rPr>
          <w:rFonts w:ascii="Times New Roman"/>
          <w:b w:val="false"/>
          <w:i w:val="false"/>
          <w:color w:val="000000"/>
          <w:sz w:val="28"/>
        </w:rPr>
        <w:t xml:space="preserve">
   |    |   |зы без | </w:t>
      </w:r>
      <w:r>
        <w:br/>
      </w:r>
      <w:r>
        <w:rPr>
          <w:rFonts w:ascii="Times New Roman"/>
          <w:b w:val="false"/>
          <w:i w:val="false"/>
          <w:color w:val="000000"/>
          <w:sz w:val="28"/>
        </w:rPr>
        <w:t xml:space="preserve">
   |    |   |допол- | </w:t>
      </w:r>
      <w:r>
        <w:br/>
      </w:r>
      <w:r>
        <w:rPr>
          <w:rFonts w:ascii="Times New Roman"/>
          <w:b w:val="false"/>
          <w:i w:val="false"/>
          <w:color w:val="000000"/>
          <w:sz w:val="28"/>
        </w:rPr>
        <w:t xml:space="preserve">
   |    |   |нитель-| </w:t>
      </w:r>
      <w:r>
        <w:br/>
      </w:r>
      <w:r>
        <w:rPr>
          <w:rFonts w:ascii="Times New Roman"/>
          <w:b w:val="false"/>
          <w:i w:val="false"/>
          <w:color w:val="000000"/>
          <w:sz w:val="28"/>
        </w:rPr>
        <w:t xml:space="preserve">
   |    |   |ного   | </w:t>
      </w:r>
      <w:r>
        <w:br/>
      </w:r>
      <w:r>
        <w:rPr>
          <w:rFonts w:ascii="Times New Roman"/>
          <w:b w:val="false"/>
          <w:i w:val="false"/>
          <w:color w:val="000000"/>
          <w:sz w:val="28"/>
        </w:rPr>
        <w:t xml:space="preserve">
   |    |   |вида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|____|___|______ | </w:t>
      </w:r>
      <w:r>
        <w:br/>
      </w:r>
      <w:r>
        <w:rPr>
          <w:rFonts w:ascii="Times New Roman"/>
          <w:b w:val="false"/>
          <w:i w:val="false"/>
          <w:color w:val="000000"/>
          <w:sz w:val="28"/>
        </w:rPr>
        <w:t xml:space="preserve">
   |2.2 |221|Ядови-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|без до-| </w:t>
      </w:r>
      <w:r>
        <w:br/>
      </w:r>
      <w:r>
        <w:rPr>
          <w:rFonts w:ascii="Times New Roman"/>
          <w:b w:val="false"/>
          <w:i w:val="false"/>
          <w:color w:val="000000"/>
          <w:sz w:val="28"/>
        </w:rPr>
        <w:t xml:space="preserve">
   |    |   |полни- | </w:t>
      </w:r>
      <w:r>
        <w:br/>
      </w:r>
      <w:r>
        <w:rPr>
          <w:rFonts w:ascii="Times New Roman"/>
          <w:b w:val="false"/>
          <w:i w:val="false"/>
          <w:color w:val="000000"/>
          <w:sz w:val="28"/>
        </w:rPr>
        <w:t xml:space="preserve">
   |    |   |тельно-| </w:t>
      </w:r>
      <w:r>
        <w:br/>
      </w:r>
      <w:r>
        <w:rPr>
          <w:rFonts w:ascii="Times New Roman"/>
          <w:b w:val="false"/>
          <w:i w:val="false"/>
          <w:color w:val="000000"/>
          <w:sz w:val="28"/>
        </w:rPr>
        <w:t xml:space="preserve">
   |    |   |го вида|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    |223|Ядови- | </w:t>
      </w:r>
      <w:r>
        <w:br/>
      </w:r>
      <w:r>
        <w:rPr>
          <w:rFonts w:ascii="Times New Roman"/>
          <w:b w:val="false"/>
          <w:i w:val="false"/>
          <w:color w:val="000000"/>
          <w:sz w:val="28"/>
        </w:rPr>
        <w:t xml:space="preserve">
   |    |   |тые га-| </w:t>
      </w:r>
      <w:r>
        <w:br/>
      </w:r>
      <w:r>
        <w:rPr>
          <w:rFonts w:ascii="Times New Roman"/>
          <w:b w:val="false"/>
          <w:i w:val="false"/>
          <w:color w:val="000000"/>
          <w:sz w:val="28"/>
        </w:rPr>
        <w:t xml:space="preserve">
   |    |   |зы     | </w:t>
      </w:r>
      <w:r>
        <w:br/>
      </w:r>
      <w:r>
        <w:rPr>
          <w:rFonts w:ascii="Times New Roman"/>
          <w:b w:val="false"/>
          <w:i w:val="false"/>
          <w:color w:val="000000"/>
          <w:sz w:val="28"/>
        </w:rPr>
        <w:t xml:space="preserve">
   |    |   |едкие и| </w:t>
      </w:r>
      <w:r>
        <w:br/>
      </w:r>
      <w:r>
        <w:rPr>
          <w:rFonts w:ascii="Times New Roman"/>
          <w:b w:val="false"/>
          <w:i w:val="false"/>
          <w:color w:val="000000"/>
          <w:sz w:val="28"/>
        </w:rPr>
        <w:t xml:space="preserve">
   |    |   |(или)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|зионные|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|2.3 |231|Воспла-|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|без до-| </w:t>
      </w:r>
      <w:r>
        <w:br/>
      </w:r>
      <w:r>
        <w:rPr>
          <w:rFonts w:ascii="Times New Roman"/>
          <w:b w:val="false"/>
          <w:i w:val="false"/>
          <w:color w:val="000000"/>
          <w:sz w:val="28"/>
        </w:rPr>
        <w:t xml:space="preserve">
   |    |   |полни- | </w:t>
      </w:r>
      <w:r>
        <w:br/>
      </w:r>
      <w:r>
        <w:rPr>
          <w:rFonts w:ascii="Times New Roman"/>
          <w:b w:val="false"/>
          <w:i w:val="false"/>
          <w:color w:val="000000"/>
          <w:sz w:val="28"/>
        </w:rPr>
        <w:t xml:space="preserve">
   |    |   |тельно-| </w:t>
      </w:r>
      <w:r>
        <w:br/>
      </w:r>
      <w:r>
        <w:rPr>
          <w:rFonts w:ascii="Times New Roman"/>
          <w:b w:val="false"/>
          <w:i w:val="false"/>
          <w:color w:val="000000"/>
          <w:sz w:val="28"/>
        </w:rPr>
        <w:t xml:space="preserve">
   |    |   |го вида|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    |232|Воспла-|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|едкие и| </w:t>
      </w:r>
      <w:r>
        <w:br/>
      </w:r>
      <w:r>
        <w:rPr>
          <w:rFonts w:ascii="Times New Roman"/>
          <w:b w:val="false"/>
          <w:i w:val="false"/>
          <w:color w:val="000000"/>
          <w:sz w:val="28"/>
        </w:rPr>
        <w:t xml:space="preserve">
   |    |   |(или)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|зионные|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|2.4 |241|Ядови- | </w:t>
      </w:r>
      <w:r>
        <w:br/>
      </w:r>
      <w:r>
        <w:rPr>
          <w:rFonts w:ascii="Times New Roman"/>
          <w:b w:val="false"/>
          <w:i w:val="false"/>
          <w:color w:val="000000"/>
          <w:sz w:val="28"/>
        </w:rPr>
        <w:t xml:space="preserve">
   |    |   |тые и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|без до-| </w:t>
      </w:r>
      <w:r>
        <w:br/>
      </w:r>
      <w:r>
        <w:rPr>
          <w:rFonts w:ascii="Times New Roman"/>
          <w:b w:val="false"/>
          <w:i w:val="false"/>
          <w:color w:val="000000"/>
          <w:sz w:val="28"/>
        </w:rPr>
        <w:t xml:space="preserve">
   |    |   |полни- | </w:t>
      </w:r>
      <w:r>
        <w:br/>
      </w:r>
      <w:r>
        <w:rPr>
          <w:rFonts w:ascii="Times New Roman"/>
          <w:b w:val="false"/>
          <w:i w:val="false"/>
          <w:color w:val="000000"/>
          <w:sz w:val="28"/>
        </w:rPr>
        <w:t xml:space="preserve">
   |    |   |тельно-| </w:t>
      </w:r>
      <w:r>
        <w:br/>
      </w:r>
      <w:r>
        <w:rPr>
          <w:rFonts w:ascii="Times New Roman"/>
          <w:b w:val="false"/>
          <w:i w:val="false"/>
          <w:color w:val="000000"/>
          <w:sz w:val="28"/>
        </w:rPr>
        <w:t xml:space="preserve">
   |    |   |го вида|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3  |3.1 |311|ЛВЖ    | </w:t>
      </w:r>
      <w:r>
        <w:br/>
      </w:r>
      <w:r>
        <w:rPr>
          <w:rFonts w:ascii="Times New Roman"/>
          <w:b w:val="false"/>
          <w:i w:val="false"/>
          <w:color w:val="000000"/>
          <w:sz w:val="28"/>
        </w:rPr>
        <w:t xml:space="preserve">
   |    |   |(t &lt; - | </w:t>
      </w:r>
      <w:r>
        <w:br/>
      </w:r>
      <w:r>
        <w:rPr>
          <w:rFonts w:ascii="Times New Roman"/>
          <w:b w:val="false"/>
          <w:i w:val="false"/>
          <w:color w:val="000000"/>
          <w:sz w:val="28"/>
        </w:rPr>
        <w:t xml:space="preserve">
   |    |   |18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   |без до-| </w:t>
      </w:r>
      <w:r>
        <w:br/>
      </w:r>
      <w:r>
        <w:rPr>
          <w:rFonts w:ascii="Times New Roman"/>
          <w:b w:val="false"/>
          <w:i w:val="false"/>
          <w:color w:val="000000"/>
          <w:sz w:val="28"/>
        </w:rPr>
        <w:t xml:space="preserve">
   |    |   |полни- | </w:t>
      </w:r>
      <w:r>
        <w:br/>
      </w:r>
      <w:r>
        <w:rPr>
          <w:rFonts w:ascii="Times New Roman"/>
          <w:b w:val="false"/>
          <w:i w:val="false"/>
          <w:color w:val="000000"/>
          <w:sz w:val="28"/>
        </w:rPr>
        <w:t xml:space="preserve">
   |    |   |тельно-| </w:t>
      </w:r>
      <w:r>
        <w:br/>
      </w:r>
      <w:r>
        <w:rPr>
          <w:rFonts w:ascii="Times New Roman"/>
          <w:b w:val="false"/>
          <w:i w:val="false"/>
          <w:color w:val="000000"/>
          <w:sz w:val="28"/>
        </w:rPr>
        <w:t xml:space="preserve">
   |    |   |го вида|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|315|ЛВЖ    | </w:t>
      </w:r>
      <w:r>
        <w:br/>
      </w:r>
      <w:r>
        <w:rPr>
          <w:rFonts w:ascii="Times New Roman"/>
          <w:b w:val="false"/>
          <w:i w:val="false"/>
          <w:color w:val="000000"/>
          <w:sz w:val="28"/>
        </w:rPr>
        <w:t xml:space="preserve">
   |    |   |(t &lt; - | </w:t>
      </w:r>
      <w:r>
        <w:br/>
      </w:r>
      <w:r>
        <w:rPr>
          <w:rFonts w:ascii="Times New Roman"/>
          <w:b w:val="false"/>
          <w:i w:val="false"/>
          <w:color w:val="000000"/>
          <w:sz w:val="28"/>
        </w:rPr>
        <w:t xml:space="preserve">
   |    |   |18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   |слабо-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|3.2 |321|ЛВЖ    | </w:t>
      </w:r>
      <w:r>
        <w:br/>
      </w:r>
      <w:r>
        <w:rPr>
          <w:rFonts w:ascii="Times New Roman"/>
          <w:b w:val="false"/>
          <w:i w:val="false"/>
          <w:color w:val="000000"/>
          <w:sz w:val="28"/>
        </w:rPr>
        <w:t xml:space="preserve">
   |    |   |(t от- | </w:t>
      </w:r>
      <w:r>
        <w:br/>
      </w:r>
      <w:r>
        <w:rPr>
          <w:rFonts w:ascii="Times New Roman"/>
          <w:b w:val="false"/>
          <w:i w:val="false"/>
          <w:color w:val="000000"/>
          <w:sz w:val="28"/>
        </w:rPr>
        <w:t xml:space="preserve">
   |    |   |18 до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   |без до-| </w:t>
      </w:r>
      <w:r>
        <w:br/>
      </w:r>
      <w:r>
        <w:rPr>
          <w:rFonts w:ascii="Times New Roman"/>
          <w:b w:val="false"/>
          <w:i w:val="false"/>
          <w:color w:val="000000"/>
          <w:sz w:val="28"/>
        </w:rPr>
        <w:t xml:space="preserve">
   |    |   |полни- | </w:t>
      </w:r>
      <w:r>
        <w:br/>
      </w:r>
      <w:r>
        <w:rPr>
          <w:rFonts w:ascii="Times New Roman"/>
          <w:b w:val="false"/>
          <w:i w:val="false"/>
          <w:color w:val="000000"/>
          <w:sz w:val="28"/>
        </w:rPr>
        <w:t xml:space="preserve">
   |    |   |тельно-| </w:t>
      </w:r>
      <w:r>
        <w:br/>
      </w:r>
      <w:r>
        <w:rPr>
          <w:rFonts w:ascii="Times New Roman"/>
          <w:b w:val="false"/>
          <w:i w:val="false"/>
          <w:color w:val="000000"/>
          <w:sz w:val="28"/>
        </w:rPr>
        <w:t xml:space="preserve">
   |    |   |го вида|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|325|ЛВЖ    | </w:t>
      </w:r>
      <w:r>
        <w:br/>
      </w:r>
      <w:r>
        <w:rPr>
          <w:rFonts w:ascii="Times New Roman"/>
          <w:b w:val="false"/>
          <w:i w:val="false"/>
          <w:color w:val="000000"/>
          <w:sz w:val="28"/>
        </w:rPr>
        <w:t xml:space="preserve">
   |    |   |(t от -| </w:t>
      </w:r>
      <w:r>
        <w:br/>
      </w:r>
      <w:r>
        <w:rPr>
          <w:rFonts w:ascii="Times New Roman"/>
          <w:b w:val="false"/>
          <w:i w:val="false"/>
          <w:color w:val="000000"/>
          <w:sz w:val="28"/>
        </w:rPr>
        <w:t xml:space="preserve">
   |    |   |18 до  | </w:t>
      </w:r>
      <w:r>
        <w:br/>
      </w:r>
      <w:r>
        <w:rPr>
          <w:rFonts w:ascii="Times New Roman"/>
          <w:b w:val="false"/>
          <w:i w:val="false"/>
          <w:color w:val="000000"/>
          <w:sz w:val="28"/>
        </w:rPr>
        <w:t xml:space="preserve">
   |    |   |+23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   |слабо-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|3.3 |331|ЛВЖ    | </w:t>
      </w:r>
      <w:r>
        <w:br/>
      </w:r>
      <w:r>
        <w:rPr>
          <w:rFonts w:ascii="Times New Roman"/>
          <w:b w:val="false"/>
          <w:i w:val="false"/>
          <w:color w:val="000000"/>
          <w:sz w:val="28"/>
        </w:rPr>
        <w:t xml:space="preserve">
   |    |   |(от 23 | </w:t>
      </w:r>
      <w:r>
        <w:br/>
      </w:r>
      <w:r>
        <w:rPr>
          <w:rFonts w:ascii="Times New Roman"/>
          <w:b w:val="false"/>
          <w:i w:val="false"/>
          <w:color w:val="000000"/>
          <w:sz w:val="28"/>
        </w:rPr>
        <w:t xml:space="preserve">
   |    |   |до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   |без до-| </w:t>
      </w:r>
      <w:r>
        <w:br/>
      </w:r>
      <w:r>
        <w:rPr>
          <w:rFonts w:ascii="Times New Roman"/>
          <w:b w:val="false"/>
          <w:i w:val="false"/>
          <w:color w:val="000000"/>
          <w:sz w:val="28"/>
        </w:rPr>
        <w:t xml:space="preserve">
   |    |   |полни- | </w:t>
      </w:r>
      <w:r>
        <w:br/>
      </w:r>
      <w:r>
        <w:rPr>
          <w:rFonts w:ascii="Times New Roman"/>
          <w:b w:val="false"/>
          <w:i w:val="false"/>
          <w:color w:val="000000"/>
          <w:sz w:val="28"/>
        </w:rPr>
        <w:t xml:space="preserve">
   |    |   |тельно-| </w:t>
      </w:r>
      <w:r>
        <w:br/>
      </w:r>
      <w:r>
        <w:rPr>
          <w:rFonts w:ascii="Times New Roman"/>
          <w:b w:val="false"/>
          <w:i w:val="false"/>
          <w:color w:val="000000"/>
          <w:sz w:val="28"/>
        </w:rPr>
        <w:t xml:space="preserve">
   |    |   |го вида|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|335|ЛВЖ    | </w:t>
      </w:r>
      <w:r>
        <w:br/>
      </w:r>
      <w:r>
        <w:rPr>
          <w:rFonts w:ascii="Times New Roman"/>
          <w:b w:val="false"/>
          <w:i w:val="false"/>
          <w:color w:val="000000"/>
          <w:sz w:val="28"/>
        </w:rPr>
        <w:t xml:space="preserve">
   |    |   |(от 23 | </w:t>
      </w:r>
      <w:r>
        <w:br/>
      </w:r>
      <w:r>
        <w:rPr>
          <w:rFonts w:ascii="Times New Roman"/>
          <w:b w:val="false"/>
          <w:i w:val="false"/>
          <w:color w:val="000000"/>
          <w:sz w:val="28"/>
        </w:rPr>
        <w:t xml:space="preserve">
   |    |   |до     | </w:t>
      </w:r>
      <w:r>
        <w:br/>
      </w:r>
      <w:r>
        <w:rPr>
          <w:rFonts w:ascii="Times New Roman"/>
          <w:b w:val="false"/>
          <w:i w:val="false"/>
          <w:color w:val="000000"/>
          <w:sz w:val="28"/>
        </w:rPr>
        <w:t xml:space="preserve">
   |    |   |61 </w:t>
      </w:r>
      <w:r>
        <w:rPr>
          <w:rFonts w:ascii="Times New Roman"/>
          <w:b w:val="false"/>
          <w:i w:val="false"/>
          <w:color w:val="000000"/>
          <w:vertAlign w:val="superscript"/>
        </w:rPr>
        <w:t xml:space="preserve">0 </w:t>
      </w:r>
      <w:r>
        <w:rPr>
          <w:rFonts w:ascii="Times New Roman"/>
          <w:b w:val="false"/>
          <w:i w:val="false"/>
          <w:color w:val="000000"/>
          <w:sz w:val="28"/>
        </w:rPr>
        <w:t xml:space="preserve">C)  | </w:t>
      </w:r>
      <w:r>
        <w:br/>
      </w:r>
      <w:r>
        <w:rPr>
          <w:rFonts w:ascii="Times New Roman"/>
          <w:b w:val="false"/>
          <w:i w:val="false"/>
          <w:color w:val="000000"/>
          <w:sz w:val="28"/>
        </w:rPr>
        <w:t xml:space="preserve">
   |    |   |слабо-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4  |4.1 |411|ЛВТ    | </w:t>
      </w:r>
      <w:r>
        <w:br/>
      </w:r>
      <w:r>
        <w:rPr>
          <w:rFonts w:ascii="Times New Roman"/>
          <w:b w:val="false"/>
          <w:i w:val="false"/>
          <w:color w:val="000000"/>
          <w:sz w:val="28"/>
        </w:rPr>
        <w:t xml:space="preserve">
   |    |   |без до-| </w:t>
      </w:r>
      <w:r>
        <w:br/>
      </w:r>
      <w:r>
        <w:rPr>
          <w:rFonts w:ascii="Times New Roman"/>
          <w:b w:val="false"/>
          <w:i w:val="false"/>
          <w:color w:val="000000"/>
          <w:sz w:val="28"/>
        </w:rPr>
        <w:t xml:space="preserve">
   |    |   |полни- | </w:t>
      </w:r>
      <w:r>
        <w:br/>
      </w:r>
      <w:r>
        <w:rPr>
          <w:rFonts w:ascii="Times New Roman"/>
          <w:b w:val="false"/>
          <w:i w:val="false"/>
          <w:color w:val="000000"/>
          <w:sz w:val="28"/>
        </w:rPr>
        <w:t xml:space="preserve">
   |    |   |тельно-| </w:t>
      </w:r>
      <w:r>
        <w:br/>
      </w:r>
      <w:r>
        <w:rPr>
          <w:rFonts w:ascii="Times New Roman"/>
          <w:b w:val="false"/>
          <w:i w:val="false"/>
          <w:color w:val="000000"/>
          <w:sz w:val="28"/>
        </w:rPr>
        <w:t xml:space="preserve">
   |    |   |го вида|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|413|ЛВТ    | </w:t>
      </w:r>
      <w:r>
        <w:br/>
      </w:r>
      <w:r>
        <w:rPr>
          <w:rFonts w:ascii="Times New Roman"/>
          <w:b w:val="false"/>
          <w:i w:val="false"/>
          <w:color w:val="000000"/>
          <w:sz w:val="28"/>
        </w:rPr>
        <w:t xml:space="preserve">
   |    |   |слабо-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    |418|ЛВТ    | </w:t>
      </w:r>
      <w:r>
        <w:br/>
      </w:r>
      <w:r>
        <w:rPr>
          <w:rFonts w:ascii="Times New Roman"/>
          <w:b w:val="false"/>
          <w:i w:val="false"/>
          <w:color w:val="000000"/>
          <w:sz w:val="28"/>
        </w:rPr>
        <w:t xml:space="preserve">
   |    |   |само-  | </w:t>
      </w:r>
      <w:r>
        <w:br/>
      </w:r>
      <w:r>
        <w:rPr>
          <w:rFonts w:ascii="Times New Roman"/>
          <w:b w:val="false"/>
          <w:i w:val="false"/>
          <w:color w:val="000000"/>
          <w:sz w:val="28"/>
        </w:rPr>
        <w:t xml:space="preserve">
   |    |   |разла- | </w:t>
      </w:r>
      <w:r>
        <w:br/>
      </w:r>
      <w:r>
        <w:rPr>
          <w:rFonts w:ascii="Times New Roman"/>
          <w:b w:val="false"/>
          <w:i w:val="false"/>
          <w:color w:val="000000"/>
          <w:sz w:val="28"/>
        </w:rPr>
        <w:t xml:space="preserve">
   |    |   |гающие-| </w:t>
      </w:r>
      <w:r>
        <w:br/>
      </w:r>
      <w:r>
        <w:rPr>
          <w:rFonts w:ascii="Times New Roman"/>
          <w:b w:val="false"/>
          <w:i w:val="false"/>
          <w:color w:val="000000"/>
          <w:sz w:val="28"/>
        </w:rPr>
        <w:t xml:space="preserve">
   |    |   |ся при | </w:t>
      </w:r>
      <w:r>
        <w:br/>
      </w:r>
      <w:r>
        <w:rPr>
          <w:rFonts w:ascii="Times New Roman"/>
          <w:b w:val="false"/>
          <w:i w:val="false"/>
          <w:color w:val="000000"/>
          <w:sz w:val="28"/>
        </w:rPr>
        <w:t xml:space="preserve">
   |    |   | t &lt;   | </w:t>
      </w:r>
      <w:r>
        <w:br/>
      </w:r>
      <w:r>
        <w:rPr>
          <w:rFonts w:ascii="Times New Roman"/>
          <w:b w:val="false"/>
          <w:i w:val="false"/>
          <w:color w:val="000000"/>
          <w:sz w:val="28"/>
        </w:rPr>
        <w:t xml:space="preserve">
   |    |   | 50 </w:t>
      </w:r>
      <w:r>
        <w:rPr>
          <w:rFonts w:ascii="Times New Roman"/>
          <w:b w:val="false"/>
          <w:i w:val="false"/>
          <w:color w:val="000000"/>
          <w:vertAlign w:val="superscript"/>
        </w:rPr>
        <w:t xml:space="preserve">0 </w:t>
      </w:r>
      <w:r>
        <w:rPr>
          <w:rFonts w:ascii="Times New Roman"/>
          <w:b w:val="false"/>
          <w:i w:val="false"/>
          <w:color w:val="000000"/>
          <w:sz w:val="28"/>
        </w:rPr>
        <w:t xml:space="preserve">С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|4.2 |421|Само-  | </w:t>
      </w:r>
      <w:r>
        <w:br/>
      </w:r>
      <w:r>
        <w:rPr>
          <w:rFonts w:ascii="Times New Roman"/>
          <w:b w:val="false"/>
          <w:i w:val="false"/>
          <w:color w:val="000000"/>
          <w:sz w:val="28"/>
        </w:rPr>
        <w:t xml:space="preserve">
   |    |   |возго- | </w:t>
      </w:r>
      <w:r>
        <w:br/>
      </w:r>
      <w:r>
        <w:rPr>
          <w:rFonts w:ascii="Times New Roman"/>
          <w:b w:val="false"/>
          <w:i w:val="false"/>
          <w:color w:val="000000"/>
          <w:sz w:val="28"/>
        </w:rPr>
        <w:t xml:space="preserve">
   |    |   |рающие-| </w:t>
      </w:r>
      <w:r>
        <w:br/>
      </w:r>
      <w:r>
        <w:rPr>
          <w:rFonts w:ascii="Times New Roman"/>
          <w:b w:val="false"/>
          <w:i w:val="false"/>
          <w:color w:val="000000"/>
          <w:sz w:val="28"/>
        </w:rPr>
        <w:t xml:space="preserve">
   |    |   |ся     | </w:t>
      </w:r>
      <w:r>
        <w:br/>
      </w:r>
      <w:r>
        <w:rPr>
          <w:rFonts w:ascii="Times New Roman"/>
          <w:b w:val="false"/>
          <w:i w:val="false"/>
          <w:color w:val="000000"/>
          <w:sz w:val="28"/>
        </w:rPr>
        <w:t xml:space="preserve">
   |    |   |твердые|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без | </w:t>
      </w:r>
      <w:r>
        <w:br/>
      </w:r>
      <w:r>
        <w:rPr>
          <w:rFonts w:ascii="Times New Roman"/>
          <w:b w:val="false"/>
          <w:i w:val="false"/>
          <w:color w:val="000000"/>
          <w:sz w:val="28"/>
        </w:rPr>
        <w:t xml:space="preserve">
   |    |   |допол- | </w:t>
      </w:r>
      <w:r>
        <w:br/>
      </w:r>
      <w:r>
        <w:rPr>
          <w:rFonts w:ascii="Times New Roman"/>
          <w:b w:val="false"/>
          <w:i w:val="false"/>
          <w:color w:val="000000"/>
          <w:sz w:val="28"/>
        </w:rPr>
        <w:t xml:space="preserve">
   |    |   |нитель-| </w:t>
      </w:r>
      <w:r>
        <w:br/>
      </w:r>
      <w:r>
        <w:rPr>
          <w:rFonts w:ascii="Times New Roman"/>
          <w:b w:val="false"/>
          <w:i w:val="false"/>
          <w:color w:val="000000"/>
          <w:sz w:val="28"/>
        </w:rPr>
        <w:t xml:space="preserve">
   |    |   |ного   | </w:t>
      </w:r>
      <w:r>
        <w:br/>
      </w:r>
      <w:r>
        <w:rPr>
          <w:rFonts w:ascii="Times New Roman"/>
          <w:b w:val="false"/>
          <w:i w:val="false"/>
          <w:color w:val="000000"/>
          <w:sz w:val="28"/>
        </w:rPr>
        <w:t xml:space="preserve">
   |    |   |вида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|423|Само-  | </w:t>
      </w:r>
      <w:r>
        <w:br/>
      </w:r>
      <w:r>
        <w:rPr>
          <w:rFonts w:ascii="Times New Roman"/>
          <w:b w:val="false"/>
          <w:i w:val="false"/>
          <w:color w:val="000000"/>
          <w:sz w:val="28"/>
        </w:rPr>
        <w:t xml:space="preserve">
   |    |   |возго- | </w:t>
      </w:r>
      <w:r>
        <w:br/>
      </w:r>
      <w:r>
        <w:rPr>
          <w:rFonts w:ascii="Times New Roman"/>
          <w:b w:val="false"/>
          <w:i w:val="false"/>
          <w:color w:val="000000"/>
          <w:sz w:val="28"/>
        </w:rPr>
        <w:t xml:space="preserve">
   |    |   |рающие-| </w:t>
      </w:r>
      <w:r>
        <w:br/>
      </w:r>
      <w:r>
        <w:rPr>
          <w:rFonts w:ascii="Times New Roman"/>
          <w:b w:val="false"/>
          <w:i w:val="false"/>
          <w:color w:val="000000"/>
          <w:sz w:val="28"/>
        </w:rPr>
        <w:t xml:space="preserve">
   |    |   |ся     | </w:t>
      </w:r>
      <w:r>
        <w:br/>
      </w:r>
      <w:r>
        <w:rPr>
          <w:rFonts w:ascii="Times New Roman"/>
          <w:b w:val="false"/>
          <w:i w:val="false"/>
          <w:color w:val="000000"/>
          <w:sz w:val="28"/>
        </w:rPr>
        <w:t xml:space="preserve">
   |    |   |твердые|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|слабо-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|424|Само-  | </w:t>
      </w:r>
      <w:r>
        <w:br/>
      </w:r>
      <w:r>
        <w:rPr>
          <w:rFonts w:ascii="Times New Roman"/>
          <w:b w:val="false"/>
          <w:i w:val="false"/>
          <w:color w:val="000000"/>
          <w:sz w:val="28"/>
        </w:rPr>
        <w:t xml:space="preserve">
   |    |   |возго- | </w:t>
      </w:r>
      <w:r>
        <w:br/>
      </w:r>
      <w:r>
        <w:rPr>
          <w:rFonts w:ascii="Times New Roman"/>
          <w:b w:val="false"/>
          <w:i w:val="false"/>
          <w:color w:val="000000"/>
          <w:sz w:val="28"/>
        </w:rPr>
        <w:t xml:space="preserve">
   |    |   |рающие-| </w:t>
      </w:r>
      <w:r>
        <w:br/>
      </w:r>
      <w:r>
        <w:rPr>
          <w:rFonts w:ascii="Times New Roman"/>
          <w:b w:val="false"/>
          <w:i w:val="false"/>
          <w:color w:val="000000"/>
          <w:sz w:val="28"/>
        </w:rPr>
        <w:t xml:space="preserve">
   |    |   |ся     | </w:t>
      </w:r>
      <w:r>
        <w:br/>
      </w:r>
      <w:r>
        <w:rPr>
          <w:rFonts w:ascii="Times New Roman"/>
          <w:b w:val="false"/>
          <w:i w:val="false"/>
          <w:color w:val="000000"/>
          <w:sz w:val="28"/>
        </w:rPr>
        <w:t xml:space="preserve">
   |    |   |твердые|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|едкие и| </w:t>
      </w:r>
      <w:r>
        <w:br/>
      </w:r>
      <w:r>
        <w:rPr>
          <w:rFonts w:ascii="Times New Roman"/>
          <w:b w:val="false"/>
          <w:i w:val="false"/>
          <w:color w:val="000000"/>
          <w:sz w:val="28"/>
        </w:rPr>
        <w:t xml:space="preserve">
   |    |   |(или)  | </w:t>
      </w:r>
      <w:r>
        <w:br/>
      </w:r>
      <w:r>
        <w:rPr>
          <w:rFonts w:ascii="Times New Roman"/>
          <w:b w:val="false"/>
          <w:i w:val="false"/>
          <w:color w:val="000000"/>
          <w:sz w:val="28"/>
        </w:rPr>
        <w:t xml:space="preserve">
   |    |   |корро- | </w:t>
      </w:r>
      <w:r>
        <w:br/>
      </w:r>
      <w:r>
        <w:rPr>
          <w:rFonts w:ascii="Times New Roman"/>
          <w:b w:val="false"/>
          <w:i w:val="false"/>
          <w:color w:val="000000"/>
          <w:sz w:val="28"/>
        </w:rPr>
        <w:t xml:space="preserve">
   |    |   |зионные|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|425|Само-  | </w:t>
      </w:r>
      <w:r>
        <w:br/>
      </w:r>
      <w:r>
        <w:rPr>
          <w:rFonts w:ascii="Times New Roman"/>
          <w:b w:val="false"/>
          <w:i w:val="false"/>
          <w:color w:val="000000"/>
          <w:sz w:val="28"/>
        </w:rPr>
        <w:t xml:space="preserve">
   |    |   |возго- | </w:t>
      </w:r>
      <w:r>
        <w:br/>
      </w:r>
      <w:r>
        <w:rPr>
          <w:rFonts w:ascii="Times New Roman"/>
          <w:b w:val="false"/>
          <w:i w:val="false"/>
          <w:color w:val="000000"/>
          <w:sz w:val="28"/>
        </w:rPr>
        <w:t xml:space="preserve">
   |    |   |рающие-| </w:t>
      </w:r>
      <w:r>
        <w:br/>
      </w:r>
      <w:r>
        <w:rPr>
          <w:rFonts w:ascii="Times New Roman"/>
          <w:b w:val="false"/>
          <w:i w:val="false"/>
          <w:color w:val="000000"/>
          <w:sz w:val="28"/>
        </w:rPr>
        <w:t xml:space="preserve">
   |    |   |ся     | </w:t>
      </w:r>
      <w:r>
        <w:br/>
      </w:r>
      <w:r>
        <w:rPr>
          <w:rFonts w:ascii="Times New Roman"/>
          <w:b w:val="false"/>
          <w:i w:val="false"/>
          <w:color w:val="000000"/>
          <w:sz w:val="28"/>
        </w:rPr>
        <w:t xml:space="preserve">
   |    |   |твердые|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|выделя-| </w:t>
      </w:r>
      <w:r>
        <w:br/>
      </w:r>
      <w:r>
        <w:rPr>
          <w:rFonts w:ascii="Times New Roman"/>
          <w:b w:val="false"/>
          <w:i w:val="false"/>
          <w:color w:val="000000"/>
          <w:sz w:val="28"/>
        </w:rPr>
        <w:t xml:space="preserve">
   |    |   |ющие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|при    | </w:t>
      </w:r>
      <w:r>
        <w:br/>
      </w:r>
      <w:r>
        <w:rPr>
          <w:rFonts w:ascii="Times New Roman"/>
          <w:b w:val="false"/>
          <w:i w:val="false"/>
          <w:color w:val="000000"/>
          <w:sz w:val="28"/>
        </w:rPr>
        <w:t xml:space="preserve">
   |    |   |взаимо-| </w:t>
      </w:r>
      <w:r>
        <w:br/>
      </w:r>
      <w:r>
        <w:rPr>
          <w:rFonts w:ascii="Times New Roman"/>
          <w:b w:val="false"/>
          <w:i w:val="false"/>
          <w:color w:val="000000"/>
          <w:sz w:val="28"/>
        </w:rPr>
        <w:t xml:space="preserve">
   |    |   |дейст- | </w:t>
      </w:r>
      <w:r>
        <w:br/>
      </w:r>
      <w:r>
        <w:rPr>
          <w:rFonts w:ascii="Times New Roman"/>
          <w:b w:val="false"/>
          <w:i w:val="false"/>
          <w:color w:val="000000"/>
          <w:sz w:val="28"/>
        </w:rPr>
        <w:t xml:space="preserve">
   |    |   |вии с  | </w:t>
      </w:r>
      <w:r>
        <w:br/>
      </w:r>
      <w:r>
        <w:rPr>
          <w:rFonts w:ascii="Times New Roman"/>
          <w:b w:val="false"/>
          <w:i w:val="false"/>
          <w:color w:val="000000"/>
          <w:sz w:val="28"/>
        </w:rPr>
        <w:t xml:space="preserve">
   |    |   |Н </w:t>
      </w:r>
      <w:r>
        <w:rPr>
          <w:rFonts w:ascii="Times New Roman"/>
          <w:b w:val="false"/>
          <w:i w:val="false"/>
          <w:color w:val="000000"/>
          <w:vertAlign w:val="subscript"/>
        </w:rPr>
        <w:t xml:space="preserve">2 </w:t>
      </w:r>
      <w:r>
        <w:rPr>
          <w:rFonts w:ascii="Times New Roman"/>
          <w:b w:val="false"/>
          <w:i w:val="false"/>
          <w:color w:val="000000"/>
          <w:sz w:val="28"/>
        </w:rPr>
        <w:t xml:space="preserve">О    |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|4.3 |431|Вещест-| </w:t>
      </w:r>
      <w:r>
        <w:br/>
      </w:r>
      <w:r>
        <w:rPr>
          <w:rFonts w:ascii="Times New Roman"/>
          <w:b w:val="false"/>
          <w:i w:val="false"/>
          <w:color w:val="000000"/>
          <w:sz w:val="28"/>
        </w:rPr>
        <w:t xml:space="preserve">
   |    |   |ва вы- | </w:t>
      </w:r>
      <w:r>
        <w:br/>
      </w:r>
      <w:r>
        <w:rPr>
          <w:rFonts w:ascii="Times New Roman"/>
          <w:b w:val="false"/>
          <w:i w:val="false"/>
          <w:color w:val="000000"/>
          <w:sz w:val="28"/>
        </w:rPr>
        <w:t xml:space="preserve">
   |    |   |деляю- | </w:t>
      </w:r>
      <w:r>
        <w:br/>
      </w:r>
      <w:r>
        <w:rPr>
          <w:rFonts w:ascii="Times New Roman"/>
          <w:b w:val="false"/>
          <w:i w:val="false"/>
          <w:color w:val="000000"/>
          <w:sz w:val="28"/>
        </w:rPr>
        <w:t xml:space="preserve">
   |    |   |щие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|при    | </w:t>
      </w:r>
      <w:r>
        <w:br/>
      </w:r>
      <w:r>
        <w:rPr>
          <w:rFonts w:ascii="Times New Roman"/>
          <w:b w:val="false"/>
          <w:i w:val="false"/>
          <w:color w:val="000000"/>
          <w:sz w:val="28"/>
        </w:rPr>
        <w:t xml:space="preserve">
   |    |   |взаимо-| </w:t>
      </w:r>
      <w:r>
        <w:br/>
      </w:r>
      <w:r>
        <w:rPr>
          <w:rFonts w:ascii="Times New Roman"/>
          <w:b w:val="false"/>
          <w:i w:val="false"/>
          <w:color w:val="000000"/>
          <w:sz w:val="28"/>
        </w:rPr>
        <w:t xml:space="preserve">
   |    |   |дейст- | </w:t>
      </w:r>
      <w:r>
        <w:br/>
      </w:r>
      <w:r>
        <w:rPr>
          <w:rFonts w:ascii="Times New Roman"/>
          <w:b w:val="false"/>
          <w:i w:val="false"/>
          <w:color w:val="000000"/>
          <w:sz w:val="28"/>
        </w:rPr>
        <w:t xml:space="preserve">
   |    |   |вии с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 </w:t>
      </w:r>
      <w:r>
        <w:br/>
      </w:r>
      <w:r>
        <w:rPr>
          <w:rFonts w:ascii="Times New Roman"/>
          <w:b w:val="false"/>
          <w:i w:val="false"/>
          <w:color w:val="000000"/>
          <w:sz w:val="28"/>
        </w:rPr>
        <w:t xml:space="preserve">
   |    |   |без    | </w:t>
      </w:r>
      <w:r>
        <w:br/>
      </w:r>
      <w:r>
        <w:rPr>
          <w:rFonts w:ascii="Times New Roman"/>
          <w:b w:val="false"/>
          <w:i w:val="false"/>
          <w:color w:val="000000"/>
          <w:sz w:val="28"/>
        </w:rPr>
        <w:t xml:space="preserve">
   |    |   |допол- | </w:t>
      </w:r>
      <w:r>
        <w:br/>
      </w:r>
      <w:r>
        <w:rPr>
          <w:rFonts w:ascii="Times New Roman"/>
          <w:b w:val="false"/>
          <w:i w:val="false"/>
          <w:color w:val="000000"/>
          <w:sz w:val="28"/>
        </w:rPr>
        <w:t xml:space="preserve">
   |    |   |нитель-| </w:t>
      </w:r>
      <w:r>
        <w:br/>
      </w:r>
      <w:r>
        <w:rPr>
          <w:rFonts w:ascii="Times New Roman"/>
          <w:b w:val="false"/>
          <w:i w:val="false"/>
          <w:color w:val="000000"/>
          <w:sz w:val="28"/>
        </w:rPr>
        <w:t xml:space="preserve">
   |    |   |ного   | </w:t>
      </w:r>
      <w:r>
        <w:br/>
      </w:r>
      <w:r>
        <w:rPr>
          <w:rFonts w:ascii="Times New Roman"/>
          <w:b w:val="false"/>
          <w:i w:val="false"/>
          <w:color w:val="000000"/>
          <w:sz w:val="28"/>
        </w:rPr>
        <w:t xml:space="preserve">
   |    |   |вида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|432|Вещест-| </w:t>
      </w:r>
      <w:r>
        <w:br/>
      </w:r>
      <w:r>
        <w:rPr>
          <w:rFonts w:ascii="Times New Roman"/>
          <w:b w:val="false"/>
          <w:i w:val="false"/>
          <w:color w:val="000000"/>
          <w:sz w:val="28"/>
        </w:rPr>
        <w:t xml:space="preserve">
   |    |   |ва вы- | </w:t>
      </w:r>
      <w:r>
        <w:br/>
      </w:r>
      <w:r>
        <w:rPr>
          <w:rFonts w:ascii="Times New Roman"/>
          <w:b w:val="false"/>
          <w:i w:val="false"/>
          <w:color w:val="000000"/>
          <w:sz w:val="28"/>
        </w:rPr>
        <w:t xml:space="preserve">
   |    |   |деляю- | </w:t>
      </w:r>
      <w:r>
        <w:br/>
      </w:r>
      <w:r>
        <w:rPr>
          <w:rFonts w:ascii="Times New Roman"/>
          <w:b w:val="false"/>
          <w:i w:val="false"/>
          <w:color w:val="000000"/>
          <w:sz w:val="28"/>
        </w:rPr>
        <w:t xml:space="preserve">
   |    |   |щие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|при    | </w:t>
      </w:r>
      <w:r>
        <w:br/>
      </w:r>
      <w:r>
        <w:rPr>
          <w:rFonts w:ascii="Times New Roman"/>
          <w:b w:val="false"/>
          <w:i w:val="false"/>
          <w:color w:val="000000"/>
          <w:sz w:val="28"/>
        </w:rPr>
        <w:t xml:space="preserve">
   |    |   |взаимо-| </w:t>
      </w:r>
      <w:r>
        <w:br/>
      </w:r>
      <w:r>
        <w:rPr>
          <w:rFonts w:ascii="Times New Roman"/>
          <w:b w:val="false"/>
          <w:i w:val="false"/>
          <w:color w:val="000000"/>
          <w:sz w:val="28"/>
        </w:rPr>
        <w:t xml:space="preserve">
   |    |   |дейст- | </w:t>
      </w:r>
      <w:r>
        <w:br/>
      </w:r>
      <w:r>
        <w:rPr>
          <w:rFonts w:ascii="Times New Roman"/>
          <w:b w:val="false"/>
          <w:i w:val="false"/>
          <w:color w:val="000000"/>
          <w:sz w:val="28"/>
        </w:rPr>
        <w:t xml:space="preserve">
   |    |   |вии с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|435|Вещест-| </w:t>
      </w:r>
      <w:r>
        <w:br/>
      </w:r>
      <w:r>
        <w:rPr>
          <w:rFonts w:ascii="Times New Roman"/>
          <w:b w:val="false"/>
          <w:i w:val="false"/>
          <w:color w:val="000000"/>
          <w:sz w:val="28"/>
        </w:rPr>
        <w:t xml:space="preserve">
   |    |   |ва вы- | </w:t>
      </w:r>
      <w:r>
        <w:br/>
      </w:r>
      <w:r>
        <w:rPr>
          <w:rFonts w:ascii="Times New Roman"/>
          <w:b w:val="false"/>
          <w:i w:val="false"/>
          <w:color w:val="000000"/>
          <w:sz w:val="28"/>
        </w:rPr>
        <w:t xml:space="preserve">
   |    |   |деляю- | </w:t>
      </w:r>
      <w:r>
        <w:br/>
      </w:r>
      <w:r>
        <w:rPr>
          <w:rFonts w:ascii="Times New Roman"/>
          <w:b w:val="false"/>
          <w:i w:val="false"/>
          <w:color w:val="000000"/>
          <w:sz w:val="28"/>
        </w:rPr>
        <w:t xml:space="preserve">
   |    |   |щие    | </w:t>
      </w:r>
      <w:r>
        <w:br/>
      </w:r>
      <w:r>
        <w:rPr>
          <w:rFonts w:ascii="Times New Roman"/>
          <w:b w:val="false"/>
          <w:i w:val="false"/>
          <w:color w:val="000000"/>
          <w:sz w:val="28"/>
        </w:rPr>
        <w:t xml:space="preserve">
   |    |   |воспла-| </w:t>
      </w:r>
      <w:r>
        <w:br/>
      </w:r>
      <w:r>
        <w:rPr>
          <w:rFonts w:ascii="Times New Roman"/>
          <w:b w:val="false"/>
          <w:i w:val="false"/>
          <w:color w:val="000000"/>
          <w:sz w:val="28"/>
        </w:rPr>
        <w:t xml:space="preserve">
   |    |   |меняю- | </w:t>
      </w:r>
      <w:r>
        <w:br/>
      </w:r>
      <w:r>
        <w:rPr>
          <w:rFonts w:ascii="Times New Roman"/>
          <w:b w:val="false"/>
          <w:i w:val="false"/>
          <w:color w:val="000000"/>
          <w:sz w:val="28"/>
        </w:rPr>
        <w:t xml:space="preserve">
   |    |   |щиеся  | </w:t>
      </w:r>
      <w:r>
        <w:br/>
      </w:r>
      <w:r>
        <w:rPr>
          <w:rFonts w:ascii="Times New Roman"/>
          <w:b w:val="false"/>
          <w:i w:val="false"/>
          <w:color w:val="000000"/>
          <w:sz w:val="28"/>
        </w:rPr>
        <w:t xml:space="preserve">
   |    |   |газы   | </w:t>
      </w:r>
      <w:r>
        <w:br/>
      </w:r>
      <w:r>
        <w:rPr>
          <w:rFonts w:ascii="Times New Roman"/>
          <w:b w:val="false"/>
          <w:i w:val="false"/>
          <w:color w:val="000000"/>
          <w:sz w:val="28"/>
        </w:rPr>
        <w:t xml:space="preserve">
   |    |   |при    | </w:t>
      </w:r>
      <w:r>
        <w:br/>
      </w:r>
      <w:r>
        <w:rPr>
          <w:rFonts w:ascii="Times New Roman"/>
          <w:b w:val="false"/>
          <w:i w:val="false"/>
          <w:color w:val="000000"/>
          <w:sz w:val="28"/>
        </w:rPr>
        <w:t xml:space="preserve">
   |    |   |взаимо-| </w:t>
      </w:r>
      <w:r>
        <w:br/>
      </w:r>
      <w:r>
        <w:rPr>
          <w:rFonts w:ascii="Times New Roman"/>
          <w:b w:val="false"/>
          <w:i w:val="false"/>
          <w:color w:val="000000"/>
          <w:sz w:val="28"/>
        </w:rPr>
        <w:t xml:space="preserve">
   |    |   |дейст- | </w:t>
      </w:r>
      <w:r>
        <w:br/>
      </w:r>
      <w:r>
        <w:rPr>
          <w:rFonts w:ascii="Times New Roman"/>
          <w:b w:val="false"/>
          <w:i w:val="false"/>
          <w:color w:val="000000"/>
          <w:sz w:val="28"/>
        </w:rPr>
        <w:t xml:space="preserve">
   |    |   |вии с  | </w:t>
      </w:r>
      <w:r>
        <w:br/>
      </w:r>
      <w:r>
        <w:rPr>
          <w:rFonts w:ascii="Times New Roman"/>
          <w:b w:val="false"/>
          <w:i w:val="false"/>
          <w:color w:val="000000"/>
          <w:sz w:val="28"/>
        </w:rPr>
        <w:t xml:space="preserve">
   |    |   |H </w:t>
      </w:r>
      <w:r>
        <w:rPr>
          <w:rFonts w:ascii="Times New Roman"/>
          <w:b w:val="false"/>
          <w:i w:val="false"/>
          <w:color w:val="000000"/>
          <w:vertAlign w:val="subscript"/>
        </w:rPr>
        <w:t xml:space="preserve">2 </w:t>
      </w:r>
      <w:r>
        <w:rPr>
          <w:rFonts w:ascii="Times New Roman"/>
          <w:b w:val="false"/>
          <w:i w:val="false"/>
          <w:color w:val="000000"/>
          <w:sz w:val="28"/>
        </w:rPr>
        <w:t xml:space="preserve">O,   | </w:t>
      </w:r>
      <w:r>
        <w:br/>
      </w:r>
      <w:r>
        <w:rPr>
          <w:rFonts w:ascii="Times New Roman"/>
          <w:b w:val="false"/>
          <w:i w:val="false"/>
          <w:color w:val="000000"/>
          <w:sz w:val="28"/>
        </w:rPr>
        <w:t xml:space="preserve">
   |    |   |слабо-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5  |5.1 |511|Окис-  | </w:t>
      </w:r>
      <w:r>
        <w:br/>
      </w:r>
      <w:r>
        <w:rPr>
          <w:rFonts w:ascii="Times New Roman"/>
          <w:b w:val="false"/>
          <w:i w:val="false"/>
          <w:color w:val="000000"/>
          <w:sz w:val="28"/>
        </w:rPr>
        <w:t xml:space="preserve">
   |    |   |ляющие |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|без    | </w:t>
      </w:r>
      <w:r>
        <w:br/>
      </w:r>
      <w:r>
        <w:rPr>
          <w:rFonts w:ascii="Times New Roman"/>
          <w:b w:val="false"/>
          <w:i w:val="false"/>
          <w:color w:val="000000"/>
          <w:sz w:val="28"/>
        </w:rPr>
        <w:t xml:space="preserve">
   |    |   |допол- | </w:t>
      </w:r>
      <w:r>
        <w:br/>
      </w:r>
      <w:r>
        <w:rPr>
          <w:rFonts w:ascii="Times New Roman"/>
          <w:b w:val="false"/>
          <w:i w:val="false"/>
          <w:color w:val="000000"/>
          <w:sz w:val="28"/>
        </w:rPr>
        <w:t xml:space="preserve">
   |    |   |нитель-| </w:t>
      </w:r>
      <w:r>
        <w:br/>
      </w:r>
      <w:r>
        <w:rPr>
          <w:rFonts w:ascii="Times New Roman"/>
          <w:b w:val="false"/>
          <w:i w:val="false"/>
          <w:color w:val="000000"/>
          <w:sz w:val="28"/>
        </w:rPr>
        <w:t xml:space="preserve">
   |    |   |ного   | </w:t>
      </w:r>
      <w:r>
        <w:br/>
      </w:r>
      <w:r>
        <w:rPr>
          <w:rFonts w:ascii="Times New Roman"/>
          <w:b w:val="false"/>
          <w:i w:val="false"/>
          <w:color w:val="000000"/>
          <w:sz w:val="28"/>
        </w:rPr>
        <w:t xml:space="preserve">
   |    |   |вида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 </w:t>
      </w:r>
      <w:r>
        <w:br/>
      </w:r>
      <w:r>
        <w:rPr>
          <w:rFonts w:ascii="Times New Roman"/>
          <w:b w:val="false"/>
          <w:i w:val="false"/>
          <w:color w:val="000000"/>
          <w:sz w:val="28"/>
        </w:rPr>
        <w:t xml:space="preserve">
   |    |___|_______| </w:t>
      </w:r>
      <w:r>
        <w:br/>
      </w:r>
      <w:r>
        <w:rPr>
          <w:rFonts w:ascii="Times New Roman"/>
          <w:b w:val="false"/>
          <w:i w:val="false"/>
          <w:color w:val="000000"/>
          <w:sz w:val="28"/>
        </w:rPr>
        <w:t xml:space="preserve">
   |    |513|Окис-  | </w:t>
      </w:r>
      <w:r>
        <w:br/>
      </w:r>
      <w:r>
        <w:rPr>
          <w:rFonts w:ascii="Times New Roman"/>
          <w:b w:val="false"/>
          <w:i w:val="false"/>
          <w:color w:val="000000"/>
          <w:sz w:val="28"/>
        </w:rPr>
        <w:t xml:space="preserve">
   |    |   |ляющие | </w:t>
      </w:r>
      <w:r>
        <w:br/>
      </w:r>
      <w:r>
        <w:rPr>
          <w:rFonts w:ascii="Times New Roman"/>
          <w:b w:val="false"/>
          <w:i w:val="false"/>
          <w:color w:val="000000"/>
          <w:sz w:val="28"/>
        </w:rPr>
        <w:t xml:space="preserve">
   |    |   |вещест-| </w:t>
      </w:r>
      <w:r>
        <w:br/>
      </w:r>
      <w:r>
        <w:rPr>
          <w:rFonts w:ascii="Times New Roman"/>
          <w:b w:val="false"/>
          <w:i w:val="false"/>
          <w:color w:val="000000"/>
          <w:sz w:val="28"/>
        </w:rPr>
        <w:t xml:space="preserve">
   |    |   |ва     | </w:t>
      </w:r>
      <w:r>
        <w:br/>
      </w:r>
      <w:r>
        <w:rPr>
          <w:rFonts w:ascii="Times New Roman"/>
          <w:b w:val="false"/>
          <w:i w:val="false"/>
          <w:color w:val="000000"/>
          <w:sz w:val="28"/>
        </w:rPr>
        <w:t xml:space="preserve">
   |    |   |слабо- | </w:t>
      </w:r>
      <w:r>
        <w:br/>
      </w:r>
      <w:r>
        <w:rPr>
          <w:rFonts w:ascii="Times New Roman"/>
          <w:b w:val="false"/>
          <w:i w:val="false"/>
          <w:color w:val="000000"/>
          <w:sz w:val="28"/>
        </w:rPr>
        <w:t xml:space="preserve">
   |    |   |ядови- | </w:t>
      </w:r>
      <w:r>
        <w:br/>
      </w:r>
      <w:r>
        <w:rPr>
          <w:rFonts w:ascii="Times New Roman"/>
          <w:b w:val="false"/>
          <w:i w:val="false"/>
          <w:color w:val="000000"/>
          <w:sz w:val="28"/>
        </w:rPr>
        <w:t xml:space="preserve">
   |    |   |тые    | </w:t>
      </w:r>
      <w:r>
        <w:br/>
      </w:r>
      <w:r>
        <w:rPr>
          <w:rFonts w:ascii="Times New Roman"/>
          <w:b w:val="false"/>
          <w:i w:val="false"/>
          <w:color w:val="000000"/>
          <w:sz w:val="28"/>
        </w:rPr>
        <w:t xml:space="preserve">
___|____|___|_______| </w:t>
      </w:r>
      <w:r>
        <w:br/>
      </w:r>
      <w:r>
        <w:rPr>
          <w:rFonts w:ascii="Times New Roman"/>
          <w:b w:val="false"/>
          <w:i w:val="false"/>
          <w:color w:val="000000"/>
          <w:sz w:val="28"/>
        </w:rPr>
        <w:t xml:space="preserve">
6  |6.1 |616|Ядови- | </w:t>
      </w:r>
      <w:r>
        <w:br/>
      </w:r>
      <w:r>
        <w:rPr>
          <w:rFonts w:ascii="Times New Roman"/>
          <w:b w:val="false"/>
          <w:i w:val="false"/>
          <w:color w:val="000000"/>
          <w:sz w:val="28"/>
        </w:rPr>
        <w:t xml:space="preserve">
   |    |   |тые ве-| </w:t>
      </w:r>
      <w:r>
        <w:br/>
      </w:r>
      <w:r>
        <w:rPr>
          <w:rFonts w:ascii="Times New Roman"/>
          <w:b w:val="false"/>
          <w:i w:val="false"/>
          <w:color w:val="000000"/>
          <w:sz w:val="28"/>
        </w:rPr>
        <w:t xml:space="preserve">
   |    |   |щества | </w:t>
      </w:r>
      <w:r>
        <w:br/>
      </w:r>
      <w:r>
        <w:rPr>
          <w:rFonts w:ascii="Times New Roman"/>
          <w:b w:val="false"/>
          <w:i w:val="false"/>
          <w:color w:val="000000"/>
          <w:sz w:val="28"/>
        </w:rPr>
        <w:t xml:space="preserve">
   |    |   |нелету-| </w:t>
      </w:r>
      <w:r>
        <w:br/>
      </w:r>
      <w:r>
        <w:rPr>
          <w:rFonts w:ascii="Times New Roman"/>
          <w:b w:val="false"/>
          <w:i w:val="false"/>
          <w:color w:val="000000"/>
          <w:sz w:val="28"/>
        </w:rPr>
        <w:t xml:space="preserve">
   |    |   |чие без| </w:t>
      </w:r>
      <w:r>
        <w:br/>
      </w:r>
      <w:r>
        <w:rPr>
          <w:rFonts w:ascii="Times New Roman"/>
          <w:b w:val="false"/>
          <w:i w:val="false"/>
          <w:color w:val="000000"/>
          <w:sz w:val="28"/>
        </w:rPr>
        <w:t xml:space="preserve">
   |    |   |допол- | </w:t>
      </w:r>
      <w:r>
        <w:br/>
      </w:r>
      <w:r>
        <w:rPr>
          <w:rFonts w:ascii="Times New Roman"/>
          <w:b w:val="false"/>
          <w:i w:val="false"/>
          <w:color w:val="000000"/>
          <w:sz w:val="28"/>
        </w:rPr>
        <w:t xml:space="preserve">
   |    |   |нитель-| </w:t>
      </w:r>
      <w:r>
        <w:br/>
      </w:r>
      <w:r>
        <w:rPr>
          <w:rFonts w:ascii="Times New Roman"/>
          <w:b w:val="false"/>
          <w:i w:val="false"/>
          <w:color w:val="000000"/>
          <w:sz w:val="28"/>
        </w:rPr>
        <w:t xml:space="preserve">
   |    |   |ного   | </w:t>
      </w:r>
      <w:r>
        <w:br/>
      </w:r>
      <w:r>
        <w:rPr>
          <w:rFonts w:ascii="Times New Roman"/>
          <w:b w:val="false"/>
          <w:i w:val="false"/>
          <w:color w:val="000000"/>
          <w:sz w:val="28"/>
        </w:rPr>
        <w:t xml:space="preserve">
   |    |   |вида   | </w:t>
      </w:r>
      <w:r>
        <w:br/>
      </w:r>
      <w:r>
        <w:rPr>
          <w:rFonts w:ascii="Times New Roman"/>
          <w:b w:val="false"/>
          <w:i w:val="false"/>
          <w:color w:val="000000"/>
          <w:sz w:val="28"/>
        </w:rPr>
        <w:t xml:space="preserve">
   |    |   |опас-  | </w:t>
      </w:r>
      <w:r>
        <w:br/>
      </w:r>
      <w:r>
        <w:rPr>
          <w:rFonts w:ascii="Times New Roman"/>
          <w:b w:val="false"/>
          <w:i w:val="false"/>
          <w:color w:val="000000"/>
          <w:sz w:val="28"/>
        </w:rPr>
        <w:t xml:space="preserve">
   |    |   |ности  |617 </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    |617|Ядови- |  | </w:t>
      </w:r>
      <w:r>
        <w:br/>
      </w:r>
      <w:r>
        <w:rPr>
          <w:rFonts w:ascii="Times New Roman"/>
          <w:b w:val="false"/>
          <w:i w:val="false"/>
          <w:color w:val="000000"/>
          <w:sz w:val="28"/>
        </w:rPr>
        <w:t xml:space="preserve">
   |    |   |тые ве-|  | </w:t>
      </w:r>
      <w:r>
        <w:br/>
      </w:r>
      <w:r>
        <w:rPr>
          <w:rFonts w:ascii="Times New Roman"/>
          <w:b w:val="false"/>
          <w:i w:val="false"/>
          <w:color w:val="000000"/>
          <w:sz w:val="28"/>
        </w:rPr>
        <w:t xml:space="preserve">
   |    |   |щества |  | </w:t>
      </w:r>
      <w:r>
        <w:br/>
      </w:r>
      <w:r>
        <w:rPr>
          <w:rFonts w:ascii="Times New Roman"/>
          <w:b w:val="false"/>
          <w:i w:val="false"/>
          <w:color w:val="000000"/>
          <w:sz w:val="28"/>
        </w:rPr>
        <w:t xml:space="preserve">
   |    |   |нелету-|  | </w:t>
      </w:r>
      <w:r>
        <w:br/>
      </w:r>
      <w:r>
        <w:rPr>
          <w:rFonts w:ascii="Times New Roman"/>
          <w:b w:val="false"/>
          <w:i w:val="false"/>
          <w:color w:val="000000"/>
          <w:sz w:val="28"/>
        </w:rPr>
        <w:t xml:space="preserve">
   |    |   |чие    |  | </w:t>
      </w:r>
      <w:r>
        <w:br/>
      </w:r>
      <w:r>
        <w:rPr>
          <w:rFonts w:ascii="Times New Roman"/>
          <w:b w:val="false"/>
          <w:i w:val="false"/>
          <w:color w:val="000000"/>
          <w:sz w:val="28"/>
        </w:rPr>
        <w:t xml:space="preserve">
   |    |   |едкие и|  | </w:t>
      </w:r>
      <w:r>
        <w:br/>
      </w:r>
      <w:r>
        <w:rPr>
          <w:rFonts w:ascii="Times New Roman"/>
          <w:b w:val="false"/>
          <w:i w:val="false"/>
          <w:color w:val="000000"/>
          <w:sz w:val="28"/>
        </w:rPr>
        <w:t xml:space="preserve">
   |    |   |(или)  |  | </w:t>
      </w:r>
      <w:r>
        <w:br/>
      </w:r>
      <w:r>
        <w:rPr>
          <w:rFonts w:ascii="Times New Roman"/>
          <w:b w:val="false"/>
          <w:i w:val="false"/>
          <w:color w:val="000000"/>
          <w:sz w:val="28"/>
        </w:rPr>
        <w:t xml:space="preserve">
   |    |   |корро- |  | </w:t>
      </w:r>
      <w:r>
        <w:br/>
      </w:r>
      <w:r>
        <w:rPr>
          <w:rFonts w:ascii="Times New Roman"/>
          <w:b w:val="false"/>
          <w:i w:val="false"/>
          <w:color w:val="000000"/>
          <w:sz w:val="28"/>
        </w:rPr>
        <w:t xml:space="preserve">
   |    |   |зионные|+ |618 </w:t>
      </w:r>
      <w:r>
        <w:br/>
      </w:r>
      <w:r>
        <w:rPr>
          <w:rFonts w:ascii="Times New Roman"/>
          <w:b w:val="false"/>
          <w:i w:val="false"/>
          <w:color w:val="000000"/>
          <w:sz w:val="28"/>
        </w:rPr>
        <w:t xml:space="preserve">
   |    |___|_______|__|__ </w:t>
      </w:r>
      <w:r>
        <w:br/>
      </w:r>
      <w:r>
        <w:rPr>
          <w:rFonts w:ascii="Times New Roman"/>
          <w:b w:val="false"/>
          <w:i w:val="false"/>
          <w:color w:val="000000"/>
          <w:sz w:val="28"/>
        </w:rPr>
        <w:t xml:space="preserve">
   |    |618|Ядови- |  |  | </w:t>
      </w:r>
      <w:r>
        <w:br/>
      </w:r>
      <w:r>
        <w:rPr>
          <w:rFonts w:ascii="Times New Roman"/>
          <w:b w:val="false"/>
          <w:i w:val="false"/>
          <w:color w:val="000000"/>
          <w:sz w:val="28"/>
        </w:rPr>
        <w:t xml:space="preserve">
   |    |   |тые ве-|  |  | </w:t>
      </w:r>
      <w:r>
        <w:br/>
      </w:r>
      <w:r>
        <w:rPr>
          <w:rFonts w:ascii="Times New Roman"/>
          <w:b w:val="false"/>
          <w:i w:val="false"/>
          <w:color w:val="000000"/>
          <w:sz w:val="28"/>
        </w:rPr>
        <w:t xml:space="preserve">
   |    |   |щества |  |  | </w:t>
      </w:r>
      <w:r>
        <w:br/>
      </w:r>
      <w:r>
        <w:rPr>
          <w:rFonts w:ascii="Times New Roman"/>
          <w:b w:val="false"/>
          <w:i w:val="false"/>
          <w:color w:val="000000"/>
          <w:sz w:val="28"/>
        </w:rPr>
        <w:t xml:space="preserve">
   |    |   |нелету-|  |  | </w:t>
      </w:r>
      <w:r>
        <w:br/>
      </w:r>
      <w:r>
        <w:rPr>
          <w:rFonts w:ascii="Times New Roman"/>
          <w:b w:val="false"/>
          <w:i w:val="false"/>
          <w:color w:val="000000"/>
          <w:sz w:val="28"/>
        </w:rPr>
        <w:t xml:space="preserve">
   |    |   |чие    |  |  | </w:t>
      </w:r>
      <w:r>
        <w:br/>
      </w:r>
      <w:r>
        <w:rPr>
          <w:rFonts w:ascii="Times New Roman"/>
          <w:b w:val="false"/>
          <w:i w:val="false"/>
          <w:color w:val="000000"/>
          <w:sz w:val="28"/>
        </w:rPr>
        <w:t xml:space="preserve">
   |    |   |легко- |  |  | </w:t>
      </w:r>
      <w:r>
        <w:br/>
      </w:r>
      <w:r>
        <w:rPr>
          <w:rFonts w:ascii="Times New Roman"/>
          <w:b w:val="false"/>
          <w:i w:val="false"/>
          <w:color w:val="000000"/>
          <w:sz w:val="28"/>
        </w:rPr>
        <w:t xml:space="preserve">
   |    |   |воспла-|  |  | </w:t>
      </w:r>
      <w:r>
        <w:br/>
      </w:r>
      <w:r>
        <w:rPr>
          <w:rFonts w:ascii="Times New Roman"/>
          <w:b w:val="false"/>
          <w:i w:val="false"/>
          <w:color w:val="000000"/>
          <w:sz w:val="28"/>
        </w:rPr>
        <w:t xml:space="preserve">
   |    |   |меняю- |  |  | </w:t>
      </w:r>
      <w:r>
        <w:br/>
      </w:r>
      <w:r>
        <w:rPr>
          <w:rFonts w:ascii="Times New Roman"/>
          <w:b w:val="false"/>
          <w:i w:val="false"/>
          <w:color w:val="000000"/>
          <w:sz w:val="28"/>
        </w:rPr>
        <w:t xml:space="preserve">
   |    |   |щиеся, |  |  | </w:t>
      </w:r>
      <w:r>
        <w:br/>
      </w:r>
      <w:r>
        <w:rPr>
          <w:rFonts w:ascii="Times New Roman"/>
          <w:b w:val="false"/>
          <w:i w:val="false"/>
          <w:color w:val="000000"/>
          <w:sz w:val="28"/>
        </w:rPr>
        <w:t xml:space="preserve">
   |    |   |твердые|+ |+ |811 </w:t>
      </w:r>
      <w:r>
        <w:br/>
      </w:r>
      <w:r>
        <w:rPr>
          <w:rFonts w:ascii="Times New Roman"/>
          <w:b w:val="false"/>
          <w:i w:val="false"/>
          <w:color w:val="000000"/>
          <w:sz w:val="28"/>
        </w:rPr>
        <w:t xml:space="preserve">
___|____|___|_______|__|__|__ </w:t>
      </w:r>
      <w:r>
        <w:br/>
      </w:r>
      <w:r>
        <w:rPr>
          <w:rFonts w:ascii="Times New Roman"/>
          <w:b w:val="false"/>
          <w:i w:val="false"/>
          <w:color w:val="000000"/>
          <w:sz w:val="28"/>
        </w:rPr>
        <w:t xml:space="preserve">
8  |8.1 |811|Едкие и|  |  |  | </w:t>
      </w:r>
      <w:r>
        <w:br/>
      </w:r>
      <w:r>
        <w:rPr>
          <w:rFonts w:ascii="Times New Roman"/>
          <w:b w:val="false"/>
          <w:i w:val="false"/>
          <w:color w:val="000000"/>
          <w:sz w:val="28"/>
        </w:rPr>
        <w:t xml:space="preserve">
   |    |   |(или)  |  |  |  | </w:t>
      </w:r>
      <w:r>
        <w:br/>
      </w:r>
      <w:r>
        <w:rPr>
          <w:rFonts w:ascii="Times New Roman"/>
          <w:b w:val="false"/>
          <w:i w:val="false"/>
          <w:color w:val="000000"/>
          <w:sz w:val="28"/>
        </w:rPr>
        <w:t xml:space="preserve">
   |    |   |корро- |  |  |  | </w:t>
      </w:r>
      <w:r>
        <w:br/>
      </w:r>
      <w:r>
        <w:rPr>
          <w:rFonts w:ascii="Times New Roman"/>
          <w:b w:val="false"/>
          <w:i w:val="false"/>
          <w:color w:val="000000"/>
          <w:sz w:val="28"/>
        </w:rPr>
        <w:t xml:space="preserve">
   |    |   |зионные|  |  |  | </w:t>
      </w:r>
      <w:r>
        <w:br/>
      </w:r>
      <w:r>
        <w:rPr>
          <w:rFonts w:ascii="Times New Roman"/>
          <w:b w:val="false"/>
          <w:i w:val="false"/>
          <w:color w:val="000000"/>
          <w:sz w:val="28"/>
        </w:rPr>
        <w:t xml:space="preserve">
   |    |   |вещест-|  |  |  | </w:t>
      </w:r>
      <w:r>
        <w:br/>
      </w:r>
      <w:r>
        <w:rPr>
          <w:rFonts w:ascii="Times New Roman"/>
          <w:b w:val="false"/>
          <w:i w:val="false"/>
          <w:color w:val="000000"/>
          <w:sz w:val="28"/>
        </w:rPr>
        <w:t xml:space="preserve">
   |    |   |ва     |  |  |  | </w:t>
      </w:r>
      <w:r>
        <w:br/>
      </w:r>
      <w:r>
        <w:rPr>
          <w:rFonts w:ascii="Times New Roman"/>
          <w:b w:val="false"/>
          <w:i w:val="false"/>
          <w:color w:val="000000"/>
          <w:sz w:val="28"/>
        </w:rPr>
        <w:t xml:space="preserve">
   |    |   |(кис-  |  |  |  | </w:t>
      </w:r>
      <w:r>
        <w:br/>
      </w:r>
      <w:r>
        <w:rPr>
          <w:rFonts w:ascii="Times New Roman"/>
          <w:b w:val="false"/>
          <w:i w:val="false"/>
          <w:color w:val="000000"/>
          <w:sz w:val="28"/>
        </w:rPr>
        <w:t xml:space="preserve">
   |    |   |лые)   |  |  |  | </w:t>
      </w:r>
      <w:r>
        <w:br/>
      </w:r>
      <w:r>
        <w:rPr>
          <w:rFonts w:ascii="Times New Roman"/>
          <w:b w:val="false"/>
          <w:i w:val="false"/>
          <w:color w:val="000000"/>
          <w:sz w:val="28"/>
        </w:rPr>
        <w:t xml:space="preserve">
   |    |   |без    |  |  |  | </w:t>
      </w:r>
      <w:r>
        <w:br/>
      </w:r>
      <w:r>
        <w:rPr>
          <w:rFonts w:ascii="Times New Roman"/>
          <w:b w:val="false"/>
          <w:i w:val="false"/>
          <w:color w:val="000000"/>
          <w:sz w:val="28"/>
        </w:rPr>
        <w:t xml:space="preserve">
   |    |   |допол- |  |  |  | </w:t>
      </w:r>
      <w:r>
        <w:br/>
      </w:r>
      <w:r>
        <w:rPr>
          <w:rFonts w:ascii="Times New Roman"/>
          <w:b w:val="false"/>
          <w:i w:val="false"/>
          <w:color w:val="000000"/>
          <w:sz w:val="28"/>
        </w:rPr>
        <w:t xml:space="preserve">
   |    |   |нитель-|  |  |  | </w:t>
      </w:r>
      <w:r>
        <w:br/>
      </w:r>
      <w:r>
        <w:rPr>
          <w:rFonts w:ascii="Times New Roman"/>
          <w:b w:val="false"/>
          <w:i w:val="false"/>
          <w:color w:val="000000"/>
          <w:sz w:val="28"/>
        </w:rPr>
        <w:t xml:space="preserve">
   |    |   |ного   |  |  |  | </w:t>
      </w:r>
      <w:r>
        <w:br/>
      </w:r>
      <w:r>
        <w:rPr>
          <w:rFonts w:ascii="Times New Roman"/>
          <w:b w:val="false"/>
          <w:i w:val="false"/>
          <w:color w:val="000000"/>
          <w:sz w:val="28"/>
        </w:rPr>
        <w:t xml:space="preserve">
   |    |   |вида   |  |  |  | </w:t>
      </w:r>
      <w:r>
        <w:br/>
      </w:r>
      <w:r>
        <w:rPr>
          <w:rFonts w:ascii="Times New Roman"/>
          <w:b w:val="false"/>
          <w:i w:val="false"/>
          <w:color w:val="000000"/>
          <w:sz w:val="28"/>
        </w:rPr>
        <w:t xml:space="preserve">
   |    |   |опас-  |  |  |  | </w:t>
      </w:r>
      <w:r>
        <w:br/>
      </w:r>
      <w:r>
        <w:rPr>
          <w:rFonts w:ascii="Times New Roman"/>
          <w:b w:val="false"/>
          <w:i w:val="false"/>
          <w:color w:val="000000"/>
          <w:sz w:val="28"/>
        </w:rPr>
        <w:t xml:space="preserve">
   |    |   |ности  |+ |1 |+ |817 </w:t>
      </w:r>
      <w:r>
        <w:br/>
      </w:r>
      <w:r>
        <w:rPr>
          <w:rFonts w:ascii="Times New Roman"/>
          <w:b w:val="false"/>
          <w:i w:val="false"/>
          <w:color w:val="000000"/>
          <w:sz w:val="28"/>
        </w:rPr>
        <w:t xml:space="preserve">
   |    |___|_______|__|__|__|__ </w:t>
      </w:r>
      <w:r>
        <w:br/>
      </w:r>
      <w:r>
        <w:rPr>
          <w:rFonts w:ascii="Times New Roman"/>
          <w:b w:val="false"/>
          <w:i w:val="false"/>
          <w:color w:val="000000"/>
          <w:sz w:val="28"/>
        </w:rPr>
        <w:t xml:space="preserve">
   |    |817|Едкие и|  |  |  |  | </w:t>
      </w:r>
      <w:r>
        <w:br/>
      </w:r>
      <w:r>
        <w:rPr>
          <w:rFonts w:ascii="Times New Roman"/>
          <w:b w:val="false"/>
          <w:i w:val="false"/>
          <w:color w:val="000000"/>
          <w:sz w:val="28"/>
        </w:rPr>
        <w:t xml:space="preserve">
   |    |   |(или)  |  |  |  |  | </w:t>
      </w:r>
      <w:r>
        <w:br/>
      </w:r>
      <w:r>
        <w:rPr>
          <w:rFonts w:ascii="Times New Roman"/>
          <w:b w:val="false"/>
          <w:i w:val="false"/>
          <w:color w:val="000000"/>
          <w:sz w:val="28"/>
        </w:rPr>
        <w:t xml:space="preserve">
   |    |   |корро- |  |  |  |  | </w:t>
      </w:r>
      <w:r>
        <w:br/>
      </w:r>
      <w:r>
        <w:rPr>
          <w:rFonts w:ascii="Times New Roman"/>
          <w:b w:val="false"/>
          <w:i w:val="false"/>
          <w:color w:val="000000"/>
          <w:sz w:val="28"/>
        </w:rPr>
        <w:t xml:space="preserve">
   |    |   |зионные|  |  |  |  | </w:t>
      </w:r>
      <w:r>
        <w:br/>
      </w:r>
      <w:r>
        <w:rPr>
          <w:rFonts w:ascii="Times New Roman"/>
          <w:b w:val="false"/>
          <w:i w:val="false"/>
          <w:color w:val="000000"/>
          <w:sz w:val="28"/>
        </w:rPr>
        <w:t xml:space="preserve">
   |    |   |вещест-|  |  |  |  | </w:t>
      </w:r>
      <w:r>
        <w:br/>
      </w:r>
      <w:r>
        <w:rPr>
          <w:rFonts w:ascii="Times New Roman"/>
          <w:b w:val="false"/>
          <w:i w:val="false"/>
          <w:color w:val="000000"/>
          <w:sz w:val="28"/>
        </w:rPr>
        <w:t xml:space="preserve">
   |    |   |ва     |  |  |  |  | </w:t>
      </w:r>
      <w:r>
        <w:br/>
      </w:r>
      <w:r>
        <w:rPr>
          <w:rFonts w:ascii="Times New Roman"/>
          <w:b w:val="false"/>
          <w:i w:val="false"/>
          <w:color w:val="000000"/>
          <w:sz w:val="28"/>
        </w:rPr>
        <w:t xml:space="preserve">
   |    |   |(кис-  |  |  |  |  | </w:t>
      </w:r>
      <w:r>
        <w:br/>
      </w:r>
      <w:r>
        <w:rPr>
          <w:rFonts w:ascii="Times New Roman"/>
          <w:b w:val="false"/>
          <w:i w:val="false"/>
          <w:color w:val="000000"/>
          <w:sz w:val="28"/>
        </w:rPr>
        <w:t xml:space="preserve">
   |    |   |лые)   |  |  |  |  | </w:t>
      </w:r>
      <w:r>
        <w:br/>
      </w:r>
      <w:r>
        <w:rPr>
          <w:rFonts w:ascii="Times New Roman"/>
          <w:b w:val="false"/>
          <w:i w:val="false"/>
          <w:color w:val="000000"/>
          <w:sz w:val="28"/>
        </w:rPr>
        <w:t xml:space="preserve">
   |    |   |слабо- |  |  |  |  | </w:t>
      </w:r>
      <w:r>
        <w:br/>
      </w:r>
      <w:r>
        <w:rPr>
          <w:rFonts w:ascii="Times New Roman"/>
          <w:b w:val="false"/>
          <w:i w:val="false"/>
          <w:color w:val="000000"/>
          <w:sz w:val="28"/>
        </w:rPr>
        <w:t xml:space="preserve">
   |    |   |ядови- |  |  |  |  | </w:t>
      </w:r>
      <w:r>
        <w:br/>
      </w:r>
      <w:r>
        <w:rPr>
          <w:rFonts w:ascii="Times New Roman"/>
          <w:b w:val="false"/>
          <w:i w:val="false"/>
          <w:color w:val="000000"/>
          <w:sz w:val="28"/>
        </w:rPr>
        <w:t xml:space="preserve">
   |    |   |тые    |+ |+ |+ |+ |818 </w:t>
      </w:r>
      <w:r>
        <w:br/>
      </w:r>
      <w:r>
        <w:rPr>
          <w:rFonts w:ascii="Times New Roman"/>
          <w:b w:val="false"/>
          <w:i w:val="false"/>
          <w:color w:val="000000"/>
          <w:sz w:val="28"/>
        </w:rPr>
        <w:t xml:space="preserve">
   |    |___|_______|__|__|__|__|__ </w:t>
      </w:r>
      <w:r>
        <w:br/>
      </w:r>
      <w:r>
        <w:rPr>
          <w:rFonts w:ascii="Times New Roman"/>
          <w:b w:val="false"/>
          <w:i w:val="false"/>
          <w:color w:val="000000"/>
          <w:sz w:val="28"/>
        </w:rPr>
        <w:t xml:space="preserve">
   |    |818|Едкие и|  |  |  |  |  | </w:t>
      </w:r>
      <w:r>
        <w:br/>
      </w:r>
      <w:r>
        <w:rPr>
          <w:rFonts w:ascii="Times New Roman"/>
          <w:b w:val="false"/>
          <w:i w:val="false"/>
          <w:color w:val="000000"/>
          <w:sz w:val="28"/>
        </w:rPr>
        <w:t xml:space="preserve">
   |    |   |(или)  |  |  |  |  |  | </w:t>
      </w:r>
      <w:r>
        <w:br/>
      </w:r>
      <w:r>
        <w:rPr>
          <w:rFonts w:ascii="Times New Roman"/>
          <w:b w:val="false"/>
          <w:i w:val="false"/>
          <w:color w:val="000000"/>
          <w:sz w:val="28"/>
        </w:rPr>
        <w:t xml:space="preserve">
   |    |   |корро- |  |  |  |  |  | </w:t>
      </w:r>
      <w:r>
        <w:br/>
      </w:r>
      <w:r>
        <w:rPr>
          <w:rFonts w:ascii="Times New Roman"/>
          <w:b w:val="false"/>
          <w:i w:val="false"/>
          <w:color w:val="000000"/>
          <w:sz w:val="28"/>
        </w:rPr>
        <w:t xml:space="preserve">
   |    |   |зионные|  |  |  |  |  | </w:t>
      </w:r>
      <w:r>
        <w:br/>
      </w:r>
      <w:r>
        <w:rPr>
          <w:rFonts w:ascii="Times New Roman"/>
          <w:b w:val="false"/>
          <w:i w:val="false"/>
          <w:color w:val="000000"/>
          <w:sz w:val="28"/>
        </w:rPr>
        <w:t xml:space="preserve">
   |    |   |вещест-|  |  |  |  |  | </w:t>
      </w:r>
      <w:r>
        <w:br/>
      </w:r>
      <w:r>
        <w:rPr>
          <w:rFonts w:ascii="Times New Roman"/>
          <w:b w:val="false"/>
          <w:i w:val="false"/>
          <w:color w:val="000000"/>
          <w:sz w:val="28"/>
        </w:rPr>
        <w:t xml:space="preserve">
   |    |   |ва     |  |  |  |  |  | </w:t>
      </w:r>
      <w:r>
        <w:br/>
      </w:r>
      <w:r>
        <w:rPr>
          <w:rFonts w:ascii="Times New Roman"/>
          <w:b w:val="false"/>
          <w:i w:val="false"/>
          <w:color w:val="000000"/>
          <w:sz w:val="28"/>
        </w:rPr>
        <w:t xml:space="preserve">
   |    |   |(кис-  |  |  |  |  |  | </w:t>
      </w:r>
      <w:r>
        <w:br/>
      </w:r>
      <w:r>
        <w:rPr>
          <w:rFonts w:ascii="Times New Roman"/>
          <w:b w:val="false"/>
          <w:i w:val="false"/>
          <w:color w:val="000000"/>
          <w:sz w:val="28"/>
        </w:rPr>
        <w:t xml:space="preserve">
   |    |   |лые),  |  |  |  |  |  | </w:t>
      </w:r>
      <w:r>
        <w:br/>
      </w:r>
      <w:r>
        <w:rPr>
          <w:rFonts w:ascii="Times New Roman"/>
          <w:b w:val="false"/>
          <w:i w:val="false"/>
          <w:color w:val="000000"/>
          <w:sz w:val="28"/>
        </w:rPr>
        <w:t xml:space="preserve">
   |    |   |слабые |  |  |  |  |  | </w:t>
      </w:r>
      <w:r>
        <w:br/>
      </w:r>
      <w:r>
        <w:rPr>
          <w:rFonts w:ascii="Times New Roman"/>
          <w:b w:val="false"/>
          <w:i w:val="false"/>
          <w:color w:val="000000"/>
          <w:sz w:val="28"/>
        </w:rPr>
        <w:t xml:space="preserve">
   |    |   |окисли-|  |  |  |  |  | </w:t>
      </w:r>
      <w:r>
        <w:br/>
      </w:r>
      <w:r>
        <w:rPr>
          <w:rFonts w:ascii="Times New Roman"/>
          <w:b w:val="false"/>
          <w:i w:val="false"/>
          <w:color w:val="000000"/>
          <w:sz w:val="28"/>
        </w:rPr>
        <w:t xml:space="preserve">
   |    |   |тели   |1 |3 |+ |+ |+ |821 </w:t>
      </w:r>
      <w:r>
        <w:br/>
      </w:r>
      <w:r>
        <w:rPr>
          <w:rFonts w:ascii="Times New Roman"/>
          <w:b w:val="false"/>
          <w:i w:val="false"/>
          <w:color w:val="000000"/>
          <w:sz w:val="28"/>
        </w:rPr>
        <w:t xml:space="preserve">
___|____|___|_______|__|__|__|__|__|__ </w:t>
      </w:r>
      <w:r>
        <w:br/>
      </w:r>
      <w:r>
        <w:rPr>
          <w:rFonts w:ascii="Times New Roman"/>
          <w:b w:val="false"/>
          <w:i w:val="false"/>
          <w:color w:val="000000"/>
          <w:sz w:val="28"/>
        </w:rPr>
        <w:t xml:space="preserve">
   |8.2 |821|Едкие и|  |  |  |  |  |  | </w:t>
      </w:r>
      <w:r>
        <w:br/>
      </w:r>
      <w:r>
        <w:rPr>
          <w:rFonts w:ascii="Times New Roman"/>
          <w:b w:val="false"/>
          <w:i w:val="false"/>
          <w:color w:val="000000"/>
          <w:sz w:val="28"/>
        </w:rPr>
        <w:t xml:space="preserve">
   |    |   |(или)  |  |  |  |  |  |  | </w:t>
      </w:r>
      <w:r>
        <w:br/>
      </w:r>
      <w:r>
        <w:rPr>
          <w:rFonts w:ascii="Times New Roman"/>
          <w:b w:val="false"/>
          <w:i w:val="false"/>
          <w:color w:val="000000"/>
          <w:sz w:val="28"/>
        </w:rPr>
        <w:t xml:space="preserve">
   |    |   |корро- |  |  |  |  |  |  | </w:t>
      </w:r>
      <w:r>
        <w:br/>
      </w:r>
      <w:r>
        <w:rPr>
          <w:rFonts w:ascii="Times New Roman"/>
          <w:b w:val="false"/>
          <w:i w:val="false"/>
          <w:color w:val="000000"/>
          <w:sz w:val="28"/>
        </w:rPr>
        <w:t xml:space="preserve">
   |    |   |зионные|  |  |  |  |  |  | </w:t>
      </w:r>
      <w:r>
        <w:br/>
      </w:r>
      <w:r>
        <w:rPr>
          <w:rFonts w:ascii="Times New Roman"/>
          <w:b w:val="false"/>
          <w:i w:val="false"/>
          <w:color w:val="000000"/>
          <w:sz w:val="28"/>
        </w:rPr>
        <w:t xml:space="preserve">
   |    |   |вещест-|  |  |  |  |  |  | </w:t>
      </w:r>
      <w:r>
        <w:br/>
      </w:r>
      <w:r>
        <w:rPr>
          <w:rFonts w:ascii="Times New Roman"/>
          <w:b w:val="false"/>
          <w:i w:val="false"/>
          <w:color w:val="000000"/>
          <w:sz w:val="28"/>
        </w:rPr>
        <w:t xml:space="preserve">
   |    |   |ва     |  |  |  |  |  |  | </w:t>
      </w:r>
      <w:r>
        <w:br/>
      </w:r>
      <w:r>
        <w:rPr>
          <w:rFonts w:ascii="Times New Roman"/>
          <w:b w:val="false"/>
          <w:i w:val="false"/>
          <w:color w:val="000000"/>
          <w:sz w:val="28"/>
        </w:rPr>
        <w:t xml:space="preserve">
   |    |   |(основ-|  |  |  |  |  |  | </w:t>
      </w:r>
      <w:r>
        <w:br/>
      </w:r>
      <w:r>
        <w:rPr>
          <w:rFonts w:ascii="Times New Roman"/>
          <w:b w:val="false"/>
          <w:i w:val="false"/>
          <w:color w:val="000000"/>
          <w:sz w:val="28"/>
        </w:rPr>
        <w:t xml:space="preserve">
   |    |   |ные)   |  |  |  |  |  |  | </w:t>
      </w:r>
      <w:r>
        <w:br/>
      </w:r>
      <w:r>
        <w:rPr>
          <w:rFonts w:ascii="Times New Roman"/>
          <w:b w:val="false"/>
          <w:i w:val="false"/>
          <w:color w:val="000000"/>
          <w:sz w:val="28"/>
        </w:rPr>
        <w:t xml:space="preserve">
   |    |   |без    |  |  |  |  |  |  | </w:t>
      </w:r>
      <w:r>
        <w:br/>
      </w:r>
      <w:r>
        <w:rPr>
          <w:rFonts w:ascii="Times New Roman"/>
          <w:b w:val="false"/>
          <w:i w:val="false"/>
          <w:color w:val="000000"/>
          <w:sz w:val="28"/>
        </w:rPr>
        <w:t xml:space="preserve">
   |    |   |допол- |  |  |  |  |  |  | </w:t>
      </w:r>
      <w:r>
        <w:br/>
      </w:r>
      <w:r>
        <w:rPr>
          <w:rFonts w:ascii="Times New Roman"/>
          <w:b w:val="false"/>
          <w:i w:val="false"/>
          <w:color w:val="000000"/>
          <w:sz w:val="28"/>
        </w:rPr>
        <w:t xml:space="preserve">
   |    |   |нитель-|  |  |  |  |  |  | </w:t>
      </w:r>
      <w:r>
        <w:br/>
      </w:r>
      <w:r>
        <w:rPr>
          <w:rFonts w:ascii="Times New Roman"/>
          <w:b w:val="false"/>
          <w:i w:val="false"/>
          <w:color w:val="000000"/>
          <w:sz w:val="28"/>
        </w:rPr>
        <w:t xml:space="preserve">
   |    |   |ного   |  |  |  |  |  |  | </w:t>
      </w:r>
      <w:r>
        <w:br/>
      </w:r>
      <w:r>
        <w:rPr>
          <w:rFonts w:ascii="Times New Roman"/>
          <w:b w:val="false"/>
          <w:i w:val="false"/>
          <w:color w:val="000000"/>
          <w:sz w:val="28"/>
        </w:rPr>
        <w:t xml:space="preserve">
   |    |   |вида   |  |  |  |  |  |  | </w:t>
      </w:r>
      <w:r>
        <w:br/>
      </w:r>
      <w:r>
        <w:rPr>
          <w:rFonts w:ascii="Times New Roman"/>
          <w:b w:val="false"/>
          <w:i w:val="false"/>
          <w:color w:val="000000"/>
          <w:sz w:val="28"/>
        </w:rPr>
        <w:t xml:space="preserve">
   |    |   |опас-  |  |  |  |  |  |  | </w:t>
      </w:r>
      <w:r>
        <w:br/>
      </w:r>
      <w:r>
        <w:rPr>
          <w:rFonts w:ascii="Times New Roman"/>
          <w:b w:val="false"/>
          <w:i w:val="false"/>
          <w:color w:val="000000"/>
          <w:sz w:val="28"/>
        </w:rPr>
        <w:t xml:space="preserve">
   |    |   |ности  |+ |+ |1 |1 |1 |+ |826 </w:t>
      </w:r>
      <w:r>
        <w:br/>
      </w:r>
      <w:r>
        <w:rPr>
          <w:rFonts w:ascii="Times New Roman"/>
          <w:b w:val="false"/>
          <w:i w:val="false"/>
          <w:color w:val="000000"/>
          <w:sz w:val="28"/>
        </w:rPr>
        <w:t xml:space="preserve">
   |    |___|_______|__|__|__|__|__|__|__ </w:t>
      </w:r>
      <w:r>
        <w:br/>
      </w:r>
      <w:r>
        <w:rPr>
          <w:rFonts w:ascii="Times New Roman"/>
          <w:b w:val="false"/>
          <w:i w:val="false"/>
          <w:color w:val="000000"/>
          <w:sz w:val="28"/>
        </w:rPr>
        <w:t xml:space="preserve">
   |    |826|Едкие и|  |  |  |  |  |  |  | </w:t>
      </w:r>
      <w:r>
        <w:br/>
      </w:r>
      <w:r>
        <w:rPr>
          <w:rFonts w:ascii="Times New Roman"/>
          <w:b w:val="false"/>
          <w:i w:val="false"/>
          <w:color w:val="000000"/>
          <w:sz w:val="28"/>
        </w:rPr>
        <w:t xml:space="preserve">
   |    |   |(или)  |  |  |  |  |  |  |  | </w:t>
      </w:r>
      <w:r>
        <w:br/>
      </w:r>
      <w:r>
        <w:rPr>
          <w:rFonts w:ascii="Times New Roman"/>
          <w:b w:val="false"/>
          <w:i w:val="false"/>
          <w:color w:val="000000"/>
          <w:sz w:val="28"/>
        </w:rPr>
        <w:t xml:space="preserve">
   |    |   |корро- |  |  |  |  |  |  |  | </w:t>
      </w:r>
      <w:r>
        <w:br/>
      </w:r>
      <w:r>
        <w:rPr>
          <w:rFonts w:ascii="Times New Roman"/>
          <w:b w:val="false"/>
          <w:i w:val="false"/>
          <w:color w:val="000000"/>
          <w:sz w:val="28"/>
        </w:rPr>
        <w:t xml:space="preserve">
   |    |   |зионные|  |  |  |  |  |  |  | </w:t>
      </w:r>
      <w:r>
        <w:br/>
      </w:r>
      <w:r>
        <w:rPr>
          <w:rFonts w:ascii="Times New Roman"/>
          <w:b w:val="false"/>
          <w:i w:val="false"/>
          <w:color w:val="000000"/>
          <w:sz w:val="28"/>
        </w:rPr>
        <w:t xml:space="preserve">
   |    |   |вещест-|  |  |  |  |  |  |  | </w:t>
      </w:r>
      <w:r>
        <w:br/>
      </w:r>
      <w:r>
        <w:rPr>
          <w:rFonts w:ascii="Times New Roman"/>
          <w:b w:val="false"/>
          <w:i w:val="false"/>
          <w:color w:val="000000"/>
          <w:sz w:val="28"/>
        </w:rPr>
        <w:t xml:space="preserve">
   |    |   |ва     |  |  |  |  |  |  |  | </w:t>
      </w:r>
      <w:r>
        <w:br/>
      </w:r>
      <w:r>
        <w:rPr>
          <w:rFonts w:ascii="Times New Roman"/>
          <w:b w:val="false"/>
          <w:i w:val="false"/>
          <w:color w:val="000000"/>
          <w:sz w:val="28"/>
        </w:rPr>
        <w:t xml:space="preserve">
   |    |   |(основ-|  |  |  |  |  |  |  | </w:t>
      </w:r>
      <w:r>
        <w:br/>
      </w:r>
      <w:r>
        <w:rPr>
          <w:rFonts w:ascii="Times New Roman"/>
          <w:b w:val="false"/>
          <w:i w:val="false"/>
          <w:color w:val="000000"/>
          <w:sz w:val="28"/>
        </w:rPr>
        <w:t xml:space="preserve">
   |    |   |ные)   |  |  |  |  |  |  |  | </w:t>
      </w:r>
      <w:r>
        <w:br/>
      </w:r>
      <w:r>
        <w:rPr>
          <w:rFonts w:ascii="Times New Roman"/>
          <w:b w:val="false"/>
          <w:i w:val="false"/>
          <w:color w:val="000000"/>
          <w:sz w:val="28"/>
        </w:rPr>
        <w:t xml:space="preserve">
   |    |   |ядови- |  |  |  |  |  |  |  | </w:t>
      </w:r>
      <w:r>
        <w:br/>
      </w:r>
      <w:r>
        <w:rPr>
          <w:rFonts w:ascii="Times New Roman"/>
          <w:b w:val="false"/>
          <w:i w:val="false"/>
          <w:color w:val="000000"/>
          <w:sz w:val="28"/>
        </w:rPr>
        <w:t xml:space="preserve">
   |    |   |тые    |+ |+ |1 |1 |1 |+ |+ |827 </w:t>
      </w:r>
      <w:r>
        <w:br/>
      </w:r>
      <w:r>
        <w:rPr>
          <w:rFonts w:ascii="Times New Roman"/>
          <w:b w:val="false"/>
          <w:i w:val="false"/>
          <w:color w:val="000000"/>
          <w:sz w:val="28"/>
        </w:rPr>
        <w:t xml:space="preserve">
   |    |___|_______|__|__|__|__|__|__|__|__ </w:t>
      </w:r>
      <w:r>
        <w:br/>
      </w:r>
      <w:r>
        <w:rPr>
          <w:rFonts w:ascii="Times New Roman"/>
          <w:b w:val="false"/>
          <w:i w:val="false"/>
          <w:color w:val="000000"/>
          <w:sz w:val="28"/>
        </w:rPr>
        <w:t xml:space="preserve">
   |    |827|Едкие и|  |  |  |  |  |  |  |  | </w:t>
      </w:r>
      <w:r>
        <w:br/>
      </w:r>
      <w:r>
        <w:rPr>
          <w:rFonts w:ascii="Times New Roman"/>
          <w:b w:val="false"/>
          <w:i w:val="false"/>
          <w:color w:val="000000"/>
          <w:sz w:val="28"/>
        </w:rPr>
        <w:t xml:space="preserve">
   |    |   |(или)  |  |  |  |  |  |  |  |  | </w:t>
      </w:r>
      <w:r>
        <w:br/>
      </w:r>
      <w:r>
        <w:rPr>
          <w:rFonts w:ascii="Times New Roman"/>
          <w:b w:val="false"/>
          <w:i w:val="false"/>
          <w:color w:val="000000"/>
          <w:sz w:val="28"/>
        </w:rPr>
        <w:t xml:space="preserve">
   |    |   |корро- |  |  |  |  |  |  |  |  | </w:t>
      </w:r>
      <w:r>
        <w:br/>
      </w:r>
      <w:r>
        <w:rPr>
          <w:rFonts w:ascii="Times New Roman"/>
          <w:b w:val="false"/>
          <w:i w:val="false"/>
          <w:color w:val="000000"/>
          <w:sz w:val="28"/>
        </w:rPr>
        <w:t xml:space="preserve">
   |    |   |зионные|  |  |  |  |  |  |  |  | </w:t>
      </w:r>
      <w:r>
        <w:br/>
      </w:r>
      <w:r>
        <w:rPr>
          <w:rFonts w:ascii="Times New Roman"/>
          <w:b w:val="false"/>
          <w:i w:val="false"/>
          <w:color w:val="000000"/>
          <w:sz w:val="28"/>
        </w:rPr>
        <w:t xml:space="preserve">
   |    |   |вещест-|  |  |  |  |  |  |  |  | </w:t>
      </w:r>
      <w:r>
        <w:br/>
      </w:r>
      <w:r>
        <w:rPr>
          <w:rFonts w:ascii="Times New Roman"/>
          <w:b w:val="false"/>
          <w:i w:val="false"/>
          <w:color w:val="000000"/>
          <w:sz w:val="28"/>
        </w:rPr>
        <w:t xml:space="preserve">
   |    |   |ва     |  |  |  |  |  |  |  |  | </w:t>
      </w:r>
      <w:r>
        <w:br/>
      </w:r>
      <w:r>
        <w:rPr>
          <w:rFonts w:ascii="Times New Roman"/>
          <w:b w:val="false"/>
          <w:i w:val="false"/>
          <w:color w:val="000000"/>
          <w:sz w:val="28"/>
        </w:rPr>
        <w:t xml:space="preserve">
   |    |   |(основ-|  |  |  |  |  |  |  |  | </w:t>
      </w:r>
      <w:r>
        <w:br/>
      </w:r>
      <w:r>
        <w:rPr>
          <w:rFonts w:ascii="Times New Roman"/>
          <w:b w:val="false"/>
          <w:i w:val="false"/>
          <w:color w:val="000000"/>
          <w:sz w:val="28"/>
        </w:rPr>
        <w:t xml:space="preserve">
   |    |   |ные)   |  |  |  |  |  |  |  |  | </w:t>
      </w:r>
      <w:r>
        <w:br/>
      </w:r>
      <w:r>
        <w:rPr>
          <w:rFonts w:ascii="Times New Roman"/>
          <w:b w:val="false"/>
          <w:i w:val="false"/>
          <w:color w:val="000000"/>
          <w:sz w:val="28"/>
        </w:rPr>
        <w:t xml:space="preserve">
   |    |   |слабо- |  |  |  |  |  |  |  |  | </w:t>
      </w:r>
      <w:r>
        <w:br/>
      </w:r>
      <w:r>
        <w:rPr>
          <w:rFonts w:ascii="Times New Roman"/>
          <w:b w:val="false"/>
          <w:i w:val="false"/>
          <w:color w:val="000000"/>
          <w:sz w:val="28"/>
        </w:rPr>
        <w:t xml:space="preserve">
   |    |   |ядови- |  |  |  |  |  |  |  |  | </w:t>
      </w:r>
      <w:r>
        <w:br/>
      </w:r>
      <w:r>
        <w:rPr>
          <w:rFonts w:ascii="Times New Roman"/>
          <w:b w:val="false"/>
          <w:i w:val="false"/>
          <w:color w:val="000000"/>
          <w:sz w:val="28"/>
        </w:rPr>
        <w:t xml:space="preserve">
   |    |   |тые    |+ |+ |1 |1 |1 |+ |+ | +|828 </w:t>
      </w:r>
      <w:r>
        <w:br/>
      </w:r>
      <w:r>
        <w:rPr>
          <w:rFonts w:ascii="Times New Roman"/>
          <w:b w:val="false"/>
          <w:i w:val="false"/>
          <w:color w:val="000000"/>
          <w:sz w:val="28"/>
        </w:rPr>
        <w:t xml:space="preserve">
   |    |___|_______|__|__|__|__|__|__|__|__|__ </w:t>
      </w:r>
      <w:r>
        <w:br/>
      </w:r>
      <w:r>
        <w:rPr>
          <w:rFonts w:ascii="Times New Roman"/>
          <w:b w:val="false"/>
          <w:i w:val="false"/>
          <w:color w:val="000000"/>
          <w:sz w:val="28"/>
        </w:rPr>
        <w:t xml:space="preserve">
   |    |828|Едкие и|  |  |  |  |  |  |  |  |  | </w:t>
      </w:r>
      <w:r>
        <w:br/>
      </w:r>
      <w:r>
        <w:rPr>
          <w:rFonts w:ascii="Times New Roman"/>
          <w:b w:val="false"/>
          <w:i w:val="false"/>
          <w:color w:val="000000"/>
          <w:sz w:val="28"/>
        </w:rPr>
        <w:t xml:space="preserve">
   |    |   |(или)  |  |  |  |  |  |  |  |  |  | </w:t>
      </w:r>
      <w:r>
        <w:br/>
      </w:r>
      <w:r>
        <w:rPr>
          <w:rFonts w:ascii="Times New Roman"/>
          <w:b w:val="false"/>
          <w:i w:val="false"/>
          <w:color w:val="000000"/>
          <w:sz w:val="28"/>
        </w:rPr>
        <w:t xml:space="preserve">
   |    |   |корро- |  |  |  |  |  |  |  |  |  | </w:t>
      </w:r>
      <w:r>
        <w:br/>
      </w:r>
      <w:r>
        <w:rPr>
          <w:rFonts w:ascii="Times New Roman"/>
          <w:b w:val="false"/>
          <w:i w:val="false"/>
          <w:color w:val="000000"/>
          <w:sz w:val="28"/>
        </w:rPr>
        <w:t xml:space="preserve">
   |    |   |зионные|  |  |  |  |  |  |  |  |  | </w:t>
      </w:r>
      <w:r>
        <w:br/>
      </w:r>
      <w:r>
        <w:rPr>
          <w:rFonts w:ascii="Times New Roman"/>
          <w:b w:val="false"/>
          <w:i w:val="false"/>
          <w:color w:val="000000"/>
          <w:sz w:val="28"/>
        </w:rPr>
        <w:t xml:space="preserve">
   |    |   |вещест-|  |  |  |  |  |  |  |  |  | </w:t>
      </w:r>
      <w:r>
        <w:br/>
      </w:r>
      <w:r>
        <w:rPr>
          <w:rFonts w:ascii="Times New Roman"/>
          <w:b w:val="false"/>
          <w:i w:val="false"/>
          <w:color w:val="000000"/>
          <w:sz w:val="28"/>
        </w:rPr>
        <w:t xml:space="preserve">
   |    |   |ва     |  |  |  |  |  |  |  |  |  | </w:t>
      </w:r>
      <w:r>
        <w:br/>
      </w:r>
      <w:r>
        <w:rPr>
          <w:rFonts w:ascii="Times New Roman"/>
          <w:b w:val="false"/>
          <w:i w:val="false"/>
          <w:color w:val="000000"/>
          <w:sz w:val="28"/>
        </w:rPr>
        <w:t xml:space="preserve">
   |    |   |(основ-|  |  |  |  |  |  |  |  |  | </w:t>
      </w:r>
      <w:r>
        <w:br/>
      </w:r>
      <w:r>
        <w:rPr>
          <w:rFonts w:ascii="Times New Roman"/>
          <w:b w:val="false"/>
          <w:i w:val="false"/>
          <w:color w:val="000000"/>
          <w:sz w:val="28"/>
        </w:rPr>
        <w:t xml:space="preserve">
   |    |   |ные)   |  |  |  |  |  |  |  |  |  | </w:t>
      </w:r>
      <w:r>
        <w:br/>
      </w:r>
      <w:r>
        <w:rPr>
          <w:rFonts w:ascii="Times New Roman"/>
          <w:b w:val="false"/>
          <w:i w:val="false"/>
          <w:color w:val="000000"/>
          <w:sz w:val="28"/>
        </w:rPr>
        <w:t xml:space="preserve">
   |    |   |слабые |  |  |  |  |  |  |  |  |  | </w:t>
      </w:r>
      <w:r>
        <w:br/>
      </w:r>
      <w:r>
        <w:rPr>
          <w:rFonts w:ascii="Times New Roman"/>
          <w:b w:val="false"/>
          <w:i w:val="false"/>
          <w:color w:val="000000"/>
          <w:sz w:val="28"/>
        </w:rPr>
        <w:t xml:space="preserve">
   |    |   |окисли-|  |  |  |  |  |  |  |  |  | </w:t>
      </w:r>
      <w:r>
        <w:br/>
      </w:r>
      <w:r>
        <w:rPr>
          <w:rFonts w:ascii="Times New Roman"/>
          <w:b w:val="false"/>
          <w:i w:val="false"/>
          <w:color w:val="000000"/>
          <w:sz w:val="28"/>
        </w:rPr>
        <w:t xml:space="preserve">
   |    |   |тели   |1 |3 |1 |1 |2 |+ |+ |+ |+ |831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|8.3 |831|Разные |  |  |  |  |  |  |  |  |  |  | </w:t>
      </w:r>
      <w:r>
        <w:br/>
      </w:r>
      <w:r>
        <w:rPr>
          <w:rFonts w:ascii="Times New Roman"/>
          <w:b w:val="false"/>
          <w:i w:val="false"/>
          <w:color w:val="000000"/>
          <w:sz w:val="28"/>
        </w:rPr>
        <w:t xml:space="preserve">
   |    |   |едкие и|  |  |  |  |  |  |  |  |  |  | </w:t>
      </w:r>
      <w:r>
        <w:br/>
      </w:r>
      <w:r>
        <w:rPr>
          <w:rFonts w:ascii="Times New Roman"/>
          <w:b w:val="false"/>
          <w:i w:val="false"/>
          <w:color w:val="000000"/>
          <w:sz w:val="28"/>
        </w:rPr>
        <w:t xml:space="preserve">
   |    |   |(или)  |  |  |  |  |  |  |  |  |  |  | </w:t>
      </w:r>
      <w:r>
        <w:br/>
      </w:r>
      <w:r>
        <w:rPr>
          <w:rFonts w:ascii="Times New Roman"/>
          <w:b w:val="false"/>
          <w:i w:val="false"/>
          <w:color w:val="000000"/>
          <w:sz w:val="28"/>
        </w:rPr>
        <w:t xml:space="preserve">
   |    |   |корро- |  |  |  |  |  |  |  |  |  |  | </w:t>
      </w:r>
      <w:r>
        <w:br/>
      </w:r>
      <w:r>
        <w:rPr>
          <w:rFonts w:ascii="Times New Roman"/>
          <w:b w:val="false"/>
          <w:i w:val="false"/>
          <w:color w:val="000000"/>
          <w:sz w:val="28"/>
        </w:rPr>
        <w:t xml:space="preserve">
   |    |   |зионные|  |  |  |  |  |  |  |  |  |  | </w:t>
      </w:r>
      <w:r>
        <w:br/>
      </w:r>
      <w:r>
        <w:rPr>
          <w:rFonts w:ascii="Times New Roman"/>
          <w:b w:val="false"/>
          <w:i w:val="false"/>
          <w:color w:val="000000"/>
          <w:sz w:val="28"/>
        </w:rPr>
        <w:t xml:space="preserve">
   |    |   |вещест-|  |  |  |  |  |  |  |  |  |  | </w:t>
      </w:r>
      <w:r>
        <w:br/>
      </w:r>
      <w:r>
        <w:rPr>
          <w:rFonts w:ascii="Times New Roman"/>
          <w:b w:val="false"/>
          <w:i w:val="false"/>
          <w:color w:val="000000"/>
          <w:sz w:val="28"/>
        </w:rPr>
        <w:t xml:space="preserve">
   |    |   |ва     |  |  |  |  |  |  |  |  |  |  | </w:t>
      </w:r>
      <w:r>
        <w:br/>
      </w:r>
      <w:r>
        <w:rPr>
          <w:rFonts w:ascii="Times New Roman"/>
          <w:b w:val="false"/>
          <w:i w:val="false"/>
          <w:color w:val="000000"/>
          <w:sz w:val="28"/>
        </w:rPr>
        <w:t xml:space="preserve">
   |    |   |без    |  |  |  |  |  |  |  |  |  |  | </w:t>
      </w:r>
      <w:r>
        <w:br/>
      </w:r>
      <w:r>
        <w:rPr>
          <w:rFonts w:ascii="Times New Roman"/>
          <w:b w:val="false"/>
          <w:i w:val="false"/>
          <w:color w:val="000000"/>
          <w:sz w:val="28"/>
        </w:rPr>
        <w:t xml:space="preserve">
   |    |   |допол- |  |  |  |  |  |  |  |  |  |  | </w:t>
      </w:r>
      <w:r>
        <w:br/>
      </w:r>
      <w:r>
        <w:rPr>
          <w:rFonts w:ascii="Times New Roman"/>
          <w:b w:val="false"/>
          <w:i w:val="false"/>
          <w:color w:val="000000"/>
          <w:sz w:val="28"/>
        </w:rPr>
        <w:t xml:space="preserve">
   |    |   |нитель-|  |  |  |  |  |  |  |  |  |  | </w:t>
      </w:r>
      <w:r>
        <w:br/>
      </w:r>
      <w:r>
        <w:rPr>
          <w:rFonts w:ascii="Times New Roman"/>
          <w:b w:val="false"/>
          <w:i w:val="false"/>
          <w:color w:val="000000"/>
          <w:sz w:val="28"/>
        </w:rPr>
        <w:t xml:space="preserve">
   |    |   |ного   |  |  |  |  |  |  |  |  |  |  | </w:t>
      </w:r>
      <w:r>
        <w:br/>
      </w:r>
      <w:r>
        <w:rPr>
          <w:rFonts w:ascii="Times New Roman"/>
          <w:b w:val="false"/>
          <w:i w:val="false"/>
          <w:color w:val="000000"/>
          <w:sz w:val="28"/>
        </w:rPr>
        <w:t xml:space="preserve">
   |    |   |вида   |  |  |  |  |  |  |  |  |  |  | </w:t>
      </w:r>
      <w:r>
        <w:br/>
      </w:r>
      <w:r>
        <w:rPr>
          <w:rFonts w:ascii="Times New Roman"/>
          <w:b w:val="false"/>
          <w:i w:val="false"/>
          <w:color w:val="000000"/>
          <w:sz w:val="28"/>
        </w:rPr>
        <w:t xml:space="preserve">
   |    |   |опас-  |  |  |  |  |  |  |  |  |  |  | </w:t>
      </w:r>
      <w:r>
        <w:br/>
      </w:r>
      <w:r>
        <w:rPr>
          <w:rFonts w:ascii="Times New Roman"/>
          <w:b w:val="false"/>
          <w:i w:val="false"/>
          <w:color w:val="000000"/>
          <w:sz w:val="28"/>
        </w:rPr>
        <w:t xml:space="preserve">
   |    |   |ности  |+ |+ |+ |+ |+ |+ |+ |+ |+ |+ |836 </w:t>
      </w:r>
      <w:r>
        <w:br/>
      </w:r>
      <w:r>
        <w:rPr>
          <w:rFonts w:ascii="Times New Roman"/>
          <w:b w:val="false"/>
          <w:i w:val="false"/>
          <w:color w:val="000000"/>
          <w:sz w:val="28"/>
        </w:rPr>
        <w:t xml:space="preserve">
   |    |___|_______|__|__|__|__|__|__|__|__|__|__|__ </w:t>
      </w:r>
      <w:r>
        <w:br/>
      </w:r>
      <w:r>
        <w:rPr>
          <w:rFonts w:ascii="Times New Roman"/>
          <w:b w:val="false"/>
          <w:i w:val="false"/>
          <w:color w:val="000000"/>
          <w:sz w:val="28"/>
        </w:rPr>
        <w:t xml:space="preserve">
   |    |836|Разные |  |  |  |  |  |  |  |  |  |  |  | </w:t>
      </w:r>
      <w:r>
        <w:br/>
      </w:r>
      <w:r>
        <w:rPr>
          <w:rFonts w:ascii="Times New Roman"/>
          <w:b w:val="false"/>
          <w:i w:val="false"/>
          <w:color w:val="000000"/>
          <w:sz w:val="28"/>
        </w:rPr>
        <w:t xml:space="preserve">
   |    |   |едкие и|  |  |  |  |  |  |  |  |  |  |  | </w:t>
      </w:r>
      <w:r>
        <w:br/>
      </w:r>
      <w:r>
        <w:rPr>
          <w:rFonts w:ascii="Times New Roman"/>
          <w:b w:val="false"/>
          <w:i w:val="false"/>
          <w:color w:val="000000"/>
          <w:sz w:val="28"/>
        </w:rPr>
        <w:t xml:space="preserve">
   |    |   |(или)  |  |  |  |  |  |  |  |  |  |  |  | </w:t>
      </w:r>
      <w:r>
        <w:br/>
      </w:r>
      <w:r>
        <w:rPr>
          <w:rFonts w:ascii="Times New Roman"/>
          <w:b w:val="false"/>
          <w:i w:val="false"/>
          <w:color w:val="000000"/>
          <w:sz w:val="28"/>
        </w:rPr>
        <w:t xml:space="preserve">
   |    |   |корро- |  |  |  |  |  |  |  |  |  |  |  | </w:t>
      </w:r>
      <w:r>
        <w:br/>
      </w:r>
      <w:r>
        <w:rPr>
          <w:rFonts w:ascii="Times New Roman"/>
          <w:b w:val="false"/>
          <w:i w:val="false"/>
          <w:color w:val="000000"/>
          <w:sz w:val="28"/>
        </w:rPr>
        <w:t xml:space="preserve">
   |    |   |зионные|  |  |  |  |  |  |  |  |  |  |  | </w:t>
      </w:r>
      <w:r>
        <w:br/>
      </w:r>
      <w:r>
        <w:rPr>
          <w:rFonts w:ascii="Times New Roman"/>
          <w:b w:val="false"/>
          <w:i w:val="false"/>
          <w:color w:val="000000"/>
          <w:sz w:val="28"/>
        </w:rPr>
        <w:t xml:space="preserve">
   |    |   |вещест-|  |  |  |  |  |  |  |  |  |  |  | </w:t>
      </w:r>
      <w:r>
        <w:br/>
      </w:r>
      <w:r>
        <w:rPr>
          <w:rFonts w:ascii="Times New Roman"/>
          <w:b w:val="false"/>
          <w:i w:val="false"/>
          <w:color w:val="000000"/>
          <w:sz w:val="28"/>
        </w:rPr>
        <w:t xml:space="preserve">
   |    |   |ва     |  |  |  |  |  |  |  |  |  |  |  | </w:t>
      </w:r>
      <w:r>
        <w:br/>
      </w:r>
      <w:r>
        <w:rPr>
          <w:rFonts w:ascii="Times New Roman"/>
          <w:b w:val="false"/>
          <w:i w:val="false"/>
          <w:color w:val="000000"/>
          <w:sz w:val="28"/>
        </w:rPr>
        <w:t xml:space="preserve">
   |    |   |ядови- |  |  |  |  |  |  |  |  |  |  |  | </w:t>
      </w:r>
      <w:r>
        <w:br/>
      </w:r>
      <w:r>
        <w:rPr>
          <w:rFonts w:ascii="Times New Roman"/>
          <w:b w:val="false"/>
          <w:i w:val="false"/>
          <w:color w:val="000000"/>
          <w:sz w:val="28"/>
        </w:rPr>
        <w:t xml:space="preserve">
   |    |   |тые    |+ |+ |+ |+ |+ |+ |+ |+ |+ |+ |+ |837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|837|Разные |  |  |  |  |  |  |  |  |  |  |  |  | </w:t>
      </w:r>
      <w:r>
        <w:br/>
      </w:r>
      <w:r>
        <w:rPr>
          <w:rFonts w:ascii="Times New Roman"/>
          <w:b w:val="false"/>
          <w:i w:val="false"/>
          <w:color w:val="000000"/>
          <w:sz w:val="28"/>
        </w:rPr>
        <w:t xml:space="preserve">
   |    |   |едкие и|  |  |  |  |  |  |  |  |  |  |  |  | </w:t>
      </w:r>
      <w:r>
        <w:br/>
      </w:r>
      <w:r>
        <w:rPr>
          <w:rFonts w:ascii="Times New Roman"/>
          <w:b w:val="false"/>
          <w:i w:val="false"/>
          <w:color w:val="000000"/>
          <w:sz w:val="28"/>
        </w:rPr>
        <w:t xml:space="preserve">
   |    |   |(или)  |  |  |  |  |  |  |  |  |  |  |  |  | </w:t>
      </w:r>
      <w:r>
        <w:br/>
      </w:r>
      <w:r>
        <w:rPr>
          <w:rFonts w:ascii="Times New Roman"/>
          <w:b w:val="false"/>
          <w:i w:val="false"/>
          <w:color w:val="000000"/>
          <w:sz w:val="28"/>
        </w:rPr>
        <w:t xml:space="preserve">
   |    |   |корро- |  |  |  |  |  |  |  |  |  |  |  |  | </w:t>
      </w:r>
      <w:r>
        <w:br/>
      </w:r>
      <w:r>
        <w:rPr>
          <w:rFonts w:ascii="Times New Roman"/>
          <w:b w:val="false"/>
          <w:i w:val="false"/>
          <w:color w:val="000000"/>
          <w:sz w:val="28"/>
        </w:rPr>
        <w:t xml:space="preserve">
   |    |   |зионные|  |  |  |  |  |  |  |  |  |  |  |  | </w:t>
      </w:r>
      <w:r>
        <w:br/>
      </w:r>
      <w:r>
        <w:rPr>
          <w:rFonts w:ascii="Times New Roman"/>
          <w:b w:val="false"/>
          <w:i w:val="false"/>
          <w:color w:val="000000"/>
          <w:sz w:val="28"/>
        </w:rPr>
        <w:t xml:space="preserve">
   |    |   |вещест-|  |  |  |  |  |  |  |  |  |  |  |  | </w:t>
      </w:r>
      <w:r>
        <w:br/>
      </w:r>
      <w:r>
        <w:rPr>
          <w:rFonts w:ascii="Times New Roman"/>
          <w:b w:val="false"/>
          <w:i w:val="false"/>
          <w:color w:val="000000"/>
          <w:sz w:val="28"/>
        </w:rPr>
        <w:t xml:space="preserve">
   |    |   |ва     |  |  |  |  |  |  |  |  |  |  |  |  | </w:t>
      </w:r>
      <w:r>
        <w:br/>
      </w:r>
      <w:r>
        <w:rPr>
          <w:rFonts w:ascii="Times New Roman"/>
          <w:b w:val="false"/>
          <w:i w:val="false"/>
          <w:color w:val="000000"/>
          <w:sz w:val="28"/>
        </w:rPr>
        <w:t xml:space="preserve">
   |    |   |слабо- |  |  |  |  |  |  |  |  |  |  |  |  | </w:t>
      </w:r>
      <w:r>
        <w:br/>
      </w:r>
      <w:r>
        <w:rPr>
          <w:rFonts w:ascii="Times New Roman"/>
          <w:b w:val="false"/>
          <w:i w:val="false"/>
          <w:color w:val="000000"/>
          <w:sz w:val="28"/>
        </w:rPr>
        <w:t xml:space="preserve">
   |    |   |ядови- |  |  |  |  |  |  |  |  |  |  |  |  | </w:t>
      </w:r>
      <w:r>
        <w:br/>
      </w:r>
      <w:r>
        <w:rPr>
          <w:rFonts w:ascii="Times New Roman"/>
          <w:b w:val="false"/>
          <w:i w:val="false"/>
          <w:color w:val="000000"/>
          <w:sz w:val="28"/>
        </w:rPr>
        <w:t xml:space="preserve">
   |    |   |тые    |+ |+ |+ |+ |+ |+ |+ |+ |+ |+ |+ |+ |838 </w:t>
      </w:r>
      <w:r>
        <w:br/>
      </w:r>
      <w:r>
        <w:rPr>
          <w:rFonts w:ascii="Times New Roman"/>
          <w:b w:val="false"/>
          <w:i w:val="false"/>
          <w:color w:val="000000"/>
          <w:sz w:val="28"/>
        </w:rPr>
        <w:t xml:space="preserve">
   |    |___|_______|__|__|__|__|__|__|__|__|__|__|__|__|__ </w:t>
      </w:r>
      <w:r>
        <w:br/>
      </w:r>
      <w:r>
        <w:rPr>
          <w:rFonts w:ascii="Times New Roman"/>
          <w:b w:val="false"/>
          <w:i w:val="false"/>
          <w:color w:val="000000"/>
          <w:sz w:val="28"/>
        </w:rPr>
        <w:t xml:space="preserve">
   |    |838|Разные |  |  |  |  |  |  |  |  |  |  |  |  |  | </w:t>
      </w:r>
      <w:r>
        <w:br/>
      </w:r>
      <w:r>
        <w:rPr>
          <w:rFonts w:ascii="Times New Roman"/>
          <w:b w:val="false"/>
          <w:i w:val="false"/>
          <w:color w:val="000000"/>
          <w:sz w:val="28"/>
        </w:rPr>
        <w:t xml:space="preserve">
   |    |   |едкие и|  |  |  |  |  |  |  |  |  |  |  |  |  | </w:t>
      </w:r>
      <w:r>
        <w:br/>
      </w:r>
      <w:r>
        <w:rPr>
          <w:rFonts w:ascii="Times New Roman"/>
          <w:b w:val="false"/>
          <w:i w:val="false"/>
          <w:color w:val="000000"/>
          <w:sz w:val="28"/>
        </w:rPr>
        <w:t xml:space="preserve">
   |    |   |(или)  |  |  |  |  |  |  |  |  |  |  |  |  |  | </w:t>
      </w:r>
      <w:r>
        <w:br/>
      </w:r>
      <w:r>
        <w:rPr>
          <w:rFonts w:ascii="Times New Roman"/>
          <w:b w:val="false"/>
          <w:i w:val="false"/>
          <w:color w:val="000000"/>
          <w:sz w:val="28"/>
        </w:rPr>
        <w:t xml:space="preserve">
   |    |   |корро- |  |  |  |  |  |  |  |  |  |  |  |  |  | </w:t>
      </w:r>
      <w:r>
        <w:br/>
      </w:r>
      <w:r>
        <w:rPr>
          <w:rFonts w:ascii="Times New Roman"/>
          <w:b w:val="false"/>
          <w:i w:val="false"/>
          <w:color w:val="000000"/>
          <w:sz w:val="28"/>
        </w:rPr>
        <w:t xml:space="preserve">
   |    |   |зионные|  |  |  |  |  |  |  |  |  |  |  |  |  | </w:t>
      </w:r>
      <w:r>
        <w:br/>
      </w:r>
      <w:r>
        <w:rPr>
          <w:rFonts w:ascii="Times New Roman"/>
          <w:b w:val="false"/>
          <w:i w:val="false"/>
          <w:color w:val="000000"/>
          <w:sz w:val="28"/>
        </w:rPr>
        <w:t xml:space="preserve">
   |    |   |вещест-|  |  |  |  |  |  |  |  |  |  |  |  |  | </w:t>
      </w:r>
      <w:r>
        <w:br/>
      </w:r>
      <w:r>
        <w:rPr>
          <w:rFonts w:ascii="Times New Roman"/>
          <w:b w:val="false"/>
          <w:i w:val="false"/>
          <w:color w:val="000000"/>
          <w:sz w:val="28"/>
        </w:rPr>
        <w:t xml:space="preserve">
   |    |   |ва,    |  |  |  |  |  |  |  |  |  |  |  |  |  | </w:t>
      </w:r>
      <w:r>
        <w:br/>
      </w:r>
      <w:r>
        <w:rPr>
          <w:rFonts w:ascii="Times New Roman"/>
          <w:b w:val="false"/>
          <w:i w:val="false"/>
          <w:color w:val="000000"/>
          <w:sz w:val="28"/>
        </w:rPr>
        <w:t xml:space="preserve">
   |    |   |слабые |  |  |  |  |  |  |  |  |  |  |  |  |  | </w:t>
      </w:r>
      <w:r>
        <w:br/>
      </w:r>
      <w:r>
        <w:rPr>
          <w:rFonts w:ascii="Times New Roman"/>
          <w:b w:val="false"/>
          <w:i w:val="false"/>
          <w:color w:val="000000"/>
          <w:sz w:val="28"/>
        </w:rPr>
        <w:t xml:space="preserve">
   |    |   |окисли-|  |  |  |  |  |  |  |  |  |  |  |  |  | </w:t>
      </w:r>
      <w:r>
        <w:br/>
      </w:r>
      <w:r>
        <w:rPr>
          <w:rFonts w:ascii="Times New Roman"/>
          <w:b w:val="false"/>
          <w:i w:val="false"/>
          <w:color w:val="000000"/>
          <w:sz w:val="28"/>
        </w:rPr>
        <w:t xml:space="preserve">
   |    |   |тели   |1 |3 |1 |+ |+ |+ |+ |+ |+ |+ |+ |+ |+ |911 </w:t>
      </w:r>
      <w:r>
        <w:br/>
      </w:r>
      <w:r>
        <w:rPr>
          <w:rFonts w:ascii="Times New Roman"/>
          <w:b w:val="false"/>
          <w:i w:val="false"/>
          <w:color w:val="000000"/>
          <w:sz w:val="28"/>
        </w:rPr>
        <w:t xml:space="preserve">
___|____|___|_______|__|__|__|__|__|__|__|__|__|__|__|__|__|__ </w:t>
      </w:r>
      <w:r>
        <w:br/>
      </w:r>
      <w:r>
        <w:rPr>
          <w:rFonts w:ascii="Times New Roman"/>
          <w:b w:val="false"/>
          <w:i w:val="false"/>
          <w:color w:val="000000"/>
          <w:sz w:val="28"/>
        </w:rPr>
        <w:t xml:space="preserve">
9  |9.1 |911|Вещест-|  |  |  |  |  |  |  |  |  |  |  |  |  |  | </w:t>
      </w:r>
      <w:r>
        <w:br/>
      </w:r>
      <w:r>
        <w:rPr>
          <w:rFonts w:ascii="Times New Roman"/>
          <w:b w:val="false"/>
          <w:i w:val="false"/>
          <w:color w:val="000000"/>
          <w:sz w:val="28"/>
        </w:rPr>
        <w:t xml:space="preserve">
   |    |   |ва, не |  |  |  |  |  |  |  |  |  |  |  |  |  |  | </w:t>
      </w:r>
      <w:r>
        <w:br/>
      </w:r>
      <w:r>
        <w:rPr>
          <w:rFonts w:ascii="Times New Roman"/>
          <w:b w:val="false"/>
          <w:i w:val="false"/>
          <w:color w:val="000000"/>
          <w:sz w:val="28"/>
        </w:rPr>
        <w:t xml:space="preserve">
   |    |   |отне-  |  |  |  |  |  |  |  |  |  |  |  |  |  |  | </w:t>
      </w:r>
      <w:r>
        <w:br/>
      </w:r>
      <w:r>
        <w:rPr>
          <w:rFonts w:ascii="Times New Roman"/>
          <w:b w:val="false"/>
          <w:i w:val="false"/>
          <w:color w:val="000000"/>
          <w:sz w:val="28"/>
        </w:rPr>
        <w:t xml:space="preserve">
   |    |   |сенные |  |  |  |  |  |  |  |  |  |  |  |  |  |  | </w:t>
      </w:r>
      <w:r>
        <w:br/>
      </w:r>
      <w:r>
        <w:rPr>
          <w:rFonts w:ascii="Times New Roman"/>
          <w:b w:val="false"/>
          <w:i w:val="false"/>
          <w:color w:val="000000"/>
          <w:sz w:val="28"/>
        </w:rPr>
        <w:t xml:space="preserve">
   |    |   |к 1 -  |  |  |  |  |  |  |  |  |  |  |  |  |  |  | </w:t>
      </w:r>
      <w:r>
        <w:br/>
      </w:r>
      <w:r>
        <w:rPr>
          <w:rFonts w:ascii="Times New Roman"/>
          <w:b w:val="false"/>
          <w:i w:val="false"/>
          <w:color w:val="000000"/>
          <w:sz w:val="28"/>
        </w:rPr>
        <w:t xml:space="preserve">
   |    |   |8-й    |  |  |  |  |  |  |  |  |  |  |  |  |  |  | </w:t>
      </w:r>
      <w:r>
        <w:br/>
      </w:r>
      <w:r>
        <w:rPr>
          <w:rFonts w:ascii="Times New Roman"/>
          <w:b w:val="false"/>
          <w:i w:val="false"/>
          <w:color w:val="000000"/>
          <w:sz w:val="28"/>
        </w:rPr>
        <w:t xml:space="preserve">
   |    |   |груп-  |  |  |  |  |  |  |  |  |  |  |  |  |  |  | </w:t>
      </w:r>
      <w:r>
        <w:br/>
      </w:r>
      <w:r>
        <w:rPr>
          <w:rFonts w:ascii="Times New Roman"/>
          <w:b w:val="false"/>
          <w:i w:val="false"/>
          <w:color w:val="000000"/>
          <w:sz w:val="28"/>
        </w:rPr>
        <w:t xml:space="preserve">
   |    |   |пам, в |  |  |  |  |  |  |  |  |  |  |  |  |  |  | </w:t>
      </w:r>
      <w:r>
        <w:br/>
      </w:r>
      <w:r>
        <w:rPr>
          <w:rFonts w:ascii="Times New Roman"/>
          <w:b w:val="false"/>
          <w:i w:val="false"/>
          <w:color w:val="000000"/>
          <w:sz w:val="28"/>
        </w:rPr>
        <w:t xml:space="preserve">
   |    |   |аэро-  |  |  |  |  |  |  |  |  |  |  |  |  |  |  | </w:t>
      </w:r>
      <w:r>
        <w:br/>
      </w:r>
      <w:r>
        <w:rPr>
          <w:rFonts w:ascii="Times New Roman"/>
          <w:b w:val="false"/>
          <w:i w:val="false"/>
          <w:color w:val="000000"/>
          <w:sz w:val="28"/>
        </w:rPr>
        <w:t xml:space="preserve">
   |    |   |зольной|  |  |  |  |  |  |  |  |  |  |  |  |  |  | </w:t>
      </w:r>
      <w:r>
        <w:br/>
      </w:r>
      <w:r>
        <w:rPr>
          <w:rFonts w:ascii="Times New Roman"/>
          <w:b w:val="false"/>
          <w:i w:val="false"/>
          <w:color w:val="000000"/>
          <w:sz w:val="28"/>
        </w:rPr>
        <w:t xml:space="preserve">
   |    |   |упаков-|  |  |  |  |  |  |  |  |  |  |  |  |  |  | </w:t>
      </w:r>
      <w:r>
        <w:br/>
      </w:r>
      <w:r>
        <w:rPr>
          <w:rFonts w:ascii="Times New Roman"/>
          <w:b w:val="false"/>
          <w:i w:val="false"/>
          <w:color w:val="000000"/>
          <w:sz w:val="28"/>
        </w:rPr>
        <w:t xml:space="preserve">
   |    |   |ке     |3 |3 |3 |3 |3 |3 |3 |3 |3 |3 |3 |3 |3 |+ |912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    |912|Горючие|  |  |  |  |  |  |  |  |  |  |  |  |  |  |  | </w:t>
      </w:r>
      <w:r>
        <w:br/>
      </w:r>
      <w:r>
        <w:rPr>
          <w:rFonts w:ascii="Times New Roman"/>
          <w:b w:val="false"/>
          <w:i w:val="false"/>
          <w:color w:val="000000"/>
          <w:sz w:val="28"/>
        </w:rPr>
        <w:t xml:space="preserve">
   |    |   |твердые|  |  |  |  |  |  |  |  |  |  |  |  |  |  |  | </w:t>
      </w:r>
      <w:r>
        <w:br/>
      </w:r>
      <w:r>
        <w:rPr>
          <w:rFonts w:ascii="Times New Roman"/>
          <w:b w:val="false"/>
          <w:i w:val="false"/>
          <w:color w:val="000000"/>
          <w:sz w:val="28"/>
        </w:rPr>
        <w:t xml:space="preserve">
   |    |   |вещест-|  |  |  |  |  |  |  |  |  |  |  |  |  |  |  | </w:t>
      </w:r>
      <w:r>
        <w:br/>
      </w:r>
      <w:r>
        <w:rPr>
          <w:rFonts w:ascii="Times New Roman"/>
          <w:b w:val="false"/>
          <w:i w:val="false"/>
          <w:color w:val="000000"/>
          <w:sz w:val="28"/>
        </w:rPr>
        <w:t xml:space="preserve">
   |    |   |ва     |  |  |  |  |  |  |  |  |  |  |  |  |  |  |  | </w:t>
      </w:r>
      <w:r>
        <w:br/>
      </w:r>
      <w:r>
        <w:rPr>
          <w:rFonts w:ascii="Times New Roman"/>
          <w:b w:val="false"/>
          <w:i w:val="false"/>
          <w:color w:val="000000"/>
          <w:sz w:val="28"/>
        </w:rPr>
        <w:t xml:space="preserve">
   |    |   |(tвсп  |  |  |  |  |  |  |  |  |  |  |  |  |  |  |  | </w:t>
      </w:r>
      <w:r>
        <w:br/>
      </w:r>
      <w:r>
        <w:rPr>
          <w:rFonts w:ascii="Times New Roman"/>
          <w:b w:val="false"/>
          <w:i w:val="false"/>
          <w:color w:val="000000"/>
          <w:sz w:val="28"/>
        </w:rPr>
        <w:t xml:space="preserve">
   |    |   |от 61  |  |  |  |  |  |  |  |  |  |  |  |  |  |  |  | </w:t>
      </w:r>
      <w:r>
        <w:br/>
      </w:r>
      <w:r>
        <w:rPr>
          <w:rFonts w:ascii="Times New Roman"/>
          <w:b w:val="false"/>
          <w:i w:val="false"/>
          <w:color w:val="000000"/>
          <w:sz w:val="28"/>
        </w:rPr>
        <w:t xml:space="preserve">
   |    |   |до 90 </w:t>
      </w:r>
      <w:r>
        <w:rPr>
          <w:rFonts w:ascii="Times New Roman"/>
          <w:b w:val="false"/>
          <w:i w:val="false"/>
          <w:color w:val="000000"/>
          <w:vertAlign w:val="superscript"/>
        </w:rPr>
        <w:t xml:space="preserve">0 </w:t>
      </w:r>
      <w:r>
        <w:rPr>
          <w:rFonts w:ascii="Times New Roman"/>
          <w:b w:val="false"/>
          <w:i w:val="false"/>
          <w:color w:val="000000"/>
          <w:sz w:val="28"/>
        </w:rPr>
        <w:t xml:space="preserve">|  |  |  |  |  |  |  |  |  |  |  |  |  |  |  | </w:t>
      </w:r>
      <w:r>
        <w:br/>
      </w:r>
      <w:r>
        <w:rPr>
          <w:rFonts w:ascii="Times New Roman"/>
          <w:b w:val="false"/>
          <w:i w:val="false"/>
          <w:color w:val="000000"/>
          <w:sz w:val="28"/>
        </w:rPr>
        <w:t xml:space="preserve">
   |    |   |С)     |1 |1 |1 |1 |3 |1 |1 |1 |2 |1 |1 |1 |1 |3 |+ |913 </w:t>
      </w:r>
      <w:r>
        <w:br/>
      </w:r>
      <w:r>
        <w:rPr>
          <w:rFonts w:ascii="Times New Roman"/>
          <w:b w:val="false"/>
          <w:i w:val="false"/>
          <w:color w:val="000000"/>
          <w:sz w:val="28"/>
        </w:rPr>
        <w:t xml:space="preserve">
___|____|___|_______|__|__|__|__|__|__|__|__|__|__|__|__|__|__|__|__ </w:t>
      </w:r>
      <w:r>
        <w:br/>
      </w:r>
      <w:r>
        <w:rPr>
          <w:rFonts w:ascii="Times New Roman"/>
          <w:b w:val="false"/>
          <w:i w:val="false"/>
          <w:color w:val="000000"/>
          <w:sz w:val="28"/>
        </w:rPr>
        <w:t xml:space="preserve">
   |    |913|Вещест-|  |  |  |  |  |  |  |  |  |  |  |  |  |  |  |  | </w:t>
      </w:r>
      <w:r>
        <w:br/>
      </w:r>
      <w:r>
        <w:rPr>
          <w:rFonts w:ascii="Times New Roman"/>
          <w:b w:val="false"/>
          <w:i w:val="false"/>
          <w:color w:val="000000"/>
          <w:sz w:val="28"/>
        </w:rPr>
        <w:t xml:space="preserve">
   |    |   |ва, не |  |  |  |  |  |  |  |  |  |  |  |  |  |  |  |  | </w:t>
      </w:r>
      <w:r>
        <w:br/>
      </w:r>
      <w:r>
        <w:rPr>
          <w:rFonts w:ascii="Times New Roman"/>
          <w:b w:val="false"/>
          <w:i w:val="false"/>
          <w:color w:val="000000"/>
          <w:sz w:val="28"/>
        </w:rPr>
        <w:t xml:space="preserve">
   |    |   |отне-  |  |  |  |  |  |  |  |  |  |  |  |  |  |  |  |  | </w:t>
      </w:r>
      <w:r>
        <w:br/>
      </w:r>
      <w:r>
        <w:rPr>
          <w:rFonts w:ascii="Times New Roman"/>
          <w:b w:val="false"/>
          <w:i w:val="false"/>
          <w:color w:val="000000"/>
          <w:sz w:val="28"/>
        </w:rPr>
        <w:t xml:space="preserve">
   |    |   |сенные |  |  |  |  |  |  |  |  |  |  |  |  |  |  |  |  | </w:t>
      </w:r>
      <w:r>
        <w:br/>
      </w:r>
      <w:r>
        <w:rPr>
          <w:rFonts w:ascii="Times New Roman"/>
          <w:b w:val="false"/>
          <w:i w:val="false"/>
          <w:color w:val="000000"/>
          <w:sz w:val="28"/>
        </w:rPr>
        <w:t xml:space="preserve">
   |    |   |к 1 -  |  |  |  |  |  |  |  |  |  |  |  |  |  |  |  |  | </w:t>
      </w:r>
      <w:r>
        <w:br/>
      </w:r>
      <w:r>
        <w:rPr>
          <w:rFonts w:ascii="Times New Roman"/>
          <w:b w:val="false"/>
          <w:i w:val="false"/>
          <w:color w:val="000000"/>
          <w:sz w:val="28"/>
        </w:rPr>
        <w:t xml:space="preserve">
   |    |   |8-й    |  |  |  |  |  |  |  |  |  |  |  |  |  |  |  |  | </w:t>
      </w:r>
      <w:r>
        <w:br/>
      </w:r>
      <w:r>
        <w:rPr>
          <w:rFonts w:ascii="Times New Roman"/>
          <w:b w:val="false"/>
          <w:i w:val="false"/>
          <w:color w:val="000000"/>
          <w:sz w:val="28"/>
        </w:rPr>
        <w:t xml:space="preserve">
   |    |   |груп-  |  |  |  |  |  |  |  |  |  |  |  |  |  |  |  |  | </w:t>
      </w:r>
      <w:r>
        <w:br/>
      </w:r>
      <w:r>
        <w:rPr>
          <w:rFonts w:ascii="Times New Roman"/>
          <w:b w:val="false"/>
          <w:i w:val="false"/>
          <w:color w:val="000000"/>
          <w:sz w:val="28"/>
        </w:rPr>
        <w:t xml:space="preserve">
   |    |   |пам,   |  |  |  |  |  |  |  |  |  |  |  |  |  |  |  |  | </w:t>
      </w:r>
      <w:r>
        <w:br/>
      </w:r>
      <w:r>
        <w:rPr>
          <w:rFonts w:ascii="Times New Roman"/>
          <w:b w:val="false"/>
          <w:i w:val="false"/>
          <w:color w:val="000000"/>
          <w:sz w:val="28"/>
        </w:rPr>
        <w:t xml:space="preserve">
   |    |   |воспла-|  |  |  |  |  |  |  |  |  |  |  |  |  |  |  |  | </w:t>
      </w:r>
      <w:r>
        <w:br/>
      </w:r>
      <w:r>
        <w:rPr>
          <w:rFonts w:ascii="Times New Roman"/>
          <w:b w:val="false"/>
          <w:i w:val="false"/>
          <w:color w:val="000000"/>
          <w:sz w:val="28"/>
        </w:rPr>
        <w:t xml:space="preserve">
   |    |   |меняю- |  |  |  |  |  |  |  |  |  |  |  |  |  |  |  |  | </w:t>
      </w:r>
      <w:r>
        <w:br/>
      </w:r>
      <w:r>
        <w:rPr>
          <w:rFonts w:ascii="Times New Roman"/>
          <w:b w:val="false"/>
          <w:i w:val="false"/>
          <w:color w:val="000000"/>
          <w:sz w:val="28"/>
        </w:rPr>
        <w:t xml:space="preserve">
   |    |   |щиеся  |  |  |  |  |  |  |  |  |  |  |  |  |  |  |  |  | </w:t>
      </w:r>
      <w:r>
        <w:br/>
      </w:r>
      <w:r>
        <w:rPr>
          <w:rFonts w:ascii="Times New Roman"/>
          <w:b w:val="false"/>
          <w:i w:val="false"/>
          <w:color w:val="000000"/>
          <w:sz w:val="28"/>
        </w:rPr>
        <w:t xml:space="preserve">
   |    |   |само-  |  |  |  |  |  |  |  |  |  |  |  |  |  |  |  |  | </w:t>
      </w:r>
      <w:r>
        <w:br/>
      </w:r>
      <w:r>
        <w:rPr>
          <w:rFonts w:ascii="Times New Roman"/>
          <w:b w:val="false"/>
          <w:i w:val="false"/>
          <w:color w:val="000000"/>
          <w:sz w:val="28"/>
        </w:rPr>
        <w:t xml:space="preserve">
   |    |   |произ- |  |  |  |  |  |  |  |  |  |  |  |  |  |  |  |  | </w:t>
      </w:r>
      <w:r>
        <w:br/>
      </w:r>
      <w:r>
        <w:rPr>
          <w:rFonts w:ascii="Times New Roman"/>
          <w:b w:val="false"/>
          <w:i w:val="false"/>
          <w:color w:val="000000"/>
          <w:sz w:val="28"/>
        </w:rPr>
        <w:t xml:space="preserve">
   |    |   |вольно |  |  |  |  |  |  |  |  |  |  |  |  |  |  |  |  | </w:t>
      </w:r>
      <w:r>
        <w:br/>
      </w:r>
      <w:r>
        <w:rPr>
          <w:rFonts w:ascii="Times New Roman"/>
          <w:b w:val="false"/>
          <w:i w:val="false"/>
          <w:color w:val="000000"/>
          <w:sz w:val="28"/>
        </w:rPr>
        <w:t xml:space="preserve">
   |    |   |или при|  |  |  |  |  |  |  |  |  |  |  |  |  |  |  |  | </w:t>
      </w:r>
      <w:r>
        <w:br/>
      </w:r>
      <w:r>
        <w:rPr>
          <w:rFonts w:ascii="Times New Roman"/>
          <w:b w:val="false"/>
          <w:i w:val="false"/>
          <w:color w:val="000000"/>
          <w:sz w:val="28"/>
        </w:rPr>
        <w:t xml:space="preserve">
   |    |   |взаимо-|  |  |  |  |  |  |  |  |  |  |  |  |  |  |  |  | </w:t>
      </w:r>
      <w:r>
        <w:br/>
      </w:r>
      <w:r>
        <w:rPr>
          <w:rFonts w:ascii="Times New Roman"/>
          <w:b w:val="false"/>
          <w:i w:val="false"/>
          <w:color w:val="000000"/>
          <w:sz w:val="28"/>
        </w:rPr>
        <w:t xml:space="preserve">
   |    |   |дейст- |  |  |  |  |  |  |  |  |  |  |  |  |  |  |  |  | </w:t>
      </w:r>
      <w:r>
        <w:br/>
      </w:r>
      <w:r>
        <w:rPr>
          <w:rFonts w:ascii="Times New Roman"/>
          <w:b w:val="false"/>
          <w:i w:val="false"/>
          <w:color w:val="000000"/>
          <w:sz w:val="28"/>
        </w:rPr>
        <w:t xml:space="preserve">
   |    |   |вии с  |  |  |  |  |  |  |  |  |  |  |  |  |  |  |  |  | </w:t>
      </w:r>
      <w:r>
        <w:br/>
      </w:r>
      <w:r>
        <w:rPr>
          <w:rFonts w:ascii="Times New Roman"/>
          <w:b w:val="false"/>
          <w:i w:val="false"/>
          <w:color w:val="000000"/>
          <w:sz w:val="28"/>
        </w:rPr>
        <w:t xml:space="preserve">
   |    |   | Н </w:t>
      </w:r>
      <w:r>
        <w:rPr>
          <w:rFonts w:ascii="Times New Roman"/>
          <w:b w:val="false"/>
          <w:i w:val="false"/>
          <w:color w:val="000000"/>
          <w:vertAlign w:val="subscript"/>
        </w:rPr>
        <w:t xml:space="preserve">2 </w:t>
      </w:r>
      <w:r>
        <w:rPr>
          <w:rFonts w:ascii="Times New Roman"/>
          <w:b w:val="false"/>
          <w:i w:val="false"/>
          <w:color w:val="000000"/>
          <w:sz w:val="28"/>
        </w:rPr>
        <w:t xml:space="preserve">О   |1 |1 |1 |1 |2 |1 |1 |1 |1 |1 |1 |1 |1 |3 |+ |+ |914 </w:t>
      </w:r>
      <w:r>
        <w:br/>
      </w:r>
      <w:r>
        <w:rPr>
          <w:rFonts w:ascii="Times New Roman"/>
          <w:b w:val="false"/>
          <w:i w:val="false"/>
          <w:color w:val="000000"/>
          <w:sz w:val="28"/>
        </w:rPr>
        <w:t xml:space="preserve">
   |____|___|_______|__|__|__|__|__|__|__|__|__|__|__|__|__|__|__|__|__ </w:t>
      </w:r>
      <w:r>
        <w:br/>
      </w:r>
      <w:r>
        <w:rPr>
          <w:rFonts w:ascii="Times New Roman"/>
          <w:b w:val="false"/>
          <w:i w:val="false"/>
          <w:color w:val="000000"/>
          <w:sz w:val="28"/>
        </w:rPr>
        <w:t xml:space="preserve">
   |    |914|Вещест-|  |  |  |  |  |  |  |  |  |  |  |  |  |  |  |  |  | </w:t>
      </w:r>
      <w:r>
        <w:br/>
      </w:r>
      <w:r>
        <w:rPr>
          <w:rFonts w:ascii="Times New Roman"/>
          <w:b w:val="false"/>
          <w:i w:val="false"/>
          <w:color w:val="000000"/>
          <w:sz w:val="28"/>
        </w:rPr>
        <w:t xml:space="preserve">
   |    |   |ва, не |  |  |  |  |  |  |  |  |  |  |  |  |  |  |  |  |  | </w:t>
      </w:r>
      <w:r>
        <w:br/>
      </w:r>
      <w:r>
        <w:rPr>
          <w:rFonts w:ascii="Times New Roman"/>
          <w:b w:val="false"/>
          <w:i w:val="false"/>
          <w:color w:val="000000"/>
          <w:sz w:val="28"/>
        </w:rPr>
        <w:t xml:space="preserve">
   |    |   |отне-  |  |  |  |  |  |  |  |  |  |  |  |  |  |  |  |  |  | </w:t>
      </w:r>
      <w:r>
        <w:br/>
      </w:r>
      <w:r>
        <w:rPr>
          <w:rFonts w:ascii="Times New Roman"/>
          <w:b w:val="false"/>
          <w:i w:val="false"/>
          <w:color w:val="000000"/>
          <w:sz w:val="28"/>
        </w:rPr>
        <w:t xml:space="preserve">
   |    |   |сенные |  |  |  |  |  |  |  |  |  |  |  |  |  |  |  |  |  | </w:t>
      </w:r>
      <w:r>
        <w:br/>
      </w:r>
      <w:r>
        <w:rPr>
          <w:rFonts w:ascii="Times New Roman"/>
          <w:b w:val="false"/>
          <w:i w:val="false"/>
          <w:color w:val="000000"/>
          <w:sz w:val="28"/>
        </w:rPr>
        <w:t xml:space="preserve">
   |    |   |к 1 -  |  |  |  |  |  |  |  |  |  |  |  |  |  |  |  |  |  | </w:t>
      </w:r>
      <w:r>
        <w:br/>
      </w:r>
      <w:r>
        <w:rPr>
          <w:rFonts w:ascii="Times New Roman"/>
          <w:b w:val="false"/>
          <w:i w:val="false"/>
          <w:color w:val="000000"/>
          <w:sz w:val="28"/>
        </w:rPr>
        <w:t xml:space="preserve">
   |    |   |8-й    |  |  |  |  |  |  |  |  |  |  |  |  |  |  |  |  |  | </w:t>
      </w:r>
      <w:r>
        <w:br/>
      </w:r>
      <w:r>
        <w:rPr>
          <w:rFonts w:ascii="Times New Roman"/>
          <w:b w:val="false"/>
          <w:i w:val="false"/>
          <w:color w:val="000000"/>
          <w:sz w:val="28"/>
        </w:rPr>
        <w:t xml:space="preserve">
   |    |   |груп-  |  |  |  |  |  |  |  |  |  |  |  |  |  |  |  |  |  | </w:t>
      </w:r>
      <w:r>
        <w:br/>
      </w:r>
      <w:r>
        <w:rPr>
          <w:rFonts w:ascii="Times New Roman"/>
          <w:b w:val="false"/>
          <w:i w:val="false"/>
          <w:color w:val="000000"/>
          <w:sz w:val="28"/>
        </w:rPr>
        <w:t xml:space="preserve">
   |    |   |пам,   |  |  |  |  |  |  |  |  |  |  |  |  |  |  |  |  |  | </w:t>
      </w:r>
      <w:r>
        <w:br/>
      </w:r>
      <w:r>
        <w:rPr>
          <w:rFonts w:ascii="Times New Roman"/>
          <w:b w:val="false"/>
          <w:i w:val="false"/>
          <w:color w:val="000000"/>
          <w:sz w:val="28"/>
        </w:rPr>
        <w:t xml:space="preserve">
   |    |   |слабые |  |  |  |  |  |  |  |  |  |  |  |  |  |  |  |  |  | </w:t>
      </w:r>
      <w:r>
        <w:br/>
      </w:r>
      <w:r>
        <w:rPr>
          <w:rFonts w:ascii="Times New Roman"/>
          <w:b w:val="false"/>
          <w:i w:val="false"/>
          <w:color w:val="000000"/>
          <w:sz w:val="28"/>
        </w:rPr>
        <w:t xml:space="preserve">
   |    |   |окисли-|  |  |  |  |  |  |  |  |  |  |  |  |  |  |  |  |  | </w:t>
      </w:r>
      <w:r>
        <w:br/>
      </w:r>
      <w:r>
        <w:rPr>
          <w:rFonts w:ascii="Times New Roman"/>
          <w:b w:val="false"/>
          <w:i w:val="false"/>
          <w:color w:val="000000"/>
          <w:sz w:val="28"/>
        </w:rPr>
        <w:t xml:space="preserve">
   |    |   |тели   |+ |3 |+ |+ |+ |+ |+ |+ |+ |+ |+ |+ |+ |3 |2 |2 |+ |915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    |915|Вещест-|  |  |  |  |  |  |  |  |  |  |  |  |  |  |  |  |  |  | </w:t>
      </w:r>
      <w:r>
        <w:br/>
      </w:r>
      <w:r>
        <w:rPr>
          <w:rFonts w:ascii="Times New Roman"/>
          <w:b w:val="false"/>
          <w:i w:val="false"/>
          <w:color w:val="000000"/>
          <w:sz w:val="28"/>
        </w:rPr>
        <w:t xml:space="preserve">
   |    |   |ва, не |  |  |  |  |  |  |  |  |  |  |  |  |  |  |  |  |  |  | </w:t>
      </w:r>
      <w:r>
        <w:br/>
      </w:r>
      <w:r>
        <w:rPr>
          <w:rFonts w:ascii="Times New Roman"/>
          <w:b w:val="false"/>
          <w:i w:val="false"/>
          <w:color w:val="000000"/>
          <w:sz w:val="28"/>
        </w:rPr>
        <w:t xml:space="preserve">
   |    |   |отне-  |  |  |  |  |  |  |  |  |  |  |  |  |  |  |  |  |  |  | </w:t>
      </w:r>
      <w:r>
        <w:br/>
      </w:r>
      <w:r>
        <w:rPr>
          <w:rFonts w:ascii="Times New Roman"/>
          <w:b w:val="false"/>
          <w:i w:val="false"/>
          <w:color w:val="000000"/>
          <w:sz w:val="28"/>
        </w:rPr>
        <w:t xml:space="preserve">
   |    |   |сенные |  |  |  |  |  |  |  |  |  |  |  |  |  |  |  |  |  |  | </w:t>
      </w:r>
      <w:r>
        <w:br/>
      </w:r>
      <w:r>
        <w:rPr>
          <w:rFonts w:ascii="Times New Roman"/>
          <w:b w:val="false"/>
          <w:i w:val="false"/>
          <w:color w:val="000000"/>
          <w:sz w:val="28"/>
        </w:rPr>
        <w:t xml:space="preserve">
   |    |   |к 1 -  |  |  |  |  |  |  |  |  |  |  |  |  |  |  |  |  |  |  | </w:t>
      </w:r>
      <w:r>
        <w:br/>
      </w:r>
      <w:r>
        <w:rPr>
          <w:rFonts w:ascii="Times New Roman"/>
          <w:b w:val="false"/>
          <w:i w:val="false"/>
          <w:color w:val="000000"/>
          <w:sz w:val="28"/>
        </w:rPr>
        <w:t xml:space="preserve">
   |    |   |8-й    |  |  |  |  |  |  |  |  |  |  |  |  |  |  |  |  |  |  | </w:t>
      </w:r>
      <w:r>
        <w:br/>
      </w:r>
      <w:r>
        <w:rPr>
          <w:rFonts w:ascii="Times New Roman"/>
          <w:b w:val="false"/>
          <w:i w:val="false"/>
          <w:color w:val="000000"/>
          <w:sz w:val="28"/>
        </w:rPr>
        <w:t xml:space="preserve">
   |    |   |груп-  |  |  |  |  |  |  |  |  |  |  |  |  |  |  |  |  |  |  | </w:t>
      </w:r>
      <w:r>
        <w:br/>
      </w:r>
      <w:r>
        <w:rPr>
          <w:rFonts w:ascii="Times New Roman"/>
          <w:b w:val="false"/>
          <w:i w:val="false"/>
          <w:color w:val="000000"/>
          <w:sz w:val="28"/>
        </w:rPr>
        <w:t xml:space="preserve">
   |    |   |пам,   |  |  |  |  |  |  |  |  |  |  |  |  |  |  |  |  |  |  | </w:t>
      </w:r>
      <w:r>
        <w:br/>
      </w:r>
      <w:r>
        <w:rPr>
          <w:rFonts w:ascii="Times New Roman"/>
          <w:b w:val="false"/>
          <w:i w:val="false"/>
          <w:color w:val="000000"/>
          <w:sz w:val="28"/>
        </w:rPr>
        <w:t xml:space="preserve">
   |    |   |мало-  |  |  |  |  |  |  |  |  |  |  |  |  |  |  |  |  |  |  | </w:t>
      </w:r>
      <w:r>
        <w:br/>
      </w:r>
      <w:r>
        <w:rPr>
          <w:rFonts w:ascii="Times New Roman"/>
          <w:b w:val="false"/>
          <w:i w:val="false"/>
          <w:color w:val="000000"/>
          <w:sz w:val="28"/>
        </w:rPr>
        <w:t xml:space="preserve">
   |    |   |опас-  |  |  |  |  |  |  |  |  |  |  |  |  |  |  |  |  |  |  | </w:t>
      </w:r>
      <w:r>
        <w:br/>
      </w:r>
      <w:r>
        <w:rPr>
          <w:rFonts w:ascii="Times New Roman"/>
          <w:b w:val="false"/>
          <w:i w:val="false"/>
          <w:color w:val="000000"/>
          <w:sz w:val="28"/>
        </w:rPr>
        <w:t xml:space="preserve">
   |    |   |ные,   |  |  |  |  |  |  |  |  |  |  |  |  |  |  |  |  |  |  | </w:t>
      </w:r>
      <w:r>
        <w:br/>
      </w:r>
      <w:r>
        <w:rPr>
          <w:rFonts w:ascii="Times New Roman"/>
          <w:b w:val="false"/>
          <w:i w:val="false"/>
          <w:color w:val="000000"/>
          <w:sz w:val="28"/>
        </w:rPr>
        <w:t xml:space="preserve">
   |    |   |ядови- |  |  |  |  |  |  |  |  |  |  |  |  |  |  |  |  |  |  | </w:t>
      </w:r>
      <w:r>
        <w:br/>
      </w:r>
      <w:r>
        <w:rPr>
          <w:rFonts w:ascii="Times New Roman"/>
          <w:b w:val="false"/>
          <w:i w:val="false"/>
          <w:color w:val="000000"/>
          <w:sz w:val="28"/>
        </w:rPr>
        <w:t xml:space="preserve">
   |    |   |тые    |+ |+ |+ |+ |+ |+ |+ |+ |+ |+ |+ |+ |+ |3 |+ |+ |+ |+ |916 </w:t>
      </w:r>
      <w:r>
        <w:br/>
      </w:r>
      <w:r>
        <w:rPr>
          <w:rFonts w:ascii="Times New Roman"/>
          <w:b w:val="false"/>
          <w:i w:val="false"/>
          <w:color w:val="000000"/>
          <w:sz w:val="28"/>
        </w:rPr>
        <w:t xml:space="preserve">
   |____|___|_______|__|__|__|__|__|__|__|__|__|__|__|__|__|__|__|__|__|__|__ </w:t>
      </w:r>
      <w:r>
        <w:br/>
      </w:r>
      <w:r>
        <w:rPr>
          <w:rFonts w:ascii="Times New Roman"/>
          <w:b w:val="false"/>
          <w:i w:val="false"/>
          <w:color w:val="000000"/>
          <w:sz w:val="28"/>
        </w:rPr>
        <w:t xml:space="preserve">
   |    |916|Вещест-|  |  |  |  |  |  |  |  |  |  |  |  |  |  |  |  |  |  |  | </w:t>
      </w:r>
      <w:r>
        <w:br/>
      </w:r>
      <w:r>
        <w:rPr>
          <w:rFonts w:ascii="Times New Roman"/>
          <w:b w:val="false"/>
          <w:i w:val="false"/>
          <w:color w:val="000000"/>
          <w:sz w:val="28"/>
        </w:rPr>
        <w:t xml:space="preserve">
   |    |   |ва, не |  |  |  |  |  |  |  |  |  |  |  |  |  |  |  |  |  |  |  | </w:t>
      </w:r>
      <w:r>
        <w:br/>
      </w:r>
      <w:r>
        <w:rPr>
          <w:rFonts w:ascii="Times New Roman"/>
          <w:b w:val="false"/>
          <w:i w:val="false"/>
          <w:color w:val="000000"/>
          <w:sz w:val="28"/>
        </w:rPr>
        <w:t xml:space="preserve">
   |    |   |отне-  |  |  |  |  |  |  |  |  |  |  |  |  |  |  |  |  |  |  |  | </w:t>
      </w:r>
      <w:r>
        <w:br/>
      </w:r>
      <w:r>
        <w:rPr>
          <w:rFonts w:ascii="Times New Roman"/>
          <w:b w:val="false"/>
          <w:i w:val="false"/>
          <w:color w:val="000000"/>
          <w:sz w:val="28"/>
        </w:rPr>
        <w:t xml:space="preserve">
   |    |   |сенные |  |  |  |  |  |  |  |  |  |  |  |  |  |  |  |  |  |  |  | </w:t>
      </w:r>
      <w:r>
        <w:br/>
      </w:r>
      <w:r>
        <w:rPr>
          <w:rFonts w:ascii="Times New Roman"/>
          <w:b w:val="false"/>
          <w:i w:val="false"/>
          <w:color w:val="000000"/>
          <w:sz w:val="28"/>
        </w:rPr>
        <w:t xml:space="preserve">
   |    |   |к 1 -  |  |  |  |  |  |  |  |  |  |  |  |  |  |  |  |  |  |  |  | </w:t>
      </w:r>
      <w:r>
        <w:br/>
      </w:r>
      <w:r>
        <w:rPr>
          <w:rFonts w:ascii="Times New Roman"/>
          <w:b w:val="false"/>
          <w:i w:val="false"/>
          <w:color w:val="000000"/>
          <w:sz w:val="28"/>
        </w:rPr>
        <w:t xml:space="preserve">
   |    |   |8-й    |  |  |  |  |  |  |  |  |  |  |  |  |  |  |  |  |  |  |  | </w:t>
      </w:r>
      <w:r>
        <w:br/>
      </w:r>
      <w:r>
        <w:rPr>
          <w:rFonts w:ascii="Times New Roman"/>
          <w:b w:val="false"/>
          <w:i w:val="false"/>
          <w:color w:val="000000"/>
          <w:sz w:val="28"/>
        </w:rPr>
        <w:t xml:space="preserve">
   |    |   |груп-  |  |  |  |  |  |  |  |  |  |  |  |  |  |  |  |  |  |  |  | </w:t>
      </w:r>
      <w:r>
        <w:br/>
      </w:r>
      <w:r>
        <w:rPr>
          <w:rFonts w:ascii="Times New Roman"/>
          <w:b w:val="false"/>
          <w:i w:val="false"/>
          <w:color w:val="000000"/>
          <w:sz w:val="28"/>
        </w:rPr>
        <w:t xml:space="preserve">
   |    |   |пам,   |  |  |  |  |  |  |  |  |  |  |  |  |  |  |  |  |  |  |  | </w:t>
      </w:r>
      <w:r>
        <w:br/>
      </w:r>
      <w:r>
        <w:rPr>
          <w:rFonts w:ascii="Times New Roman"/>
          <w:b w:val="false"/>
          <w:i w:val="false"/>
          <w:color w:val="000000"/>
          <w:sz w:val="28"/>
        </w:rPr>
        <w:t xml:space="preserve">
   |    |   |слабые |  |  |  |  |  |  |  |  |  |  |  |  |  |  |  |  |  |  |  | </w:t>
      </w:r>
      <w:r>
        <w:br/>
      </w:r>
      <w:r>
        <w:rPr>
          <w:rFonts w:ascii="Times New Roman"/>
          <w:b w:val="false"/>
          <w:i w:val="false"/>
          <w:color w:val="000000"/>
          <w:sz w:val="28"/>
        </w:rPr>
        <w:t xml:space="preserve">
   |    |   |едкие и|  |  |  |  |  |  |  |  |  |  |  |  |  |  |  |  |  |  |  | </w:t>
      </w:r>
      <w:r>
        <w:br/>
      </w:r>
      <w:r>
        <w:rPr>
          <w:rFonts w:ascii="Times New Roman"/>
          <w:b w:val="false"/>
          <w:i w:val="false"/>
          <w:color w:val="000000"/>
          <w:sz w:val="28"/>
        </w:rPr>
        <w:t xml:space="preserve">
   |    |   |(или)  |  |  |  |  |  |  |  |  |  |  |  |  |  |  |  |  |  |  |  | </w:t>
      </w:r>
      <w:r>
        <w:br/>
      </w:r>
      <w:r>
        <w:rPr>
          <w:rFonts w:ascii="Times New Roman"/>
          <w:b w:val="false"/>
          <w:i w:val="false"/>
          <w:color w:val="000000"/>
          <w:sz w:val="28"/>
        </w:rPr>
        <w:t xml:space="preserve">
   |    |   |корро- |  |  |  |  |  |  |  |  |  |  |  |  |  |  |  |  |  |  |  | </w:t>
      </w:r>
      <w:r>
        <w:br/>
      </w:r>
      <w:r>
        <w:rPr>
          <w:rFonts w:ascii="Times New Roman"/>
          <w:b w:val="false"/>
          <w:i w:val="false"/>
          <w:color w:val="000000"/>
          <w:sz w:val="28"/>
        </w:rPr>
        <w:t xml:space="preserve">
   |    |   |зионные|+ |+ |+ |+ |+ |+ |+ |+ |+ |+ |+ |+ |+ |3 |+ |+ |+ |+ |+ |917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    |917|Вещест-|  |  |  |  |  |  |  |  |  |  |  |  |  |  |  |  |  |  |  |  | </w:t>
      </w:r>
      <w:r>
        <w:br/>
      </w:r>
      <w:r>
        <w:rPr>
          <w:rFonts w:ascii="Times New Roman"/>
          <w:b w:val="false"/>
          <w:i w:val="false"/>
          <w:color w:val="000000"/>
          <w:sz w:val="28"/>
        </w:rPr>
        <w:t xml:space="preserve">
   |    |   |ва, не |  |  |  |  |  |  |  |  |  |  |  |  |  |  |  |  |  |  |  |  | </w:t>
      </w:r>
      <w:r>
        <w:br/>
      </w:r>
      <w:r>
        <w:rPr>
          <w:rFonts w:ascii="Times New Roman"/>
          <w:b w:val="false"/>
          <w:i w:val="false"/>
          <w:color w:val="000000"/>
          <w:sz w:val="28"/>
        </w:rPr>
        <w:t xml:space="preserve">
   |    |   |отне-  |  |  |  |  |  |  |  |  |  |  |  |  |  |  |  |  |  |  |  |  | </w:t>
      </w:r>
      <w:r>
        <w:br/>
      </w:r>
      <w:r>
        <w:rPr>
          <w:rFonts w:ascii="Times New Roman"/>
          <w:b w:val="false"/>
          <w:i w:val="false"/>
          <w:color w:val="000000"/>
          <w:sz w:val="28"/>
        </w:rPr>
        <w:t xml:space="preserve">
   |    |   |сенные |  |  |  |  |  |  |  |  |  |  |  |  |  |  |  |  |  |  |  |  | </w:t>
      </w:r>
      <w:r>
        <w:br/>
      </w:r>
      <w:r>
        <w:rPr>
          <w:rFonts w:ascii="Times New Roman"/>
          <w:b w:val="false"/>
          <w:i w:val="false"/>
          <w:color w:val="000000"/>
          <w:sz w:val="28"/>
        </w:rPr>
        <w:t xml:space="preserve">
   |    |   |к 1 -  |  |  |  |  |  |  |  |  |  |  |  |  |  |  |  |  |  |  |  |  | </w:t>
      </w:r>
      <w:r>
        <w:br/>
      </w:r>
      <w:r>
        <w:rPr>
          <w:rFonts w:ascii="Times New Roman"/>
          <w:b w:val="false"/>
          <w:i w:val="false"/>
          <w:color w:val="000000"/>
          <w:sz w:val="28"/>
        </w:rPr>
        <w:t xml:space="preserve">
   |    |   |8-й    |  |  |  |  |  |  |  |  |  |  |  |  |  |  |  |  |  |  |  |  | </w:t>
      </w:r>
      <w:r>
        <w:br/>
      </w:r>
      <w:r>
        <w:rPr>
          <w:rFonts w:ascii="Times New Roman"/>
          <w:b w:val="false"/>
          <w:i w:val="false"/>
          <w:color w:val="000000"/>
          <w:sz w:val="28"/>
        </w:rPr>
        <w:t xml:space="preserve">
   |    |   |груп-  |  |  |  |  |  |  |  |  |  |  |  |  |  |  |  |  |  |  |  |  | </w:t>
      </w:r>
      <w:r>
        <w:br/>
      </w:r>
      <w:r>
        <w:rPr>
          <w:rFonts w:ascii="Times New Roman"/>
          <w:b w:val="false"/>
          <w:i w:val="false"/>
          <w:color w:val="000000"/>
          <w:sz w:val="28"/>
        </w:rPr>
        <w:t xml:space="preserve">
   |    |   |пам,   |  |  |  |  |  |  |  |  |  |  |  |  |  |  |  |  |  |  |  |  | </w:t>
      </w:r>
      <w:r>
        <w:br/>
      </w:r>
      <w:r>
        <w:rPr>
          <w:rFonts w:ascii="Times New Roman"/>
          <w:b w:val="false"/>
          <w:i w:val="false"/>
          <w:color w:val="000000"/>
          <w:sz w:val="28"/>
        </w:rPr>
        <w:t xml:space="preserve">
   |    |   |намаг- |  |  |  |  |  |  |  |  |  |  |  |  |  |  |  |  |  |  |  |  | </w:t>
      </w:r>
      <w:r>
        <w:br/>
      </w:r>
      <w:r>
        <w:rPr>
          <w:rFonts w:ascii="Times New Roman"/>
          <w:b w:val="false"/>
          <w:i w:val="false"/>
          <w:color w:val="000000"/>
          <w:sz w:val="28"/>
        </w:rPr>
        <w:t xml:space="preserve">
   |    |   |ничен- |  |  |  |  |  |  |  |  |  |  |  |  |  |  |  |  |  |  |  |  | </w:t>
      </w:r>
      <w:r>
        <w:br/>
      </w:r>
      <w:r>
        <w:rPr>
          <w:rFonts w:ascii="Times New Roman"/>
          <w:b w:val="false"/>
          <w:i w:val="false"/>
          <w:color w:val="000000"/>
          <w:sz w:val="28"/>
        </w:rPr>
        <w:t xml:space="preserve">
   |    |   |ные    |+ |+ |+ |+ |+ |+ |+ |+ |+ |+ |+ |+ |+ |3 |+ |+ |+ |+ |+ |+ |921 </w:t>
      </w:r>
      <w:r>
        <w:br/>
      </w:r>
      <w:r>
        <w:rPr>
          <w:rFonts w:ascii="Times New Roman"/>
          <w:b w:val="false"/>
          <w:i w:val="false"/>
          <w:color w:val="000000"/>
          <w:sz w:val="28"/>
        </w:rPr>
        <w:t xml:space="preserve">
   |____|___|_______|__|__|__|__|__|__|__|__|__|__|__|__|__|__|__|__|__|__|__|__|__ </w:t>
      </w:r>
      <w:r>
        <w:br/>
      </w:r>
      <w:r>
        <w:rPr>
          <w:rFonts w:ascii="Times New Roman"/>
          <w:b w:val="false"/>
          <w:i w:val="false"/>
          <w:color w:val="000000"/>
          <w:sz w:val="28"/>
        </w:rPr>
        <w:t xml:space="preserve">
   |9.2 |921|Вещест-|  |  |  |  |  |  |  |  |  |  |  |  |  |  |  |  |  |  |  |  |  | </w:t>
      </w:r>
      <w:r>
        <w:br/>
      </w:r>
      <w:r>
        <w:rPr>
          <w:rFonts w:ascii="Times New Roman"/>
          <w:b w:val="false"/>
          <w:i w:val="false"/>
          <w:color w:val="000000"/>
          <w:sz w:val="28"/>
        </w:rPr>
        <w:t xml:space="preserve">
   |    |   |ва,    |  |  |  |  |  |  |  |  |  |  |  |  |  |  |  |  |  |  |  |  |  | </w:t>
      </w:r>
      <w:r>
        <w:br/>
      </w:r>
      <w:r>
        <w:rPr>
          <w:rFonts w:ascii="Times New Roman"/>
          <w:b w:val="false"/>
          <w:i w:val="false"/>
          <w:color w:val="000000"/>
          <w:sz w:val="28"/>
        </w:rPr>
        <w:t xml:space="preserve">
   |    |   |опасные|  |  |  |  |  |  |  |  |  |  |  |  |  |  |  |  |  |  |  |  |  | </w:t>
      </w:r>
      <w:r>
        <w:br/>
      </w:r>
      <w:r>
        <w:rPr>
          <w:rFonts w:ascii="Times New Roman"/>
          <w:b w:val="false"/>
          <w:i w:val="false"/>
          <w:color w:val="000000"/>
          <w:sz w:val="28"/>
        </w:rPr>
        <w:t xml:space="preserve">
   |    |   |при    |  |  |  |  |  |  |  |  |  |  |  |  |  |  |  |  |  |  |  |  |  | </w:t>
      </w:r>
      <w:r>
        <w:br/>
      </w:r>
      <w:r>
        <w:rPr>
          <w:rFonts w:ascii="Times New Roman"/>
          <w:b w:val="false"/>
          <w:i w:val="false"/>
          <w:color w:val="000000"/>
          <w:sz w:val="28"/>
        </w:rPr>
        <w:t xml:space="preserve">
   |    |   |хране- |  |  |  |  |  |  |  |  |  |  |  |  |  |  |  |  |  |  |  |  |  | </w:t>
      </w:r>
      <w:r>
        <w:br/>
      </w:r>
      <w:r>
        <w:rPr>
          <w:rFonts w:ascii="Times New Roman"/>
          <w:b w:val="false"/>
          <w:i w:val="false"/>
          <w:color w:val="000000"/>
          <w:sz w:val="28"/>
        </w:rPr>
        <w:t xml:space="preserve">
   |    |   |нии на-|  |  |  |  |  |  |  |  |  |  |  |  |  |  |  |  |  |  |  |  |  | </w:t>
      </w:r>
      <w:r>
        <w:br/>
      </w:r>
      <w:r>
        <w:rPr>
          <w:rFonts w:ascii="Times New Roman"/>
          <w:b w:val="false"/>
          <w:i w:val="false"/>
          <w:color w:val="000000"/>
          <w:sz w:val="28"/>
        </w:rPr>
        <w:t xml:space="preserve">
   |    |   |валом, |  |  |  |  |  |  |  |  |  |  |  |  |  |  |  |  |  |  |  |  |  | </w:t>
      </w:r>
      <w:r>
        <w:br/>
      </w:r>
      <w:r>
        <w:rPr>
          <w:rFonts w:ascii="Times New Roman"/>
          <w:b w:val="false"/>
          <w:i w:val="false"/>
          <w:color w:val="000000"/>
          <w:sz w:val="28"/>
        </w:rPr>
        <w:t xml:space="preserve">
   |    |   |выделя-|  |  |  |  |  |  |  |  |  |  |  |  |  |  |  |  |  |  |  |  |  | </w:t>
      </w:r>
      <w:r>
        <w:br/>
      </w:r>
      <w:r>
        <w:rPr>
          <w:rFonts w:ascii="Times New Roman"/>
          <w:b w:val="false"/>
          <w:i w:val="false"/>
          <w:color w:val="000000"/>
          <w:sz w:val="28"/>
        </w:rPr>
        <w:t xml:space="preserve">
   |    |   |ющие   |  |  |  |  |  |  |  |  |  |  |  |  |  |  |  |  |  |  |  |  |  | </w:t>
      </w:r>
      <w:r>
        <w:br/>
      </w:r>
      <w:r>
        <w:rPr>
          <w:rFonts w:ascii="Times New Roman"/>
          <w:b w:val="false"/>
          <w:i w:val="false"/>
          <w:color w:val="000000"/>
          <w:sz w:val="28"/>
        </w:rPr>
        <w:t xml:space="preserve">
   |    |   |горючие|  |  |  |  |  |  |  |  |  |  |  |  |  |  |  |  |  |  |  |  |  | </w:t>
      </w:r>
      <w:r>
        <w:br/>
      </w:r>
      <w:r>
        <w:rPr>
          <w:rFonts w:ascii="Times New Roman"/>
          <w:b w:val="false"/>
          <w:i w:val="false"/>
          <w:color w:val="000000"/>
          <w:sz w:val="28"/>
        </w:rPr>
        <w:t xml:space="preserve">
   |    |   |газы   |  |  |  |  |  |  |  |  |  |  |  |  |  |  |  |  |  |  |  |  |  | </w:t>
      </w:r>
      <w:r>
        <w:br/>
      </w:r>
      <w:r>
        <w:rPr>
          <w:rFonts w:ascii="Times New Roman"/>
          <w:b w:val="false"/>
          <w:i w:val="false"/>
          <w:color w:val="000000"/>
          <w:sz w:val="28"/>
        </w:rPr>
        <w:t xml:space="preserve">
   |    |   |при    |  |  |  |  |  |  |  |  |  |  |  |  |  |  |  |  |  |  |  |  |  | </w:t>
      </w:r>
      <w:r>
        <w:br/>
      </w:r>
      <w:r>
        <w:rPr>
          <w:rFonts w:ascii="Times New Roman"/>
          <w:b w:val="false"/>
          <w:i w:val="false"/>
          <w:color w:val="000000"/>
          <w:sz w:val="28"/>
        </w:rPr>
        <w:t xml:space="preserve">
   |    |   |взаимо-|  |  |  |  |  |  |  |  |  |  |  |  |  |  |  |  |  |  |  |  |  | </w:t>
      </w:r>
      <w:r>
        <w:br/>
      </w:r>
      <w:r>
        <w:rPr>
          <w:rFonts w:ascii="Times New Roman"/>
          <w:b w:val="false"/>
          <w:i w:val="false"/>
          <w:color w:val="000000"/>
          <w:sz w:val="28"/>
        </w:rPr>
        <w:t xml:space="preserve">
   |    |   |дейст- |  |  |  |  |  |  |  |  |  |  |  |  |  |  |  |  |  |  |  |  |  | </w:t>
      </w:r>
      <w:r>
        <w:br/>
      </w:r>
      <w:r>
        <w:rPr>
          <w:rFonts w:ascii="Times New Roman"/>
          <w:b w:val="false"/>
          <w:i w:val="false"/>
          <w:color w:val="000000"/>
          <w:sz w:val="28"/>
        </w:rPr>
        <w:t xml:space="preserve">
   |    |   |вии с  |  |  |  |  |  |  |  |  |  |  |  |  |  |  |  |  |  |  |  |  |  | </w:t>
      </w:r>
      <w:r>
        <w:br/>
      </w:r>
      <w:r>
        <w:rPr>
          <w:rFonts w:ascii="Times New Roman"/>
          <w:b w:val="false"/>
          <w:i w:val="false"/>
          <w:color w:val="000000"/>
          <w:sz w:val="28"/>
        </w:rPr>
        <w:t xml:space="preserve">
   |    |   | Н </w:t>
      </w:r>
      <w:r>
        <w:rPr>
          <w:rFonts w:ascii="Times New Roman"/>
          <w:b w:val="false"/>
          <w:i w:val="false"/>
          <w:color w:val="000000"/>
          <w:vertAlign w:val="subscript"/>
        </w:rPr>
        <w:t xml:space="preserve">2 </w:t>
      </w:r>
      <w:r>
        <w:rPr>
          <w:rFonts w:ascii="Times New Roman"/>
          <w:b w:val="false"/>
          <w:i w:val="false"/>
          <w:color w:val="000000"/>
          <w:sz w:val="28"/>
        </w:rPr>
        <w:t xml:space="preserve">О   |1 |1 |1 |1 |1 |1 |1 |1 |1 |1 |1 |1 |1 |3 |1 |+ |1 |+ |+ |+ |+ |922 </w:t>
      </w:r>
      <w:r>
        <w:br/>
      </w:r>
      <w:r>
        <w:rPr>
          <w:rFonts w:ascii="Times New Roman"/>
          <w:b w:val="false"/>
          <w:i w:val="false"/>
          <w:color w:val="000000"/>
          <w:sz w:val="28"/>
        </w:rPr>
        <w:t xml:space="preserve">
   |    |___|_______|__|__|__|__|__|__|__|__|__|__|__|__|__|__|__|__|__|__|__|__|__|__ </w:t>
      </w:r>
      <w:r>
        <w:br/>
      </w:r>
      <w:r>
        <w:rPr>
          <w:rFonts w:ascii="Times New Roman"/>
          <w:b w:val="false"/>
          <w:i w:val="false"/>
          <w:color w:val="000000"/>
          <w:sz w:val="28"/>
        </w:rPr>
        <w:t xml:space="preserve">
   |    |922|Вещест-|  |  |  |  |  |  |  |  |  |  |  |  |  |  |  |  |  |  |  |  |  |  | </w:t>
      </w:r>
      <w:r>
        <w:br/>
      </w:r>
      <w:r>
        <w:rPr>
          <w:rFonts w:ascii="Times New Roman"/>
          <w:b w:val="false"/>
          <w:i w:val="false"/>
          <w:color w:val="000000"/>
          <w:sz w:val="28"/>
        </w:rPr>
        <w:t xml:space="preserve">
   |    |   |ва,    |  |  |  |  |  |  |  |  |  |  |  |  |  |  |  |  |  |  |  |  |  |  | </w:t>
      </w:r>
      <w:r>
        <w:br/>
      </w:r>
      <w:r>
        <w:rPr>
          <w:rFonts w:ascii="Times New Roman"/>
          <w:b w:val="false"/>
          <w:i w:val="false"/>
          <w:color w:val="000000"/>
          <w:sz w:val="28"/>
        </w:rPr>
        <w:t xml:space="preserve">
   |    |   |опасные|  |  |  |  |  |  |  |  |  |  |  |  |  |  |  |  |  |  |  |  |  |  | </w:t>
      </w:r>
      <w:r>
        <w:br/>
      </w:r>
      <w:r>
        <w:rPr>
          <w:rFonts w:ascii="Times New Roman"/>
          <w:b w:val="false"/>
          <w:i w:val="false"/>
          <w:color w:val="000000"/>
          <w:sz w:val="28"/>
        </w:rPr>
        <w:t xml:space="preserve">
   |    |   |при    |  |  |  |  |  |  |  |  |  |  |  |  |  |  |  |  |  |  |  |  |  |  | </w:t>
      </w:r>
      <w:r>
        <w:br/>
      </w:r>
      <w:r>
        <w:rPr>
          <w:rFonts w:ascii="Times New Roman"/>
          <w:b w:val="false"/>
          <w:i w:val="false"/>
          <w:color w:val="000000"/>
          <w:sz w:val="28"/>
        </w:rPr>
        <w:t xml:space="preserve">
   |    |   |хране- |  |  |  |  |  |  |  |  |  |  |  |  |  |  |  |  |  |  |  |  |  |  | </w:t>
      </w:r>
      <w:r>
        <w:br/>
      </w:r>
      <w:r>
        <w:rPr>
          <w:rFonts w:ascii="Times New Roman"/>
          <w:b w:val="false"/>
          <w:i w:val="false"/>
          <w:color w:val="000000"/>
          <w:sz w:val="28"/>
        </w:rPr>
        <w:t xml:space="preserve">
   |    |   |нии на-|  |  |  |  |  |  |  |  |  |  |  |  |  |  |  |  |  |  |  |  |  |  | </w:t>
      </w:r>
      <w:r>
        <w:br/>
      </w:r>
      <w:r>
        <w:rPr>
          <w:rFonts w:ascii="Times New Roman"/>
          <w:b w:val="false"/>
          <w:i w:val="false"/>
          <w:color w:val="000000"/>
          <w:sz w:val="28"/>
        </w:rPr>
        <w:t xml:space="preserve">
   |    |   |валом, |  |  |  |  |  |  |  |  |  |  |  |  |  |  |  |  |  |  |  |  |  |  | </w:t>
      </w:r>
      <w:r>
        <w:br/>
      </w:r>
      <w:r>
        <w:rPr>
          <w:rFonts w:ascii="Times New Roman"/>
          <w:b w:val="false"/>
          <w:i w:val="false"/>
          <w:color w:val="000000"/>
          <w:sz w:val="28"/>
        </w:rPr>
        <w:t xml:space="preserve">
   |    |   |ядови- |  |  |  |  |  |  |  |  |  |  |  |  |  |  |  |  |  |  |  |  |  |  | </w:t>
      </w:r>
      <w:r>
        <w:br/>
      </w:r>
      <w:r>
        <w:rPr>
          <w:rFonts w:ascii="Times New Roman"/>
          <w:b w:val="false"/>
          <w:i w:val="false"/>
          <w:color w:val="000000"/>
          <w:sz w:val="28"/>
        </w:rPr>
        <w:t xml:space="preserve">
   |    |   |тые    |+ |+ |+ |+ |+ |+ |+ |+ |+ |+ |+ |+ |+ |3 |+ |+ |+ |+ |+ |+ |+ |+ |923 </w:t>
      </w:r>
      <w:r>
        <w:br/>
      </w:r>
      <w:r>
        <w:rPr>
          <w:rFonts w:ascii="Times New Roman"/>
          <w:b w:val="false"/>
          <w:i w:val="false"/>
          <w:color w:val="000000"/>
          <w:sz w:val="28"/>
        </w:rPr>
        <w:t xml:space="preserve">
   |    |___|_______|__|__|__|__|__|__|__|__|__|__|__|__|__|__|__|__|__|__|__|__|__|__|__ </w:t>
      </w:r>
      <w:r>
        <w:br/>
      </w:r>
      <w:r>
        <w:rPr>
          <w:rFonts w:ascii="Times New Roman"/>
          <w:b w:val="false"/>
          <w:i w:val="false"/>
          <w:color w:val="000000"/>
          <w:sz w:val="28"/>
        </w:rPr>
        <w:t xml:space="preserve">
   |    |923|Вещест-|  |  |  |  |  |  |  |  |  |  |  |  |  |  |  |  |  |  |  |  |  |  |  | </w:t>
      </w:r>
      <w:r>
        <w:br/>
      </w:r>
      <w:r>
        <w:rPr>
          <w:rFonts w:ascii="Times New Roman"/>
          <w:b w:val="false"/>
          <w:i w:val="false"/>
          <w:color w:val="000000"/>
          <w:sz w:val="28"/>
        </w:rPr>
        <w:t xml:space="preserve">
   |    |   |ва,    |  |  |  |  |  |  |  |  |  |  |  |  |  |  |  |  |  |  |  |  |  |  |  | </w:t>
      </w:r>
      <w:r>
        <w:br/>
      </w:r>
      <w:r>
        <w:rPr>
          <w:rFonts w:ascii="Times New Roman"/>
          <w:b w:val="false"/>
          <w:i w:val="false"/>
          <w:color w:val="000000"/>
          <w:sz w:val="28"/>
        </w:rPr>
        <w:t xml:space="preserve">
   |    |   |опасные|  |  |  |  |  |  |  |  |  |  |  |  |  |  |  |  |  |  |  |  |  |  |  | </w:t>
      </w:r>
      <w:r>
        <w:br/>
      </w:r>
      <w:r>
        <w:rPr>
          <w:rFonts w:ascii="Times New Roman"/>
          <w:b w:val="false"/>
          <w:i w:val="false"/>
          <w:color w:val="000000"/>
          <w:sz w:val="28"/>
        </w:rPr>
        <w:t xml:space="preserve">
   |    |   |при    |  |  |  |  |  |  |  |  |  |  |  |  |  |  |  |  |  |  |  |  |  |  |  | </w:t>
      </w:r>
      <w:r>
        <w:br/>
      </w:r>
      <w:r>
        <w:rPr>
          <w:rFonts w:ascii="Times New Roman"/>
          <w:b w:val="false"/>
          <w:i w:val="false"/>
          <w:color w:val="000000"/>
          <w:sz w:val="28"/>
        </w:rPr>
        <w:t xml:space="preserve">
   |    |   |хране- |  |  |  |  |  |  |  |  |  |  |  |  |  |  |  |  |  |  |  |  |  |  |  | </w:t>
      </w:r>
      <w:r>
        <w:br/>
      </w:r>
      <w:r>
        <w:rPr>
          <w:rFonts w:ascii="Times New Roman"/>
          <w:b w:val="false"/>
          <w:i w:val="false"/>
          <w:color w:val="000000"/>
          <w:sz w:val="28"/>
        </w:rPr>
        <w:t xml:space="preserve">
   |    |   |нии на-|  |  |  |  |  |  |  |  |  |  |  |  |  |  |  |  |  |  |  |  |  |  |  | </w:t>
      </w:r>
      <w:r>
        <w:br/>
      </w:r>
      <w:r>
        <w:rPr>
          <w:rFonts w:ascii="Times New Roman"/>
          <w:b w:val="false"/>
          <w:i w:val="false"/>
          <w:color w:val="000000"/>
          <w:sz w:val="28"/>
        </w:rPr>
        <w:t xml:space="preserve">
   |    |   |валом, |  |  |  |  |  |  |  |  |  |  |  |  |  |  |  |  |  |  |  |  |  |  |  | </w:t>
      </w:r>
      <w:r>
        <w:br/>
      </w:r>
      <w:r>
        <w:rPr>
          <w:rFonts w:ascii="Times New Roman"/>
          <w:b w:val="false"/>
          <w:i w:val="false"/>
          <w:color w:val="000000"/>
          <w:sz w:val="28"/>
        </w:rPr>
        <w:t xml:space="preserve">
   |    |   |едкие и|  |  |  |  |  |  |  |  |  |  |  |  |  |  |  |  |  |  |  |  |  |  |  | </w:t>
      </w:r>
      <w:r>
        <w:br/>
      </w:r>
      <w:r>
        <w:rPr>
          <w:rFonts w:ascii="Times New Roman"/>
          <w:b w:val="false"/>
          <w:i w:val="false"/>
          <w:color w:val="000000"/>
          <w:sz w:val="28"/>
        </w:rPr>
        <w:t xml:space="preserve">
   |    |   |(или)  |  |  |  |  |  |  |  |  |  |  |  |  |  |  |  |  |  |  |  |  |  |  |  | </w:t>
      </w:r>
      <w:r>
        <w:br/>
      </w:r>
      <w:r>
        <w:rPr>
          <w:rFonts w:ascii="Times New Roman"/>
          <w:b w:val="false"/>
          <w:i w:val="false"/>
          <w:color w:val="000000"/>
          <w:sz w:val="28"/>
        </w:rPr>
        <w:t xml:space="preserve">
   |    |   |корро- |  |  |  |  |  |  |  |  |  |  |  |  |  |  |  |  |  |  |  |  |  |  |  | </w:t>
      </w:r>
      <w:r>
        <w:br/>
      </w:r>
      <w:r>
        <w:rPr>
          <w:rFonts w:ascii="Times New Roman"/>
          <w:b w:val="false"/>
          <w:i w:val="false"/>
          <w:color w:val="000000"/>
          <w:sz w:val="28"/>
        </w:rPr>
        <w:t xml:space="preserve">
   |    |   |зионные|+ |+ |+ |+ |+ |+ |+ |+ |+ |+ |+ |+ |+ |3 |+ |+ |+ |+ |+ |+ |+ |+ |+ |924 </w:t>
      </w:r>
      <w:r>
        <w:br/>
      </w:r>
      <w:r>
        <w:rPr>
          <w:rFonts w:ascii="Times New Roman"/>
          <w:b w:val="false"/>
          <w:i w:val="false"/>
          <w:color w:val="000000"/>
          <w:sz w:val="28"/>
        </w:rPr>
        <w:t xml:space="preserve">
   |    |___|_______|__|__|__|__|__|__|__|__|__|__|__|__|__|__|__|__|__|__|__|__|__|__|__|__ </w:t>
      </w:r>
      <w:r>
        <w:br/>
      </w:r>
      <w:r>
        <w:rPr>
          <w:rFonts w:ascii="Times New Roman"/>
          <w:b w:val="false"/>
          <w:i w:val="false"/>
          <w:color w:val="000000"/>
          <w:sz w:val="28"/>
        </w:rPr>
        <w:t xml:space="preserve">
   |    |924|Вещест-|  |  |  |  |  |  |  |  |  |  |  |  |  |  |  |  |  |  |  |  |  |  |  |  | </w:t>
      </w:r>
      <w:r>
        <w:br/>
      </w:r>
      <w:r>
        <w:rPr>
          <w:rFonts w:ascii="Times New Roman"/>
          <w:b w:val="false"/>
          <w:i w:val="false"/>
          <w:color w:val="000000"/>
          <w:sz w:val="28"/>
        </w:rPr>
        <w:t xml:space="preserve">
   |    |   |ва,    |  |  |  |  |  |  |  |  |  |  |  |  |  |  |  |  |  |  |  |  |  |  |  |  | </w:t>
      </w:r>
      <w:r>
        <w:br/>
      </w:r>
      <w:r>
        <w:rPr>
          <w:rFonts w:ascii="Times New Roman"/>
          <w:b w:val="false"/>
          <w:i w:val="false"/>
          <w:color w:val="000000"/>
          <w:sz w:val="28"/>
        </w:rPr>
        <w:t xml:space="preserve">
   |    |   |опасные|  |  |  |  |  |  |  |  |  |  |  |  |  |  |  |  |  |  |  |  |  |  |  |  | </w:t>
      </w:r>
      <w:r>
        <w:br/>
      </w:r>
      <w:r>
        <w:rPr>
          <w:rFonts w:ascii="Times New Roman"/>
          <w:b w:val="false"/>
          <w:i w:val="false"/>
          <w:color w:val="000000"/>
          <w:sz w:val="28"/>
        </w:rPr>
        <w:t xml:space="preserve">
   |    |   |при    |  |  |  |  |  |  |  |  |  |  |  |  |  |  |  |  |  |  |  |  |  |  |  |  | </w:t>
      </w:r>
      <w:r>
        <w:br/>
      </w:r>
      <w:r>
        <w:rPr>
          <w:rFonts w:ascii="Times New Roman"/>
          <w:b w:val="false"/>
          <w:i w:val="false"/>
          <w:color w:val="000000"/>
          <w:sz w:val="28"/>
        </w:rPr>
        <w:t xml:space="preserve">
   |    |   |хране- |  |  |  |  |  |  |  |  |  |  |  |  |  |  |  |  |  |  |  |  |  |  |  |  | </w:t>
      </w:r>
      <w:r>
        <w:br/>
      </w:r>
      <w:r>
        <w:rPr>
          <w:rFonts w:ascii="Times New Roman"/>
          <w:b w:val="false"/>
          <w:i w:val="false"/>
          <w:color w:val="000000"/>
          <w:sz w:val="28"/>
        </w:rPr>
        <w:t xml:space="preserve">
   |    |   |нии на-|  |  |  |  |  |  |  |  |  |  |  |  |  |  |  |  |  |  |  |  |  |  |  |  | </w:t>
      </w:r>
      <w:r>
        <w:br/>
      </w:r>
      <w:r>
        <w:rPr>
          <w:rFonts w:ascii="Times New Roman"/>
          <w:b w:val="false"/>
          <w:i w:val="false"/>
          <w:color w:val="000000"/>
          <w:sz w:val="28"/>
        </w:rPr>
        <w:t xml:space="preserve">
   |    |   |валом, |  |  |  |  |  |  |  |  |  |  |  |  |  |  |  |  |  |  |  |  |  |  |  |  | </w:t>
      </w:r>
      <w:r>
        <w:br/>
      </w:r>
      <w:r>
        <w:rPr>
          <w:rFonts w:ascii="Times New Roman"/>
          <w:b w:val="false"/>
          <w:i w:val="false"/>
          <w:color w:val="000000"/>
          <w:sz w:val="28"/>
        </w:rPr>
        <w:t xml:space="preserve">
   |    |   |погло- |  |  |  |  |  |  |  |  |  |  |  |  |  |  |  |  |  |  |  |  |  |  |  |  | </w:t>
      </w:r>
      <w:r>
        <w:br/>
      </w:r>
      <w:r>
        <w:rPr>
          <w:rFonts w:ascii="Times New Roman"/>
          <w:b w:val="false"/>
          <w:i w:val="false"/>
          <w:color w:val="000000"/>
          <w:sz w:val="28"/>
        </w:rPr>
        <w:t xml:space="preserve">
   |    |   |щающие |  |  |  |  |  |  |  |  |  |  |  |  |  |  |  |  |  |  |  |  |  |  |  |  | </w:t>
      </w:r>
      <w:r>
        <w:br/>
      </w:r>
      <w:r>
        <w:rPr>
          <w:rFonts w:ascii="Times New Roman"/>
          <w:b w:val="false"/>
          <w:i w:val="false"/>
          <w:color w:val="000000"/>
          <w:sz w:val="28"/>
        </w:rPr>
        <w:t xml:space="preserve">
   |    |   |О </w:t>
      </w:r>
      <w:r>
        <w:rPr>
          <w:rFonts w:ascii="Times New Roman"/>
          <w:b w:val="false"/>
          <w:i w:val="false"/>
          <w:color w:val="000000"/>
          <w:vertAlign w:val="subscript"/>
        </w:rPr>
        <w:t xml:space="preserve">2 </w:t>
      </w:r>
      <w:r>
        <w:rPr>
          <w:rFonts w:ascii="Times New Roman"/>
          <w:b w:val="false"/>
          <w:i w:val="false"/>
          <w:color w:val="000000"/>
          <w:sz w:val="28"/>
        </w:rPr>
        <w:t xml:space="preserve">воз-|  |  |  |  |  |  |  |  |  |  |  |  |  |  |  |  |  |  |  |  |  |  |  |  | </w:t>
      </w:r>
      <w:r>
        <w:br/>
      </w:r>
      <w:r>
        <w:rPr>
          <w:rFonts w:ascii="Times New Roman"/>
          <w:b w:val="false"/>
          <w:i w:val="false"/>
          <w:color w:val="000000"/>
          <w:sz w:val="28"/>
        </w:rPr>
        <w:t xml:space="preserve">
   |    |   |духа   |+ |+ |+ |+ |1 |+ |+ |+ |1 |+ |+ |+ |1 |3 |+ |+ |1 |+ |+ |+ |+ |+ |+ |+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ГОСТ    | Категория |61|61|81|81|81|82|82|82|82|83|83|83|83|91|91|91|91|91|91|91|92|92|92|92| </w:t>
      </w:r>
      <w:r>
        <w:br/>
      </w:r>
      <w:r>
        <w:rPr>
          <w:rFonts w:ascii="Times New Roman"/>
          <w:b w:val="false"/>
          <w:i w:val="false"/>
          <w:color w:val="000000"/>
          <w:sz w:val="28"/>
        </w:rPr>
        <w:t xml:space="preserve">
        |           |7 |8 |1 |7 |8 |1 |6 |7 |8 |1 |6 |7 |8 |1 |2 |3 |4 |5 |6 |7 |1 |2 |3 |4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19433   | Подкласс  |6.1  |   8.1  |  8.2      |   8.3  |8.4|        9.1        |     9.2   | </w:t>
      </w:r>
      <w:r>
        <w:br/>
      </w:r>
      <w:r>
        <w:rPr>
          <w:rFonts w:ascii="Times New Roman"/>
          <w:b w:val="false"/>
          <w:i w:val="false"/>
          <w:color w:val="000000"/>
          <w:sz w:val="28"/>
        </w:rPr>
        <w:t xml:space="preserve">
        |___________|_____|________|___________|________|___|___________________|___________| </w:t>
      </w:r>
      <w:r>
        <w:br/>
      </w:r>
      <w:r>
        <w:rPr>
          <w:rFonts w:ascii="Times New Roman"/>
          <w:b w:val="false"/>
          <w:i w:val="false"/>
          <w:color w:val="000000"/>
          <w:sz w:val="28"/>
        </w:rPr>
        <w:t xml:space="preserve">
        | Класс     |  6  |               8                 |              9                | </w:t>
      </w:r>
      <w:r>
        <w:br/>
      </w: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 Вещества и материалы совместимы. </w:t>
      </w:r>
      <w:r>
        <w:br/>
      </w:r>
      <w:r>
        <w:rPr>
          <w:rFonts w:ascii="Times New Roman"/>
          <w:b w:val="false"/>
          <w:i w:val="false"/>
          <w:color w:val="000000"/>
          <w:sz w:val="28"/>
        </w:rPr>
        <w:t xml:space="preserve">
      1.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5 м. </w:t>
      </w:r>
      <w:r>
        <w:br/>
      </w:r>
      <w:r>
        <w:rPr>
          <w:rFonts w:ascii="Times New Roman"/>
          <w:b w:val="false"/>
          <w:i w:val="false"/>
          <w:color w:val="000000"/>
          <w:sz w:val="28"/>
        </w:rPr>
        <w:t xml:space="preserve">
      2.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10 м. </w:t>
      </w:r>
      <w:r>
        <w:br/>
      </w:r>
      <w:r>
        <w:rPr>
          <w:rFonts w:ascii="Times New Roman"/>
          <w:b w:val="false"/>
          <w:i w:val="false"/>
          <w:color w:val="000000"/>
          <w:sz w:val="28"/>
        </w:rPr>
        <w:t xml:space="preserve">
      3. Вещества и материалы должны находиться в разных отсеках склада (т.е. должны быть разделены противопожарной перегородкой 1-го типа или на разных площадках. </w:t>
      </w:r>
      <w:r>
        <w:br/>
      </w:r>
      <w:r>
        <w:rPr>
          <w:rFonts w:ascii="Times New Roman"/>
          <w:b w:val="false"/>
          <w:i w:val="false"/>
          <w:color w:val="000000"/>
          <w:sz w:val="28"/>
        </w:rPr>
        <w:t xml:space="preserve">
      4. Вещества и материалы должны находиться в разных складах или на разных площадках. </w:t>
      </w:r>
      <w:r>
        <w:br/>
      </w:r>
      <w:r>
        <w:rPr>
          <w:rFonts w:ascii="Times New Roman"/>
          <w:b w:val="false"/>
          <w:i w:val="false"/>
          <w:color w:val="000000"/>
          <w:sz w:val="28"/>
        </w:rPr>
        <w:t xml:space="preserve">
      ЛВЖ - легковоспламеняющиеся жидкости; </w:t>
      </w:r>
      <w:r>
        <w:br/>
      </w:r>
      <w:r>
        <w:rPr>
          <w:rFonts w:ascii="Times New Roman"/>
          <w:b w:val="false"/>
          <w:i w:val="false"/>
          <w:color w:val="000000"/>
          <w:sz w:val="28"/>
        </w:rPr>
        <w:t xml:space="preserve">
      ЛВТ - легковоспламеняющиеся твердые вещества; </w:t>
      </w:r>
      <w:r>
        <w:br/>
      </w:r>
      <w:r>
        <w:rPr>
          <w:rFonts w:ascii="Times New Roman"/>
          <w:b w:val="false"/>
          <w:i w:val="false"/>
          <w:color w:val="000000"/>
          <w:sz w:val="28"/>
        </w:rPr>
        <w:t xml:space="preserve">
      ЛВ - легковоспламеняющиеся вещества; </w:t>
      </w:r>
      <w:r>
        <w:br/>
      </w:r>
      <w:r>
        <w:rPr>
          <w:rFonts w:ascii="Times New Roman"/>
          <w:b w:val="false"/>
          <w:i w:val="false"/>
          <w:color w:val="000000"/>
          <w:sz w:val="28"/>
        </w:rPr>
        <w:t xml:space="preserve">
      ЯВ - ядовитые вещества; </w:t>
      </w:r>
      <w:r>
        <w:br/>
      </w:r>
      <w:r>
        <w:rPr>
          <w:rFonts w:ascii="Times New Roman"/>
          <w:b w:val="false"/>
          <w:i w:val="false"/>
          <w:color w:val="000000"/>
          <w:sz w:val="28"/>
        </w:rPr>
        <w:t xml:space="preserve">
      tвсп - температура вспышки в закрытом тигле; </w:t>
      </w:r>
      <w:r>
        <w:br/>
      </w:r>
      <w:r>
        <w:rPr>
          <w:rFonts w:ascii="Times New Roman"/>
          <w:b w:val="false"/>
          <w:i w:val="false"/>
          <w:color w:val="000000"/>
          <w:sz w:val="28"/>
        </w:rPr>
        <w:t xml:space="preserve">
      t - температура </w:t>
      </w:r>
    </w:p>
    <w:p>
      <w:pPr>
        <w:spacing w:after="0"/>
        <w:ind w:left="0"/>
        <w:jc w:val="both"/>
      </w:pPr>
      <w:r>
        <w:rPr>
          <w:rFonts w:ascii="Times New Roman"/>
          <w:b w:val="false"/>
          <w:i w:val="false"/>
          <w:color w:val="000000"/>
          <w:sz w:val="28"/>
        </w:rPr>
        <w:t xml:space="preserve">                                                                         Таблица 17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Разделение опасных и особоопасных веществ и материалов при хранении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____________________________________ </w:t>
      </w:r>
      <w:r>
        <w:br/>
      </w:r>
      <w:r>
        <w:rPr>
          <w:rFonts w:ascii="Times New Roman"/>
          <w:b w:val="false"/>
          <w:i w:val="false"/>
          <w:color w:val="000000"/>
          <w:sz w:val="28"/>
        </w:rPr>
        <w:t xml:space="preserve">
Основной     |Агре-|Допол- |Кате-|N | 1 </w:t>
      </w:r>
      <w:r>
        <w:br/>
      </w:r>
      <w:r>
        <w:rPr>
          <w:rFonts w:ascii="Times New Roman"/>
          <w:b w:val="false"/>
          <w:i w:val="false"/>
          <w:color w:val="000000"/>
          <w:sz w:val="28"/>
        </w:rPr>
        <w:t xml:space="preserve">
вид          |гат- |нитель-|гории|п/| </w:t>
      </w:r>
      <w:r>
        <w:br/>
      </w:r>
      <w:r>
        <w:rPr>
          <w:rFonts w:ascii="Times New Roman"/>
          <w:b w:val="false"/>
          <w:i w:val="false"/>
          <w:color w:val="000000"/>
          <w:sz w:val="28"/>
        </w:rPr>
        <w:t xml:space="preserve">
пожарной     |ное  |ные    |опас-|п | </w:t>
      </w:r>
      <w:r>
        <w:br/>
      </w:r>
      <w:r>
        <w:rPr>
          <w:rFonts w:ascii="Times New Roman"/>
          <w:b w:val="false"/>
          <w:i w:val="false"/>
          <w:color w:val="000000"/>
          <w:sz w:val="28"/>
        </w:rPr>
        <w:t xml:space="preserve">
опасности    |сос- |виды   |ности|  | </w:t>
      </w:r>
      <w:r>
        <w:br/>
      </w:r>
      <w:r>
        <w:rPr>
          <w:rFonts w:ascii="Times New Roman"/>
          <w:b w:val="false"/>
          <w:i w:val="false"/>
          <w:color w:val="000000"/>
          <w:sz w:val="28"/>
        </w:rPr>
        <w:t xml:space="preserve">
             |тоя- |опас-  |по   |  | </w:t>
      </w:r>
      <w:r>
        <w:br/>
      </w:r>
      <w:r>
        <w:rPr>
          <w:rFonts w:ascii="Times New Roman"/>
          <w:b w:val="false"/>
          <w:i w:val="false"/>
          <w:color w:val="000000"/>
          <w:sz w:val="28"/>
        </w:rPr>
        <w:t xml:space="preserve">
             |ние  |ности  |ГОСТ |  | </w:t>
      </w:r>
      <w:r>
        <w:br/>
      </w:r>
      <w:r>
        <w:rPr>
          <w:rFonts w:ascii="Times New Roman"/>
          <w:b w:val="false"/>
          <w:i w:val="false"/>
          <w:color w:val="000000"/>
          <w:sz w:val="28"/>
        </w:rPr>
        <w:t xml:space="preserve">
             |     |       |19433|  | </w:t>
      </w:r>
      <w:r>
        <w:br/>
      </w:r>
      <w:r>
        <w:rPr>
          <w:rFonts w:ascii="Times New Roman"/>
          <w:b w:val="false"/>
          <w:i w:val="false"/>
          <w:color w:val="000000"/>
          <w:sz w:val="28"/>
        </w:rPr>
        <w:t xml:space="preserve">
_____________|_____|_______|_____|__|__ </w:t>
      </w:r>
      <w:r>
        <w:br/>
      </w:r>
      <w:r>
        <w:rPr>
          <w:rFonts w:ascii="Times New Roman"/>
          <w:b w:val="false"/>
          <w:i w:val="false"/>
          <w:color w:val="000000"/>
          <w:sz w:val="28"/>
        </w:rPr>
        <w:t xml:space="preserve">
      |      |Газы |Неядо- |212, |  |  | </w:t>
      </w:r>
      <w:r>
        <w:br/>
      </w:r>
      <w:r>
        <w:rPr>
          <w:rFonts w:ascii="Times New Roman"/>
          <w:b w:val="false"/>
          <w:i w:val="false"/>
          <w:color w:val="000000"/>
          <w:sz w:val="28"/>
        </w:rPr>
        <w:t xml:space="preserve">
      |      |     |витые и|222, |  |  | </w:t>
      </w:r>
      <w:r>
        <w:br/>
      </w:r>
      <w:r>
        <w:rPr>
          <w:rFonts w:ascii="Times New Roman"/>
          <w:b w:val="false"/>
          <w:i w:val="false"/>
          <w:color w:val="000000"/>
          <w:sz w:val="28"/>
        </w:rPr>
        <w:t xml:space="preserve">
      |      |     |ядови- |224* |  |  | </w:t>
      </w:r>
      <w:r>
        <w:br/>
      </w:r>
      <w:r>
        <w:rPr>
          <w:rFonts w:ascii="Times New Roman"/>
          <w:b w:val="false"/>
          <w:i w:val="false"/>
          <w:color w:val="000000"/>
          <w:sz w:val="28"/>
        </w:rPr>
        <w:t xml:space="preserve">
      |      |     |тые и  |     |  |  | </w:t>
      </w:r>
      <w:r>
        <w:br/>
      </w:r>
      <w:r>
        <w:rPr>
          <w:rFonts w:ascii="Times New Roman"/>
          <w:b w:val="false"/>
          <w:i w:val="false"/>
          <w:color w:val="000000"/>
          <w:sz w:val="28"/>
        </w:rPr>
        <w:t xml:space="preserve">
      |      |     |(или)  |     |  |  | </w:t>
      </w:r>
      <w:r>
        <w:br/>
      </w:r>
      <w:r>
        <w:rPr>
          <w:rFonts w:ascii="Times New Roman"/>
          <w:b w:val="false"/>
          <w:i w:val="false"/>
          <w:color w:val="000000"/>
          <w:sz w:val="28"/>
        </w:rPr>
        <w:t xml:space="preserve">
      |      |     |корро- |     |  |  | </w:t>
      </w:r>
      <w:r>
        <w:br/>
      </w:r>
      <w:r>
        <w:rPr>
          <w:rFonts w:ascii="Times New Roman"/>
          <w:b w:val="false"/>
          <w:i w:val="false"/>
          <w:color w:val="000000"/>
          <w:sz w:val="28"/>
        </w:rPr>
        <w:t xml:space="preserve">
      |      |     |зионные|     |  |  | </w:t>
      </w:r>
      <w:r>
        <w:br/>
      </w:r>
      <w:r>
        <w:rPr>
          <w:rFonts w:ascii="Times New Roman"/>
          <w:b w:val="false"/>
          <w:i w:val="false"/>
          <w:color w:val="000000"/>
          <w:sz w:val="28"/>
        </w:rPr>
        <w:t xml:space="preserve">
      |      |     |едкие  |     |1 |1 |2 </w:t>
      </w:r>
      <w:r>
        <w:br/>
      </w:r>
      <w:r>
        <w:rPr>
          <w:rFonts w:ascii="Times New Roman"/>
          <w:b w:val="false"/>
          <w:i w:val="false"/>
          <w:color w:val="000000"/>
          <w:sz w:val="28"/>
        </w:rPr>
        <w:t xml:space="preserve">
      |      |_____|_______|_____|__|__|__ </w:t>
      </w:r>
      <w:r>
        <w:br/>
      </w:r>
      <w:r>
        <w:rPr>
          <w:rFonts w:ascii="Times New Roman"/>
          <w:b w:val="false"/>
          <w:i w:val="false"/>
          <w:color w:val="000000"/>
          <w:sz w:val="28"/>
        </w:rPr>
        <w:t xml:space="preserve">
      |      |     |Без до-|511, |  |  |  | </w:t>
      </w:r>
      <w:r>
        <w:br/>
      </w:r>
      <w:r>
        <w:rPr>
          <w:rFonts w:ascii="Times New Roman"/>
          <w:b w:val="false"/>
          <w:i w:val="false"/>
          <w:color w:val="000000"/>
          <w:sz w:val="28"/>
        </w:rPr>
        <w:t xml:space="preserve">
      |      |     |полни- |513  |  |  |  | </w:t>
      </w:r>
      <w:r>
        <w:br/>
      </w:r>
      <w:r>
        <w:rPr>
          <w:rFonts w:ascii="Times New Roman"/>
          <w:b w:val="false"/>
          <w:i w:val="false"/>
          <w:color w:val="000000"/>
          <w:sz w:val="28"/>
        </w:rPr>
        <w:t xml:space="preserve">
      |      |     |тельно-|     |  |  |  | </w:t>
      </w:r>
      <w:r>
        <w:br/>
      </w:r>
      <w:r>
        <w:rPr>
          <w:rFonts w:ascii="Times New Roman"/>
          <w:b w:val="false"/>
          <w:i w:val="false"/>
          <w:color w:val="000000"/>
          <w:sz w:val="28"/>
        </w:rPr>
        <w:t xml:space="preserve">
      |      |     |го вида|     |  |  |  | </w:t>
      </w:r>
      <w:r>
        <w:br/>
      </w:r>
      <w:r>
        <w:rPr>
          <w:rFonts w:ascii="Times New Roman"/>
          <w:b w:val="false"/>
          <w:i w:val="false"/>
          <w:color w:val="000000"/>
          <w:sz w:val="28"/>
        </w:rPr>
        <w:t xml:space="preserve">
      |      |     |опас-  |     |  |  |  | </w:t>
      </w:r>
      <w:r>
        <w:br/>
      </w:r>
      <w:r>
        <w:rPr>
          <w:rFonts w:ascii="Times New Roman"/>
          <w:b w:val="false"/>
          <w:i w:val="false"/>
          <w:color w:val="000000"/>
          <w:sz w:val="28"/>
        </w:rPr>
        <w:t xml:space="preserve">
      |      |     |ности  |     |  |  |  | </w:t>
      </w:r>
      <w:r>
        <w:br/>
      </w:r>
      <w:r>
        <w:rPr>
          <w:rFonts w:ascii="Times New Roman"/>
          <w:b w:val="false"/>
          <w:i w:val="false"/>
          <w:color w:val="000000"/>
          <w:sz w:val="28"/>
        </w:rPr>
        <w:t xml:space="preserve">
      |      |     |или    |     |  |  |  | </w:t>
      </w:r>
      <w:r>
        <w:br/>
      </w:r>
      <w:r>
        <w:rPr>
          <w:rFonts w:ascii="Times New Roman"/>
          <w:b w:val="false"/>
          <w:i w:val="false"/>
          <w:color w:val="000000"/>
          <w:sz w:val="28"/>
        </w:rPr>
        <w:t xml:space="preserve">
      |      |     |слабо- |     |  |  |  | </w:t>
      </w:r>
      <w:r>
        <w:br/>
      </w:r>
      <w:r>
        <w:rPr>
          <w:rFonts w:ascii="Times New Roman"/>
          <w:b w:val="false"/>
          <w:i w:val="false"/>
          <w:color w:val="000000"/>
          <w:sz w:val="28"/>
        </w:rPr>
        <w:t xml:space="preserve">
      |      |     |ядови- |     |  |  |  | </w:t>
      </w:r>
      <w:r>
        <w:br/>
      </w:r>
      <w:r>
        <w:rPr>
          <w:rFonts w:ascii="Times New Roman"/>
          <w:b w:val="false"/>
          <w:i w:val="false"/>
          <w:color w:val="000000"/>
          <w:sz w:val="28"/>
        </w:rPr>
        <w:t xml:space="preserve">
      |      |     |тые    |     |2 |1 |+ |3 </w:t>
      </w:r>
      <w:r>
        <w:br/>
      </w:r>
      <w:r>
        <w:rPr>
          <w:rFonts w:ascii="Times New Roman"/>
          <w:b w:val="false"/>
          <w:i w:val="false"/>
          <w:color w:val="000000"/>
          <w:sz w:val="28"/>
        </w:rPr>
        <w:t xml:space="preserve">
      |      |_____|_______|_____|__|__|__|__ </w:t>
      </w:r>
      <w:r>
        <w:br/>
      </w:r>
      <w:r>
        <w:rPr>
          <w:rFonts w:ascii="Times New Roman"/>
          <w:b w:val="false"/>
          <w:i w:val="false"/>
          <w:color w:val="000000"/>
          <w:sz w:val="28"/>
        </w:rPr>
        <w:t xml:space="preserve">
      |      |     |Ядови- |     |  |  |  |  | </w:t>
      </w:r>
      <w:r>
        <w:br/>
      </w:r>
      <w:r>
        <w:rPr>
          <w:rFonts w:ascii="Times New Roman"/>
          <w:b w:val="false"/>
          <w:i w:val="false"/>
          <w:color w:val="000000"/>
          <w:sz w:val="28"/>
        </w:rPr>
        <w:t xml:space="preserve">
      |      |     |тые и  |     |  |  |  |  | </w:t>
      </w:r>
      <w:r>
        <w:br/>
      </w:r>
      <w:r>
        <w:rPr>
          <w:rFonts w:ascii="Times New Roman"/>
          <w:b w:val="false"/>
          <w:i w:val="false"/>
          <w:color w:val="000000"/>
          <w:sz w:val="28"/>
        </w:rPr>
        <w:t xml:space="preserve">
      |      |     |(или)  |512, |  |  |  |  | </w:t>
      </w:r>
      <w:r>
        <w:br/>
      </w:r>
      <w:r>
        <w:rPr>
          <w:rFonts w:ascii="Times New Roman"/>
          <w:b w:val="false"/>
          <w:i w:val="false"/>
          <w:color w:val="000000"/>
          <w:sz w:val="28"/>
        </w:rPr>
        <w:t xml:space="preserve">
      |      |     | корро-|514, |  |  |  |  | </w:t>
      </w:r>
      <w:r>
        <w:br/>
      </w:r>
      <w:r>
        <w:rPr>
          <w:rFonts w:ascii="Times New Roman"/>
          <w:b w:val="false"/>
          <w:i w:val="false"/>
          <w:color w:val="000000"/>
          <w:sz w:val="28"/>
        </w:rPr>
        <w:t xml:space="preserve">
      |      |     |зионные|515* |3 | 1| 1| 1|4 </w:t>
      </w:r>
      <w:r>
        <w:br/>
      </w:r>
      <w:r>
        <w:rPr>
          <w:rFonts w:ascii="Times New Roman"/>
          <w:b w:val="false"/>
          <w:i w:val="false"/>
          <w:color w:val="000000"/>
          <w:sz w:val="28"/>
        </w:rPr>
        <w:t xml:space="preserve">
      |      |_____|_______|_____|__|__|__|__|__ </w:t>
      </w:r>
      <w:r>
        <w:br/>
      </w:r>
      <w:r>
        <w:rPr>
          <w:rFonts w:ascii="Times New Roman"/>
          <w:b w:val="false"/>
          <w:i w:val="false"/>
          <w:color w:val="000000"/>
          <w:sz w:val="28"/>
        </w:rPr>
        <w:t xml:space="preserve">
      |      |     |Едкие, |     |  |  |  |  |  | </w:t>
      </w:r>
      <w:r>
        <w:br/>
      </w:r>
      <w:r>
        <w:rPr>
          <w:rFonts w:ascii="Times New Roman"/>
          <w:b w:val="false"/>
          <w:i w:val="false"/>
          <w:color w:val="000000"/>
          <w:sz w:val="28"/>
        </w:rPr>
        <w:t xml:space="preserve">
      |      |     |корро- |     |  |  |  |  |  | </w:t>
      </w:r>
      <w:r>
        <w:br/>
      </w:r>
      <w:r>
        <w:rPr>
          <w:rFonts w:ascii="Times New Roman"/>
          <w:b w:val="false"/>
          <w:i w:val="false"/>
          <w:color w:val="000000"/>
          <w:sz w:val="28"/>
        </w:rPr>
        <w:t xml:space="preserve">
      |      |     |зионные|     |  |  |  |  |  | </w:t>
      </w:r>
      <w:r>
        <w:br/>
      </w:r>
      <w:r>
        <w:rPr>
          <w:rFonts w:ascii="Times New Roman"/>
          <w:b w:val="false"/>
          <w:i w:val="false"/>
          <w:color w:val="000000"/>
          <w:sz w:val="28"/>
        </w:rPr>
        <w:t xml:space="preserve">
      |      |     |кисло- |     |  |  |  |  |  | </w:t>
      </w:r>
      <w:r>
        <w:br/>
      </w:r>
      <w:r>
        <w:rPr>
          <w:rFonts w:ascii="Times New Roman"/>
          <w:b w:val="false"/>
          <w:i w:val="false"/>
          <w:color w:val="000000"/>
          <w:sz w:val="28"/>
        </w:rPr>
        <w:t xml:space="preserve">
      |      |     |ты,    |     |  |  |  |  |  | </w:t>
      </w:r>
      <w:r>
        <w:br/>
      </w:r>
      <w:r>
        <w:rPr>
          <w:rFonts w:ascii="Times New Roman"/>
          <w:b w:val="false"/>
          <w:i w:val="false"/>
          <w:color w:val="000000"/>
          <w:sz w:val="28"/>
        </w:rPr>
        <w:t xml:space="preserve">
      |      |     |сильные|812, |  |  |  |  |  | </w:t>
      </w:r>
      <w:r>
        <w:br/>
      </w:r>
      <w:r>
        <w:rPr>
          <w:rFonts w:ascii="Times New Roman"/>
          <w:b w:val="false"/>
          <w:i w:val="false"/>
          <w:color w:val="000000"/>
          <w:sz w:val="28"/>
        </w:rPr>
        <w:t xml:space="preserve">
      |      |     |окисли-|815* |  |  |  |  |  | </w:t>
      </w:r>
      <w:r>
        <w:br/>
      </w:r>
      <w:r>
        <w:rPr>
          <w:rFonts w:ascii="Times New Roman"/>
          <w:b w:val="false"/>
          <w:i w:val="false"/>
          <w:color w:val="000000"/>
          <w:sz w:val="28"/>
        </w:rPr>
        <w:t xml:space="preserve">
      |      |     |тели   |     |4 |2 |1 |1 |1 |5  </w:t>
      </w:r>
      <w:r>
        <w:br/>
      </w:r>
      <w:r>
        <w:rPr>
          <w:rFonts w:ascii="Times New Roman"/>
          <w:b w:val="false"/>
          <w:i w:val="false"/>
          <w:color w:val="000000"/>
          <w:sz w:val="28"/>
        </w:rPr>
        <w:t xml:space="preserve">
      |      |_____|_______|_____|__|__|__|__|__|__ </w:t>
      </w:r>
      <w:r>
        <w:br/>
      </w:r>
      <w:r>
        <w:rPr>
          <w:rFonts w:ascii="Times New Roman"/>
          <w:b w:val="false"/>
          <w:i w:val="false"/>
          <w:color w:val="000000"/>
          <w:sz w:val="28"/>
        </w:rPr>
        <w:t xml:space="preserve">
Окис- |Него- |     |Едкие, |     |  |  |  |  |  |  | </w:t>
      </w:r>
      <w:r>
        <w:br/>
      </w:r>
      <w:r>
        <w:rPr>
          <w:rFonts w:ascii="Times New Roman"/>
          <w:b w:val="false"/>
          <w:i w:val="false"/>
          <w:color w:val="000000"/>
          <w:sz w:val="28"/>
        </w:rPr>
        <w:t xml:space="preserve">
ляющие|рючие |     |корро- |     |  |  |  |  |  |  | </w:t>
      </w:r>
      <w:r>
        <w:br/>
      </w:r>
      <w:r>
        <w:rPr>
          <w:rFonts w:ascii="Times New Roman"/>
          <w:b w:val="false"/>
          <w:i w:val="false"/>
          <w:color w:val="000000"/>
          <w:sz w:val="28"/>
        </w:rPr>
        <w:t xml:space="preserve">
веще- |или   |     |зионные|     |  |  |  |  |  |  | </w:t>
      </w:r>
      <w:r>
        <w:br/>
      </w:r>
      <w:r>
        <w:rPr>
          <w:rFonts w:ascii="Times New Roman"/>
          <w:b w:val="false"/>
          <w:i w:val="false"/>
          <w:color w:val="000000"/>
          <w:sz w:val="28"/>
        </w:rPr>
        <w:t xml:space="preserve">
ства  |труд- |     |кисло- |     |  |  |  |  |  |  | </w:t>
      </w:r>
      <w:r>
        <w:br/>
      </w:r>
      <w:r>
        <w:rPr>
          <w:rFonts w:ascii="Times New Roman"/>
          <w:b w:val="false"/>
          <w:i w:val="false"/>
          <w:color w:val="000000"/>
          <w:sz w:val="28"/>
        </w:rPr>
        <w:t xml:space="preserve">
      |ного- |     |ты,    |     |  |  |  |  |  |  | </w:t>
      </w:r>
      <w:r>
        <w:br/>
      </w:r>
      <w:r>
        <w:rPr>
          <w:rFonts w:ascii="Times New Roman"/>
          <w:b w:val="false"/>
          <w:i w:val="false"/>
          <w:color w:val="000000"/>
          <w:sz w:val="28"/>
        </w:rPr>
        <w:t xml:space="preserve">
      |рючие |     |слабые |     |  |  |  |  |  |  | </w:t>
      </w:r>
      <w:r>
        <w:br/>
      </w:r>
      <w:r>
        <w:rPr>
          <w:rFonts w:ascii="Times New Roman"/>
          <w:b w:val="false"/>
          <w:i w:val="false"/>
          <w:color w:val="000000"/>
          <w:sz w:val="28"/>
        </w:rPr>
        <w:t xml:space="preserve">
      |      |     |окисли-|     |  |  |  |  |  |  | </w:t>
      </w:r>
      <w:r>
        <w:br/>
      </w:r>
      <w:r>
        <w:rPr>
          <w:rFonts w:ascii="Times New Roman"/>
          <w:b w:val="false"/>
          <w:i w:val="false"/>
          <w:color w:val="000000"/>
          <w:sz w:val="28"/>
        </w:rPr>
        <w:t xml:space="preserve">
      |      |     |тели   |818  |5 |2 |1 |1 |1 |+ |6 </w:t>
      </w:r>
      <w:r>
        <w:br/>
      </w:r>
      <w:r>
        <w:rPr>
          <w:rFonts w:ascii="Times New Roman"/>
          <w:b w:val="false"/>
          <w:i w:val="false"/>
          <w:color w:val="000000"/>
          <w:sz w:val="28"/>
        </w:rPr>
        <w:t xml:space="preserve">
      |      |_____|_______|_____|__|__|__|__|__|__|__ </w:t>
      </w:r>
      <w:r>
        <w:br/>
      </w:r>
      <w:r>
        <w:rPr>
          <w:rFonts w:ascii="Times New Roman"/>
          <w:b w:val="false"/>
          <w:i w:val="false"/>
          <w:color w:val="000000"/>
          <w:sz w:val="28"/>
        </w:rPr>
        <w:t xml:space="preserve">
      |      |Твер-|Разные |     |  |  |  |  |  |  |  | </w:t>
      </w:r>
      <w:r>
        <w:br/>
      </w:r>
      <w:r>
        <w:rPr>
          <w:rFonts w:ascii="Times New Roman"/>
          <w:b w:val="false"/>
          <w:i w:val="false"/>
          <w:color w:val="000000"/>
          <w:sz w:val="28"/>
        </w:rPr>
        <w:t xml:space="preserve">
      |      |дые и|едкие и|     |  |  |  |  |  |  |  | </w:t>
      </w:r>
      <w:r>
        <w:br/>
      </w:r>
      <w:r>
        <w:rPr>
          <w:rFonts w:ascii="Times New Roman"/>
          <w:b w:val="false"/>
          <w:i w:val="false"/>
          <w:color w:val="000000"/>
          <w:sz w:val="28"/>
        </w:rPr>
        <w:t xml:space="preserve">
      |      |жид- |корро- |     |  |  |  |  |  |  |  | </w:t>
      </w:r>
      <w:r>
        <w:br/>
      </w:r>
      <w:r>
        <w:rPr>
          <w:rFonts w:ascii="Times New Roman"/>
          <w:b w:val="false"/>
          <w:i w:val="false"/>
          <w:color w:val="000000"/>
          <w:sz w:val="28"/>
        </w:rPr>
        <w:t xml:space="preserve">
      |      |кие  |зион-  |     |  |  |  |  |  |  |  | </w:t>
      </w:r>
      <w:r>
        <w:br/>
      </w:r>
      <w:r>
        <w:rPr>
          <w:rFonts w:ascii="Times New Roman"/>
          <w:b w:val="false"/>
          <w:i w:val="false"/>
          <w:color w:val="000000"/>
          <w:sz w:val="28"/>
        </w:rPr>
        <w:t xml:space="preserve">
      |      |     |ные,   |     |  |  |  |  |  |  |  | </w:t>
      </w:r>
      <w:r>
        <w:br/>
      </w:r>
      <w:r>
        <w:rPr>
          <w:rFonts w:ascii="Times New Roman"/>
          <w:b w:val="false"/>
          <w:i w:val="false"/>
          <w:color w:val="000000"/>
          <w:sz w:val="28"/>
        </w:rPr>
        <w:t xml:space="preserve">
      |      |     |основа-|     |  |  |  |  |  |  |  | </w:t>
      </w:r>
      <w:r>
        <w:br/>
      </w:r>
      <w:r>
        <w:rPr>
          <w:rFonts w:ascii="Times New Roman"/>
          <w:b w:val="false"/>
          <w:i w:val="false"/>
          <w:color w:val="000000"/>
          <w:sz w:val="28"/>
        </w:rPr>
        <w:t xml:space="preserve">
      |      |     |ния    |828  |6 |2 |+ |1 |2 |2 |+ |7  </w:t>
      </w:r>
      <w:r>
        <w:br/>
      </w:r>
      <w:r>
        <w:rPr>
          <w:rFonts w:ascii="Times New Roman"/>
          <w:b w:val="false"/>
          <w:i w:val="false"/>
          <w:color w:val="000000"/>
          <w:sz w:val="28"/>
        </w:rPr>
        <w:t xml:space="preserve">
      |      |     |_______|_____|__|__|__|__|__|__|__|__ </w:t>
      </w:r>
      <w:r>
        <w:br/>
      </w:r>
      <w:r>
        <w:rPr>
          <w:rFonts w:ascii="Times New Roman"/>
          <w:b w:val="false"/>
          <w:i w:val="false"/>
          <w:color w:val="000000"/>
          <w:sz w:val="28"/>
        </w:rPr>
        <w:t xml:space="preserve">
      |      |     |Разные |     |  |  |  |  |  |  |  |  | </w:t>
      </w:r>
      <w:r>
        <w:br/>
      </w:r>
      <w:r>
        <w:rPr>
          <w:rFonts w:ascii="Times New Roman"/>
          <w:b w:val="false"/>
          <w:i w:val="false"/>
          <w:color w:val="000000"/>
          <w:sz w:val="28"/>
        </w:rPr>
        <w:t xml:space="preserve">
      |      |     |едкие и|     |  |  |  |  |  |  |  |  | </w:t>
      </w:r>
      <w:r>
        <w:br/>
      </w:r>
      <w:r>
        <w:rPr>
          <w:rFonts w:ascii="Times New Roman"/>
          <w:b w:val="false"/>
          <w:i w:val="false"/>
          <w:color w:val="000000"/>
          <w:sz w:val="28"/>
        </w:rPr>
        <w:t xml:space="preserve">
      |      |     |корро- |     |  |  |  |  |  |  |  |  | </w:t>
      </w:r>
      <w:r>
        <w:br/>
      </w:r>
      <w:r>
        <w:rPr>
          <w:rFonts w:ascii="Times New Roman"/>
          <w:b w:val="false"/>
          <w:i w:val="false"/>
          <w:color w:val="000000"/>
          <w:sz w:val="28"/>
        </w:rPr>
        <w:t xml:space="preserve">
      |      |     |зион-  |     |  |  |  |  |  |  |  |  | </w:t>
      </w:r>
      <w:r>
        <w:br/>
      </w:r>
      <w:r>
        <w:rPr>
          <w:rFonts w:ascii="Times New Roman"/>
          <w:b w:val="false"/>
          <w:i w:val="false"/>
          <w:color w:val="000000"/>
          <w:sz w:val="28"/>
        </w:rPr>
        <w:t xml:space="preserve">
      |      |     |ные,   |     |  |  |  |  |  |  |  |  | </w:t>
      </w:r>
      <w:r>
        <w:br/>
      </w:r>
      <w:r>
        <w:rPr>
          <w:rFonts w:ascii="Times New Roman"/>
          <w:b w:val="false"/>
          <w:i w:val="false"/>
          <w:color w:val="000000"/>
          <w:sz w:val="28"/>
        </w:rPr>
        <w:t xml:space="preserve">
      |      |     |ядови- |     |  |  |  |  |  |  |  |  | </w:t>
      </w:r>
      <w:r>
        <w:br/>
      </w:r>
      <w:r>
        <w:rPr>
          <w:rFonts w:ascii="Times New Roman"/>
          <w:b w:val="false"/>
          <w:i w:val="false"/>
          <w:color w:val="000000"/>
          <w:sz w:val="28"/>
        </w:rPr>
        <w:t xml:space="preserve">
      |      |     |тые    |832* |7 |2 |1 |1 |1 |1 |1 |1 |8  </w:t>
      </w:r>
      <w:r>
        <w:br/>
      </w:r>
      <w:r>
        <w:rPr>
          <w:rFonts w:ascii="Times New Roman"/>
          <w:b w:val="false"/>
          <w:i w:val="false"/>
          <w:color w:val="000000"/>
          <w:sz w:val="28"/>
        </w:rPr>
        <w:t xml:space="preserve">
      |      |     |_______|_____|__|__|__|__|__|__|__|__|__ </w:t>
      </w:r>
      <w:r>
        <w:br/>
      </w:r>
      <w:r>
        <w:rPr>
          <w:rFonts w:ascii="Times New Roman"/>
          <w:b w:val="false"/>
          <w:i w:val="false"/>
          <w:color w:val="000000"/>
          <w:sz w:val="28"/>
        </w:rPr>
        <w:t xml:space="preserve">
      |      |     |Разные |     |  |  |  |  |  |  |  |  |  | </w:t>
      </w:r>
      <w:r>
        <w:br/>
      </w:r>
      <w:r>
        <w:rPr>
          <w:rFonts w:ascii="Times New Roman"/>
          <w:b w:val="false"/>
          <w:i w:val="false"/>
          <w:color w:val="000000"/>
          <w:sz w:val="28"/>
        </w:rPr>
        <w:t xml:space="preserve">
      |      |     |едкие и|     |  |  |  |  |  |  |  |  |  | </w:t>
      </w:r>
      <w:r>
        <w:br/>
      </w:r>
      <w:r>
        <w:rPr>
          <w:rFonts w:ascii="Times New Roman"/>
          <w:b w:val="false"/>
          <w:i w:val="false"/>
          <w:color w:val="000000"/>
          <w:sz w:val="28"/>
        </w:rPr>
        <w:t xml:space="preserve">
      |      |     |корро- |     |  |  |  |  |  |  |  |  |  | </w:t>
      </w:r>
      <w:r>
        <w:br/>
      </w:r>
      <w:r>
        <w:rPr>
          <w:rFonts w:ascii="Times New Roman"/>
          <w:b w:val="false"/>
          <w:i w:val="false"/>
          <w:color w:val="000000"/>
          <w:sz w:val="28"/>
        </w:rPr>
        <w:t xml:space="preserve">
      |      |     |зион-  |     |  |  |  |  |  |  |  |  |  | </w:t>
      </w:r>
      <w:r>
        <w:br/>
      </w:r>
      <w:r>
        <w:rPr>
          <w:rFonts w:ascii="Times New Roman"/>
          <w:b w:val="false"/>
          <w:i w:val="false"/>
          <w:color w:val="000000"/>
          <w:sz w:val="28"/>
        </w:rPr>
        <w:t xml:space="preserve">
      |      |     |ные,   |     |  |  |  |  |  |  |  |  |  | </w:t>
      </w:r>
      <w:r>
        <w:br/>
      </w:r>
      <w:r>
        <w:rPr>
          <w:rFonts w:ascii="Times New Roman"/>
          <w:b w:val="false"/>
          <w:i w:val="false"/>
          <w:color w:val="000000"/>
          <w:sz w:val="28"/>
        </w:rPr>
        <w:t xml:space="preserve">
      |      |     |неядо- |838, |  |  |  |  |  |  |  |  |  | </w:t>
      </w:r>
      <w:r>
        <w:br/>
      </w:r>
      <w:r>
        <w:rPr>
          <w:rFonts w:ascii="Times New Roman"/>
          <w:b w:val="false"/>
          <w:i w:val="false"/>
          <w:color w:val="000000"/>
          <w:sz w:val="28"/>
        </w:rPr>
        <w:t xml:space="preserve">
      |      |     |витые  |914  |8 |2 |1 |1 |1 |1 |1 |1 |+ |9  </w:t>
      </w:r>
      <w:r>
        <w:br/>
      </w:r>
      <w:r>
        <w:rPr>
          <w:rFonts w:ascii="Times New Roman"/>
          <w:b w:val="false"/>
          <w:i w:val="false"/>
          <w:color w:val="000000"/>
          <w:sz w:val="28"/>
        </w:rPr>
        <w:t xml:space="preserve">
      |______|     |_______|_____|__|__|__|__|__|__|__|__|__|__ </w:t>
      </w:r>
      <w:r>
        <w:br/>
      </w:r>
      <w:r>
        <w:rPr>
          <w:rFonts w:ascii="Times New Roman"/>
          <w:b w:val="false"/>
          <w:i w:val="false"/>
          <w:color w:val="000000"/>
          <w:sz w:val="28"/>
        </w:rPr>
        <w:t xml:space="preserve">
      |Горю- |     |Взрыво-|     |  |  |  |  |  |  |  |  |  |  | </w:t>
      </w:r>
      <w:r>
        <w:br/>
      </w:r>
      <w:r>
        <w:rPr>
          <w:rFonts w:ascii="Times New Roman"/>
          <w:b w:val="false"/>
          <w:i w:val="false"/>
          <w:color w:val="000000"/>
          <w:sz w:val="28"/>
        </w:rPr>
        <w:t xml:space="preserve">
      |чие   |     |опасные|     |  |  |  |  |  |  |  |  |  |  | </w:t>
      </w:r>
      <w:r>
        <w:br/>
      </w:r>
      <w:r>
        <w:rPr>
          <w:rFonts w:ascii="Times New Roman"/>
          <w:b w:val="false"/>
          <w:i w:val="false"/>
          <w:color w:val="000000"/>
          <w:sz w:val="28"/>
        </w:rPr>
        <w:t xml:space="preserve">
      |орга- |     |или са-|     |  |  |  |  |  |  |  |  |  |  | </w:t>
      </w:r>
      <w:r>
        <w:br/>
      </w:r>
      <w:r>
        <w:rPr>
          <w:rFonts w:ascii="Times New Roman"/>
          <w:b w:val="false"/>
          <w:i w:val="false"/>
          <w:color w:val="000000"/>
          <w:sz w:val="28"/>
        </w:rPr>
        <w:t xml:space="preserve">
      |ничес-|     |мораз- |521, |  |  |  |  |  |  |  |  |  |  | </w:t>
      </w:r>
      <w:r>
        <w:br/>
      </w:r>
      <w:r>
        <w:rPr>
          <w:rFonts w:ascii="Times New Roman"/>
          <w:b w:val="false"/>
          <w:i w:val="false"/>
          <w:color w:val="000000"/>
          <w:sz w:val="28"/>
        </w:rPr>
        <w:t xml:space="preserve">
      |кие   |     |лагаю- |522, |  |  |  |  |  |  |  |  |  |  | </w:t>
      </w:r>
      <w:r>
        <w:br/>
      </w:r>
      <w:r>
        <w:rPr>
          <w:rFonts w:ascii="Times New Roman"/>
          <w:b w:val="false"/>
          <w:i w:val="false"/>
          <w:color w:val="000000"/>
          <w:sz w:val="28"/>
        </w:rPr>
        <w:t xml:space="preserve">
      |перок-|     |щиеся  |523* |9 |4 |3 |3 |3 |3 |3 |3 |3 |1 |10 </w:t>
      </w:r>
      <w:r>
        <w:br/>
      </w:r>
      <w:r>
        <w:rPr>
          <w:rFonts w:ascii="Times New Roman"/>
          <w:b w:val="false"/>
          <w:i w:val="false"/>
          <w:color w:val="000000"/>
          <w:sz w:val="28"/>
        </w:rPr>
        <w:t xml:space="preserve">
      |сиды  |     |       |     |  |  |  |  |  |  |  |  |  |  | </w:t>
      </w:r>
      <w:r>
        <w:br/>
      </w:r>
      <w:r>
        <w:rPr>
          <w:rFonts w:ascii="Times New Roman"/>
          <w:b w:val="false"/>
          <w:i w:val="false"/>
          <w:color w:val="000000"/>
          <w:sz w:val="28"/>
        </w:rPr>
        <w:t xml:space="preserve">
      |      |     |_______|_____|__|__|__|__|__|__|__|__|__|__|__ </w:t>
      </w:r>
      <w:r>
        <w:br/>
      </w:r>
      <w:r>
        <w:rPr>
          <w:rFonts w:ascii="Times New Roman"/>
          <w:b w:val="false"/>
          <w:i w:val="false"/>
          <w:color w:val="000000"/>
          <w:sz w:val="28"/>
        </w:rPr>
        <w:t xml:space="preserve">
      |      |     |Легко- |524, |  |  |  |  |  |  |  |  |  |  |  | </w:t>
      </w:r>
      <w:r>
        <w:br/>
      </w:r>
      <w:r>
        <w:rPr>
          <w:rFonts w:ascii="Times New Roman"/>
          <w:b w:val="false"/>
          <w:i w:val="false"/>
          <w:color w:val="000000"/>
          <w:sz w:val="28"/>
        </w:rPr>
        <w:t xml:space="preserve">
      |      |     |воспла-|525, |  |  |  |  |  |  |  |  |  |  |  | </w:t>
      </w:r>
      <w:r>
        <w:br/>
      </w:r>
      <w:r>
        <w:rPr>
          <w:rFonts w:ascii="Times New Roman"/>
          <w:b w:val="false"/>
          <w:i w:val="false"/>
          <w:color w:val="000000"/>
          <w:sz w:val="28"/>
        </w:rPr>
        <w:t xml:space="preserve">
      |      |     |меняю- |526, |  |  |  |  |  |  |  |  |  |  |  | </w:t>
      </w:r>
      <w:r>
        <w:br/>
      </w:r>
      <w:r>
        <w:rPr>
          <w:rFonts w:ascii="Times New Roman"/>
          <w:b w:val="false"/>
          <w:i w:val="false"/>
          <w:color w:val="000000"/>
          <w:sz w:val="28"/>
        </w:rPr>
        <w:t xml:space="preserve">
      |      |     |щиеся  |527* |10| 3| 3| 3| 3| 3| 3| 3| 3| 1| 1|11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|Газы |В аэро-|231, |  |  |  |  |  |  |  |  |  |  |  |  | </w:t>
      </w:r>
      <w:r>
        <w:br/>
      </w:r>
      <w:r>
        <w:rPr>
          <w:rFonts w:ascii="Times New Roman"/>
          <w:b w:val="false"/>
          <w:i w:val="false"/>
          <w:color w:val="000000"/>
          <w:sz w:val="28"/>
        </w:rPr>
        <w:t xml:space="preserve">
      |      |     |зольной|232, |  |  |  |  |  |  |  |  |  |  |  |  | </w:t>
      </w:r>
      <w:r>
        <w:br/>
      </w:r>
      <w:r>
        <w:rPr>
          <w:rFonts w:ascii="Times New Roman"/>
          <w:b w:val="false"/>
          <w:i w:val="false"/>
          <w:color w:val="000000"/>
          <w:sz w:val="28"/>
        </w:rPr>
        <w:t xml:space="preserve">
      |      |     |упаков-|241, |  |  |  |  |  |  |  |  |  |  |  |  | </w:t>
      </w:r>
      <w:r>
        <w:br/>
      </w:r>
      <w:r>
        <w:rPr>
          <w:rFonts w:ascii="Times New Roman"/>
          <w:b w:val="false"/>
          <w:i w:val="false"/>
          <w:color w:val="000000"/>
          <w:sz w:val="28"/>
        </w:rPr>
        <w:t xml:space="preserve">
      |      |     |ке,    |911  |  |  |  |  |  |  |  |  |  |  |  |  | </w:t>
      </w:r>
      <w:r>
        <w:br/>
      </w:r>
      <w:r>
        <w:rPr>
          <w:rFonts w:ascii="Times New Roman"/>
          <w:b w:val="false"/>
          <w:i w:val="false"/>
          <w:color w:val="000000"/>
          <w:sz w:val="28"/>
        </w:rPr>
        <w:t xml:space="preserve">
      |      |     |сжатые |     |  |  |  |  |  |  |  |  |  |  |  |  | </w:t>
      </w:r>
      <w:r>
        <w:br/>
      </w:r>
      <w:r>
        <w:rPr>
          <w:rFonts w:ascii="Times New Roman"/>
          <w:b w:val="false"/>
          <w:i w:val="false"/>
          <w:color w:val="000000"/>
          <w:sz w:val="28"/>
        </w:rPr>
        <w:t xml:space="preserve">
      |      |     |или    |     |  |  |  |  |  |  |  |  |  |  |  |  | </w:t>
      </w:r>
      <w:r>
        <w:br/>
      </w:r>
      <w:r>
        <w:rPr>
          <w:rFonts w:ascii="Times New Roman"/>
          <w:b w:val="false"/>
          <w:i w:val="false"/>
          <w:color w:val="000000"/>
          <w:sz w:val="28"/>
        </w:rPr>
        <w:t xml:space="preserve">
      |      |     |сжижен-|     |  |  |  |  |  |  |  |  |  |  |  |  | </w:t>
      </w:r>
      <w:r>
        <w:br/>
      </w:r>
      <w:r>
        <w:rPr>
          <w:rFonts w:ascii="Times New Roman"/>
          <w:b w:val="false"/>
          <w:i w:val="false"/>
          <w:color w:val="000000"/>
          <w:sz w:val="28"/>
        </w:rPr>
        <w:t xml:space="preserve">
      |      |     |ные    |     |11| 4| 4| 4| 4|4 |4 |4 |4 |4 |4 |+ |12 </w:t>
      </w:r>
      <w:r>
        <w:br/>
      </w:r>
      <w:r>
        <w:rPr>
          <w:rFonts w:ascii="Times New Roman"/>
          <w:b w:val="false"/>
          <w:i w:val="false"/>
          <w:color w:val="000000"/>
          <w:sz w:val="28"/>
        </w:rPr>
        <w:t xml:space="preserve">
      |      |_____|_______|_____|__|__|__|__|__|__|__|__|__|__|__|__|__ </w:t>
      </w:r>
      <w:r>
        <w:br/>
      </w:r>
      <w:r>
        <w:rPr>
          <w:rFonts w:ascii="Times New Roman"/>
          <w:b w:val="false"/>
          <w:i w:val="false"/>
          <w:color w:val="000000"/>
          <w:sz w:val="28"/>
        </w:rPr>
        <w:t xml:space="preserve">
      |      |     |Слабо- |311, |  |  |  |  |  |  |  |  |  |  |  |  |  | </w:t>
      </w:r>
      <w:r>
        <w:br/>
      </w:r>
      <w:r>
        <w:rPr>
          <w:rFonts w:ascii="Times New Roman"/>
          <w:b w:val="false"/>
          <w:i w:val="false"/>
          <w:color w:val="000000"/>
          <w:sz w:val="28"/>
        </w:rPr>
        <w:t xml:space="preserve">
      |      |     |ядови- |315, |  |  |  |  |  |  |  |  |  |  |  |  |  | </w:t>
      </w:r>
      <w:r>
        <w:br/>
      </w:r>
      <w:r>
        <w:rPr>
          <w:rFonts w:ascii="Times New Roman"/>
          <w:b w:val="false"/>
          <w:i w:val="false"/>
          <w:color w:val="000000"/>
          <w:sz w:val="28"/>
        </w:rPr>
        <w:t xml:space="preserve">
      |      |     |тые    |321, |  |  |  |  |  |  |  |  |  |  |  |  |  | </w:t>
      </w:r>
      <w:r>
        <w:br/>
      </w:r>
      <w:r>
        <w:rPr>
          <w:rFonts w:ascii="Times New Roman"/>
          <w:b w:val="false"/>
          <w:i w:val="false"/>
          <w:color w:val="000000"/>
          <w:sz w:val="28"/>
        </w:rPr>
        <w:t xml:space="preserve">
      |      |     |       |325, |  |  |  |  |  |  |  |  |  |  |  |  |  | </w:t>
      </w:r>
      <w:r>
        <w:br/>
      </w:r>
      <w:r>
        <w:rPr>
          <w:rFonts w:ascii="Times New Roman"/>
          <w:b w:val="false"/>
          <w:i w:val="false"/>
          <w:color w:val="000000"/>
          <w:sz w:val="28"/>
        </w:rPr>
        <w:t xml:space="preserve">
      |      |     |       |331, |  |  |  |  |  |  |  |  |  |  |  |  |  | </w:t>
      </w:r>
      <w:r>
        <w:br/>
      </w:r>
      <w:r>
        <w:rPr>
          <w:rFonts w:ascii="Times New Roman"/>
          <w:b w:val="false"/>
          <w:i w:val="false"/>
          <w:color w:val="000000"/>
          <w:sz w:val="28"/>
        </w:rPr>
        <w:t xml:space="preserve">
      |      |     |       |335  |12| 4| 4|4 |3 |2 |2 |3 |2 |4 |3 |4 |+ |13 </w:t>
      </w:r>
      <w:r>
        <w:br/>
      </w:r>
      <w:r>
        <w:rPr>
          <w:rFonts w:ascii="Times New Roman"/>
          <w:b w:val="false"/>
          <w:i w:val="false"/>
          <w:color w:val="000000"/>
          <w:sz w:val="28"/>
        </w:rPr>
        <w:t xml:space="preserve">
      |      |_____|_______|_____|__|__|__|__|__|__|__|__|__|__|__|__|__|__ </w:t>
      </w:r>
      <w:r>
        <w:br/>
      </w:r>
      <w:r>
        <w:rPr>
          <w:rFonts w:ascii="Times New Roman"/>
          <w:b w:val="false"/>
          <w:i w:val="false"/>
          <w:color w:val="000000"/>
          <w:sz w:val="28"/>
        </w:rPr>
        <w:t xml:space="preserve">
      |      |     |Ядови- |312, |  |  |  |  |  |  |  |  |  |  |  |  |  |  | </w:t>
      </w:r>
      <w:r>
        <w:br/>
      </w:r>
      <w:r>
        <w:rPr>
          <w:rFonts w:ascii="Times New Roman"/>
          <w:b w:val="false"/>
          <w:i w:val="false"/>
          <w:color w:val="000000"/>
          <w:sz w:val="28"/>
        </w:rPr>
        <w:t xml:space="preserve">
      |      |     |тые,   |314, |  |  |  |  |  |  |  |  |  |  |  |  |  |  | </w:t>
      </w:r>
      <w:r>
        <w:br/>
      </w:r>
      <w:r>
        <w:rPr>
          <w:rFonts w:ascii="Times New Roman"/>
          <w:b w:val="false"/>
          <w:i w:val="false"/>
          <w:color w:val="000000"/>
          <w:sz w:val="28"/>
        </w:rPr>
        <w:t xml:space="preserve">
      |      |     |корро- |322, |  |  |  |  |  |  |  |  |  |  |  |  |  |  | </w:t>
      </w:r>
      <w:r>
        <w:br/>
      </w:r>
      <w:r>
        <w:rPr>
          <w:rFonts w:ascii="Times New Roman"/>
          <w:b w:val="false"/>
          <w:i w:val="false"/>
          <w:color w:val="000000"/>
          <w:sz w:val="28"/>
        </w:rPr>
        <w:t xml:space="preserve">
      |      |     |зионные|323, |  |  |  |  |  |  |  |  |  |  |  |  |  |  | </w:t>
      </w:r>
      <w:r>
        <w:br/>
      </w:r>
      <w:r>
        <w:rPr>
          <w:rFonts w:ascii="Times New Roman"/>
          <w:b w:val="false"/>
          <w:i w:val="false"/>
          <w:color w:val="000000"/>
          <w:sz w:val="28"/>
        </w:rPr>
        <w:t xml:space="preserve">
      |      |     |       |324* |13| 4| 4| 4|3 |3 |3 |3 |3 |4 |3 |4 |1 |1 |14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|Жид- |Сильно-|     |  |  |  |  |  |  |  |  |  |  |  |  |  |  |  | </w:t>
      </w:r>
      <w:r>
        <w:br/>
      </w:r>
      <w:r>
        <w:rPr>
          <w:rFonts w:ascii="Times New Roman"/>
          <w:b w:val="false"/>
          <w:i w:val="false"/>
          <w:color w:val="000000"/>
          <w:sz w:val="28"/>
        </w:rPr>
        <w:t xml:space="preserve">
      |      |кие  |дейст- |     |  |  |  |  |  |  |  |  |  |  |  |  |  |  |  | </w:t>
      </w:r>
      <w:r>
        <w:br/>
      </w:r>
      <w:r>
        <w:rPr>
          <w:rFonts w:ascii="Times New Roman"/>
          <w:b w:val="false"/>
          <w:i w:val="false"/>
          <w:color w:val="000000"/>
          <w:sz w:val="28"/>
        </w:rPr>
        <w:t xml:space="preserve">
      |      |     |вующие |     |  |  |  |  |  |  |  |  |  |  |  |  |  |  |  | </w:t>
      </w:r>
      <w:r>
        <w:br/>
      </w:r>
      <w:r>
        <w:rPr>
          <w:rFonts w:ascii="Times New Roman"/>
          <w:b w:val="false"/>
          <w:i w:val="false"/>
          <w:color w:val="000000"/>
          <w:sz w:val="28"/>
        </w:rPr>
        <w:t xml:space="preserve">
      |      |     |ядови- |612, |  |  |  |  |  |  |  |  |  |  |  |  |  |  |  | </w:t>
      </w:r>
      <w:r>
        <w:br/>
      </w:r>
      <w:r>
        <w:rPr>
          <w:rFonts w:ascii="Times New Roman"/>
          <w:b w:val="false"/>
          <w:i w:val="false"/>
          <w:color w:val="000000"/>
          <w:sz w:val="28"/>
        </w:rPr>
        <w:t xml:space="preserve">
      |      |     |тые ве-|613, |  |  |  |  |  |  |  |  |  |  |  |  |  |  |  | </w:t>
      </w:r>
      <w:r>
        <w:br/>
      </w:r>
      <w:r>
        <w:rPr>
          <w:rFonts w:ascii="Times New Roman"/>
          <w:b w:val="false"/>
          <w:i w:val="false"/>
          <w:color w:val="000000"/>
          <w:sz w:val="28"/>
        </w:rPr>
        <w:t xml:space="preserve">
      |      |     |щества |615* |14| 4| 4|4 |3 |3 |3 |3 |3 |4 |4 |4 |1 |2 |1 |15 </w:t>
      </w:r>
      <w:r>
        <w:br/>
      </w:r>
      <w:r>
        <w:rPr>
          <w:rFonts w:ascii="Times New Roman"/>
          <w:b w:val="false"/>
          <w:i w:val="false"/>
          <w:color w:val="000000"/>
          <w:sz w:val="28"/>
        </w:rPr>
        <w:t xml:space="preserve">
      |      |     |_______|_____|__|__|__|__|__|__|__|__|__|__|__|__|__|__|__|__ </w:t>
      </w:r>
      <w:r>
        <w:br/>
      </w:r>
      <w:r>
        <w:rPr>
          <w:rFonts w:ascii="Times New Roman"/>
          <w:b w:val="false"/>
          <w:i w:val="false"/>
          <w:color w:val="000000"/>
          <w:sz w:val="28"/>
        </w:rPr>
        <w:t xml:space="preserve">
      |      |     |Кислоты|814* |15| 4|4 |4 |3 |2 |3 |3 |3 |4 |4 |4 |1 |2 |2 |1 |16 </w:t>
      </w:r>
      <w:r>
        <w:br/>
      </w:r>
      <w:r>
        <w:rPr>
          <w:rFonts w:ascii="Times New Roman"/>
          <w:b w:val="false"/>
          <w:i w:val="false"/>
          <w:color w:val="000000"/>
          <w:sz w:val="28"/>
        </w:rPr>
        <w:t xml:space="preserve">
      |      |     |_______|_____|__|__|__|__|__|__|__|__|__|__|__|__|__|__|__|__|__ </w:t>
      </w:r>
      <w:r>
        <w:br/>
      </w:r>
      <w:r>
        <w:rPr>
          <w:rFonts w:ascii="Times New Roman"/>
          <w:b w:val="false"/>
          <w:i w:val="false"/>
          <w:color w:val="000000"/>
          <w:sz w:val="28"/>
        </w:rPr>
        <w:t xml:space="preserve">
      |      |     |Основа-|     |  |  |  |  |  |  |  |  |  |  |  |  |  |  |  |  |  | </w:t>
      </w:r>
      <w:r>
        <w:br/>
      </w:r>
      <w:r>
        <w:rPr>
          <w:rFonts w:ascii="Times New Roman"/>
          <w:b w:val="false"/>
          <w:i w:val="false"/>
          <w:color w:val="000000"/>
          <w:sz w:val="28"/>
        </w:rPr>
        <w:t xml:space="preserve">
      |      |     |ния    |824* |16|4 |4 |4 |2 |3 |2 |2 |3 |4 |3 |4 |1 |2 |2 |2 |1 |17 </w:t>
      </w:r>
      <w:r>
        <w:br/>
      </w:r>
      <w:r>
        <w:rPr>
          <w:rFonts w:ascii="Times New Roman"/>
          <w:b w:val="false"/>
          <w:i w:val="false"/>
          <w:color w:val="000000"/>
          <w:sz w:val="28"/>
        </w:rPr>
        <w:t xml:space="preserve">
      |      |     |_______|_____|__|__|__|__|__|__|__|__|__|__|__|__|__|__|__|__|__|__ </w:t>
      </w:r>
      <w:r>
        <w:br/>
      </w:r>
      <w:r>
        <w:rPr>
          <w:rFonts w:ascii="Times New Roman"/>
          <w:b w:val="false"/>
          <w:i w:val="false"/>
          <w:color w:val="000000"/>
          <w:sz w:val="28"/>
        </w:rPr>
        <w:t xml:space="preserve">
      |      |     |Разные |833, |  |  |  |  |  |  |  |  |  |  |  |  |  |  |  |  |  |  | </w:t>
      </w:r>
      <w:r>
        <w:br/>
      </w:r>
      <w:r>
        <w:rPr>
          <w:rFonts w:ascii="Times New Roman"/>
          <w:b w:val="false"/>
          <w:i w:val="false"/>
          <w:color w:val="000000"/>
          <w:sz w:val="28"/>
        </w:rPr>
        <w:t xml:space="preserve">
      |      |     |едкие  |834* |17| 4| 4| 4| 2| 2| 2| 2| 3| 4| 3| 4|1 |2 |2 |2 |2 |1 |18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Легко восп-  |     |Неядо- |     |  |  |  |  |  |  |  |  |  |  |  |  |  |  |  |  |  |  |  | </w:t>
      </w:r>
      <w:r>
        <w:br/>
      </w:r>
      <w:r>
        <w:rPr>
          <w:rFonts w:ascii="Times New Roman"/>
          <w:b w:val="false"/>
          <w:i w:val="false"/>
          <w:color w:val="000000"/>
          <w:sz w:val="28"/>
        </w:rPr>
        <w:t xml:space="preserve">
ламеняющиеся |     |витые и|     |  |  |  |  |  |  |  |  |  |  |  |  |  |  |  |  |  |  |  | </w:t>
      </w:r>
      <w:r>
        <w:br/>
      </w:r>
      <w:r>
        <w:rPr>
          <w:rFonts w:ascii="Times New Roman"/>
          <w:b w:val="false"/>
          <w:i w:val="false"/>
          <w:color w:val="000000"/>
          <w:sz w:val="28"/>
        </w:rPr>
        <w:t xml:space="preserve">
и самовозго- |     |слабо- |411, |  |  |  |  |  |  |  |  |  |  |  |  |  |  |  |  |  |  |  | </w:t>
      </w:r>
      <w:r>
        <w:br/>
      </w:r>
      <w:r>
        <w:rPr>
          <w:rFonts w:ascii="Times New Roman"/>
          <w:b w:val="false"/>
          <w:i w:val="false"/>
          <w:color w:val="000000"/>
          <w:sz w:val="28"/>
        </w:rPr>
        <w:t xml:space="preserve">
рающиеся     |     |ядови- |413, |  |  |  |  |  |  |  |  |  |  |  |  |  |  |  |  |  |  |  | </w:t>
      </w:r>
      <w:r>
        <w:br/>
      </w:r>
      <w:r>
        <w:rPr>
          <w:rFonts w:ascii="Times New Roman"/>
          <w:b w:val="false"/>
          <w:i w:val="false"/>
          <w:color w:val="000000"/>
          <w:sz w:val="28"/>
        </w:rPr>
        <w:t xml:space="preserve">
вещества     |     |тые    |912  |18| 4|3 |3 |3 |2 |2 |3 |2 |3 |3 |4 |1 |2 |3 |2 |2 |2 |+ |19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|Само-  |412, |  |  |  |  |  |  |  |  |  |  |  |  |  |  |  |  |  |  |  |  | </w:t>
      </w:r>
      <w:r>
        <w:br/>
      </w:r>
      <w:r>
        <w:rPr>
          <w:rFonts w:ascii="Times New Roman"/>
          <w:b w:val="false"/>
          <w:i w:val="false"/>
          <w:color w:val="000000"/>
          <w:sz w:val="28"/>
        </w:rPr>
        <w:t xml:space="preserve">
             |     |разла- |415, |  |  |  |  |  |  |  |  |  |  |  |  |  |  |  |  |  |  |  |  | </w:t>
      </w:r>
      <w:r>
        <w:br/>
      </w:r>
      <w:r>
        <w:rPr>
          <w:rFonts w:ascii="Times New Roman"/>
          <w:b w:val="false"/>
          <w:i w:val="false"/>
          <w:color w:val="000000"/>
          <w:sz w:val="28"/>
        </w:rPr>
        <w:t xml:space="preserve">
             |     |гающие-|416, |  |  |  |  |  |  |  |  |  |  |  |  |  |  |  |  |  |  |  |  | </w:t>
      </w:r>
      <w:r>
        <w:br/>
      </w:r>
      <w:r>
        <w:rPr>
          <w:rFonts w:ascii="Times New Roman"/>
          <w:b w:val="false"/>
          <w:i w:val="false"/>
          <w:color w:val="000000"/>
          <w:sz w:val="28"/>
        </w:rPr>
        <w:t xml:space="preserve">
             |     |ся и   |417, |  |  |  |  |  |  |  |  |  |  |  |  |  |  |  |  |  |  |  |  | </w:t>
      </w:r>
      <w:r>
        <w:br/>
      </w:r>
      <w:r>
        <w:rPr>
          <w:rFonts w:ascii="Times New Roman"/>
          <w:b w:val="false"/>
          <w:i w:val="false"/>
          <w:color w:val="000000"/>
          <w:sz w:val="28"/>
        </w:rPr>
        <w:t xml:space="preserve">
             |     |(или)  |422* |  |  |  |  |  |  |  |  |  |  |  |  |  |  |  |  |  |  |  |  | </w:t>
      </w:r>
      <w:r>
        <w:br/>
      </w:r>
      <w:r>
        <w:rPr>
          <w:rFonts w:ascii="Times New Roman"/>
          <w:b w:val="false"/>
          <w:i w:val="false"/>
          <w:color w:val="000000"/>
          <w:sz w:val="28"/>
        </w:rPr>
        <w:t xml:space="preserve">
             |     |ядови- |     |  |  |  |  |  |  |  |  |  |  |  |  |  |  |  |  |  |  |  |  | </w:t>
      </w:r>
      <w:r>
        <w:br/>
      </w:r>
      <w:r>
        <w:rPr>
          <w:rFonts w:ascii="Times New Roman"/>
          <w:b w:val="false"/>
          <w:i w:val="false"/>
          <w:color w:val="000000"/>
          <w:sz w:val="28"/>
        </w:rPr>
        <w:t xml:space="preserve">
             |     |тые    |     |19| 4| 3| 3| 3| 3| 3| 3| 3| 3| 3| 4| 3| 4| 3| 3| 3| 3| +|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|Само-  |     |  |  |  |  |  |  |  |  |  |  |  |  |  |  |  |  |  |  |  |  | </w:t>
      </w:r>
      <w:r>
        <w:br/>
      </w:r>
      <w:r>
        <w:rPr>
          <w:rFonts w:ascii="Times New Roman"/>
          <w:b w:val="false"/>
          <w:i w:val="false"/>
          <w:color w:val="000000"/>
          <w:sz w:val="28"/>
        </w:rPr>
        <w:t xml:space="preserve">
             |     |разла- |     |  |  |  |  |  |  |  |  |  |  |  |  |  |  |  |  |  |  |  |  | </w:t>
      </w:r>
      <w:r>
        <w:br/>
      </w:r>
      <w:r>
        <w:rPr>
          <w:rFonts w:ascii="Times New Roman"/>
          <w:b w:val="false"/>
          <w:i w:val="false"/>
          <w:color w:val="000000"/>
          <w:sz w:val="28"/>
        </w:rPr>
        <w:t xml:space="preserve">
             |     |гающие-|     |  |  |  |  |  |  |  |  |  |  |  |  |  |  |  |  |  |  |  |  | </w:t>
      </w:r>
      <w:r>
        <w:br/>
      </w:r>
      <w:r>
        <w:rPr>
          <w:rFonts w:ascii="Times New Roman"/>
          <w:b w:val="false"/>
          <w:i w:val="false"/>
          <w:color w:val="000000"/>
          <w:sz w:val="28"/>
        </w:rPr>
        <w:t xml:space="preserve">
             |     |ся     |418  |20| 4| 3|3 |3 |2 |2 |3 |2 |3 |3 |4 |1 |2 |3 |3 |3 |3 |1 |1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|Ядови- |     |  |  |  |  |  |  |  |  |  |  |  |  |  |  |  |  |  |  |  |  | </w:t>
      </w:r>
      <w:r>
        <w:br/>
      </w:r>
      <w:r>
        <w:rPr>
          <w:rFonts w:ascii="Times New Roman"/>
          <w:b w:val="false"/>
          <w:i w:val="false"/>
          <w:color w:val="000000"/>
          <w:sz w:val="28"/>
        </w:rPr>
        <w:t xml:space="preserve">
             |     |тые    |     |  |  |  |  |  |  |  |  |  |  |  |  |  |  |  |  |  |  |  |  | </w:t>
      </w:r>
      <w:r>
        <w:br/>
      </w:r>
      <w:r>
        <w:rPr>
          <w:rFonts w:ascii="Times New Roman"/>
          <w:b w:val="false"/>
          <w:i w:val="false"/>
          <w:color w:val="000000"/>
          <w:sz w:val="28"/>
        </w:rPr>
        <w:t xml:space="preserve">
             |     |нелету-|     |  |  |  |  |  |  |  |  |  |  |  |  |  |  |  |  |  |  |  |  | </w:t>
      </w:r>
      <w:r>
        <w:br/>
      </w:r>
      <w:r>
        <w:rPr>
          <w:rFonts w:ascii="Times New Roman"/>
          <w:b w:val="false"/>
          <w:i w:val="false"/>
          <w:color w:val="000000"/>
          <w:sz w:val="28"/>
        </w:rPr>
        <w:t xml:space="preserve">
             |     |чие    |618  |21| 4|3 |3 |3 |3 |3 |3 |3 |3 |3 |4 |1 |2 |3 |3 |3 |3 |+ |2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|Твер-|Выде-  |     |  |  |  |  |  |  |  |  |  |  |  |  |  |  |  |  |  |  |  |  | </w:t>
      </w:r>
      <w:r>
        <w:br/>
      </w:r>
      <w:r>
        <w:rPr>
          <w:rFonts w:ascii="Times New Roman"/>
          <w:b w:val="false"/>
          <w:i w:val="false"/>
          <w:color w:val="000000"/>
          <w:sz w:val="28"/>
        </w:rPr>
        <w:t xml:space="preserve">
             |дые  |ляют   |     |  |  |  |  |  |  |  |  |  |  |  |  |  |  |  |  |  |  |  |  | </w:t>
      </w:r>
      <w:r>
        <w:br/>
      </w:r>
      <w:r>
        <w:rPr>
          <w:rFonts w:ascii="Times New Roman"/>
          <w:b w:val="false"/>
          <w:i w:val="false"/>
          <w:color w:val="000000"/>
          <w:sz w:val="28"/>
        </w:rPr>
        <w:t xml:space="preserve">
             |     |горючие|     |  |  |  |  |  |  |  |  |  |  |  |  |  |  |  |  |  |  |  |  | </w:t>
      </w:r>
      <w:r>
        <w:br/>
      </w:r>
      <w:r>
        <w:rPr>
          <w:rFonts w:ascii="Times New Roman"/>
          <w:b w:val="false"/>
          <w:i w:val="false"/>
          <w:color w:val="000000"/>
          <w:sz w:val="28"/>
        </w:rPr>
        <w:t xml:space="preserve">
             |     |газы   |     |  |  |  |  |  |  |  |  |  |  |  |  |  |  |  |  |  |  |  |  | </w:t>
      </w:r>
      <w:r>
        <w:br/>
      </w:r>
      <w:r>
        <w:rPr>
          <w:rFonts w:ascii="Times New Roman"/>
          <w:b w:val="false"/>
          <w:i w:val="false"/>
          <w:color w:val="000000"/>
          <w:sz w:val="28"/>
        </w:rPr>
        <w:t xml:space="preserve">
             |     |при    |431, |  |  |  |  |  |  |  |  |  |  |  |  |  |  |  |  |  |  |  |  | </w:t>
      </w:r>
      <w:r>
        <w:br/>
      </w:r>
      <w:r>
        <w:rPr>
          <w:rFonts w:ascii="Times New Roman"/>
          <w:b w:val="false"/>
          <w:i w:val="false"/>
          <w:color w:val="000000"/>
          <w:sz w:val="28"/>
        </w:rPr>
        <w:t xml:space="preserve">
             |     |взаимо-|432, |  |  |  |  |  |  |  |  |  |  |  |  |  |  |  |  |  |  |  |  | </w:t>
      </w:r>
      <w:r>
        <w:br/>
      </w:r>
      <w:r>
        <w:rPr>
          <w:rFonts w:ascii="Times New Roman"/>
          <w:b w:val="false"/>
          <w:i w:val="false"/>
          <w:color w:val="000000"/>
          <w:sz w:val="28"/>
        </w:rPr>
        <w:t xml:space="preserve">
             |     |дейст- |435, |  |  |  |  |  |  |  |  |  |  |  |  |  |  |  |  |  |  |  |  | </w:t>
      </w:r>
      <w:r>
        <w:br/>
      </w:r>
      <w:r>
        <w:rPr>
          <w:rFonts w:ascii="Times New Roman"/>
          <w:b w:val="false"/>
          <w:i w:val="false"/>
          <w:color w:val="000000"/>
          <w:sz w:val="28"/>
        </w:rPr>
        <w:t xml:space="preserve">
             |     |вии с  |913  |  |  |  |  |  |  |  |  |  |  |  |  |  |  |  |  |  |  |  |  | </w:t>
      </w:r>
      <w:r>
        <w:br/>
      </w:r>
      <w:r>
        <w:rPr>
          <w:rFonts w:ascii="Times New Roman"/>
          <w:b w:val="false"/>
          <w:i w:val="false"/>
          <w:color w:val="000000"/>
          <w:sz w:val="28"/>
        </w:rPr>
        <w:t xml:space="preserve">
             |     |водой  |     |22|4 |3 |3 |3 |2 |2 |3 |2 |3 |3 |4 |2 |2 |3 |2 |2 |2 |2 |2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|Выде-  |     |  |  |  |  |  |  |  |  |  |  |  |  |  |  |  |  |  |  |  |  | </w:t>
      </w:r>
      <w:r>
        <w:br/>
      </w:r>
      <w:r>
        <w:rPr>
          <w:rFonts w:ascii="Times New Roman"/>
          <w:b w:val="false"/>
          <w:i w:val="false"/>
          <w:color w:val="000000"/>
          <w:sz w:val="28"/>
        </w:rPr>
        <w:t xml:space="preserve">
             |     |ляют   |     |  |  |  |  |  |  |  |  |  |  |  |  |  |  |  |  |  |  |  |  | </w:t>
      </w:r>
      <w:r>
        <w:br/>
      </w:r>
      <w:r>
        <w:rPr>
          <w:rFonts w:ascii="Times New Roman"/>
          <w:b w:val="false"/>
          <w:i w:val="false"/>
          <w:color w:val="000000"/>
          <w:sz w:val="28"/>
        </w:rPr>
        <w:t xml:space="preserve">
             |     |горючие|     |  |  |  |  |  |  |  |  |  |  |  |  |  |  |  |  |  |  |  |  | </w:t>
      </w:r>
      <w:r>
        <w:br/>
      </w:r>
      <w:r>
        <w:rPr>
          <w:rFonts w:ascii="Times New Roman"/>
          <w:b w:val="false"/>
          <w:i w:val="false"/>
          <w:color w:val="000000"/>
          <w:sz w:val="28"/>
        </w:rPr>
        <w:t xml:space="preserve">
             |     |газы   |     |  |  |  |  |  |  |  |  |  |  |  |  |  |  |  |  |  |  |  |  | </w:t>
      </w:r>
      <w:r>
        <w:br/>
      </w:r>
      <w:r>
        <w:rPr>
          <w:rFonts w:ascii="Times New Roman"/>
          <w:b w:val="false"/>
          <w:i w:val="false"/>
          <w:color w:val="000000"/>
          <w:sz w:val="28"/>
        </w:rPr>
        <w:t xml:space="preserve">
             |     |при    |     |  |  |  |  |  |  |  |  |  |  |  |  |  |  |  |  |  |  |  |  | </w:t>
      </w:r>
      <w:r>
        <w:br/>
      </w:r>
      <w:r>
        <w:rPr>
          <w:rFonts w:ascii="Times New Roman"/>
          <w:b w:val="false"/>
          <w:i w:val="false"/>
          <w:color w:val="000000"/>
          <w:sz w:val="28"/>
        </w:rPr>
        <w:t xml:space="preserve">
             |     |взаимо-|433, |  |  |  |  |  |  |  |  |  |  |  |  |  |  |  |  |  |  |  |  | </w:t>
      </w:r>
      <w:r>
        <w:br/>
      </w:r>
      <w:r>
        <w:rPr>
          <w:rFonts w:ascii="Times New Roman"/>
          <w:b w:val="false"/>
          <w:i w:val="false"/>
          <w:color w:val="000000"/>
          <w:sz w:val="28"/>
        </w:rPr>
        <w:t xml:space="preserve">
             |     |дейст- |434, |  |  |  |  |  |  |  |  |  |  |  |  |  |  |  |  |  |  |  |  | </w:t>
      </w:r>
      <w:r>
        <w:br/>
      </w:r>
      <w:r>
        <w:rPr>
          <w:rFonts w:ascii="Times New Roman"/>
          <w:b w:val="false"/>
          <w:i w:val="false"/>
          <w:color w:val="000000"/>
          <w:sz w:val="28"/>
        </w:rPr>
        <w:t xml:space="preserve">
             |     |вии с  |436, |  |  |  |  |  |  |  |  |  |  |  |  |  |  |  |  |  |  |  |  | </w:t>
      </w:r>
      <w:r>
        <w:br/>
      </w:r>
      <w:r>
        <w:rPr>
          <w:rFonts w:ascii="Times New Roman"/>
          <w:b w:val="false"/>
          <w:i w:val="false"/>
          <w:color w:val="000000"/>
          <w:sz w:val="28"/>
        </w:rPr>
        <w:t xml:space="preserve">
             |     |водой  |437* |23| 4| 3| 3| 3|3 |3 |3 |3 |3 |3 |4 |3 |3 |3 |3 |3 |3 |3 |3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|Выде-  |     |  |  |  |  |  |  |  |  |  |  |  |  |  |  |  |  |  |  |  |  | </w:t>
      </w:r>
      <w:r>
        <w:br/>
      </w:r>
      <w:r>
        <w:rPr>
          <w:rFonts w:ascii="Times New Roman"/>
          <w:b w:val="false"/>
          <w:i w:val="false"/>
          <w:color w:val="000000"/>
          <w:sz w:val="28"/>
        </w:rPr>
        <w:t xml:space="preserve">
             |     |ляют   |     |  |  |  |  |  |  |  |  |  |  |  |  |  |  |  |  |  |  |  |  | </w:t>
      </w:r>
      <w:r>
        <w:br/>
      </w:r>
      <w:r>
        <w:rPr>
          <w:rFonts w:ascii="Times New Roman"/>
          <w:b w:val="false"/>
          <w:i w:val="false"/>
          <w:color w:val="000000"/>
          <w:sz w:val="28"/>
        </w:rPr>
        <w:t xml:space="preserve">
             |     |горючие|     |  |  |  |  |  |  |  |  |  |  |  |  |  |  |  |  |  |  |  |  | </w:t>
      </w:r>
      <w:r>
        <w:br/>
      </w:r>
      <w:r>
        <w:rPr>
          <w:rFonts w:ascii="Times New Roman"/>
          <w:b w:val="false"/>
          <w:i w:val="false"/>
          <w:color w:val="000000"/>
          <w:sz w:val="28"/>
        </w:rPr>
        <w:t xml:space="preserve">
             |     |газы   |     |  |  |  |  |  |  |  |  |  |  |  |  |  |  |  |  |  |  |  |  | </w:t>
      </w:r>
      <w:r>
        <w:br/>
      </w:r>
      <w:r>
        <w:rPr>
          <w:rFonts w:ascii="Times New Roman"/>
          <w:b w:val="false"/>
          <w:i w:val="false"/>
          <w:color w:val="000000"/>
          <w:sz w:val="28"/>
        </w:rPr>
        <w:t xml:space="preserve">
             |     |при    |     |  |  |  |  |  |  |  |  |  |  |  |  |  |  |  |  |  |  |  |  | </w:t>
      </w:r>
      <w:r>
        <w:br/>
      </w:r>
      <w:r>
        <w:rPr>
          <w:rFonts w:ascii="Times New Roman"/>
          <w:b w:val="false"/>
          <w:i w:val="false"/>
          <w:color w:val="000000"/>
          <w:sz w:val="28"/>
        </w:rPr>
        <w:t xml:space="preserve">
             |     |взаимо-|     |  |  |  |  |  |  |  |  |  |  |  |  |  |  |  |  |  |  |  |  | </w:t>
      </w:r>
      <w:r>
        <w:br/>
      </w:r>
      <w:r>
        <w:rPr>
          <w:rFonts w:ascii="Times New Roman"/>
          <w:b w:val="false"/>
          <w:i w:val="false"/>
          <w:color w:val="000000"/>
          <w:sz w:val="28"/>
        </w:rPr>
        <w:t xml:space="preserve">
             |     |дейст- |     |  |  |  |  |  |  |  |  |  |  |  |  |  |  |  |  |  |  |  |  | </w:t>
      </w:r>
      <w:r>
        <w:br/>
      </w:r>
      <w:r>
        <w:rPr>
          <w:rFonts w:ascii="Times New Roman"/>
          <w:b w:val="false"/>
          <w:i w:val="false"/>
          <w:color w:val="000000"/>
          <w:sz w:val="28"/>
        </w:rPr>
        <w:t xml:space="preserve">
             |     |вии с  |     |  |  |  |  |  |  |  |  |  |  |  |  |  |  |  |  |  |  |  |  | </w:t>
      </w:r>
      <w:r>
        <w:br/>
      </w:r>
      <w:r>
        <w:rPr>
          <w:rFonts w:ascii="Times New Roman"/>
          <w:b w:val="false"/>
          <w:i w:val="false"/>
          <w:color w:val="000000"/>
          <w:sz w:val="28"/>
        </w:rPr>
        <w:t xml:space="preserve">
             |     |водой  |921  |24| 4| 3| 3| 3| 1| 1| 1| 1| 3| 3| 4| 1| 1| 2| 2| 2| 2| 1| 1|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|Само-  |421, |  |  |  |  |  |  |  |  |  |  |  |  |  |  |  |  |  |  |  |  | </w:t>
      </w:r>
      <w:r>
        <w:br/>
      </w:r>
      <w:r>
        <w:rPr>
          <w:rFonts w:ascii="Times New Roman"/>
          <w:b w:val="false"/>
          <w:i w:val="false"/>
          <w:color w:val="000000"/>
          <w:sz w:val="28"/>
        </w:rPr>
        <w:t xml:space="preserve">
             |     |возго- |423, |  |  |  |  |  |  |  |  |  |  |  |  |  |  |  |  |  |  |  |  | </w:t>
      </w:r>
      <w:r>
        <w:br/>
      </w:r>
      <w:r>
        <w:rPr>
          <w:rFonts w:ascii="Times New Roman"/>
          <w:b w:val="false"/>
          <w:i w:val="false"/>
          <w:color w:val="000000"/>
          <w:sz w:val="28"/>
        </w:rPr>
        <w:t xml:space="preserve">
             |     |рающие-|424, |  |  |  |  |  |  |  |  |  |  |  |  |  |  |  |  |  |  |  |  | </w:t>
      </w:r>
      <w:r>
        <w:br/>
      </w:r>
      <w:r>
        <w:rPr>
          <w:rFonts w:ascii="Times New Roman"/>
          <w:b w:val="false"/>
          <w:i w:val="false"/>
          <w:color w:val="000000"/>
          <w:sz w:val="28"/>
        </w:rPr>
        <w:t xml:space="preserve">
             |     |ся     |425  |25|4 |3 |3 |3 |2 |2 |3 |2 |3 |3 |4 |3 |3 |3 |3 |3 |3 |3 |3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|Газы |Негорю-|     |  |  |  |  |  |  |  |  |  |  |  |  |  |  |  |  |  |  |  |  | </w:t>
      </w:r>
      <w:r>
        <w:br/>
      </w:r>
      <w:r>
        <w:rPr>
          <w:rFonts w:ascii="Times New Roman"/>
          <w:b w:val="false"/>
          <w:i w:val="false"/>
          <w:color w:val="000000"/>
          <w:sz w:val="28"/>
        </w:rPr>
        <w:t xml:space="preserve">
             |     |чие,   |     |  |  |  |  |  |  |  |  |  |  |  |  |  |  |  |  |  |  |  |  | </w:t>
      </w:r>
      <w:r>
        <w:br/>
      </w:r>
      <w:r>
        <w:rPr>
          <w:rFonts w:ascii="Times New Roman"/>
          <w:b w:val="false"/>
          <w:i w:val="false"/>
          <w:color w:val="000000"/>
          <w:sz w:val="28"/>
        </w:rPr>
        <w:t xml:space="preserve">
             |     |неядо- |     |  |  |  |  |  |  |  |  |  |  |  |  |  |  |  |  |  |  |  |  | </w:t>
      </w:r>
      <w:r>
        <w:br/>
      </w:r>
      <w:r>
        <w:rPr>
          <w:rFonts w:ascii="Times New Roman"/>
          <w:b w:val="false"/>
          <w:i w:val="false"/>
          <w:color w:val="000000"/>
          <w:sz w:val="28"/>
        </w:rPr>
        <w:t xml:space="preserve">
             |     |витые  |211  |26|1 |2 |2 |2 |2 |2 |2 |2 |2 |2 |1 |3 |3 |3 |3 |3 |3 |3 |3 | </w:t>
      </w:r>
      <w:r>
        <w:br/>
      </w:r>
      <w:r>
        <w:rPr>
          <w:rFonts w:ascii="Times New Roman"/>
          <w:b w:val="false"/>
          <w:i w:val="false"/>
          <w:color w:val="000000"/>
          <w:sz w:val="28"/>
        </w:rPr>
        <w:t xml:space="preserve">
____         |_____|_______|_____|__|__|__|__|__|__|__|__|__|__|__|__|__|__|__|__|__|__|__|__| </w:t>
      </w:r>
      <w:r>
        <w:br/>
      </w:r>
      <w:r>
        <w:rPr>
          <w:rFonts w:ascii="Times New Roman"/>
          <w:b w:val="false"/>
          <w:i w:val="false"/>
          <w:color w:val="000000"/>
          <w:sz w:val="28"/>
        </w:rPr>
        <w:t xml:space="preserve">
             |     |Ядови- |     |  |  |  |  |  |  |  |  |  |  |  |  |  |  |  |  |  |  |  |  | </w:t>
      </w:r>
      <w:r>
        <w:br/>
      </w:r>
      <w:r>
        <w:rPr>
          <w:rFonts w:ascii="Times New Roman"/>
          <w:b w:val="false"/>
          <w:i w:val="false"/>
          <w:color w:val="000000"/>
          <w:sz w:val="28"/>
        </w:rPr>
        <w:t xml:space="preserve">
             |     |тые,   |     |  |  |  |  |  |  |  |  |  |  |  |  |  |  |  |  |  |  |  |  | </w:t>
      </w:r>
      <w:r>
        <w:br/>
      </w:r>
      <w:r>
        <w:rPr>
          <w:rFonts w:ascii="Times New Roman"/>
          <w:b w:val="false"/>
          <w:i w:val="false"/>
          <w:color w:val="000000"/>
          <w:sz w:val="28"/>
        </w:rPr>
        <w:t xml:space="preserve">
             |     |едкие, |     |  |  |  |  |  |  |  |  |  |  |  |  |  |  |  |  |  |  |  |  | </w:t>
      </w:r>
      <w:r>
        <w:br/>
      </w:r>
      <w:r>
        <w:rPr>
          <w:rFonts w:ascii="Times New Roman"/>
          <w:b w:val="false"/>
          <w:i w:val="false"/>
          <w:color w:val="000000"/>
          <w:sz w:val="28"/>
        </w:rPr>
        <w:t xml:space="preserve">
             |     |корро- |     |  |  |  |  |  |  |  |  |  |  |  |  |  |  |  |  |  |  |  |  | </w:t>
      </w:r>
      <w:r>
        <w:br/>
      </w:r>
      <w:r>
        <w:rPr>
          <w:rFonts w:ascii="Times New Roman"/>
          <w:b w:val="false"/>
          <w:i w:val="false"/>
          <w:color w:val="000000"/>
          <w:sz w:val="28"/>
        </w:rPr>
        <w:t xml:space="preserve">
             |     |зион-  |221, |  |  |  |  |  |  |  |  |  |  |  |  |  |  |  |  |  |  |  |  | </w:t>
      </w:r>
      <w:r>
        <w:br/>
      </w:r>
      <w:r>
        <w:rPr>
          <w:rFonts w:ascii="Times New Roman"/>
          <w:b w:val="false"/>
          <w:i w:val="false"/>
          <w:color w:val="000000"/>
          <w:sz w:val="28"/>
        </w:rPr>
        <w:t xml:space="preserve">
             |     |ные    |223  |27| 1| 3| 3| 3| 2| 2|2 |2 |2 |2 |1 |3 |3 |3 |3 |3 |3 |3 |3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|Сильно-|     |  |  |  |  |  |  |  |  |  |  |  |  |  |  |  |  |  |  |  |  | </w:t>
      </w:r>
      <w:r>
        <w:br/>
      </w:r>
      <w:r>
        <w:rPr>
          <w:rFonts w:ascii="Times New Roman"/>
          <w:b w:val="false"/>
          <w:i w:val="false"/>
          <w:color w:val="000000"/>
          <w:sz w:val="28"/>
        </w:rPr>
        <w:t xml:space="preserve">
             |     |дейст- |     |  |  |  |  |  |  |  |  |  |  |  |  |  |  |  |  |  |  |  |  | </w:t>
      </w:r>
      <w:r>
        <w:br/>
      </w:r>
      <w:r>
        <w:rPr>
          <w:rFonts w:ascii="Times New Roman"/>
          <w:b w:val="false"/>
          <w:i w:val="false"/>
          <w:color w:val="000000"/>
          <w:sz w:val="28"/>
        </w:rPr>
        <w:t xml:space="preserve">
             |     |вующие |     |  |  |  |  |  |  |  |  |  |  |  |  |  |  |  |  |  |  |  |  | </w:t>
      </w:r>
      <w:r>
        <w:br/>
      </w:r>
      <w:r>
        <w:rPr>
          <w:rFonts w:ascii="Times New Roman"/>
          <w:b w:val="false"/>
          <w:i w:val="false"/>
          <w:color w:val="000000"/>
          <w:sz w:val="28"/>
        </w:rPr>
        <w:t xml:space="preserve">
             |     |ядови- |     |  |  |  |  |  |  |  |  |  |  |  |  |  |  |  |  |  |  |  |  | </w:t>
      </w:r>
      <w:r>
        <w:br/>
      </w:r>
      <w:r>
        <w:rPr>
          <w:rFonts w:ascii="Times New Roman"/>
          <w:b w:val="false"/>
          <w:i w:val="false"/>
          <w:color w:val="000000"/>
          <w:sz w:val="28"/>
        </w:rPr>
        <w:t xml:space="preserve">
             |     |тые ве-|611, |  |  |  |  |  |  |  |  |  |  |  |  |  |  |  |  |  |  |  |  | </w:t>
      </w:r>
      <w:r>
        <w:br/>
      </w:r>
      <w:r>
        <w:rPr>
          <w:rFonts w:ascii="Times New Roman"/>
          <w:b w:val="false"/>
          <w:i w:val="false"/>
          <w:color w:val="000000"/>
          <w:sz w:val="28"/>
        </w:rPr>
        <w:t xml:space="preserve">
             |     |щества |614* |28| 2| 2| 2| 3| 3| 3| 2| 3| 3| 2| 4| 1| 2| 2| 2| 2| 2| 2| 2|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|Ядови- |616, |  |  |  |  |  |  |  |  |  |  |  |  |  |  |  |  |  |  |  |  | </w:t>
      </w:r>
      <w:r>
        <w:br/>
      </w:r>
      <w:r>
        <w:rPr>
          <w:rFonts w:ascii="Times New Roman"/>
          <w:b w:val="false"/>
          <w:i w:val="false"/>
          <w:color w:val="000000"/>
          <w:sz w:val="28"/>
        </w:rPr>
        <w:t xml:space="preserve">
             |     |тые    |915  |29| 2| 2| 2| 2| +| +| 1| +| 3| 3| 4| +| 1| 1| 1| 1| 1| +| 1|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|Ядови- |     |  |  |  |  |  |  |  |  |  |  |  |  |  |  |  |  |  |  |  |  | </w:t>
      </w:r>
      <w:r>
        <w:br/>
      </w:r>
      <w:r>
        <w:rPr>
          <w:rFonts w:ascii="Times New Roman"/>
          <w:b w:val="false"/>
          <w:i w:val="false"/>
          <w:color w:val="000000"/>
          <w:sz w:val="28"/>
        </w:rPr>
        <w:t xml:space="preserve">
             |     |тые и  |     |  |  |  |  |  |  |  |  |  |  |  |  |  |  |  |  |  |  |  |  | </w:t>
      </w:r>
      <w:r>
        <w:br/>
      </w:r>
      <w:r>
        <w:rPr>
          <w:rFonts w:ascii="Times New Roman"/>
          <w:b w:val="false"/>
          <w:i w:val="false"/>
          <w:color w:val="000000"/>
          <w:sz w:val="28"/>
        </w:rPr>
        <w:t xml:space="preserve">
             |     |едкие  |617  |30| 2| 2| 2| 2| +| 1| 1| 1| 3| 3| 4| 1| 2| 2| 2| 2|2 |+ |1 | </w:t>
      </w:r>
      <w:r>
        <w:br/>
      </w:r>
      <w:r>
        <w:rPr>
          <w:rFonts w:ascii="Times New Roman"/>
          <w:b w:val="false"/>
          <w:i w:val="false"/>
          <w:color w:val="000000"/>
          <w:sz w:val="28"/>
        </w:rPr>
        <w:t xml:space="preserve">
             |     |_______|_____|__|__|__|__|__|__|__|__|__|__|__|__|__|__|__|__|__|__|__|__| </w:t>
      </w:r>
      <w:r>
        <w:br/>
      </w:r>
      <w:r>
        <w:rPr>
          <w:rFonts w:ascii="Times New Roman"/>
          <w:b w:val="false"/>
          <w:i w:val="false"/>
          <w:color w:val="000000"/>
          <w:sz w:val="28"/>
        </w:rPr>
        <w:t xml:space="preserve">
             |     |Опасные|     |  |  |  |  |  |  |  |  |  |  |  |  |  |  |  |  |  |  |  |  | </w:t>
      </w:r>
      <w:r>
        <w:br/>
      </w:r>
      <w:r>
        <w:rPr>
          <w:rFonts w:ascii="Times New Roman"/>
          <w:b w:val="false"/>
          <w:i w:val="false"/>
          <w:color w:val="000000"/>
          <w:sz w:val="28"/>
        </w:rPr>
        <w:t xml:space="preserve">
             |     |при    |     |  |  |  |  |  |  |  |  |  |  |  |  |  |  |  |  |  |  |  |  | </w:t>
      </w:r>
      <w:r>
        <w:br/>
      </w:r>
      <w:r>
        <w:rPr>
          <w:rFonts w:ascii="Times New Roman"/>
          <w:b w:val="false"/>
          <w:i w:val="false"/>
          <w:color w:val="000000"/>
          <w:sz w:val="28"/>
        </w:rPr>
        <w:t xml:space="preserve">
             |     |хране- |     |  |  |  |  |  |  |  |  |  |  |  |  |  |  |  |  |  |  |  |  | </w:t>
      </w:r>
      <w:r>
        <w:br/>
      </w:r>
      <w:r>
        <w:rPr>
          <w:rFonts w:ascii="Times New Roman"/>
          <w:b w:val="false"/>
          <w:i w:val="false"/>
          <w:color w:val="000000"/>
          <w:sz w:val="28"/>
        </w:rPr>
        <w:t xml:space="preserve">
             |     |нии на-|922, |  |  |  |  |  |  |  |  |  |  |  |  |  |  |  |  |  |  |  |  | </w:t>
      </w:r>
      <w:r>
        <w:br/>
      </w:r>
      <w:r>
        <w:rPr>
          <w:rFonts w:ascii="Times New Roman"/>
          <w:b w:val="false"/>
          <w:i w:val="false"/>
          <w:color w:val="000000"/>
          <w:sz w:val="28"/>
        </w:rPr>
        <w:t xml:space="preserve">
             |     |валом  |923  |31| 2| 2|2 |2 |+ |+ |1 |+ |1 |1 |4 |1 |2 |2 |2 |2 |2 |+ |1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Прочие опас- |Жид- |Разные |     |  |  |  |  |  |  |  |  |  |  |  |  |  |  |  |  |  |  |  |  | </w:t>
      </w:r>
      <w:r>
        <w:br/>
      </w:r>
      <w:r>
        <w:rPr>
          <w:rFonts w:ascii="Times New Roman"/>
          <w:b w:val="false"/>
          <w:i w:val="false"/>
          <w:color w:val="000000"/>
          <w:sz w:val="28"/>
        </w:rPr>
        <w:t xml:space="preserve">
ные горючие и|кие и|едкие  |831, |  |  |  |  |  |  |  |  |  |  |  |  |  |  |  |  |  |  |  |  | </w:t>
      </w:r>
      <w:r>
        <w:br/>
      </w:r>
      <w:r>
        <w:rPr>
          <w:rFonts w:ascii="Times New Roman"/>
          <w:b w:val="false"/>
          <w:i w:val="false"/>
          <w:color w:val="000000"/>
          <w:sz w:val="28"/>
        </w:rPr>
        <w:t xml:space="preserve">
негорючие    |твер-|       |836, |  |  |  |  |  |  |  |  |  |  |  |  |  |  |  |  |  |  |  |  | </w:t>
      </w:r>
      <w:r>
        <w:br/>
      </w:r>
      <w:r>
        <w:rPr>
          <w:rFonts w:ascii="Times New Roman"/>
          <w:b w:val="false"/>
          <w:i w:val="false"/>
          <w:color w:val="000000"/>
          <w:sz w:val="28"/>
        </w:rPr>
        <w:t xml:space="preserve">
вещества     |дые  |       |837  |32| 2| 2| 2| 2| +| +| 1| +| 1| 1| 4| 1| 2| 2| 1| 1| 1| 1| 1|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|Кислоты|     |  |  |  |  |  |  |  |  |  |  |  |  |  |  |  |  |  |  |  |  | </w:t>
      </w:r>
      <w:r>
        <w:br/>
      </w:r>
      <w:r>
        <w:rPr>
          <w:rFonts w:ascii="Times New Roman"/>
          <w:b w:val="false"/>
          <w:i w:val="false"/>
          <w:color w:val="000000"/>
          <w:sz w:val="28"/>
        </w:rPr>
        <w:t xml:space="preserve">
             |     |слабо- |811, |  |  |  |  |  |  |  |  |  |  |  |  |  |  |  |  |  |  |  |  | </w:t>
      </w:r>
      <w:r>
        <w:br/>
      </w:r>
      <w:r>
        <w:rPr>
          <w:rFonts w:ascii="Times New Roman"/>
          <w:b w:val="false"/>
          <w:i w:val="false"/>
          <w:color w:val="000000"/>
          <w:sz w:val="28"/>
        </w:rPr>
        <w:t xml:space="preserve">
             |     |ядови- |817, |  |  |  |  |  |  |  |  |  |  |  |  |  |  |  |  |  |  |  |  | </w:t>
      </w:r>
      <w:r>
        <w:br/>
      </w:r>
      <w:r>
        <w:rPr>
          <w:rFonts w:ascii="Times New Roman"/>
          <w:b w:val="false"/>
          <w:i w:val="false"/>
          <w:color w:val="000000"/>
          <w:sz w:val="28"/>
        </w:rPr>
        <w:t xml:space="preserve">
             |     |тые    |916  |33| 2| 2| 2| 2| +| 1| 1| 1| 1| 1| 4| 1| 2| 2| 1| 1| 1| 1| 1|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|Кислоты|     |  |  |  |  |  |  |  |  |  |  |  |  |  |  |  |  |  |  |  |  | </w:t>
      </w:r>
      <w:r>
        <w:br/>
      </w:r>
      <w:r>
        <w:rPr>
          <w:rFonts w:ascii="Times New Roman"/>
          <w:b w:val="false"/>
          <w:i w:val="false"/>
          <w:color w:val="000000"/>
          <w:sz w:val="28"/>
        </w:rPr>
        <w:t xml:space="preserve">
             |     |ядови- |     |  |  |  |  |  |  |  |  |  |  |  |  |  |  |  |  |  |  |  |  | </w:t>
      </w:r>
      <w:r>
        <w:br/>
      </w:r>
      <w:r>
        <w:rPr>
          <w:rFonts w:ascii="Times New Roman"/>
          <w:b w:val="false"/>
          <w:i w:val="false"/>
          <w:color w:val="000000"/>
          <w:sz w:val="28"/>
        </w:rPr>
        <w:t xml:space="preserve">
             |     |тые    |816* |34| 2| 1| 1| 1| 1| 1| 2|2 |3 |3 |4 |1 |3 |2 |2 |2 |2 |2 |3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|Основа-|     |  |  |  |  |  |  |  |  |  |  |  |  |  |  |  |  |  |  |  |  | </w:t>
      </w:r>
      <w:r>
        <w:br/>
      </w:r>
      <w:r>
        <w:rPr>
          <w:rFonts w:ascii="Times New Roman"/>
          <w:b w:val="false"/>
          <w:i w:val="false"/>
          <w:color w:val="000000"/>
          <w:sz w:val="28"/>
        </w:rPr>
        <w:t xml:space="preserve">
             |     |ния    |821, |  |  |  |  |  |  |  |  |  |  |  |  |  |  |  |  |  |  |  |  | </w:t>
      </w:r>
      <w:r>
        <w:br/>
      </w:r>
      <w:r>
        <w:rPr>
          <w:rFonts w:ascii="Times New Roman"/>
          <w:b w:val="false"/>
          <w:i w:val="false"/>
          <w:color w:val="000000"/>
          <w:sz w:val="28"/>
        </w:rPr>
        <w:t xml:space="preserve">
             |     |ядови- |826, |  |  |  |  |  |  |  |  |  |  |  |  |  |  |  |  |  |  |  |  | </w:t>
      </w:r>
      <w:r>
        <w:br/>
      </w:r>
      <w:r>
        <w:rPr>
          <w:rFonts w:ascii="Times New Roman"/>
          <w:b w:val="false"/>
          <w:i w:val="false"/>
          <w:color w:val="000000"/>
          <w:sz w:val="28"/>
        </w:rPr>
        <w:t xml:space="preserve">
             |     |тые    |827  |35| 2| 1| 1| 2| 1| +| 1| +| 1| 1| 4| 1| 2| 2| 2| 1| 1| 1| 1|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|Намаг- |     |  |  |  |  |  |  |  |  |  |  |  |  |  |  |  |  |  |  |  |  | </w:t>
      </w:r>
      <w:r>
        <w:br/>
      </w:r>
      <w:r>
        <w:rPr>
          <w:rFonts w:ascii="Times New Roman"/>
          <w:b w:val="false"/>
          <w:i w:val="false"/>
          <w:color w:val="000000"/>
          <w:sz w:val="28"/>
        </w:rPr>
        <w:t xml:space="preserve">
             |     |ничен- |     |  |  |  |  |  |  |  |  |  |  |  |  |  |  |  |  |  |  |  |  | </w:t>
      </w:r>
      <w:r>
        <w:br/>
      </w:r>
      <w:r>
        <w:rPr>
          <w:rFonts w:ascii="Times New Roman"/>
          <w:b w:val="false"/>
          <w:i w:val="false"/>
          <w:color w:val="000000"/>
          <w:sz w:val="28"/>
        </w:rPr>
        <w:t xml:space="preserve">
             |     |ные    | 917 |36| 2| +| +| +| +| +| +| +| +| +| 4|+ |+ |+ |+ |+ |+ |+ |+ | </w:t>
      </w:r>
      <w:r>
        <w:br/>
      </w:r>
      <w:r>
        <w:rPr>
          <w:rFonts w:ascii="Times New Roman"/>
          <w:b w:val="false"/>
          <w:i w:val="false"/>
          <w:color w:val="000000"/>
          <w:sz w:val="28"/>
        </w:rPr>
        <w:t xml:space="preserve">
             |_____|_______|_____|__|__|__|__|__|__|__|__|__|__|__|__|__|__|__|__|__|__|__|__| </w:t>
      </w:r>
      <w:r>
        <w:br/>
      </w:r>
      <w:r>
        <w:rPr>
          <w:rFonts w:ascii="Times New Roman"/>
          <w:b w:val="false"/>
          <w:i w:val="false"/>
          <w:color w:val="000000"/>
          <w:sz w:val="28"/>
        </w:rPr>
        <w:t xml:space="preserve">
             |     |Погло- |     |  |  |  |  |  |  |  |  |  |  |  |  |  |  |  |  |  |  |  |  | </w:t>
      </w:r>
      <w:r>
        <w:br/>
      </w:r>
      <w:r>
        <w:rPr>
          <w:rFonts w:ascii="Times New Roman"/>
          <w:b w:val="false"/>
          <w:i w:val="false"/>
          <w:color w:val="000000"/>
          <w:sz w:val="28"/>
        </w:rPr>
        <w:t xml:space="preserve">
             |     |щающие |     |  |  |  |  |  |  |  |  |  |  |  |  |  |  |  |  |  |  |  |  | </w:t>
      </w:r>
      <w:r>
        <w:br/>
      </w:r>
      <w:r>
        <w:rPr>
          <w:rFonts w:ascii="Times New Roman"/>
          <w:b w:val="false"/>
          <w:i w:val="false"/>
          <w:color w:val="000000"/>
          <w:sz w:val="28"/>
        </w:rPr>
        <w:t xml:space="preserve">
             |     |кисло- |     |  |  |  |  |  |  |  |  |  |  |  |  |  |  |  |  |  |  |  |  | </w:t>
      </w:r>
      <w:r>
        <w:br/>
      </w:r>
      <w:r>
        <w:rPr>
          <w:rFonts w:ascii="Times New Roman"/>
          <w:b w:val="false"/>
          <w:i w:val="false"/>
          <w:color w:val="000000"/>
          <w:sz w:val="28"/>
        </w:rPr>
        <w:t xml:space="preserve">
             |     |род    |924  |37| 2| 1| 1| 1| 1| 1| 1| 1| 1| 1| 4| 1| 1| 1| 1| 1| 1| 1| 1|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|N |1 |2 |3 |4 |5 |6 |7 |8 |9 |10|11|12|13|14|15|16|17|18|19| </w:t>
      </w:r>
      <w:r>
        <w:br/>
      </w:r>
      <w:r>
        <w:rPr>
          <w:rFonts w:ascii="Times New Roman"/>
          <w:b w:val="false"/>
          <w:i w:val="false"/>
          <w:color w:val="000000"/>
          <w:sz w:val="28"/>
        </w:rPr>
        <w:t xml:space="preserve">
                                 |п/|  |  |  |  |  |  |  |  |  |  |  |  |  |  |  |  |  |  |  | </w:t>
      </w:r>
      <w:r>
        <w:br/>
      </w:r>
      <w:r>
        <w:rPr>
          <w:rFonts w:ascii="Times New Roman"/>
          <w:b w:val="false"/>
          <w:i w:val="false"/>
          <w:color w:val="000000"/>
          <w:sz w:val="28"/>
        </w:rPr>
        <w:t xml:space="preserve">
                                 |п |  |  |  |  |  |  |  |  |  |  |  |  |  |  |  |  |  |  |  | </w:t>
      </w:r>
      <w:r>
        <w:br/>
      </w:r>
      <w:r>
        <w:rPr>
          <w:rFonts w:ascii="Times New Roman"/>
          <w:b w:val="false"/>
          <w:i w:val="false"/>
          <w:color w:val="000000"/>
          <w:sz w:val="28"/>
        </w:rPr>
        <w:t xml:space="preserve">
                                 |__|__|__|__|__|__|__|__|__|__|__|__|__|__|__|__|__|__|__|__| </w:t>
      </w:r>
    </w:p>
    <w:p>
      <w:pPr>
        <w:spacing w:after="0"/>
        <w:ind w:left="0"/>
        <w:jc w:val="both"/>
      </w:pPr>
      <w:r>
        <w:rPr>
          <w:rFonts w:ascii="Times New Roman"/>
          <w:b w:val="false"/>
          <w:i w:val="false"/>
          <w:color w:val="000000"/>
          <w:sz w:val="28"/>
        </w:rPr>
        <w:t xml:space="preserve">Продолжение табл. 17 </w:t>
      </w:r>
    </w:p>
    <w:p>
      <w:pPr>
        <w:spacing w:after="0"/>
        <w:ind w:left="0"/>
        <w:jc w:val="both"/>
      </w:pPr>
      <w:r>
        <w:rPr>
          <w:rFonts w:ascii="Times New Roman"/>
          <w:b w:val="false"/>
          <w:i w:val="false"/>
          <w:color w:val="000000"/>
          <w:sz w:val="28"/>
        </w:rPr>
        <w:t xml:space="preserve">____________________________________ </w:t>
      </w:r>
      <w:r>
        <w:br/>
      </w:r>
      <w:r>
        <w:rPr>
          <w:rFonts w:ascii="Times New Roman"/>
          <w:b w:val="false"/>
          <w:i w:val="false"/>
          <w:color w:val="000000"/>
          <w:sz w:val="28"/>
        </w:rPr>
        <w:t xml:space="preserve">
Основной     |Агре-|Допол- |Кате-|N | </w:t>
      </w:r>
      <w:r>
        <w:br/>
      </w:r>
      <w:r>
        <w:rPr>
          <w:rFonts w:ascii="Times New Roman"/>
          <w:b w:val="false"/>
          <w:i w:val="false"/>
          <w:color w:val="000000"/>
          <w:sz w:val="28"/>
        </w:rPr>
        <w:t xml:space="preserve">
вид          |гат- |нитель-|гории|п/| </w:t>
      </w:r>
      <w:r>
        <w:br/>
      </w:r>
      <w:r>
        <w:rPr>
          <w:rFonts w:ascii="Times New Roman"/>
          <w:b w:val="false"/>
          <w:i w:val="false"/>
          <w:color w:val="000000"/>
          <w:sz w:val="28"/>
        </w:rPr>
        <w:t xml:space="preserve">
пожарной     |ное  |ные    |опас-|п | </w:t>
      </w:r>
      <w:r>
        <w:br/>
      </w:r>
      <w:r>
        <w:rPr>
          <w:rFonts w:ascii="Times New Roman"/>
          <w:b w:val="false"/>
          <w:i w:val="false"/>
          <w:color w:val="000000"/>
          <w:sz w:val="28"/>
        </w:rPr>
        <w:t xml:space="preserve">
опасности    |сос- |виды   |ности|  | </w:t>
      </w:r>
      <w:r>
        <w:br/>
      </w:r>
      <w:r>
        <w:rPr>
          <w:rFonts w:ascii="Times New Roman"/>
          <w:b w:val="false"/>
          <w:i w:val="false"/>
          <w:color w:val="000000"/>
          <w:sz w:val="28"/>
        </w:rPr>
        <w:t xml:space="preserve">
             |тоя- |опас-  |по   |  | </w:t>
      </w:r>
      <w:r>
        <w:br/>
      </w:r>
      <w:r>
        <w:rPr>
          <w:rFonts w:ascii="Times New Roman"/>
          <w:b w:val="false"/>
          <w:i w:val="false"/>
          <w:color w:val="000000"/>
          <w:sz w:val="28"/>
        </w:rPr>
        <w:t xml:space="preserve">
             |ние  |ности  |ГОСТ |  | </w:t>
      </w:r>
      <w:r>
        <w:br/>
      </w:r>
      <w:r>
        <w:rPr>
          <w:rFonts w:ascii="Times New Roman"/>
          <w:b w:val="false"/>
          <w:i w:val="false"/>
          <w:color w:val="000000"/>
          <w:sz w:val="28"/>
        </w:rPr>
        <w:t xml:space="preserve">
             |     |       |19433|  | </w:t>
      </w:r>
      <w:r>
        <w:br/>
      </w:r>
      <w:r>
        <w:rPr>
          <w:rFonts w:ascii="Times New Roman"/>
          <w:b w:val="false"/>
          <w:i w:val="false"/>
          <w:color w:val="000000"/>
          <w:sz w:val="28"/>
        </w:rPr>
        <w:t xml:space="preserve">
_____________|_____|_______|_____|__| </w:t>
      </w:r>
      <w:r>
        <w:br/>
      </w:r>
      <w:r>
        <w:rPr>
          <w:rFonts w:ascii="Times New Roman"/>
          <w:b w:val="false"/>
          <w:i w:val="false"/>
          <w:color w:val="000000"/>
          <w:sz w:val="28"/>
        </w:rPr>
        <w:t xml:space="preserve">
      |      |Газы |Неядо- |212, |  | </w:t>
      </w:r>
      <w:r>
        <w:br/>
      </w:r>
      <w:r>
        <w:rPr>
          <w:rFonts w:ascii="Times New Roman"/>
          <w:b w:val="false"/>
          <w:i w:val="false"/>
          <w:color w:val="000000"/>
          <w:sz w:val="28"/>
        </w:rPr>
        <w:t xml:space="preserve">
      |      |     |витые и|222, |  | </w:t>
      </w:r>
      <w:r>
        <w:br/>
      </w:r>
      <w:r>
        <w:rPr>
          <w:rFonts w:ascii="Times New Roman"/>
          <w:b w:val="false"/>
          <w:i w:val="false"/>
          <w:color w:val="000000"/>
          <w:sz w:val="28"/>
        </w:rPr>
        <w:t xml:space="preserve">
      |      |     |ядови- |224* |  | </w:t>
      </w:r>
      <w:r>
        <w:br/>
      </w:r>
      <w:r>
        <w:rPr>
          <w:rFonts w:ascii="Times New Roman"/>
          <w:b w:val="false"/>
          <w:i w:val="false"/>
          <w:color w:val="000000"/>
          <w:sz w:val="28"/>
        </w:rPr>
        <w:t xml:space="preserve">
      |      |     |тые и  |     |  | </w:t>
      </w:r>
      <w:r>
        <w:br/>
      </w:r>
      <w:r>
        <w:rPr>
          <w:rFonts w:ascii="Times New Roman"/>
          <w:b w:val="false"/>
          <w:i w:val="false"/>
          <w:color w:val="000000"/>
          <w:sz w:val="28"/>
        </w:rPr>
        <w:t xml:space="preserve">
      |      |     |(или)  |     |  | </w:t>
      </w:r>
      <w:r>
        <w:br/>
      </w:r>
      <w:r>
        <w:rPr>
          <w:rFonts w:ascii="Times New Roman"/>
          <w:b w:val="false"/>
          <w:i w:val="false"/>
          <w:color w:val="000000"/>
          <w:sz w:val="28"/>
        </w:rPr>
        <w:t xml:space="preserve">
      |      |     |корро- |     |  | </w:t>
      </w:r>
      <w:r>
        <w:br/>
      </w:r>
      <w:r>
        <w:rPr>
          <w:rFonts w:ascii="Times New Roman"/>
          <w:b w:val="false"/>
          <w:i w:val="false"/>
          <w:color w:val="000000"/>
          <w:sz w:val="28"/>
        </w:rPr>
        <w:t xml:space="preserve">
      |      |     |зионные|     |  | </w:t>
      </w:r>
      <w:r>
        <w:br/>
      </w:r>
      <w:r>
        <w:rPr>
          <w:rFonts w:ascii="Times New Roman"/>
          <w:b w:val="false"/>
          <w:i w:val="false"/>
          <w:color w:val="000000"/>
          <w:sz w:val="28"/>
        </w:rPr>
        <w:t xml:space="preserve">
      |      |     |едкие  |     |1 | </w:t>
      </w:r>
      <w:r>
        <w:br/>
      </w:r>
      <w:r>
        <w:rPr>
          <w:rFonts w:ascii="Times New Roman"/>
          <w:b w:val="false"/>
          <w:i w:val="false"/>
          <w:color w:val="000000"/>
          <w:sz w:val="28"/>
        </w:rPr>
        <w:t xml:space="preserve">
      |      |_____|_______|_____|__| </w:t>
      </w:r>
      <w:r>
        <w:br/>
      </w:r>
      <w:r>
        <w:rPr>
          <w:rFonts w:ascii="Times New Roman"/>
          <w:b w:val="false"/>
          <w:i w:val="false"/>
          <w:color w:val="000000"/>
          <w:sz w:val="28"/>
        </w:rPr>
        <w:t xml:space="preserve">
      |      |     |Без до-|511, |  | </w:t>
      </w:r>
      <w:r>
        <w:br/>
      </w:r>
      <w:r>
        <w:rPr>
          <w:rFonts w:ascii="Times New Roman"/>
          <w:b w:val="false"/>
          <w:i w:val="false"/>
          <w:color w:val="000000"/>
          <w:sz w:val="28"/>
        </w:rPr>
        <w:t xml:space="preserve">
      |      |     |полни- |513  |  | </w:t>
      </w:r>
      <w:r>
        <w:br/>
      </w:r>
      <w:r>
        <w:rPr>
          <w:rFonts w:ascii="Times New Roman"/>
          <w:b w:val="false"/>
          <w:i w:val="false"/>
          <w:color w:val="000000"/>
          <w:sz w:val="28"/>
        </w:rPr>
        <w:t xml:space="preserve">
      |      |     |тельно-|     |  | </w:t>
      </w:r>
      <w:r>
        <w:br/>
      </w:r>
      <w:r>
        <w:rPr>
          <w:rFonts w:ascii="Times New Roman"/>
          <w:b w:val="false"/>
          <w:i w:val="false"/>
          <w:color w:val="000000"/>
          <w:sz w:val="28"/>
        </w:rPr>
        <w:t xml:space="preserve">
      |      |     |го вида|     |  | </w:t>
      </w:r>
      <w:r>
        <w:br/>
      </w:r>
      <w:r>
        <w:rPr>
          <w:rFonts w:ascii="Times New Roman"/>
          <w:b w:val="false"/>
          <w:i w:val="false"/>
          <w:color w:val="000000"/>
          <w:sz w:val="28"/>
        </w:rPr>
        <w:t xml:space="preserve">
      |      |     |опас-  |     |  | </w:t>
      </w:r>
      <w:r>
        <w:br/>
      </w:r>
      <w:r>
        <w:rPr>
          <w:rFonts w:ascii="Times New Roman"/>
          <w:b w:val="false"/>
          <w:i w:val="false"/>
          <w:color w:val="000000"/>
          <w:sz w:val="28"/>
        </w:rPr>
        <w:t xml:space="preserve">
      |      |     |ности  |     |  | </w:t>
      </w:r>
      <w:r>
        <w:br/>
      </w:r>
      <w:r>
        <w:rPr>
          <w:rFonts w:ascii="Times New Roman"/>
          <w:b w:val="false"/>
          <w:i w:val="false"/>
          <w:color w:val="000000"/>
          <w:sz w:val="28"/>
        </w:rPr>
        <w:t xml:space="preserve">
      |      |     |или    |     |  | </w:t>
      </w:r>
      <w:r>
        <w:br/>
      </w:r>
      <w:r>
        <w:rPr>
          <w:rFonts w:ascii="Times New Roman"/>
          <w:b w:val="false"/>
          <w:i w:val="false"/>
          <w:color w:val="000000"/>
          <w:sz w:val="28"/>
        </w:rPr>
        <w:t xml:space="preserve">
      |      |     |слабо- |     |  | </w:t>
      </w:r>
      <w:r>
        <w:br/>
      </w:r>
      <w:r>
        <w:rPr>
          <w:rFonts w:ascii="Times New Roman"/>
          <w:b w:val="false"/>
          <w:i w:val="false"/>
          <w:color w:val="000000"/>
          <w:sz w:val="28"/>
        </w:rPr>
        <w:t xml:space="preserve">
      |      |     |ядови- |     |  | </w:t>
      </w:r>
      <w:r>
        <w:br/>
      </w:r>
      <w:r>
        <w:rPr>
          <w:rFonts w:ascii="Times New Roman"/>
          <w:b w:val="false"/>
          <w:i w:val="false"/>
          <w:color w:val="000000"/>
          <w:sz w:val="28"/>
        </w:rPr>
        <w:t xml:space="preserve">
      |      |     |тые    |     |2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|Ядови- |     |  | </w:t>
      </w:r>
      <w:r>
        <w:br/>
      </w:r>
      <w:r>
        <w:rPr>
          <w:rFonts w:ascii="Times New Roman"/>
          <w:b w:val="false"/>
          <w:i w:val="false"/>
          <w:color w:val="000000"/>
          <w:sz w:val="28"/>
        </w:rPr>
        <w:t xml:space="preserve">
      |      |     |тые и  |     |  | </w:t>
      </w:r>
      <w:r>
        <w:br/>
      </w:r>
      <w:r>
        <w:rPr>
          <w:rFonts w:ascii="Times New Roman"/>
          <w:b w:val="false"/>
          <w:i w:val="false"/>
          <w:color w:val="000000"/>
          <w:sz w:val="28"/>
        </w:rPr>
        <w:t xml:space="preserve">
      |      |     |(или)  |512, |  | </w:t>
      </w:r>
      <w:r>
        <w:br/>
      </w:r>
      <w:r>
        <w:rPr>
          <w:rFonts w:ascii="Times New Roman"/>
          <w:b w:val="false"/>
          <w:i w:val="false"/>
          <w:color w:val="000000"/>
          <w:sz w:val="28"/>
        </w:rPr>
        <w:t xml:space="preserve">
      |      |     | корро-|514, |  | </w:t>
      </w:r>
      <w:r>
        <w:br/>
      </w:r>
      <w:r>
        <w:rPr>
          <w:rFonts w:ascii="Times New Roman"/>
          <w:b w:val="false"/>
          <w:i w:val="false"/>
          <w:color w:val="000000"/>
          <w:sz w:val="28"/>
        </w:rPr>
        <w:t xml:space="preserve">
      |      |     |зионные|515* |3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|Едкие, |     |  | </w:t>
      </w:r>
      <w:r>
        <w:br/>
      </w:r>
      <w:r>
        <w:rPr>
          <w:rFonts w:ascii="Times New Roman"/>
          <w:b w:val="false"/>
          <w:i w:val="false"/>
          <w:color w:val="000000"/>
          <w:sz w:val="28"/>
        </w:rPr>
        <w:t xml:space="preserve">
      |      |     |корро- |     |  | </w:t>
      </w:r>
      <w:r>
        <w:br/>
      </w:r>
      <w:r>
        <w:rPr>
          <w:rFonts w:ascii="Times New Roman"/>
          <w:b w:val="false"/>
          <w:i w:val="false"/>
          <w:color w:val="000000"/>
          <w:sz w:val="28"/>
        </w:rPr>
        <w:t xml:space="preserve">
      |      |     |зионные|     |  | </w:t>
      </w:r>
      <w:r>
        <w:br/>
      </w:r>
      <w:r>
        <w:rPr>
          <w:rFonts w:ascii="Times New Roman"/>
          <w:b w:val="false"/>
          <w:i w:val="false"/>
          <w:color w:val="000000"/>
          <w:sz w:val="28"/>
        </w:rPr>
        <w:t xml:space="preserve">
      |      |     |кисло- |     |  | </w:t>
      </w:r>
      <w:r>
        <w:br/>
      </w:r>
      <w:r>
        <w:rPr>
          <w:rFonts w:ascii="Times New Roman"/>
          <w:b w:val="false"/>
          <w:i w:val="false"/>
          <w:color w:val="000000"/>
          <w:sz w:val="28"/>
        </w:rPr>
        <w:t xml:space="preserve">
      |      |     |ты,    |     |  | </w:t>
      </w:r>
      <w:r>
        <w:br/>
      </w:r>
      <w:r>
        <w:rPr>
          <w:rFonts w:ascii="Times New Roman"/>
          <w:b w:val="false"/>
          <w:i w:val="false"/>
          <w:color w:val="000000"/>
          <w:sz w:val="28"/>
        </w:rPr>
        <w:t xml:space="preserve">
      |      |     |сильные|812, |  | </w:t>
      </w:r>
      <w:r>
        <w:br/>
      </w:r>
      <w:r>
        <w:rPr>
          <w:rFonts w:ascii="Times New Roman"/>
          <w:b w:val="false"/>
          <w:i w:val="false"/>
          <w:color w:val="000000"/>
          <w:sz w:val="28"/>
        </w:rPr>
        <w:t xml:space="preserve">
      |      |     |окисли-|815* |  | </w:t>
      </w:r>
      <w:r>
        <w:br/>
      </w:r>
      <w:r>
        <w:rPr>
          <w:rFonts w:ascii="Times New Roman"/>
          <w:b w:val="false"/>
          <w:i w:val="false"/>
          <w:color w:val="000000"/>
          <w:sz w:val="28"/>
        </w:rPr>
        <w:t xml:space="preserve">
      |      |     |тели   |     |4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Окис- |Него- |     |Едкие, |     |  | </w:t>
      </w:r>
      <w:r>
        <w:br/>
      </w:r>
      <w:r>
        <w:rPr>
          <w:rFonts w:ascii="Times New Roman"/>
          <w:b w:val="false"/>
          <w:i w:val="false"/>
          <w:color w:val="000000"/>
          <w:sz w:val="28"/>
        </w:rPr>
        <w:t xml:space="preserve">
ляющие|рючие |     |корро- |     |  | </w:t>
      </w:r>
      <w:r>
        <w:br/>
      </w:r>
      <w:r>
        <w:rPr>
          <w:rFonts w:ascii="Times New Roman"/>
          <w:b w:val="false"/>
          <w:i w:val="false"/>
          <w:color w:val="000000"/>
          <w:sz w:val="28"/>
        </w:rPr>
        <w:t xml:space="preserve">
веще- |или   |     |зионные|     |  | </w:t>
      </w:r>
      <w:r>
        <w:br/>
      </w:r>
      <w:r>
        <w:rPr>
          <w:rFonts w:ascii="Times New Roman"/>
          <w:b w:val="false"/>
          <w:i w:val="false"/>
          <w:color w:val="000000"/>
          <w:sz w:val="28"/>
        </w:rPr>
        <w:t xml:space="preserve">
ства  |труд- |     |кисло- |     |  | </w:t>
      </w:r>
      <w:r>
        <w:br/>
      </w:r>
      <w:r>
        <w:rPr>
          <w:rFonts w:ascii="Times New Roman"/>
          <w:b w:val="false"/>
          <w:i w:val="false"/>
          <w:color w:val="000000"/>
          <w:sz w:val="28"/>
        </w:rPr>
        <w:t xml:space="preserve">
      |ного- |     |ты,    |     |  | </w:t>
      </w:r>
      <w:r>
        <w:br/>
      </w:r>
      <w:r>
        <w:rPr>
          <w:rFonts w:ascii="Times New Roman"/>
          <w:b w:val="false"/>
          <w:i w:val="false"/>
          <w:color w:val="000000"/>
          <w:sz w:val="28"/>
        </w:rPr>
        <w:t xml:space="preserve">
      |рючие |     |слабые |     |  | </w:t>
      </w:r>
      <w:r>
        <w:br/>
      </w:r>
      <w:r>
        <w:rPr>
          <w:rFonts w:ascii="Times New Roman"/>
          <w:b w:val="false"/>
          <w:i w:val="false"/>
          <w:color w:val="000000"/>
          <w:sz w:val="28"/>
        </w:rPr>
        <w:t xml:space="preserve">
      |      |     |окисли-|     |  | </w:t>
      </w:r>
      <w:r>
        <w:br/>
      </w:r>
      <w:r>
        <w:rPr>
          <w:rFonts w:ascii="Times New Roman"/>
          <w:b w:val="false"/>
          <w:i w:val="false"/>
          <w:color w:val="000000"/>
          <w:sz w:val="28"/>
        </w:rPr>
        <w:t xml:space="preserve">
      |      |     |тели   |818  |5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|Твер-|Разные |     |  | </w:t>
      </w:r>
      <w:r>
        <w:br/>
      </w:r>
      <w:r>
        <w:rPr>
          <w:rFonts w:ascii="Times New Roman"/>
          <w:b w:val="false"/>
          <w:i w:val="false"/>
          <w:color w:val="000000"/>
          <w:sz w:val="28"/>
        </w:rPr>
        <w:t xml:space="preserve">
      |      |дые и|едкие и|     |  | </w:t>
      </w:r>
      <w:r>
        <w:br/>
      </w:r>
      <w:r>
        <w:rPr>
          <w:rFonts w:ascii="Times New Roman"/>
          <w:b w:val="false"/>
          <w:i w:val="false"/>
          <w:color w:val="000000"/>
          <w:sz w:val="28"/>
        </w:rPr>
        <w:t xml:space="preserve">
      |      |жид- |корро- |     |  | </w:t>
      </w:r>
      <w:r>
        <w:br/>
      </w:r>
      <w:r>
        <w:rPr>
          <w:rFonts w:ascii="Times New Roman"/>
          <w:b w:val="false"/>
          <w:i w:val="false"/>
          <w:color w:val="000000"/>
          <w:sz w:val="28"/>
        </w:rPr>
        <w:t xml:space="preserve">
      |      |кие  |зион-  |     |  | </w:t>
      </w:r>
      <w:r>
        <w:br/>
      </w:r>
      <w:r>
        <w:rPr>
          <w:rFonts w:ascii="Times New Roman"/>
          <w:b w:val="false"/>
          <w:i w:val="false"/>
          <w:color w:val="000000"/>
          <w:sz w:val="28"/>
        </w:rPr>
        <w:t xml:space="preserve">
      |      |     |ные,   |     |  | </w:t>
      </w:r>
      <w:r>
        <w:br/>
      </w:r>
      <w:r>
        <w:rPr>
          <w:rFonts w:ascii="Times New Roman"/>
          <w:b w:val="false"/>
          <w:i w:val="false"/>
          <w:color w:val="000000"/>
          <w:sz w:val="28"/>
        </w:rPr>
        <w:t xml:space="preserve">
      |      |     |основа-|     |  | </w:t>
      </w:r>
      <w:r>
        <w:br/>
      </w:r>
      <w:r>
        <w:rPr>
          <w:rFonts w:ascii="Times New Roman"/>
          <w:b w:val="false"/>
          <w:i w:val="false"/>
          <w:color w:val="000000"/>
          <w:sz w:val="28"/>
        </w:rPr>
        <w:t xml:space="preserve">
      |      |     |ния    |828  |6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|Разные |     |  | </w:t>
      </w:r>
      <w:r>
        <w:br/>
      </w:r>
      <w:r>
        <w:rPr>
          <w:rFonts w:ascii="Times New Roman"/>
          <w:b w:val="false"/>
          <w:i w:val="false"/>
          <w:color w:val="000000"/>
          <w:sz w:val="28"/>
        </w:rPr>
        <w:t xml:space="preserve">
      |      |     |едкие и|     |  | </w:t>
      </w:r>
      <w:r>
        <w:br/>
      </w:r>
      <w:r>
        <w:rPr>
          <w:rFonts w:ascii="Times New Roman"/>
          <w:b w:val="false"/>
          <w:i w:val="false"/>
          <w:color w:val="000000"/>
          <w:sz w:val="28"/>
        </w:rPr>
        <w:t xml:space="preserve">
      |      |     |корро- |     |  | </w:t>
      </w:r>
      <w:r>
        <w:br/>
      </w:r>
      <w:r>
        <w:rPr>
          <w:rFonts w:ascii="Times New Roman"/>
          <w:b w:val="false"/>
          <w:i w:val="false"/>
          <w:color w:val="000000"/>
          <w:sz w:val="28"/>
        </w:rPr>
        <w:t xml:space="preserve">
      |      |     |зион-  |     |  | </w:t>
      </w:r>
      <w:r>
        <w:br/>
      </w:r>
      <w:r>
        <w:rPr>
          <w:rFonts w:ascii="Times New Roman"/>
          <w:b w:val="false"/>
          <w:i w:val="false"/>
          <w:color w:val="000000"/>
          <w:sz w:val="28"/>
        </w:rPr>
        <w:t xml:space="preserve">
      |      |     |ные,   |     |  | </w:t>
      </w:r>
      <w:r>
        <w:br/>
      </w:r>
      <w:r>
        <w:rPr>
          <w:rFonts w:ascii="Times New Roman"/>
          <w:b w:val="false"/>
          <w:i w:val="false"/>
          <w:color w:val="000000"/>
          <w:sz w:val="28"/>
        </w:rPr>
        <w:t xml:space="preserve">
      |      |     |ядови- |     |  | </w:t>
      </w:r>
      <w:r>
        <w:br/>
      </w:r>
      <w:r>
        <w:rPr>
          <w:rFonts w:ascii="Times New Roman"/>
          <w:b w:val="false"/>
          <w:i w:val="false"/>
          <w:color w:val="000000"/>
          <w:sz w:val="28"/>
        </w:rPr>
        <w:t xml:space="preserve">
      |      |     |тые    |832* |7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|Разные |     |  | </w:t>
      </w:r>
      <w:r>
        <w:br/>
      </w:r>
      <w:r>
        <w:rPr>
          <w:rFonts w:ascii="Times New Roman"/>
          <w:b w:val="false"/>
          <w:i w:val="false"/>
          <w:color w:val="000000"/>
          <w:sz w:val="28"/>
        </w:rPr>
        <w:t xml:space="preserve">
      |      |     |едкие и|     |  | </w:t>
      </w:r>
      <w:r>
        <w:br/>
      </w:r>
      <w:r>
        <w:rPr>
          <w:rFonts w:ascii="Times New Roman"/>
          <w:b w:val="false"/>
          <w:i w:val="false"/>
          <w:color w:val="000000"/>
          <w:sz w:val="28"/>
        </w:rPr>
        <w:t xml:space="preserve">
      |      |     |корро- |     |  | </w:t>
      </w:r>
      <w:r>
        <w:br/>
      </w:r>
      <w:r>
        <w:rPr>
          <w:rFonts w:ascii="Times New Roman"/>
          <w:b w:val="false"/>
          <w:i w:val="false"/>
          <w:color w:val="000000"/>
          <w:sz w:val="28"/>
        </w:rPr>
        <w:t xml:space="preserve">
      |      |     |зион-  |     |  | </w:t>
      </w:r>
      <w:r>
        <w:br/>
      </w:r>
      <w:r>
        <w:rPr>
          <w:rFonts w:ascii="Times New Roman"/>
          <w:b w:val="false"/>
          <w:i w:val="false"/>
          <w:color w:val="000000"/>
          <w:sz w:val="28"/>
        </w:rPr>
        <w:t xml:space="preserve">
      |      |     |ные,   |     |  | </w:t>
      </w:r>
      <w:r>
        <w:br/>
      </w:r>
      <w:r>
        <w:rPr>
          <w:rFonts w:ascii="Times New Roman"/>
          <w:b w:val="false"/>
          <w:i w:val="false"/>
          <w:color w:val="000000"/>
          <w:sz w:val="28"/>
        </w:rPr>
        <w:t xml:space="preserve">
      |      |     |неядо- |838, |  | </w:t>
      </w:r>
      <w:r>
        <w:br/>
      </w:r>
      <w:r>
        <w:rPr>
          <w:rFonts w:ascii="Times New Roman"/>
          <w:b w:val="false"/>
          <w:i w:val="false"/>
          <w:color w:val="000000"/>
          <w:sz w:val="28"/>
        </w:rPr>
        <w:t xml:space="preserve">
      |      |     |витые  |914  |8 | </w:t>
      </w:r>
      <w:r>
        <w:br/>
      </w:r>
      <w:r>
        <w:rPr>
          <w:rFonts w:ascii="Times New Roman"/>
          <w:b w:val="false"/>
          <w:i w:val="false"/>
          <w:color w:val="000000"/>
          <w:sz w:val="28"/>
        </w:rPr>
        <w:t xml:space="preserve">
      |______|     |_______|_____|__| </w:t>
      </w:r>
      <w:r>
        <w:br/>
      </w:r>
      <w:r>
        <w:rPr>
          <w:rFonts w:ascii="Times New Roman"/>
          <w:b w:val="false"/>
          <w:i w:val="false"/>
          <w:color w:val="000000"/>
          <w:sz w:val="28"/>
        </w:rPr>
        <w:t xml:space="preserve">
      |Горю- |     |Взрыво-|     |  | </w:t>
      </w:r>
      <w:r>
        <w:br/>
      </w:r>
      <w:r>
        <w:rPr>
          <w:rFonts w:ascii="Times New Roman"/>
          <w:b w:val="false"/>
          <w:i w:val="false"/>
          <w:color w:val="000000"/>
          <w:sz w:val="28"/>
        </w:rPr>
        <w:t xml:space="preserve">
      |чие   |     |опасные|     |  | </w:t>
      </w:r>
      <w:r>
        <w:br/>
      </w:r>
      <w:r>
        <w:rPr>
          <w:rFonts w:ascii="Times New Roman"/>
          <w:b w:val="false"/>
          <w:i w:val="false"/>
          <w:color w:val="000000"/>
          <w:sz w:val="28"/>
        </w:rPr>
        <w:t xml:space="preserve">
      |орга- |     |или са-|     |  | </w:t>
      </w:r>
      <w:r>
        <w:br/>
      </w:r>
      <w:r>
        <w:rPr>
          <w:rFonts w:ascii="Times New Roman"/>
          <w:b w:val="false"/>
          <w:i w:val="false"/>
          <w:color w:val="000000"/>
          <w:sz w:val="28"/>
        </w:rPr>
        <w:t xml:space="preserve">
      |ничес-|     |мораз- |521, |  | </w:t>
      </w:r>
      <w:r>
        <w:br/>
      </w:r>
      <w:r>
        <w:rPr>
          <w:rFonts w:ascii="Times New Roman"/>
          <w:b w:val="false"/>
          <w:i w:val="false"/>
          <w:color w:val="000000"/>
          <w:sz w:val="28"/>
        </w:rPr>
        <w:t xml:space="preserve">
      |кие   |     |лагаю- |522, |  | </w:t>
      </w:r>
      <w:r>
        <w:br/>
      </w:r>
      <w:r>
        <w:rPr>
          <w:rFonts w:ascii="Times New Roman"/>
          <w:b w:val="false"/>
          <w:i w:val="false"/>
          <w:color w:val="000000"/>
          <w:sz w:val="28"/>
        </w:rPr>
        <w:t xml:space="preserve">
      |перок-|     |щиеся  |523* |9 | </w:t>
      </w:r>
      <w:r>
        <w:br/>
      </w:r>
      <w:r>
        <w:rPr>
          <w:rFonts w:ascii="Times New Roman"/>
          <w:b w:val="false"/>
          <w:i w:val="false"/>
          <w:color w:val="000000"/>
          <w:sz w:val="28"/>
        </w:rPr>
        <w:t xml:space="preserve">
      |сиды  |     |       |     |  |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|Легко- |524, |  | </w:t>
      </w:r>
      <w:r>
        <w:br/>
      </w:r>
      <w:r>
        <w:rPr>
          <w:rFonts w:ascii="Times New Roman"/>
          <w:b w:val="false"/>
          <w:i w:val="false"/>
          <w:color w:val="000000"/>
          <w:sz w:val="28"/>
        </w:rPr>
        <w:t xml:space="preserve">
      |      |     |воспла-|525, |  | </w:t>
      </w:r>
      <w:r>
        <w:br/>
      </w:r>
      <w:r>
        <w:rPr>
          <w:rFonts w:ascii="Times New Roman"/>
          <w:b w:val="false"/>
          <w:i w:val="false"/>
          <w:color w:val="000000"/>
          <w:sz w:val="28"/>
        </w:rPr>
        <w:t xml:space="preserve">
      |      |     |меняю- |526, |  | </w:t>
      </w:r>
      <w:r>
        <w:br/>
      </w:r>
      <w:r>
        <w:rPr>
          <w:rFonts w:ascii="Times New Roman"/>
          <w:b w:val="false"/>
          <w:i w:val="false"/>
          <w:color w:val="000000"/>
          <w:sz w:val="28"/>
        </w:rPr>
        <w:t xml:space="preserve">
      |      |     |щиеся  |527* |10|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      |Газы |В аэро-|231, |  | </w:t>
      </w:r>
      <w:r>
        <w:br/>
      </w:r>
      <w:r>
        <w:rPr>
          <w:rFonts w:ascii="Times New Roman"/>
          <w:b w:val="false"/>
          <w:i w:val="false"/>
          <w:color w:val="000000"/>
          <w:sz w:val="28"/>
        </w:rPr>
        <w:t xml:space="preserve">
      |      |     |зольной|232, |  | </w:t>
      </w:r>
      <w:r>
        <w:br/>
      </w:r>
      <w:r>
        <w:rPr>
          <w:rFonts w:ascii="Times New Roman"/>
          <w:b w:val="false"/>
          <w:i w:val="false"/>
          <w:color w:val="000000"/>
          <w:sz w:val="28"/>
        </w:rPr>
        <w:t xml:space="preserve">
      |      |     |упаков-|241, |  | </w:t>
      </w:r>
      <w:r>
        <w:br/>
      </w:r>
      <w:r>
        <w:rPr>
          <w:rFonts w:ascii="Times New Roman"/>
          <w:b w:val="false"/>
          <w:i w:val="false"/>
          <w:color w:val="000000"/>
          <w:sz w:val="28"/>
        </w:rPr>
        <w:t xml:space="preserve">
      |      |     |ке,    |911  |  | </w:t>
      </w:r>
      <w:r>
        <w:br/>
      </w:r>
      <w:r>
        <w:rPr>
          <w:rFonts w:ascii="Times New Roman"/>
          <w:b w:val="false"/>
          <w:i w:val="false"/>
          <w:color w:val="000000"/>
          <w:sz w:val="28"/>
        </w:rPr>
        <w:t xml:space="preserve">
      |      |     |сжатые |     |  | </w:t>
      </w:r>
      <w:r>
        <w:br/>
      </w:r>
      <w:r>
        <w:rPr>
          <w:rFonts w:ascii="Times New Roman"/>
          <w:b w:val="false"/>
          <w:i w:val="false"/>
          <w:color w:val="000000"/>
          <w:sz w:val="28"/>
        </w:rPr>
        <w:t xml:space="preserve">
      |      |     |или    |     |  | </w:t>
      </w:r>
      <w:r>
        <w:br/>
      </w:r>
      <w:r>
        <w:rPr>
          <w:rFonts w:ascii="Times New Roman"/>
          <w:b w:val="false"/>
          <w:i w:val="false"/>
          <w:color w:val="000000"/>
          <w:sz w:val="28"/>
        </w:rPr>
        <w:t xml:space="preserve">
      |      |     |сжижен-|     |  | </w:t>
      </w:r>
      <w:r>
        <w:br/>
      </w:r>
      <w:r>
        <w:rPr>
          <w:rFonts w:ascii="Times New Roman"/>
          <w:b w:val="false"/>
          <w:i w:val="false"/>
          <w:color w:val="000000"/>
          <w:sz w:val="28"/>
        </w:rPr>
        <w:t xml:space="preserve">
      |      |     |ные    |     |11| </w:t>
      </w:r>
      <w:r>
        <w:br/>
      </w:r>
      <w:r>
        <w:rPr>
          <w:rFonts w:ascii="Times New Roman"/>
          <w:b w:val="false"/>
          <w:i w:val="false"/>
          <w:color w:val="000000"/>
          <w:sz w:val="28"/>
        </w:rPr>
        <w:t xml:space="preserve">
      |      |_____|_______|_____|__| </w:t>
      </w:r>
      <w:r>
        <w:br/>
      </w:r>
      <w:r>
        <w:rPr>
          <w:rFonts w:ascii="Times New Roman"/>
          <w:b w:val="false"/>
          <w:i w:val="false"/>
          <w:color w:val="000000"/>
          <w:sz w:val="28"/>
        </w:rPr>
        <w:t xml:space="preserve">
      |      |     |Слабо- |311, |  | </w:t>
      </w:r>
      <w:r>
        <w:br/>
      </w:r>
      <w:r>
        <w:rPr>
          <w:rFonts w:ascii="Times New Roman"/>
          <w:b w:val="false"/>
          <w:i w:val="false"/>
          <w:color w:val="000000"/>
          <w:sz w:val="28"/>
        </w:rPr>
        <w:t xml:space="preserve">
      |      |     |ядови- |315, |  | </w:t>
      </w:r>
      <w:r>
        <w:br/>
      </w:r>
      <w:r>
        <w:rPr>
          <w:rFonts w:ascii="Times New Roman"/>
          <w:b w:val="false"/>
          <w:i w:val="false"/>
          <w:color w:val="000000"/>
          <w:sz w:val="28"/>
        </w:rPr>
        <w:t xml:space="preserve">
      |      |     |тые    |321, |  | </w:t>
      </w:r>
      <w:r>
        <w:br/>
      </w:r>
      <w:r>
        <w:rPr>
          <w:rFonts w:ascii="Times New Roman"/>
          <w:b w:val="false"/>
          <w:i w:val="false"/>
          <w:color w:val="000000"/>
          <w:sz w:val="28"/>
        </w:rPr>
        <w:t xml:space="preserve">
      |      |     |       |325, |  | </w:t>
      </w:r>
      <w:r>
        <w:br/>
      </w:r>
      <w:r>
        <w:rPr>
          <w:rFonts w:ascii="Times New Roman"/>
          <w:b w:val="false"/>
          <w:i w:val="false"/>
          <w:color w:val="000000"/>
          <w:sz w:val="28"/>
        </w:rPr>
        <w:t xml:space="preserve">
      |      |     |       |331, |  | </w:t>
      </w:r>
      <w:r>
        <w:br/>
      </w:r>
      <w:r>
        <w:rPr>
          <w:rFonts w:ascii="Times New Roman"/>
          <w:b w:val="false"/>
          <w:i w:val="false"/>
          <w:color w:val="000000"/>
          <w:sz w:val="28"/>
        </w:rPr>
        <w:t xml:space="preserve">
      |      |     |       |335  |12|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|Ядови- |312, |  | </w:t>
      </w:r>
      <w:r>
        <w:br/>
      </w:r>
      <w:r>
        <w:rPr>
          <w:rFonts w:ascii="Times New Roman"/>
          <w:b w:val="false"/>
          <w:i w:val="false"/>
          <w:color w:val="000000"/>
          <w:sz w:val="28"/>
        </w:rPr>
        <w:t xml:space="preserve">
      |      |     |тые,   |314, |  | </w:t>
      </w:r>
      <w:r>
        <w:br/>
      </w:r>
      <w:r>
        <w:rPr>
          <w:rFonts w:ascii="Times New Roman"/>
          <w:b w:val="false"/>
          <w:i w:val="false"/>
          <w:color w:val="000000"/>
          <w:sz w:val="28"/>
        </w:rPr>
        <w:t xml:space="preserve">
      |      |     |корро- |322, |  | </w:t>
      </w:r>
      <w:r>
        <w:br/>
      </w:r>
      <w:r>
        <w:rPr>
          <w:rFonts w:ascii="Times New Roman"/>
          <w:b w:val="false"/>
          <w:i w:val="false"/>
          <w:color w:val="000000"/>
          <w:sz w:val="28"/>
        </w:rPr>
        <w:t xml:space="preserve">
      |      |     |зионные|323, |  | </w:t>
      </w:r>
      <w:r>
        <w:br/>
      </w:r>
      <w:r>
        <w:rPr>
          <w:rFonts w:ascii="Times New Roman"/>
          <w:b w:val="false"/>
          <w:i w:val="false"/>
          <w:color w:val="000000"/>
          <w:sz w:val="28"/>
        </w:rPr>
        <w:t xml:space="preserve">
      |      |     |       |324* |13| </w:t>
      </w:r>
      <w:r>
        <w:br/>
      </w:r>
      <w:r>
        <w:rPr>
          <w:rFonts w:ascii="Times New Roman"/>
          <w:b w:val="false"/>
          <w:i w:val="false"/>
          <w:color w:val="000000"/>
          <w:sz w:val="28"/>
        </w:rPr>
        <w:t xml:space="preserve">
      |______|     |_______|_____|__| </w:t>
      </w:r>
      <w:r>
        <w:br/>
      </w:r>
      <w:r>
        <w:rPr>
          <w:rFonts w:ascii="Times New Roman"/>
          <w:b w:val="false"/>
          <w:i w:val="false"/>
          <w:color w:val="000000"/>
          <w:sz w:val="28"/>
        </w:rPr>
        <w:t xml:space="preserve">
      |      |Жид- |Сильно-|     |  | </w:t>
      </w:r>
      <w:r>
        <w:br/>
      </w:r>
      <w:r>
        <w:rPr>
          <w:rFonts w:ascii="Times New Roman"/>
          <w:b w:val="false"/>
          <w:i w:val="false"/>
          <w:color w:val="000000"/>
          <w:sz w:val="28"/>
        </w:rPr>
        <w:t xml:space="preserve">
      |      |кие  |дейст- |     |  | </w:t>
      </w:r>
      <w:r>
        <w:br/>
      </w:r>
      <w:r>
        <w:rPr>
          <w:rFonts w:ascii="Times New Roman"/>
          <w:b w:val="false"/>
          <w:i w:val="false"/>
          <w:color w:val="000000"/>
          <w:sz w:val="28"/>
        </w:rPr>
        <w:t xml:space="preserve">
      |      |     |вующие |     |  | </w:t>
      </w:r>
      <w:r>
        <w:br/>
      </w:r>
      <w:r>
        <w:rPr>
          <w:rFonts w:ascii="Times New Roman"/>
          <w:b w:val="false"/>
          <w:i w:val="false"/>
          <w:color w:val="000000"/>
          <w:sz w:val="28"/>
        </w:rPr>
        <w:t xml:space="preserve">
      |      |     |ядови- |612, |  | </w:t>
      </w:r>
      <w:r>
        <w:br/>
      </w:r>
      <w:r>
        <w:rPr>
          <w:rFonts w:ascii="Times New Roman"/>
          <w:b w:val="false"/>
          <w:i w:val="false"/>
          <w:color w:val="000000"/>
          <w:sz w:val="28"/>
        </w:rPr>
        <w:t xml:space="preserve">
      |      |     |тые ве-|613, |  | </w:t>
      </w:r>
      <w:r>
        <w:br/>
      </w:r>
      <w:r>
        <w:rPr>
          <w:rFonts w:ascii="Times New Roman"/>
          <w:b w:val="false"/>
          <w:i w:val="false"/>
          <w:color w:val="000000"/>
          <w:sz w:val="28"/>
        </w:rPr>
        <w:t xml:space="preserve">
      |      |     |щества |615 *|14|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|Кислоты|814* |15|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|Основа-|     |  | </w:t>
      </w:r>
      <w:r>
        <w:br/>
      </w:r>
      <w:r>
        <w:rPr>
          <w:rFonts w:ascii="Times New Roman"/>
          <w:b w:val="false"/>
          <w:i w:val="false"/>
          <w:color w:val="000000"/>
          <w:sz w:val="28"/>
        </w:rPr>
        <w:t xml:space="preserve">
      |      |     |ния    |824*       |16| </w:t>
      </w:r>
      <w:r>
        <w:br/>
      </w:r>
      <w:r>
        <w:rPr>
          <w:rFonts w:ascii="Times New Roman"/>
          <w:b w:val="false"/>
          <w:i w:val="false"/>
          <w:color w:val="000000"/>
          <w:sz w:val="28"/>
        </w:rPr>
        <w:t xml:space="preserve">
      |      |     |_______|_____|__| </w:t>
      </w:r>
      <w:r>
        <w:br/>
      </w:r>
      <w:r>
        <w:rPr>
          <w:rFonts w:ascii="Times New Roman"/>
          <w:b w:val="false"/>
          <w:i w:val="false"/>
          <w:color w:val="000000"/>
          <w:sz w:val="28"/>
        </w:rPr>
        <w:t xml:space="preserve">
      |      |     |Разные |833, |  | </w:t>
      </w:r>
      <w:r>
        <w:br/>
      </w:r>
      <w:r>
        <w:rPr>
          <w:rFonts w:ascii="Times New Roman"/>
          <w:b w:val="false"/>
          <w:i w:val="false"/>
          <w:color w:val="000000"/>
          <w:sz w:val="28"/>
        </w:rPr>
        <w:t xml:space="preserve">
      |      |     |едкие  |834 *|17| </w:t>
      </w:r>
      <w:r>
        <w:br/>
      </w:r>
      <w:r>
        <w:rPr>
          <w:rFonts w:ascii="Times New Roman"/>
          <w:b w:val="false"/>
          <w:i w:val="false"/>
          <w:color w:val="000000"/>
          <w:sz w:val="28"/>
        </w:rPr>
        <w:t xml:space="preserve">
______|______|_____|_______|_____|__| </w:t>
      </w:r>
      <w:r>
        <w:br/>
      </w:r>
      <w:r>
        <w:rPr>
          <w:rFonts w:ascii="Times New Roman"/>
          <w:b w:val="false"/>
          <w:i w:val="false"/>
          <w:color w:val="000000"/>
          <w:sz w:val="28"/>
        </w:rPr>
        <w:t xml:space="preserve">
Легко восп-  |     |Неядо- |     |  | </w:t>
      </w:r>
      <w:r>
        <w:br/>
      </w:r>
      <w:r>
        <w:rPr>
          <w:rFonts w:ascii="Times New Roman"/>
          <w:b w:val="false"/>
          <w:i w:val="false"/>
          <w:color w:val="000000"/>
          <w:sz w:val="28"/>
        </w:rPr>
        <w:t xml:space="preserve">
ламеняющиеся |     |витые и|     |  | </w:t>
      </w:r>
      <w:r>
        <w:br/>
      </w:r>
      <w:r>
        <w:rPr>
          <w:rFonts w:ascii="Times New Roman"/>
          <w:b w:val="false"/>
          <w:i w:val="false"/>
          <w:color w:val="000000"/>
          <w:sz w:val="28"/>
        </w:rPr>
        <w:t xml:space="preserve">
и самовозго- |     |слабо- |411, |  | </w:t>
      </w:r>
      <w:r>
        <w:br/>
      </w:r>
      <w:r>
        <w:rPr>
          <w:rFonts w:ascii="Times New Roman"/>
          <w:b w:val="false"/>
          <w:i w:val="false"/>
          <w:color w:val="000000"/>
          <w:sz w:val="28"/>
        </w:rPr>
        <w:t xml:space="preserve">
рающиеся     |     |ядови- |413, |  | </w:t>
      </w:r>
      <w:r>
        <w:br/>
      </w:r>
      <w:r>
        <w:rPr>
          <w:rFonts w:ascii="Times New Roman"/>
          <w:b w:val="false"/>
          <w:i w:val="false"/>
          <w:color w:val="000000"/>
          <w:sz w:val="28"/>
        </w:rPr>
        <w:t xml:space="preserve">
вещества     |     |тые    |912  |18| </w:t>
      </w:r>
      <w:r>
        <w:br/>
      </w:r>
      <w:r>
        <w:rPr>
          <w:rFonts w:ascii="Times New Roman"/>
          <w:b w:val="false"/>
          <w:i w:val="false"/>
          <w:color w:val="000000"/>
          <w:sz w:val="28"/>
        </w:rPr>
        <w:t xml:space="preserve">
             |     |_______|_____|__| </w:t>
      </w:r>
      <w:r>
        <w:br/>
      </w:r>
      <w:r>
        <w:rPr>
          <w:rFonts w:ascii="Times New Roman"/>
          <w:b w:val="false"/>
          <w:i w:val="false"/>
          <w:color w:val="000000"/>
          <w:sz w:val="28"/>
        </w:rPr>
        <w:t xml:space="preserve">
             |     |Само-  |412, |  | </w:t>
      </w:r>
      <w:r>
        <w:br/>
      </w:r>
      <w:r>
        <w:rPr>
          <w:rFonts w:ascii="Times New Roman"/>
          <w:b w:val="false"/>
          <w:i w:val="false"/>
          <w:color w:val="000000"/>
          <w:sz w:val="28"/>
        </w:rPr>
        <w:t xml:space="preserve">
             |     |разла- |415, |  | </w:t>
      </w:r>
      <w:r>
        <w:br/>
      </w:r>
      <w:r>
        <w:rPr>
          <w:rFonts w:ascii="Times New Roman"/>
          <w:b w:val="false"/>
          <w:i w:val="false"/>
          <w:color w:val="000000"/>
          <w:sz w:val="28"/>
        </w:rPr>
        <w:t xml:space="preserve">
             |     |гающие-|416, |  | </w:t>
      </w:r>
      <w:r>
        <w:br/>
      </w:r>
      <w:r>
        <w:rPr>
          <w:rFonts w:ascii="Times New Roman"/>
          <w:b w:val="false"/>
          <w:i w:val="false"/>
          <w:color w:val="000000"/>
          <w:sz w:val="28"/>
        </w:rPr>
        <w:t xml:space="preserve">
             |     |ся и   |417, |  | </w:t>
      </w:r>
      <w:r>
        <w:br/>
      </w:r>
      <w:r>
        <w:rPr>
          <w:rFonts w:ascii="Times New Roman"/>
          <w:b w:val="false"/>
          <w:i w:val="false"/>
          <w:color w:val="000000"/>
          <w:sz w:val="28"/>
        </w:rPr>
        <w:t xml:space="preserve">
             |     |(или)  |422 *|  | </w:t>
      </w:r>
      <w:r>
        <w:br/>
      </w:r>
      <w:r>
        <w:rPr>
          <w:rFonts w:ascii="Times New Roman"/>
          <w:b w:val="false"/>
          <w:i w:val="false"/>
          <w:color w:val="000000"/>
          <w:sz w:val="28"/>
        </w:rPr>
        <w:t xml:space="preserve">
             |     |ядови- |     |  | </w:t>
      </w:r>
      <w:r>
        <w:br/>
      </w:r>
      <w:r>
        <w:rPr>
          <w:rFonts w:ascii="Times New Roman"/>
          <w:b w:val="false"/>
          <w:i w:val="false"/>
          <w:color w:val="000000"/>
          <w:sz w:val="28"/>
        </w:rPr>
        <w:t xml:space="preserve">
             |     |тые    |     |19|20 </w:t>
      </w:r>
      <w:r>
        <w:br/>
      </w:r>
      <w:r>
        <w:rPr>
          <w:rFonts w:ascii="Times New Roman"/>
          <w:b w:val="false"/>
          <w:i w:val="false"/>
          <w:color w:val="000000"/>
          <w:sz w:val="28"/>
        </w:rPr>
        <w:t xml:space="preserve">
             |     |_______|_____|__|__ </w:t>
      </w:r>
      <w:r>
        <w:br/>
      </w:r>
      <w:r>
        <w:rPr>
          <w:rFonts w:ascii="Times New Roman"/>
          <w:b w:val="false"/>
          <w:i w:val="false"/>
          <w:color w:val="000000"/>
          <w:sz w:val="28"/>
        </w:rPr>
        <w:t xml:space="preserve">
             |     |Само-  |     |  |  | </w:t>
      </w:r>
      <w:r>
        <w:br/>
      </w:r>
      <w:r>
        <w:rPr>
          <w:rFonts w:ascii="Times New Roman"/>
          <w:b w:val="false"/>
          <w:i w:val="false"/>
          <w:color w:val="000000"/>
          <w:sz w:val="28"/>
        </w:rPr>
        <w:t xml:space="preserve">
             |     |разла- |     |  |  | </w:t>
      </w:r>
      <w:r>
        <w:br/>
      </w:r>
      <w:r>
        <w:rPr>
          <w:rFonts w:ascii="Times New Roman"/>
          <w:b w:val="false"/>
          <w:i w:val="false"/>
          <w:color w:val="000000"/>
          <w:sz w:val="28"/>
        </w:rPr>
        <w:t xml:space="preserve">
             |     |гающие-|     |  |  | </w:t>
      </w:r>
      <w:r>
        <w:br/>
      </w:r>
      <w:r>
        <w:rPr>
          <w:rFonts w:ascii="Times New Roman"/>
          <w:b w:val="false"/>
          <w:i w:val="false"/>
          <w:color w:val="000000"/>
          <w:sz w:val="28"/>
        </w:rPr>
        <w:t xml:space="preserve">
             |     |ся     |418  |20| +|21 </w:t>
      </w:r>
      <w:r>
        <w:br/>
      </w:r>
      <w:r>
        <w:rPr>
          <w:rFonts w:ascii="Times New Roman"/>
          <w:b w:val="false"/>
          <w:i w:val="false"/>
          <w:color w:val="000000"/>
          <w:sz w:val="28"/>
        </w:rPr>
        <w:t xml:space="preserve">
             |     |_______|_____|__|__|__ </w:t>
      </w:r>
      <w:r>
        <w:br/>
      </w:r>
      <w:r>
        <w:rPr>
          <w:rFonts w:ascii="Times New Roman"/>
          <w:b w:val="false"/>
          <w:i w:val="false"/>
          <w:color w:val="000000"/>
          <w:sz w:val="28"/>
        </w:rPr>
        <w:t xml:space="preserve">
             |     |Ядови- |     |  |  |  | </w:t>
      </w:r>
      <w:r>
        <w:br/>
      </w:r>
      <w:r>
        <w:rPr>
          <w:rFonts w:ascii="Times New Roman"/>
          <w:b w:val="false"/>
          <w:i w:val="false"/>
          <w:color w:val="000000"/>
          <w:sz w:val="28"/>
        </w:rPr>
        <w:t xml:space="preserve">
             |     |тые    |     |  |  |  | </w:t>
      </w:r>
      <w:r>
        <w:br/>
      </w:r>
      <w:r>
        <w:rPr>
          <w:rFonts w:ascii="Times New Roman"/>
          <w:b w:val="false"/>
          <w:i w:val="false"/>
          <w:color w:val="000000"/>
          <w:sz w:val="28"/>
        </w:rPr>
        <w:t xml:space="preserve">
             |     |нелету-|     |  |  |  | </w:t>
      </w:r>
      <w:r>
        <w:br/>
      </w:r>
      <w:r>
        <w:rPr>
          <w:rFonts w:ascii="Times New Roman"/>
          <w:b w:val="false"/>
          <w:i w:val="false"/>
          <w:color w:val="000000"/>
          <w:sz w:val="28"/>
        </w:rPr>
        <w:t xml:space="preserve">
             |     |чие    |618  |21| 2|+ |22 </w:t>
      </w:r>
      <w:r>
        <w:br/>
      </w:r>
      <w:r>
        <w:rPr>
          <w:rFonts w:ascii="Times New Roman"/>
          <w:b w:val="false"/>
          <w:i w:val="false"/>
          <w:color w:val="000000"/>
          <w:sz w:val="28"/>
        </w:rPr>
        <w:t xml:space="preserve">
             |     |_______|_____|__|__|__|__ </w:t>
      </w:r>
      <w:r>
        <w:br/>
      </w:r>
      <w:r>
        <w:rPr>
          <w:rFonts w:ascii="Times New Roman"/>
          <w:b w:val="false"/>
          <w:i w:val="false"/>
          <w:color w:val="000000"/>
          <w:sz w:val="28"/>
        </w:rPr>
        <w:t xml:space="preserve">
             |Твер-|Выде-  |     |  |  |  |  | </w:t>
      </w:r>
      <w:r>
        <w:br/>
      </w:r>
      <w:r>
        <w:rPr>
          <w:rFonts w:ascii="Times New Roman"/>
          <w:b w:val="false"/>
          <w:i w:val="false"/>
          <w:color w:val="000000"/>
          <w:sz w:val="28"/>
        </w:rPr>
        <w:t xml:space="preserve">
             |дые  |ляют   |     |  |  |  |  | </w:t>
      </w:r>
      <w:r>
        <w:br/>
      </w:r>
      <w:r>
        <w:rPr>
          <w:rFonts w:ascii="Times New Roman"/>
          <w:b w:val="false"/>
          <w:i w:val="false"/>
          <w:color w:val="000000"/>
          <w:sz w:val="28"/>
        </w:rPr>
        <w:t xml:space="preserve">
             |     |горючие|     |  |  |  |  | </w:t>
      </w:r>
      <w:r>
        <w:br/>
      </w:r>
      <w:r>
        <w:rPr>
          <w:rFonts w:ascii="Times New Roman"/>
          <w:b w:val="false"/>
          <w:i w:val="false"/>
          <w:color w:val="000000"/>
          <w:sz w:val="28"/>
        </w:rPr>
        <w:t xml:space="preserve">
             |     |газы   |     |  |  |  |  | </w:t>
      </w:r>
      <w:r>
        <w:br/>
      </w:r>
      <w:r>
        <w:rPr>
          <w:rFonts w:ascii="Times New Roman"/>
          <w:b w:val="false"/>
          <w:i w:val="false"/>
          <w:color w:val="000000"/>
          <w:sz w:val="28"/>
        </w:rPr>
        <w:t xml:space="preserve">
             |     |при    |431, |  |  |  |  | </w:t>
      </w:r>
      <w:r>
        <w:br/>
      </w:r>
      <w:r>
        <w:rPr>
          <w:rFonts w:ascii="Times New Roman"/>
          <w:b w:val="false"/>
          <w:i w:val="false"/>
          <w:color w:val="000000"/>
          <w:sz w:val="28"/>
        </w:rPr>
        <w:t xml:space="preserve">
             |     |взаимо-|432, |  |  |  |  | </w:t>
      </w:r>
      <w:r>
        <w:br/>
      </w:r>
      <w:r>
        <w:rPr>
          <w:rFonts w:ascii="Times New Roman"/>
          <w:b w:val="false"/>
          <w:i w:val="false"/>
          <w:color w:val="000000"/>
          <w:sz w:val="28"/>
        </w:rPr>
        <w:t xml:space="preserve">
             |     |дейст- |435, |  |  |  |  | </w:t>
      </w:r>
      <w:r>
        <w:br/>
      </w:r>
      <w:r>
        <w:rPr>
          <w:rFonts w:ascii="Times New Roman"/>
          <w:b w:val="false"/>
          <w:i w:val="false"/>
          <w:color w:val="000000"/>
          <w:sz w:val="28"/>
        </w:rPr>
        <w:t xml:space="preserve">
             |     |вии с  |913  |  |  |  |  | </w:t>
      </w:r>
      <w:r>
        <w:br/>
      </w:r>
      <w:r>
        <w:rPr>
          <w:rFonts w:ascii="Times New Roman"/>
          <w:b w:val="false"/>
          <w:i w:val="false"/>
          <w:color w:val="000000"/>
          <w:sz w:val="28"/>
        </w:rPr>
        <w:t xml:space="preserve">
             |     |водой  |     |22|2 |2 |+ |23 </w:t>
      </w:r>
      <w:r>
        <w:br/>
      </w:r>
      <w:r>
        <w:rPr>
          <w:rFonts w:ascii="Times New Roman"/>
          <w:b w:val="false"/>
          <w:i w:val="false"/>
          <w:color w:val="000000"/>
          <w:sz w:val="28"/>
        </w:rPr>
        <w:t xml:space="preserve">
             |     |_______|_____|__|__|__|__|__ </w:t>
      </w:r>
      <w:r>
        <w:br/>
      </w:r>
      <w:r>
        <w:rPr>
          <w:rFonts w:ascii="Times New Roman"/>
          <w:b w:val="false"/>
          <w:i w:val="false"/>
          <w:color w:val="000000"/>
          <w:sz w:val="28"/>
        </w:rPr>
        <w:t xml:space="preserve">
             |     |Выде-  |     |  |  |  |  |  | </w:t>
      </w:r>
      <w:r>
        <w:br/>
      </w:r>
      <w:r>
        <w:rPr>
          <w:rFonts w:ascii="Times New Roman"/>
          <w:b w:val="false"/>
          <w:i w:val="false"/>
          <w:color w:val="000000"/>
          <w:sz w:val="28"/>
        </w:rPr>
        <w:t xml:space="preserve">
             |     |ляют   |     |  |  |  |  |  | </w:t>
      </w:r>
      <w:r>
        <w:br/>
      </w:r>
      <w:r>
        <w:rPr>
          <w:rFonts w:ascii="Times New Roman"/>
          <w:b w:val="false"/>
          <w:i w:val="false"/>
          <w:color w:val="000000"/>
          <w:sz w:val="28"/>
        </w:rPr>
        <w:t xml:space="preserve">
             |     |горючие|     |  |  |  |  |  | </w:t>
      </w:r>
      <w:r>
        <w:br/>
      </w:r>
      <w:r>
        <w:rPr>
          <w:rFonts w:ascii="Times New Roman"/>
          <w:b w:val="false"/>
          <w:i w:val="false"/>
          <w:color w:val="000000"/>
          <w:sz w:val="28"/>
        </w:rPr>
        <w:t xml:space="preserve">
             |     |газы   |     |  |  |  |  |  | </w:t>
      </w:r>
      <w:r>
        <w:br/>
      </w:r>
      <w:r>
        <w:rPr>
          <w:rFonts w:ascii="Times New Roman"/>
          <w:b w:val="false"/>
          <w:i w:val="false"/>
          <w:color w:val="000000"/>
          <w:sz w:val="28"/>
        </w:rPr>
        <w:t xml:space="preserve">
             |     |при    |     |  |  |  |  |  | </w:t>
      </w:r>
      <w:r>
        <w:br/>
      </w:r>
      <w:r>
        <w:rPr>
          <w:rFonts w:ascii="Times New Roman"/>
          <w:b w:val="false"/>
          <w:i w:val="false"/>
          <w:color w:val="000000"/>
          <w:sz w:val="28"/>
        </w:rPr>
        <w:t xml:space="preserve">
             |     |взаимо-|433, |  |  |  |  |  | </w:t>
      </w:r>
      <w:r>
        <w:br/>
      </w:r>
      <w:r>
        <w:rPr>
          <w:rFonts w:ascii="Times New Roman"/>
          <w:b w:val="false"/>
          <w:i w:val="false"/>
          <w:color w:val="000000"/>
          <w:sz w:val="28"/>
        </w:rPr>
        <w:t xml:space="preserve">
             |     |дейст- |434, |  |  |  |  |  | </w:t>
      </w:r>
      <w:r>
        <w:br/>
      </w:r>
      <w:r>
        <w:rPr>
          <w:rFonts w:ascii="Times New Roman"/>
          <w:b w:val="false"/>
          <w:i w:val="false"/>
          <w:color w:val="000000"/>
          <w:sz w:val="28"/>
        </w:rPr>
        <w:t xml:space="preserve">
             |     |вии с  |436, |  |  |  |  |  | </w:t>
      </w:r>
      <w:r>
        <w:br/>
      </w:r>
      <w:r>
        <w:rPr>
          <w:rFonts w:ascii="Times New Roman"/>
          <w:b w:val="false"/>
          <w:i w:val="false"/>
          <w:color w:val="000000"/>
          <w:sz w:val="28"/>
        </w:rPr>
        <w:t xml:space="preserve">
             |     |водой  |437* |23| 2| 2| 1| 1|24 </w:t>
      </w:r>
      <w:r>
        <w:br/>
      </w:r>
      <w:r>
        <w:rPr>
          <w:rFonts w:ascii="Times New Roman"/>
          <w:b w:val="false"/>
          <w:i w:val="false"/>
          <w:color w:val="000000"/>
          <w:sz w:val="28"/>
        </w:rPr>
        <w:t xml:space="preserve">
             |     |_______|_____|__|__|__|__|__|__ </w:t>
      </w:r>
      <w:r>
        <w:br/>
      </w:r>
      <w:r>
        <w:rPr>
          <w:rFonts w:ascii="Times New Roman"/>
          <w:b w:val="false"/>
          <w:i w:val="false"/>
          <w:color w:val="000000"/>
          <w:sz w:val="28"/>
        </w:rPr>
        <w:t xml:space="preserve">
             |     |Выде-  |     |  |  |  |  |  |  | </w:t>
      </w:r>
      <w:r>
        <w:br/>
      </w:r>
      <w:r>
        <w:rPr>
          <w:rFonts w:ascii="Times New Roman"/>
          <w:b w:val="false"/>
          <w:i w:val="false"/>
          <w:color w:val="000000"/>
          <w:sz w:val="28"/>
        </w:rPr>
        <w:t xml:space="preserve">
             |     |ляют   |     |  |  |  |  |  |  | </w:t>
      </w:r>
      <w:r>
        <w:br/>
      </w:r>
      <w:r>
        <w:rPr>
          <w:rFonts w:ascii="Times New Roman"/>
          <w:b w:val="false"/>
          <w:i w:val="false"/>
          <w:color w:val="000000"/>
          <w:sz w:val="28"/>
        </w:rPr>
        <w:t xml:space="preserve">
             |     |горючие|     |  |  |  |  |  |  | </w:t>
      </w:r>
      <w:r>
        <w:br/>
      </w:r>
      <w:r>
        <w:rPr>
          <w:rFonts w:ascii="Times New Roman"/>
          <w:b w:val="false"/>
          <w:i w:val="false"/>
          <w:color w:val="000000"/>
          <w:sz w:val="28"/>
        </w:rPr>
        <w:t xml:space="preserve">
             |     |газы   |     |  |  |  |  |  |  | </w:t>
      </w:r>
      <w:r>
        <w:br/>
      </w:r>
      <w:r>
        <w:rPr>
          <w:rFonts w:ascii="Times New Roman"/>
          <w:b w:val="false"/>
          <w:i w:val="false"/>
          <w:color w:val="000000"/>
          <w:sz w:val="28"/>
        </w:rPr>
        <w:t xml:space="preserve">
             |     |при    |     |  |  |  |  |  |  | </w:t>
      </w:r>
      <w:r>
        <w:br/>
      </w:r>
      <w:r>
        <w:rPr>
          <w:rFonts w:ascii="Times New Roman"/>
          <w:b w:val="false"/>
          <w:i w:val="false"/>
          <w:color w:val="000000"/>
          <w:sz w:val="28"/>
        </w:rPr>
        <w:t xml:space="preserve">
             |     |взаимо-|     |  |  |  |  |  |  | </w:t>
      </w:r>
      <w:r>
        <w:br/>
      </w:r>
      <w:r>
        <w:rPr>
          <w:rFonts w:ascii="Times New Roman"/>
          <w:b w:val="false"/>
          <w:i w:val="false"/>
          <w:color w:val="000000"/>
          <w:sz w:val="28"/>
        </w:rPr>
        <w:t xml:space="preserve">
             |     |дейст- |     |  |  |  |  |  |  | </w:t>
      </w:r>
      <w:r>
        <w:br/>
      </w:r>
      <w:r>
        <w:rPr>
          <w:rFonts w:ascii="Times New Roman"/>
          <w:b w:val="false"/>
          <w:i w:val="false"/>
          <w:color w:val="000000"/>
          <w:sz w:val="28"/>
        </w:rPr>
        <w:t xml:space="preserve">
             |     |вии с  |     |  |  |  |  |  |  | </w:t>
      </w:r>
      <w:r>
        <w:br/>
      </w:r>
      <w:r>
        <w:rPr>
          <w:rFonts w:ascii="Times New Roman"/>
          <w:b w:val="false"/>
          <w:i w:val="false"/>
          <w:color w:val="000000"/>
          <w:sz w:val="28"/>
        </w:rPr>
        <w:t xml:space="preserve">
             |     |водой  |921  |24| 1| 1| +| 1| +|25 </w:t>
      </w:r>
      <w:r>
        <w:br/>
      </w:r>
      <w:r>
        <w:rPr>
          <w:rFonts w:ascii="Times New Roman"/>
          <w:b w:val="false"/>
          <w:i w:val="false"/>
          <w:color w:val="000000"/>
          <w:sz w:val="28"/>
        </w:rPr>
        <w:t xml:space="preserve">
             |     |_______|_____|__|__|__|__|__|__|__ </w:t>
      </w:r>
      <w:r>
        <w:br/>
      </w:r>
      <w:r>
        <w:rPr>
          <w:rFonts w:ascii="Times New Roman"/>
          <w:b w:val="false"/>
          <w:i w:val="false"/>
          <w:color w:val="000000"/>
          <w:sz w:val="28"/>
        </w:rPr>
        <w:t xml:space="preserve">
             |     |Само-  |421, |  |  |  |  |  |  |  | </w:t>
      </w:r>
      <w:r>
        <w:br/>
      </w:r>
      <w:r>
        <w:rPr>
          <w:rFonts w:ascii="Times New Roman"/>
          <w:b w:val="false"/>
          <w:i w:val="false"/>
          <w:color w:val="000000"/>
          <w:sz w:val="28"/>
        </w:rPr>
        <w:t xml:space="preserve">
             |     |возго- |423, |  |  |  |  |  |  |  | </w:t>
      </w:r>
      <w:r>
        <w:br/>
      </w:r>
      <w:r>
        <w:rPr>
          <w:rFonts w:ascii="Times New Roman"/>
          <w:b w:val="false"/>
          <w:i w:val="false"/>
          <w:color w:val="000000"/>
          <w:sz w:val="28"/>
        </w:rPr>
        <w:t xml:space="preserve">
             |     |рающие-|424, |  |  |  |  |  |  |  | </w:t>
      </w:r>
      <w:r>
        <w:br/>
      </w:r>
      <w:r>
        <w:rPr>
          <w:rFonts w:ascii="Times New Roman"/>
          <w:b w:val="false"/>
          <w:i w:val="false"/>
          <w:color w:val="000000"/>
          <w:sz w:val="28"/>
        </w:rPr>
        <w:t xml:space="preserve">
             |     |ся     |425  |25|3 |3 |3 |3 |1 |+ |26 </w:t>
      </w:r>
      <w:r>
        <w:br/>
      </w:r>
      <w:r>
        <w:rPr>
          <w:rFonts w:ascii="Times New Roman"/>
          <w:b w:val="false"/>
          <w:i w:val="false"/>
          <w:color w:val="000000"/>
          <w:sz w:val="28"/>
        </w:rPr>
        <w:t xml:space="preserve">
             |_____|_______|_____|__|__|__|__|__|__|__|__ </w:t>
      </w:r>
      <w:r>
        <w:br/>
      </w:r>
      <w:r>
        <w:rPr>
          <w:rFonts w:ascii="Times New Roman"/>
          <w:b w:val="false"/>
          <w:i w:val="false"/>
          <w:color w:val="000000"/>
          <w:sz w:val="28"/>
        </w:rPr>
        <w:t xml:space="preserve">
             |Газы |Негорю-|     |  |  |  |  |  |  |  |  | </w:t>
      </w:r>
      <w:r>
        <w:br/>
      </w:r>
      <w:r>
        <w:rPr>
          <w:rFonts w:ascii="Times New Roman"/>
          <w:b w:val="false"/>
          <w:i w:val="false"/>
          <w:color w:val="000000"/>
          <w:sz w:val="28"/>
        </w:rPr>
        <w:t xml:space="preserve">
             |     |чие,   |     |  |  |  |  |  |  |  |  | </w:t>
      </w:r>
      <w:r>
        <w:br/>
      </w:r>
      <w:r>
        <w:rPr>
          <w:rFonts w:ascii="Times New Roman"/>
          <w:b w:val="false"/>
          <w:i w:val="false"/>
          <w:color w:val="000000"/>
          <w:sz w:val="28"/>
        </w:rPr>
        <w:t xml:space="preserve">
             |     |неядо- |     |  |  |  |  |  |  |  |  | </w:t>
      </w:r>
      <w:r>
        <w:br/>
      </w:r>
      <w:r>
        <w:rPr>
          <w:rFonts w:ascii="Times New Roman"/>
          <w:b w:val="false"/>
          <w:i w:val="false"/>
          <w:color w:val="000000"/>
          <w:sz w:val="28"/>
        </w:rPr>
        <w:t xml:space="preserve">
             |     |витые  |211  |26|3 |3 |3 |3 |2 |3 |+ |27 </w:t>
      </w:r>
      <w:r>
        <w:br/>
      </w:r>
      <w:r>
        <w:rPr>
          <w:rFonts w:ascii="Times New Roman"/>
          <w:b w:val="false"/>
          <w:i w:val="false"/>
          <w:color w:val="000000"/>
          <w:sz w:val="28"/>
        </w:rPr>
        <w:t xml:space="preserve">
             |_____|_______|_____|__|__|__|__|__|__|__|__|__ </w:t>
      </w:r>
      <w:r>
        <w:br/>
      </w:r>
      <w:r>
        <w:rPr>
          <w:rFonts w:ascii="Times New Roman"/>
          <w:b w:val="false"/>
          <w:i w:val="false"/>
          <w:color w:val="000000"/>
          <w:sz w:val="28"/>
        </w:rPr>
        <w:t xml:space="preserve">
             |     |Ядови- |     |  |  |  |  |  |  |  |  |  | </w:t>
      </w:r>
      <w:r>
        <w:br/>
      </w:r>
      <w:r>
        <w:rPr>
          <w:rFonts w:ascii="Times New Roman"/>
          <w:b w:val="false"/>
          <w:i w:val="false"/>
          <w:color w:val="000000"/>
          <w:sz w:val="28"/>
        </w:rPr>
        <w:t xml:space="preserve">
             |     |тые    |     |  |  |  |  |  |  |  |  |  | </w:t>
      </w:r>
      <w:r>
        <w:br/>
      </w:r>
      <w:r>
        <w:rPr>
          <w:rFonts w:ascii="Times New Roman"/>
          <w:b w:val="false"/>
          <w:i w:val="false"/>
          <w:color w:val="000000"/>
          <w:sz w:val="28"/>
        </w:rPr>
        <w:t xml:space="preserve">
             |     |едкие и|     |  |  |  |  |  |  |  |  |  | </w:t>
      </w:r>
      <w:r>
        <w:br/>
      </w:r>
      <w:r>
        <w:rPr>
          <w:rFonts w:ascii="Times New Roman"/>
          <w:b w:val="false"/>
          <w:i w:val="false"/>
          <w:color w:val="000000"/>
          <w:sz w:val="28"/>
        </w:rPr>
        <w:t xml:space="preserve">
             |     |корро- |     |  |  |  |  |  |  |  |  |  | </w:t>
      </w:r>
      <w:r>
        <w:br/>
      </w:r>
      <w:r>
        <w:rPr>
          <w:rFonts w:ascii="Times New Roman"/>
          <w:b w:val="false"/>
          <w:i w:val="false"/>
          <w:color w:val="000000"/>
          <w:sz w:val="28"/>
        </w:rPr>
        <w:t xml:space="preserve">
             |     |зион-  |221, |  |  |  |  |  |  |  |  |  | </w:t>
      </w:r>
      <w:r>
        <w:br/>
      </w:r>
      <w:r>
        <w:rPr>
          <w:rFonts w:ascii="Times New Roman"/>
          <w:b w:val="false"/>
          <w:i w:val="false"/>
          <w:color w:val="000000"/>
          <w:sz w:val="28"/>
        </w:rPr>
        <w:t xml:space="preserve">
             |     |ные    |223  |27| 3| 3| 3| 3| 2| 3|1 |+ |28 </w:t>
      </w:r>
      <w:r>
        <w:br/>
      </w:r>
      <w:r>
        <w:rPr>
          <w:rFonts w:ascii="Times New Roman"/>
          <w:b w:val="false"/>
          <w:i w:val="false"/>
          <w:color w:val="000000"/>
          <w:sz w:val="28"/>
        </w:rPr>
        <w:t xml:space="preserve">
             |     |_______|_____|__|__|__|__|__|__|__|__|__|__ </w:t>
      </w:r>
      <w:r>
        <w:br/>
      </w:r>
      <w:r>
        <w:rPr>
          <w:rFonts w:ascii="Times New Roman"/>
          <w:b w:val="false"/>
          <w:i w:val="false"/>
          <w:color w:val="000000"/>
          <w:sz w:val="28"/>
        </w:rPr>
        <w:t xml:space="preserve">
             |     |Сильно-|     |  |  |  |  |  |  |  |  |  |  | </w:t>
      </w:r>
      <w:r>
        <w:br/>
      </w:r>
      <w:r>
        <w:rPr>
          <w:rFonts w:ascii="Times New Roman"/>
          <w:b w:val="false"/>
          <w:i w:val="false"/>
          <w:color w:val="000000"/>
          <w:sz w:val="28"/>
        </w:rPr>
        <w:t xml:space="preserve">
             |     |дейст- |     |  |  |  |  |  |  |  |  |  |  | </w:t>
      </w:r>
      <w:r>
        <w:br/>
      </w:r>
      <w:r>
        <w:rPr>
          <w:rFonts w:ascii="Times New Roman"/>
          <w:b w:val="false"/>
          <w:i w:val="false"/>
          <w:color w:val="000000"/>
          <w:sz w:val="28"/>
        </w:rPr>
        <w:t xml:space="preserve">
             |     |вующие |     |  |  |  |  |  |  |  |  |  |  | </w:t>
      </w:r>
      <w:r>
        <w:br/>
      </w:r>
      <w:r>
        <w:rPr>
          <w:rFonts w:ascii="Times New Roman"/>
          <w:b w:val="false"/>
          <w:i w:val="false"/>
          <w:color w:val="000000"/>
          <w:sz w:val="28"/>
        </w:rPr>
        <w:t xml:space="preserve">
             |     |ядови- |     |  |  |  |  |  |  |  |  |  |  | </w:t>
      </w:r>
      <w:r>
        <w:br/>
      </w:r>
      <w:r>
        <w:rPr>
          <w:rFonts w:ascii="Times New Roman"/>
          <w:b w:val="false"/>
          <w:i w:val="false"/>
          <w:color w:val="000000"/>
          <w:sz w:val="28"/>
        </w:rPr>
        <w:t xml:space="preserve">
             |     |тые ве-|611  |  |  |  |  |  |  |  |  |  |  | </w:t>
      </w:r>
      <w:r>
        <w:br/>
      </w:r>
      <w:r>
        <w:rPr>
          <w:rFonts w:ascii="Times New Roman"/>
          <w:b w:val="false"/>
          <w:i w:val="false"/>
          <w:color w:val="000000"/>
          <w:sz w:val="28"/>
        </w:rPr>
        <w:t xml:space="preserve">
             |     |щества |614* |28| 2| 1| 2| 2| 1| 1| 2| 2| 1|29 </w:t>
      </w:r>
      <w:r>
        <w:br/>
      </w:r>
      <w:r>
        <w:rPr>
          <w:rFonts w:ascii="Times New Roman"/>
          <w:b w:val="false"/>
          <w:i w:val="false"/>
          <w:color w:val="000000"/>
          <w:sz w:val="28"/>
        </w:rPr>
        <w:t xml:space="preserve">
             |     |_______|_____|__|__|__|__|__|__|__|__|__|__|__ </w:t>
      </w:r>
      <w:r>
        <w:br/>
      </w:r>
      <w:r>
        <w:rPr>
          <w:rFonts w:ascii="Times New Roman"/>
          <w:b w:val="false"/>
          <w:i w:val="false"/>
          <w:color w:val="000000"/>
          <w:sz w:val="28"/>
        </w:rPr>
        <w:t xml:space="preserve">
             |     |Ядови- |616, |  |  |  |  |  |  |  |  |  |  |  | </w:t>
      </w:r>
      <w:r>
        <w:br/>
      </w:r>
      <w:r>
        <w:rPr>
          <w:rFonts w:ascii="Times New Roman"/>
          <w:b w:val="false"/>
          <w:i w:val="false"/>
          <w:color w:val="000000"/>
          <w:sz w:val="28"/>
        </w:rPr>
        <w:t xml:space="preserve">
             |     |тые    |915  |29| +| +| 1| 1| 1| 1| 2| 2| 1| +|30 </w:t>
      </w:r>
      <w:r>
        <w:br/>
      </w:r>
      <w:r>
        <w:rPr>
          <w:rFonts w:ascii="Times New Roman"/>
          <w:b w:val="false"/>
          <w:i w:val="false"/>
          <w:color w:val="000000"/>
          <w:sz w:val="28"/>
        </w:rPr>
        <w:t xml:space="preserve">
             |     |_______|_____|__|__|__|__|__|__|__|__|__|__|__|__ </w:t>
      </w:r>
      <w:r>
        <w:br/>
      </w:r>
      <w:r>
        <w:rPr>
          <w:rFonts w:ascii="Times New Roman"/>
          <w:b w:val="false"/>
          <w:i w:val="false"/>
          <w:color w:val="000000"/>
          <w:sz w:val="28"/>
        </w:rPr>
        <w:t xml:space="preserve">
             |     |Ядови- |     |  |  |  |  |  |  |  |  |  |  |  |  | </w:t>
      </w:r>
      <w:r>
        <w:br/>
      </w:r>
      <w:r>
        <w:rPr>
          <w:rFonts w:ascii="Times New Roman"/>
          <w:b w:val="false"/>
          <w:i w:val="false"/>
          <w:color w:val="000000"/>
          <w:sz w:val="28"/>
        </w:rPr>
        <w:t xml:space="preserve">
             |     |тые и  |     |  |  |  |  |  |  |  |  |  |  |  |  | </w:t>
      </w:r>
      <w:r>
        <w:br/>
      </w:r>
      <w:r>
        <w:rPr>
          <w:rFonts w:ascii="Times New Roman"/>
          <w:b w:val="false"/>
          <w:i w:val="false"/>
          <w:color w:val="000000"/>
          <w:sz w:val="28"/>
        </w:rPr>
        <w:t xml:space="preserve">
             |     |едкие  |617  |30| +| +| 1| 1| 1| 1| 2| 2| 1| +| +|31 </w:t>
      </w:r>
      <w:r>
        <w:br/>
      </w:r>
      <w:r>
        <w:rPr>
          <w:rFonts w:ascii="Times New Roman"/>
          <w:b w:val="false"/>
          <w:i w:val="false"/>
          <w:color w:val="000000"/>
          <w:sz w:val="28"/>
        </w:rPr>
        <w:t xml:space="preserve">
             |     |_______|_____|__|__|__|__|__|__|__|__|__|__|__|__|__ </w:t>
      </w:r>
      <w:r>
        <w:br/>
      </w:r>
      <w:r>
        <w:rPr>
          <w:rFonts w:ascii="Times New Roman"/>
          <w:b w:val="false"/>
          <w:i w:val="false"/>
          <w:color w:val="000000"/>
          <w:sz w:val="28"/>
        </w:rPr>
        <w:t xml:space="preserve">
             |     |Опасные|     |  |  |  |  |  |  |  |  |  |  |  |  |  | </w:t>
      </w:r>
      <w:r>
        <w:br/>
      </w:r>
      <w:r>
        <w:rPr>
          <w:rFonts w:ascii="Times New Roman"/>
          <w:b w:val="false"/>
          <w:i w:val="false"/>
          <w:color w:val="000000"/>
          <w:sz w:val="28"/>
        </w:rPr>
        <w:t xml:space="preserve">
             |     |при    |     |  |  |  |  |  |  |  |  |  |  |  |  |  | </w:t>
      </w:r>
      <w:r>
        <w:br/>
      </w:r>
      <w:r>
        <w:rPr>
          <w:rFonts w:ascii="Times New Roman"/>
          <w:b w:val="false"/>
          <w:i w:val="false"/>
          <w:color w:val="000000"/>
          <w:sz w:val="28"/>
        </w:rPr>
        <w:t xml:space="preserve">
             |     |хране- |     |  |  |  |  |  |  |  |  |  |  |  |  |  | </w:t>
      </w:r>
      <w:r>
        <w:br/>
      </w:r>
      <w:r>
        <w:rPr>
          <w:rFonts w:ascii="Times New Roman"/>
          <w:b w:val="false"/>
          <w:i w:val="false"/>
          <w:color w:val="000000"/>
          <w:sz w:val="28"/>
        </w:rPr>
        <w:t xml:space="preserve">
             |     |нии на-|922, |  |  |  |  |  |  |  |  |  |  |  |  |  | </w:t>
      </w:r>
      <w:r>
        <w:br/>
      </w:r>
      <w:r>
        <w:rPr>
          <w:rFonts w:ascii="Times New Roman"/>
          <w:b w:val="false"/>
          <w:i w:val="false"/>
          <w:color w:val="000000"/>
          <w:sz w:val="28"/>
        </w:rPr>
        <w:t xml:space="preserve">
             |     |валом  |923  |31| 1| +|1 |1 |+ |1 |2 |2 |+ |+ |+ |+ |32 </w:t>
      </w:r>
      <w:r>
        <w:br/>
      </w:r>
      <w:r>
        <w:rPr>
          <w:rFonts w:ascii="Times New Roman"/>
          <w:b w:val="false"/>
          <w:i w:val="false"/>
          <w:color w:val="000000"/>
          <w:sz w:val="28"/>
        </w:rPr>
        <w:t xml:space="preserve">
             |     |_______|_____|__|__|__|__|__|__|__|__|__|__|__|__|__|__ </w:t>
      </w:r>
      <w:r>
        <w:br/>
      </w:r>
      <w:r>
        <w:rPr>
          <w:rFonts w:ascii="Times New Roman"/>
          <w:b w:val="false"/>
          <w:i w:val="false"/>
          <w:color w:val="000000"/>
          <w:sz w:val="28"/>
        </w:rPr>
        <w:t xml:space="preserve">
Прочие опас- |Жид- |Разные |     |  |  |  |  |  |  |  |  |  |  |  |  |  |  | </w:t>
      </w:r>
      <w:r>
        <w:br/>
      </w:r>
      <w:r>
        <w:rPr>
          <w:rFonts w:ascii="Times New Roman"/>
          <w:b w:val="false"/>
          <w:i w:val="false"/>
          <w:color w:val="000000"/>
          <w:sz w:val="28"/>
        </w:rPr>
        <w:t xml:space="preserve">
ные горючие и|кие и|едкие  |831, |  |  |  |  |  |  |  |  |  |  |  |  |  |  | </w:t>
      </w:r>
      <w:r>
        <w:br/>
      </w:r>
      <w:r>
        <w:rPr>
          <w:rFonts w:ascii="Times New Roman"/>
          <w:b w:val="false"/>
          <w:i w:val="false"/>
          <w:color w:val="000000"/>
          <w:sz w:val="28"/>
        </w:rPr>
        <w:t xml:space="preserve">
негорючие    |твер-|       |836, |  |  |  |  |  |  |  |  |  |  |  |  |  |  | </w:t>
      </w:r>
      <w:r>
        <w:br/>
      </w:r>
      <w:r>
        <w:rPr>
          <w:rFonts w:ascii="Times New Roman"/>
          <w:b w:val="false"/>
          <w:i w:val="false"/>
          <w:color w:val="000000"/>
          <w:sz w:val="28"/>
        </w:rPr>
        <w:t xml:space="preserve">
вещества     |дые  |       |837  |32| 1| +| 1| 1| 1| 1| 2| 2| 2| +| +| +| +|33 </w:t>
      </w:r>
      <w:r>
        <w:br/>
      </w:r>
      <w:r>
        <w:rPr>
          <w:rFonts w:ascii="Times New Roman"/>
          <w:b w:val="false"/>
          <w:i w:val="false"/>
          <w:color w:val="000000"/>
          <w:sz w:val="28"/>
        </w:rPr>
        <w:t xml:space="preserve">
             |     |_______|_____|__|__|__|__|__|__|__|__|__|__|__|__|__|__|__ </w:t>
      </w:r>
      <w:r>
        <w:br/>
      </w:r>
      <w:r>
        <w:rPr>
          <w:rFonts w:ascii="Times New Roman"/>
          <w:b w:val="false"/>
          <w:i w:val="false"/>
          <w:color w:val="000000"/>
          <w:sz w:val="28"/>
        </w:rPr>
        <w:t xml:space="preserve">
             |     |Кислоты|     |  |  |  |  |  |  |  |  |  |  |  |  |  |  |  | </w:t>
      </w:r>
      <w:r>
        <w:br/>
      </w:r>
      <w:r>
        <w:rPr>
          <w:rFonts w:ascii="Times New Roman"/>
          <w:b w:val="false"/>
          <w:i w:val="false"/>
          <w:color w:val="000000"/>
          <w:sz w:val="28"/>
        </w:rPr>
        <w:t xml:space="preserve">
             |     |слабо- |811, |  |  |  |  |  |  |  |  |  |  |  |  |  |  |  | </w:t>
      </w:r>
      <w:r>
        <w:br/>
      </w:r>
      <w:r>
        <w:rPr>
          <w:rFonts w:ascii="Times New Roman"/>
          <w:b w:val="false"/>
          <w:i w:val="false"/>
          <w:color w:val="000000"/>
          <w:sz w:val="28"/>
        </w:rPr>
        <w:t xml:space="preserve">
             |     |ядови- |817, |  |  |  |  |  |  |  |  |  |  |  |  |  |  |  | </w:t>
      </w:r>
      <w:r>
        <w:br/>
      </w:r>
      <w:r>
        <w:rPr>
          <w:rFonts w:ascii="Times New Roman"/>
          <w:b w:val="false"/>
          <w:i w:val="false"/>
          <w:color w:val="000000"/>
          <w:sz w:val="28"/>
        </w:rPr>
        <w:t xml:space="preserve">
             |     |тые    |916  |33| 1| 1| 1| 1| 1| 2| 2| 2| 2| +| +| +| +| +|34 </w:t>
      </w:r>
      <w:r>
        <w:br/>
      </w:r>
      <w:r>
        <w:rPr>
          <w:rFonts w:ascii="Times New Roman"/>
          <w:b w:val="false"/>
          <w:i w:val="false"/>
          <w:color w:val="000000"/>
          <w:sz w:val="28"/>
        </w:rPr>
        <w:t xml:space="preserve">
             |     |_______|_____|__|__|__|__|__|__|__|__|__|__|__|__|__|__|__|__ </w:t>
      </w:r>
      <w:r>
        <w:br/>
      </w:r>
      <w:r>
        <w:rPr>
          <w:rFonts w:ascii="Times New Roman"/>
          <w:b w:val="false"/>
          <w:i w:val="false"/>
          <w:color w:val="000000"/>
          <w:sz w:val="28"/>
        </w:rPr>
        <w:t xml:space="preserve">
             |     |Кислоты|     |  |  |  |  |  |  |  |  |  |  |  |  |  |  |  |  | </w:t>
      </w:r>
      <w:r>
        <w:br/>
      </w:r>
      <w:r>
        <w:rPr>
          <w:rFonts w:ascii="Times New Roman"/>
          <w:b w:val="false"/>
          <w:i w:val="false"/>
          <w:color w:val="000000"/>
          <w:sz w:val="28"/>
        </w:rPr>
        <w:t xml:space="preserve">
             |     |ядови- |     |  |  |  |  |  |  |  |  |  |  |  |  |  |  |  |  | </w:t>
      </w:r>
      <w:r>
        <w:br/>
      </w:r>
      <w:r>
        <w:rPr>
          <w:rFonts w:ascii="Times New Roman"/>
          <w:b w:val="false"/>
          <w:i w:val="false"/>
          <w:color w:val="000000"/>
          <w:sz w:val="28"/>
        </w:rPr>
        <w:t xml:space="preserve">
             |     |тые    |816* |34| 2| 2| 2| 3| 2| 2| 2|2 |2 |1 |1 |1 |1 |1 |1 |35 </w:t>
      </w:r>
      <w:r>
        <w:br/>
      </w:r>
      <w:r>
        <w:rPr>
          <w:rFonts w:ascii="Times New Roman"/>
          <w:b w:val="false"/>
          <w:i w:val="false"/>
          <w:color w:val="000000"/>
          <w:sz w:val="28"/>
        </w:rPr>
        <w:t xml:space="preserve">
             |     |_______|_____|__|__|__|__|__|__|__|__|__|__|__|__|__|__|__|__|__ </w:t>
      </w:r>
      <w:r>
        <w:br/>
      </w:r>
      <w:r>
        <w:rPr>
          <w:rFonts w:ascii="Times New Roman"/>
          <w:b w:val="false"/>
          <w:i w:val="false"/>
          <w:color w:val="000000"/>
          <w:sz w:val="28"/>
        </w:rPr>
        <w:t xml:space="preserve">
             |     |Основа-|     |  |  |  |  |  |  |  |  |  |  |  |  |  |  |  |  |  | </w:t>
      </w:r>
      <w:r>
        <w:br/>
      </w:r>
      <w:r>
        <w:rPr>
          <w:rFonts w:ascii="Times New Roman"/>
          <w:b w:val="false"/>
          <w:i w:val="false"/>
          <w:color w:val="000000"/>
          <w:sz w:val="28"/>
        </w:rPr>
        <w:t xml:space="preserve">
             |     |ния    |821, |  |  |  |  |  |  |  |  |  |  |  |  |  |  |  |  |  | </w:t>
      </w:r>
      <w:r>
        <w:br/>
      </w:r>
      <w:r>
        <w:rPr>
          <w:rFonts w:ascii="Times New Roman"/>
          <w:b w:val="false"/>
          <w:i w:val="false"/>
          <w:color w:val="000000"/>
          <w:sz w:val="28"/>
        </w:rPr>
        <w:t xml:space="preserve">
             |     |ядови- |826, |  |  |  |  |  |  |  |  |  |  |  |  |  |  |  |  |  | </w:t>
      </w:r>
      <w:r>
        <w:br/>
      </w:r>
      <w:r>
        <w:rPr>
          <w:rFonts w:ascii="Times New Roman"/>
          <w:b w:val="false"/>
          <w:i w:val="false"/>
          <w:color w:val="000000"/>
          <w:sz w:val="28"/>
        </w:rPr>
        <w:t xml:space="preserve">
             |     |тые    |827  |35| 1| +| 1| 1| 1| 1| 2| 2| 2| +| 1| 1| 1| 1| 1| +|36 </w:t>
      </w:r>
      <w:r>
        <w:br/>
      </w:r>
      <w:r>
        <w:rPr>
          <w:rFonts w:ascii="Times New Roman"/>
          <w:b w:val="false"/>
          <w:i w:val="false"/>
          <w:color w:val="000000"/>
          <w:sz w:val="28"/>
        </w:rPr>
        <w:t xml:space="preserve">
             |_____|_______|_____|__|__|__|__|__|__|__|__|__|__|__|__|__|__|__|__|__|__ </w:t>
      </w:r>
      <w:r>
        <w:br/>
      </w:r>
      <w:r>
        <w:rPr>
          <w:rFonts w:ascii="Times New Roman"/>
          <w:b w:val="false"/>
          <w:i w:val="false"/>
          <w:color w:val="000000"/>
          <w:sz w:val="28"/>
        </w:rPr>
        <w:t xml:space="preserve">
             |     |Намаг- |     |  |  |  |  |  |  |  |  |  |  |  |  |  |  |  |  |  |  | </w:t>
      </w:r>
      <w:r>
        <w:br/>
      </w:r>
      <w:r>
        <w:rPr>
          <w:rFonts w:ascii="Times New Roman"/>
          <w:b w:val="false"/>
          <w:i w:val="false"/>
          <w:color w:val="000000"/>
          <w:sz w:val="28"/>
        </w:rPr>
        <w:t xml:space="preserve">
             |     |ничен- |     |  |  |  |  |  |  |  |  |  |  |  |  |  |  |  |  |  |  | </w:t>
      </w:r>
      <w:r>
        <w:br/>
      </w:r>
      <w:r>
        <w:rPr>
          <w:rFonts w:ascii="Times New Roman"/>
          <w:b w:val="false"/>
          <w:i w:val="false"/>
          <w:color w:val="000000"/>
          <w:sz w:val="28"/>
        </w:rPr>
        <w:t xml:space="preserve">
             |     |ные    | 917 |36| +| +| +| +| +| +| 2| 2| +| +| +|+ |+ |+ |+ |+ |+ |37 </w:t>
      </w:r>
      <w:r>
        <w:br/>
      </w:r>
      <w:r>
        <w:rPr>
          <w:rFonts w:ascii="Times New Roman"/>
          <w:b w:val="false"/>
          <w:i w:val="false"/>
          <w:color w:val="000000"/>
          <w:sz w:val="28"/>
        </w:rPr>
        <w:t xml:space="preserve">
             |_____|_______|_____|__|__|__|__|__|__|__|__|__|__|__|__|__|__|__|__|__|__|__ </w:t>
      </w:r>
      <w:r>
        <w:br/>
      </w:r>
      <w:r>
        <w:rPr>
          <w:rFonts w:ascii="Times New Roman"/>
          <w:b w:val="false"/>
          <w:i w:val="false"/>
          <w:color w:val="000000"/>
          <w:sz w:val="28"/>
        </w:rPr>
        <w:t xml:space="preserve">
             |     |Погло- |     |  |  |  |  |  |  |  |  |  |  |  |  |  |  |  |  |  |  |  | </w:t>
      </w:r>
      <w:r>
        <w:br/>
      </w:r>
      <w:r>
        <w:rPr>
          <w:rFonts w:ascii="Times New Roman"/>
          <w:b w:val="false"/>
          <w:i w:val="false"/>
          <w:color w:val="000000"/>
          <w:sz w:val="28"/>
        </w:rPr>
        <w:t xml:space="preserve">
             |     |щающие |     |  |  |  |  |  |  |  |  |  |  |  |  |  |  |  |  |  |  |  | </w:t>
      </w:r>
      <w:r>
        <w:br/>
      </w:r>
      <w:r>
        <w:rPr>
          <w:rFonts w:ascii="Times New Roman"/>
          <w:b w:val="false"/>
          <w:i w:val="false"/>
          <w:color w:val="000000"/>
          <w:sz w:val="28"/>
        </w:rPr>
        <w:t xml:space="preserve">
             |     |кисло- |     |  |  |  |  |  |  |  |  |  |  |  |  |  |  |  |  |  |  |  | </w:t>
      </w:r>
      <w:r>
        <w:br/>
      </w:r>
      <w:r>
        <w:rPr>
          <w:rFonts w:ascii="Times New Roman"/>
          <w:b w:val="false"/>
          <w:i w:val="false"/>
          <w:color w:val="000000"/>
          <w:sz w:val="28"/>
        </w:rPr>
        <w:t xml:space="preserve">
             |     |род    |924  |37| 1| +| +| +| +| +| 2| 2| +| +| +| +| +| +|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|N |20|21|22|23|24|25|26|27|28|29|30|31|32|33|34|35|36|37| </w:t>
      </w:r>
      <w:r>
        <w:br/>
      </w:r>
      <w:r>
        <w:rPr>
          <w:rFonts w:ascii="Times New Roman"/>
          <w:b w:val="false"/>
          <w:i w:val="false"/>
          <w:color w:val="000000"/>
          <w:sz w:val="28"/>
        </w:rPr>
        <w:t xml:space="preserve">
                                 |п/|  |  |  |  |  |  |  |  |  |  |  |  |  |  |  |  |  |  | </w:t>
      </w:r>
      <w:r>
        <w:br/>
      </w:r>
      <w:r>
        <w:rPr>
          <w:rFonts w:ascii="Times New Roman"/>
          <w:b w:val="false"/>
          <w:i w:val="false"/>
          <w:color w:val="000000"/>
          <w:sz w:val="28"/>
        </w:rPr>
        <w:t xml:space="preserve">
                                 |п |  |  |  |  |  |  |  |  |  |  |  |  |  |  |  |  |  |  | </w:t>
      </w:r>
      <w:r>
        <w:br/>
      </w:r>
      <w:r>
        <w:rPr>
          <w:rFonts w:ascii="Times New Roman"/>
          <w:b w:val="false"/>
          <w:i w:val="false"/>
          <w:color w:val="000000"/>
          <w:sz w:val="28"/>
        </w:rPr>
        <w:t xml:space="preserve">
                                 |__|__|__|__|__|__|__|__|__|__|__|__|__|__|__|__|__|__|__|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 Вещества и материалы совместимы. </w:t>
      </w:r>
      <w:r>
        <w:br/>
      </w:r>
      <w:r>
        <w:rPr>
          <w:rFonts w:ascii="Times New Roman"/>
          <w:b w:val="false"/>
          <w:i w:val="false"/>
          <w:color w:val="000000"/>
          <w:sz w:val="28"/>
        </w:rPr>
        <w:t xml:space="preserve">
      1.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5 м. </w:t>
      </w:r>
      <w:r>
        <w:br/>
      </w:r>
      <w:r>
        <w:rPr>
          <w:rFonts w:ascii="Times New Roman"/>
          <w:b w:val="false"/>
          <w:i w:val="false"/>
          <w:color w:val="000000"/>
          <w:sz w:val="28"/>
        </w:rPr>
        <w:t xml:space="preserve">
      2. Вещества и материалы могут находиться в одном отсеке склада или на одной площадке. Горизонтальное расстояние между ними должно соответствовать требованиям нормативных документов, но быть не менее 10 м. </w:t>
      </w:r>
      <w:r>
        <w:br/>
      </w:r>
      <w:r>
        <w:rPr>
          <w:rFonts w:ascii="Times New Roman"/>
          <w:b w:val="false"/>
          <w:i w:val="false"/>
          <w:color w:val="000000"/>
          <w:sz w:val="28"/>
        </w:rPr>
        <w:t xml:space="preserve">
      3. Вещества и материалы должны находиться в разных отсеках склада (т.е. должны быть разделены противопожарной перегородкой 1-го типа) или на разных площадках. </w:t>
      </w:r>
      <w:r>
        <w:br/>
      </w:r>
      <w:r>
        <w:rPr>
          <w:rFonts w:ascii="Times New Roman"/>
          <w:b w:val="false"/>
          <w:i w:val="false"/>
          <w:color w:val="000000"/>
          <w:sz w:val="28"/>
        </w:rPr>
        <w:t xml:space="preserve">
      4. Вещества и материалы должны находиться в разных складах или на разных площадках. </w:t>
      </w:r>
      <w:r>
        <w:br/>
      </w:r>
      <w:r>
        <w:rPr>
          <w:rFonts w:ascii="Times New Roman"/>
          <w:b w:val="false"/>
          <w:i w:val="false"/>
          <w:color w:val="000000"/>
          <w:sz w:val="28"/>
        </w:rPr>
        <w:t xml:space="preserve">
      * Особоопасные вещества и материалы. </w:t>
      </w:r>
    </w:p>
    <w:bookmarkStart w:name="z96" w:id="95"/>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3"/>
        <w:gridCol w:w="3153"/>
        <w:gridCol w:w="4853"/>
      </w:tblGrid>
      <w:tr>
        <w:trPr>
          <w:trHeight w:val="30" w:hRule="atLeast"/>
        </w:trPr>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Степень огнестойкости </w:t>
            </w:r>
            <w:r>
              <w:br/>
            </w:r>
            <w:r>
              <w:rPr>
                <w:rFonts w:ascii="Times New Roman"/>
                <w:b w:val="false"/>
                <w:i w:val="false"/>
                <w:color w:val="000000"/>
                <w:sz w:val="20"/>
              </w:rPr>
              <w:t xml:space="preserve">
сооружений в группе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Расстояние, м, при степени </w:t>
            </w:r>
            <w:r>
              <w:br/>
            </w:r>
            <w:r>
              <w:rPr>
                <w:rFonts w:ascii="Times New Roman"/>
                <w:b w:val="false"/>
                <w:i w:val="false"/>
                <w:color w:val="000000"/>
                <w:sz w:val="20"/>
              </w:rPr>
              <w:t xml:space="preserve">
огнестойкости киосков и павильонов </w:t>
            </w:r>
          </w:p>
        </w:tc>
      </w:tr>
      <w:tr>
        <w:trPr>
          <w:trHeight w:val="30" w:hRule="atLeast"/>
        </w:trPr>
        <w:tc>
          <w:tcPr>
            <w:tcW w:w="0" w:type="auto"/>
            <w:vMerge/>
            <w:tcBorders>
              <w:top w:val="nil"/>
              <w:left w:val="single" w:color="cfcfcf" w:sz="5"/>
              <w:bottom w:val="single" w:color="cfcfcf" w:sz="5"/>
              <w:right w:val="single" w:color="cfcfcf" w:sz="5"/>
            </w:tcBorders>
          </w:tcP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IIIa, IIIб, IV, IVa, V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II, III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IIIa, IIIб, IV, IVa, V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bl>
    <w:bookmarkStart w:name="z97" w:id="96"/>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6"/>
    <w:p>
      <w:pPr>
        <w:spacing w:after="0"/>
        <w:ind w:left="0"/>
        <w:jc w:val="both"/>
      </w:pPr>
      <w:r>
        <w:rPr>
          <w:rFonts w:ascii="Times New Roman"/>
          <w:b/>
          <w:i w:val="false"/>
          <w:color w:val="000000"/>
          <w:sz w:val="28"/>
        </w:rPr>
        <w:t xml:space="preserve">              Нормы первичных средств пожаротушения для </w:t>
      </w:r>
      <w:r>
        <w:br/>
      </w:r>
      <w:r>
        <w:rPr>
          <w:rFonts w:ascii="Times New Roman"/>
          <w:b w:val="false"/>
          <w:i w:val="false"/>
          <w:color w:val="000000"/>
          <w:sz w:val="28"/>
        </w:rPr>
        <w:t>
</w:t>
      </w:r>
      <w:r>
        <w:rPr>
          <w:rFonts w:ascii="Times New Roman"/>
          <w:b/>
          <w:i w:val="false"/>
          <w:color w:val="000000"/>
          <w:sz w:val="28"/>
        </w:rPr>
        <w:t xml:space="preserve">          строящихся и реконструируемых зданий, сооружений и </w:t>
      </w:r>
      <w:r>
        <w:br/>
      </w:r>
      <w:r>
        <w:rPr>
          <w:rFonts w:ascii="Times New Roman"/>
          <w:b w:val="false"/>
          <w:i w:val="false"/>
          <w:color w:val="000000"/>
          <w:sz w:val="28"/>
        </w:rPr>
        <w:t>
</w:t>
      </w:r>
      <w:r>
        <w:rPr>
          <w:rFonts w:ascii="Times New Roman"/>
          <w:b/>
          <w:i w:val="false"/>
          <w:color w:val="000000"/>
          <w:sz w:val="28"/>
        </w:rPr>
        <w:t xml:space="preserve">                       подсобных помещений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113"/>
        <w:gridCol w:w="1633"/>
        <w:gridCol w:w="2253"/>
        <w:gridCol w:w="1953"/>
        <w:gridCol w:w="2353"/>
      </w:tblGrid>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Здания </w:t>
            </w:r>
            <w:r>
              <w:br/>
            </w:r>
            <w:r>
              <w:rPr>
                <w:rFonts w:ascii="Times New Roman"/>
                <w:b w:val="false"/>
                <w:i w:val="false"/>
                <w:color w:val="000000"/>
                <w:sz w:val="20"/>
              </w:rPr>
              <w:t xml:space="preserve">
помещения, </w:t>
            </w:r>
            <w:r>
              <w:br/>
            </w:r>
            <w:r>
              <w:rPr>
                <w:rFonts w:ascii="Times New Roman"/>
                <w:b w:val="false"/>
                <w:i w:val="false"/>
                <w:color w:val="000000"/>
                <w:sz w:val="20"/>
              </w:rPr>
              <w:t xml:space="preserve">
склады и </w:t>
            </w:r>
            <w:r>
              <w:br/>
            </w:r>
            <w:r>
              <w:rPr>
                <w:rFonts w:ascii="Times New Roman"/>
                <w:b w:val="false"/>
                <w:i w:val="false"/>
                <w:color w:val="000000"/>
                <w:sz w:val="20"/>
              </w:rPr>
              <w:t xml:space="preserve">
сооружения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Единицы </w:t>
            </w:r>
            <w:r>
              <w:br/>
            </w:r>
            <w:r>
              <w:rPr>
                <w:rFonts w:ascii="Times New Roman"/>
                <w:b w:val="false"/>
                <w:i w:val="false"/>
                <w:color w:val="000000"/>
                <w:sz w:val="20"/>
              </w:rPr>
              <w:t xml:space="preserve">
измерения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первичных средств пожаротушения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Огнету- </w:t>
            </w:r>
            <w:r>
              <w:br/>
            </w:r>
            <w:r>
              <w:rPr>
                <w:rFonts w:ascii="Times New Roman"/>
                <w:b w:val="false"/>
                <w:i w:val="false"/>
                <w:color w:val="000000"/>
                <w:sz w:val="20"/>
              </w:rPr>
              <w:t xml:space="preserve">
шителей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Ящиков </w:t>
            </w:r>
            <w:r>
              <w:br/>
            </w:r>
            <w:r>
              <w:rPr>
                <w:rFonts w:ascii="Times New Roman"/>
                <w:b w:val="false"/>
                <w:i w:val="false"/>
                <w:color w:val="000000"/>
                <w:sz w:val="20"/>
              </w:rPr>
              <w:t xml:space="preserve">
объемом </w:t>
            </w:r>
            <w:r>
              <w:br/>
            </w:r>
            <w:r>
              <w:rPr>
                <w:rFonts w:ascii="Times New Roman"/>
                <w:b w:val="false"/>
                <w:i w:val="false"/>
                <w:color w:val="000000"/>
                <w:sz w:val="20"/>
              </w:rPr>
              <w:t xml:space="preserve">
0,5 м </w:t>
            </w:r>
            <w:r>
              <w:rPr>
                <w:rFonts w:ascii="Times New Roman"/>
                <w:b w:val="false"/>
                <w:i w:val="false"/>
                <w:color w:val="000000"/>
                <w:vertAlign w:val="superscript"/>
              </w:rPr>
              <w:t xml:space="preserve">2 </w:t>
            </w:r>
            <w:r>
              <w:rPr>
                <w:rFonts w:ascii="Times New Roman"/>
                <w:b w:val="false"/>
                <w:i w:val="false"/>
                <w:color w:val="000000"/>
                <w:sz w:val="20"/>
              </w:rPr>
              <w:t xml:space="preserve">с </w:t>
            </w:r>
            <w:r>
              <w:br/>
            </w:r>
            <w:r>
              <w:rPr>
                <w:rFonts w:ascii="Times New Roman"/>
                <w:b w:val="false"/>
                <w:i w:val="false"/>
                <w:color w:val="000000"/>
                <w:sz w:val="20"/>
              </w:rPr>
              <w:t xml:space="preserve">
песком и </w:t>
            </w:r>
            <w:r>
              <w:br/>
            </w:r>
            <w:r>
              <w:rPr>
                <w:rFonts w:ascii="Times New Roman"/>
                <w:b w:val="false"/>
                <w:i w:val="false"/>
                <w:color w:val="000000"/>
                <w:sz w:val="20"/>
              </w:rPr>
              <w:t xml:space="preserve">
лопатой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Бочек </w:t>
            </w:r>
            <w:r>
              <w:br/>
            </w:r>
            <w:r>
              <w:rPr>
                <w:rFonts w:ascii="Times New Roman"/>
                <w:b w:val="false"/>
                <w:i w:val="false"/>
                <w:color w:val="000000"/>
                <w:sz w:val="20"/>
              </w:rPr>
              <w:t xml:space="preserve">
с водой </w:t>
            </w:r>
            <w:r>
              <w:br/>
            </w:r>
            <w:r>
              <w:rPr>
                <w:rFonts w:ascii="Times New Roman"/>
                <w:b w:val="false"/>
                <w:i w:val="false"/>
                <w:color w:val="000000"/>
                <w:sz w:val="20"/>
              </w:rPr>
              <w:t xml:space="preserve">
емкостью </w:t>
            </w:r>
            <w:r>
              <w:br/>
            </w:r>
            <w:r>
              <w:rPr>
                <w:rFonts w:ascii="Times New Roman"/>
                <w:b w:val="false"/>
                <w:i w:val="false"/>
                <w:color w:val="000000"/>
                <w:sz w:val="20"/>
              </w:rPr>
              <w:t xml:space="preserve">
250 л и </w:t>
            </w:r>
            <w:r>
              <w:br/>
            </w:r>
            <w:r>
              <w:rPr>
                <w:rFonts w:ascii="Times New Roman"/>
                <w:b w:val="false"/>
                <w:i w:val="false"/>
                <w:color w:val="000000"/>
                <w:sz w:val="20"/>
              </w:rPr>
              <w:t xml:space="preserve">
2 ведра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Войлока </w:t>
            </w:r>
            <w:r>
              <w:br/>
            </w:r>
            <w:r>
              <w:rPr>
                <w:rFonts w:ascii="Times New Roman"/>
                <w:b w:val="false"/>
                <w:i w:val="false"/>
                <w:color w:val="000000"/>
                <w:sz w:val="20"/>
              </w:rPr>
              <w:t xml:space="preserve">
асбестовых </w:t>
            </w:r>
            <w:r>
              <w:br/>
            </w:r>
            <w:r>
              <w:rPr>
                <w:rFonts w:ascii="Times New Roman"/>
                <w:b w:val="false"/>
                <w:i w:val="false"/>
                <w:color w:val="000000"/>
                <w:sz w:val="20"/>
              </w:rPr>
              <w:t xml:space="preserve">
одеял или </w:t>
            </w:r>
            <w:r>
              <w:br/>
            </w:r>
            <w:r>
              <w:rPr>
                <w:rFonts w:ascii="Times New Roman"/>
                <w:b w:val="false"/>
                <w:i w:val="false"/>
                <w:color w:val="000000"/>
                <w:sz w:val="20"/>
              </w:rPr>
              <w:t xml:space="preserve">
кошмы 2х2м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117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Строящиеся </w:t>
            </w:r>
            <w:r>
              <w:br/>
            </w:r>
            <w:r>
              <w:rPr>
                <w:rFonts w:ascii="Times New Roman"/>
                <w:b w:val="false"/>
                <w:i w:val="false"/>
                <w:color w:val="000000"/>
                <w:sz w:val="20"/>
              </w:rPr>
              <w:t xml:space="preserve">
и реконст- </w:t>
            </w:r>
            <w:r>
              <w:br/>
            </w:r>
            <w:r>
              <w:rPr>
                <w:rFonts w:ascii="Times New Roman"/>
                <w:b w:val="false"/>
                <w:i w:val="false"/>
                <w:color w:val="000000"/>
                <w:sz w:val="20"/>
              </w:rPr>
              <w:t xml:space="preserve">
руируемые здания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Строительные леса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каждые </w:t>
            </w:r>
            <w:r>
              <w:br/>
            </w:r>
            <w:r>
              <w:rPr>
                <w:rFonts w:ascii="Times New Roman"/>
                <w:b w:val="false"/>
                <w:i w:val="false"/>
                <w:color w:val="000000"/>
                <w:sz w:val="20"/>
              </w:rPr>
              <w:t xml:space="preserve">
20 м длины </w:t>
            </w:r>
            <w:r>
              <w:br/>
            </w:r>
            <w:r>
              <w:rPr>
                <w:rFonts w:ascii="Times New Roman"/>
                <w:b w:val="false"/>
                <w:i w:val="false"/>
                <w:color w:val="000000"/>
                <w:sz w:val="20"/>
              </w:rPr>
              <w:t xml:space="preserve">
лесов (по </w:t>
            </w:r>
            <w:r>
              <w:br/>
            </w:r>
            <w:r>
              <w:rPr>
                <w:rFonts w:ascii="Times New Roman"/>
                <w:b w:val="false"/>
                <w:i w:val="false"/>
                <w:color w:val="000000"/>
                <w:sz w:val="20"/>
              </w:rPr>
              <w:t xml:space="preserve">
этажам)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каждые </w:t>
            </w:r>
            <w:r>
              <w:br/>
            </w:r>
            <w:r>
              <w:rPr>
                <w:rFonts w:ascii="Times New Roman"/>
                <w:b w:val="false"/>
                <w:i w:val="false"/>
                <w:color w:val="000000"/>
                <w:sz w:val="20"/>
              </w:rPr>
              <w:t xml:space="preserve">
100 м </w:t>
            </w:r>
            <w:r>
              <w:br/>
            </w:r>
            <w:r>
              <w:rPr>
                <w:rFonts w:ascii="Times New Roman"/>
                <w:b w:val="false"/>
                <w:i w:val="false"/>
                <w:color w:val="000000"/>
                <w:sz w:val="20"/>
              </w:rPr>
              <w:t xml:space="preserve">
длины </w:t>
            </w:r>
            <w:r>
              <w:br/>
            </w:r>
            <w:r>
              <w:rPr>
                <w:rFonts w:ascii="Times New Roman"/>
                <w:b w:val="false"/>
                <w:i w:val="false"/>
                <w:color w:val="000000"/>
                <w:sz w:val="20"/>
              </w:rPr>
              <w:t xml:space="preserve">
лесов (по </w:t>
            </w:r>
            <w:r>
              <w:br/>
            </w:r>
            <w:r>
              <w:rPr>
                <w:rFonts w:ascii="Times New Roman"/>
                <w:b w:val="false"/>
                <w:i w:val="false"/>
                <w:color w:val="000000"/>
                <w:sz w:val="20"/>
              </w:rPr>
              <w:t xml:space="preserve">
этажам)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w:t>
            </w:r>
            <w:r>
              <w:br/>
            </w:r>
            <w:r>
              <w:rPr>
                <w:rFonts w:ascii="Times New Roman"/>
                <w:b w:val="false"/>
                <w:i w:val="false"/>
                <w:color w:val="000000"/>
                <w:sz w:val="20"/>
              </w:rPr>
              <w:t xml:space="preserve">
контор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w:t>
            </w:r>
            <w:r>
              <w:br/>
            </w:r>
            <w:r>
              <w:rPr>
                <w:rFonts w:ascii="Times New Roman"/>
                <w:b w:val="false"/>
                <w:i w:val="false"/>
                <w:color w:val="000000"/>
                <w:sz w:val="20"/>
              </w:rPr>
              <w:t xml:space="preserve">
столярных и </w:t>
            </w:r>
            <w:r>
              <w:br/>
            </w:r>
            <w:r>
              <w:rPr>
                <w:rFonts w:ascii="Times New Roman"/>
                <w:b w:val="false"/>
                <w:i w:val="false"/>
                <w:color w:val="000000"/>
                <w:sz w:val="20"/>
              </w:rPr>
              <w:t xml:space="preserve">
деревообде- </w:t>
            </w:r>
            <w:r>
              <w:br/>
            </w:r>
            <w:r>
              <w:rPr>
                <w:rFonts w:ascii="Times New Roman"/>
                <w:b w:val="false"/>
                <w:i w:val="false"/>
                <w:color w:val="000000"/>
                <w:sz w:val="20"/>
              </w:rPr>
              <w:t xml:space="preserve">
лочных </w:t>
            </w:r>
            <w:r>
              <w:br/>
            </w:r>
            <w:r>
              <w:rPr>
                <w:rFonts w:ascii="Times New Roman"/>
                <w:b w:val="false"/>
                <w:i w:val="false"/>
                <w:color w:val="000000"/>
                <w:sz w:val="20"/>
              </w:rPr>
              <w:t xml:space="preserve">
цехов, </w:t>
            </w:r>
            <w:r>
              <w:br/>
            </w:r>
            <w:r>
              <w:rPr>
                <w:rFonts w:ascii="Times New Roman"/>
                <w:b w:val="false"/>
                <w:i w:val="false"/>
                <w:color w:val="000000"/>
                <w:sz w:val="20"/>
              </w:rPr>
              <w:t xml:space="preserve">
мастерских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 м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w:t>
            </w:r>
            <w:r>
              <w:br/>
            </w:r>
            <w:r>
              <w:rPr>
                <w:rFonts w:ascii="Times New Roman"/>
                <w:b w:val="false"/>
                <w:i w:val="false"/>
                <w:color w:val="000000"/>
                <w:sz w:val="20"/>
              </w:rPr>
              <w:t xml:space="preserve">
склады лесо-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и горючих </w:t>
            </w:r>
            <w:r>
              <w:br/>
            </w:r>
            <w:r>
              <w:rPr>
                <w:rFonts w:ascii="Times New Roman"/>
                <w:b w:val="false"/>
                <w:i w:val="false"/>
                <w:color w:val="000000"/>
                <w:sz w:val="20"/>
              </w:rPr>
              <w:t xml:space="preserve">
(пакли, </w:t>
            </w:r>
            <w:r>
              <w:br/>
            </w:r>
            <w:r>
              <w:rPr>
                <w:rFonts w:ascii="Times New Roman"/>
                <w:b w:val="false"/>
                <w:i w:val="false"/>
                <w:color w:val="000000"/>
                <w:sz w:val="20"/>
              </w:rPr>
              <w:t xml:space="preserve">
пенки)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 м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Хозяйствен- </w:t>
            </w:r>
            <w:r>
              <w:br/>
            </w:r>
            <w:r>
              <w:rPr>
                <w:rFonts w:ascii="Times New Roman"/>
                <w:b w:val="false"/>
                <w:i w:val="false"/>
                <w:color w:val="000000"/>
                <w:sz w:val="20"/>
              </w:rPr>
              <w:t xml:space="preserve">
ные склады </w:t>
            </w:r>
            <w:r>
              <w:br/>
            </w:r>
            <w:r>
              <w:rPr>
                <w:rFonts w:ascii="Times New Roman"/>
                <w:b w:val="false"/>
                <w:i w:val="false"/>
                <w:color w:val="000000"/>
                <w:sz w:val="20"/>
              </w:rPr>
              <w:t xml:space="preserve">
при наличии </w:t>
            </w:r>
            <w:r>
              <w:br/>
            </w:r>
            <w:r>
              <w:rPr>
                <w:rFonts w:ascii="Times New Roman"/>
                <w:b w:val="false"/>
                <w:i w:val="false"/>
                <w:color w:val="000000"/>
                <w:sz w:val="20"/>
              </w:rPr>
              <w:t xml:space="preserve">
горючих </w:t>
            </w:r>
            <w:r>
              <w:br/>
            </w:r>
            <w:r>
              <w:rPr>
                <w:rFonts w:ascii="Times New Roman"/>
                <w:b w:val="false"/>
                <w:i w:val="false"/>
                <w:color w:val="000000"/>
                <w:sz w:val="20"/>
              </w:rPr>
              <w:t xml:space="preserve">
материалов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 м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xml:space="preserve">
склады лесо- </w:t>
            </w:r>
            <w:r>
              <w:br/>
            </w:r>
            <w:r>
              <w:rPr>
                <w:rFonts w:ascii="Times New Roman"/>
                <w:b w:val="false"/>
                <w:i w:val="false"/>
                <w:color w:val="000000"/>
                <w:sz w:val="20"/>
              </w:rPr>
              <w:t xml:space="preserve">
материалов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300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склада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Покрытия со </w:t>
            </w:r>
            <w:r>
              <w:br/>
            </w:r>
            <w:r>
              <w:rPr>
                <w:rFonts w:ascii="Times New Roman"/>
                <w:b w:val="false"/>
                <w:i w:val="false"/>
                <w:color w:val="000000"/>
                <w:sz w:val="20"/>
              </w:rPr>
              <w:t xml:space="preserve">
сгораемым </w:t>
            </w:r>
            <w:r>
              <w:br/>
            </w:r>
            <w:r>
              <w:rPr>
                <w:rFonts w:ascii="Times New Roman"/>
                <w:b w:val="false"/>
                <w:i w:val="false"/>
                <w:color w:val="000000"/>
                <w:sz w:val="20"/>
              </w:rPr>
              <w:t xml:space="preserve">
утеплителем </w:t>
            </w:r>
            <w:r>
              <w:br/>
            </w:r>
            <w:r>
              <w:rPr>
                <w:rFonts w:ascii="Times New Roman"/>
                <w:b w:val="false"/>
                <w:i w:val="false"/>
                <w:color w:val="000000"/>
                <w:sz w:val="20"/>
              </w:rPr>
              <w:t xml:space="preserve">
или горючими </w:t>
            </w:r>
            <w:r>
              <w:br/>
            </w:r>
            <w:r>
              <w:rPr>
                <w:rFonts w:ascii="Times New Roman"/>
                <w:b w:val="false"/>
                <w:i w:val="false"/>
                <w:color w:val="000000"/>
                <w:sz w:val="20"/>
              </w:rPr>
              <w:t xml:space="preserve">
кровлями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склада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xml:space="preserve">
склады </w:t>
            </w:r>
            <w:r>
              <w:br/>
            </w:r>
            <w:r>
              <w:rPr>
                <w:rFonts w:ascii="Times New Roman"/>
                <w:b w:val="false"/>
                <w:i w:val="false"/>
                <w:color w:val="000000"/>
                <w:sz w:val="20"/>
              </w:rPr>
              <w:t xml:space="preserve">
круглого </w:t>
            </w:r>
            <w:r>
              <w:br/>
            </w:r>
            <w:r>
              <w:rPr>
                <w:rFonts w:ascii="Times New Roman"/>
                <w:b w:val="false"/>
                <w:i w:val="false"/>
                <w:color w:val="000000"/>
                <w:sz w:val="20"/>
              </w:rPr>
              <w:t xml:space="preserve">
леса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500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склада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Закрытые </w:t>
            </w:r>
            <w:r>
              <w:br/>
            </w:r>
            <w:r>
              <w:rPr>
                <w:rFonts w:ascii="Times New Roman"/>
                <w:b w:val="false"/>
                <w:i w:val="false"/>
                <w:color w:val="000000"/>
                <w:sz w:val="20"/>
              </w:rPr>
              <w:t xml:space="preserve">
склады </w:t>
            </w:r>
            <w:r>
              <w:br/>
            </w:r>
            <w:r>
              <w:rPr>
                <w:rFonts w:ascii="Times New Roman"/>
                <w:b w:val="false"/>
                <w:i w:val="false"/>
                <w:color w:val="000000"/>
                <w:sz w:val="20"/>
              </w:rPr>
              <w:t xml:space="preserve">
негорючих </w:t>
            </w:r>
            <w:r>
              <w:br/>
            </w:r>
            <w:r>
              <w:rPr>
                <w:rFonts w:ascii="Times New Roman"/>
                <w:b w:val="false"/>
                <w:i w:val="false"/>
                <w:color w:val="000000"/>
                <w:sz w:val="20"/>
              </w:rPr>
              <w:t xml:space="preserve">
материалов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400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склада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Тарные </w:t>
            </w:r>
            <w:r>
              <w:br/>
            </w:r>
            <w:r>
              <w:rPr>
                <w:rFonts w:ascii="Times New Roman"/>
                <w:b w:val="false"/>
                <w:i w:val="false"/>
                <w:color w:val="000000"/>
                <w:sz w:val="20"/>
              </w:rPr>
              <w:t xml:space="preserve">
хранилища </w:t>
            </w:r>
            <w:r>
              <w:br/>
            </w:r>
            <w:r>
              <w:rPr>
                <w:rFonts w:ascii="Times New Roman"/>
                <w:b w:val="false"/>
                <w:i w:val="false"/>
                <w:color w:val="000000"/>
                <w:sz w:val="20"/>
              </w:rPr>
              <w:t xml:space="preserve">
легко-вос- </w:t>
            </w:r>
            <w:r>
              <w:br/>
            </w:r>
            <w:r>
              <w:rPr>
                <w:rFonts w:ascii="Times New Roman"/>
                <w:b w:val="false"/>
                <w:i w:val="false"/>
                <w:color w:val="000000"/>
                <w:sz w:val="20"/>
              </w:rPr>
              <w:t xml:space="preserve">
пламеняющих- </w:t>
            </w:r>
            <w:r>
              <w:br/>
            </w:r>
            <w:r>
              <w:rPr>
                <w:rFonts w:ascii="Times New Roman"/>
                <w:b w:val="false"/>
                <w:i w:val="false"/>
                <w:color w:val="000000"/>
                <w:sz w:val="20"/>
              </w:rPr>
              <w:t xml:space="preserve">
ся и горючих </w:t>
            </w:r>
            <w:r>
              <w:br/>
            </w:r>
            <w:r>
              <w:rPr>
                <w:rFonts w:ascii="Times New Roman"/>
                <w:b w:val="false"/>
                <w:i w:val="false"/>
                <w:color w:val="000000"/>
                <w:sz w:val="20"/>
              </w:rPr>
              <w:t xml:space="preserve">
жидкостей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50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 </w:t>
            </w:r>
            <w:r>
              <w:br/>
            </w:r>
            <w:r>
              <w:rPr>
                <w:rFonts w:ascii="Times New Roman"/>
                <w:b w:val="false"/>
                <w:i w:val="false"/>
                <w:color w:val="000000"/>
                <w:sz w:val="20"/>
              </w:rPr>
              <w:t xml:space="preserve">
карбида </w:t>
            </w:r>
            <w:r>
              <w:br/>
            </w:r>
            <w:r>
              <w:rPr>
                <w:rFonts w:ascii="Times New Roman"/>
                <w:b w:val="false"/>
                <w:i w:val="false"/>
                <w:color w:val="000000"/>
                <w:sz w:val="20"/>
              </w:rPr>
              <w:t xml:space="preserve">
кальция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Склад </w:t>
            </w:r>
            <w:r>
              <w:br/>
            </w:r>
            <w:r>
              <w:rPr>
                <w:rFonts w:ascii="Times New Roman"/>
                <w:b w:val="false"/>
                <w:i w:val="false"/>
                <w:color w:val="000000"/>
                <w:sz w:val="20"/>
              </w:rPr>
              <w:t xml:space="preserve">
баллонов с </w:t>
            </w:r>
            <w:r>
              <w:br/>
            </w:r>
            <w:r>
              <w:rPr>
                <w:rFonts w:ascii="Times New Roman"/>
                <w:b w:val="false"/>
                <w:i w:val="false"/>
                <w:color w:val="000000"/>
                <w:sz w:val="20"/>
              </w:rPr>
              <w:t xml:space="preserve">
сжатыми, </w:t>
            </w:r>
            <w:r>
              <w:br/>
            </w:r>
            <w:r>
              <w:rPr>
                <w:rFonts w:ascii="Times New Roman"/>
                <w:b w:val="false"/>
                <w:i w:val="false"/>
                <w:color w:val="000000"/>
                <w:sz w:val="20"/>
              </w:rPr>
              <w:t xml:space="preserve">
сжиженными </w:t>
            </w:r>
            <w:r>
              <w:br/>
            </w:r>
            <w:r>
              <w:rPr>
                <w:rFonts w:ascii="Times New Roman"/>
                <w:b w:val="false"/>
                <w:i w:val="false"/>
                <w:color w:val="000000"/>
                <w:sz w:val="20"/>
              </w:rPr>
              <w:t xml:space="preserve">
и раство- </w:t>
            </w:r>
            <w:r>
              <w:br/>
            </w:r>
            <w:r>
              <w:rPr>
                <w:rFonts w:ascii="Times New Roman"/>
                <w:b w:val="false"/>
                <w:i w:val="false"/>
                <w:color w:val="000000"/>
                <w:sz w:val="20"/>
              </w:rPr>
              <w:t xml:space="preserve">
ренными </w:t>
            </w:r>
            <w:r>
              <w:br/>
            </w:r>
            <w:r>
              <w:rPr>
                <w:rFonts w:ascii="Times New Roman"/>
                <w:b w:val="false"/>
                <w:i w:val="false"/>
                <w:color w:val="000000"/>
                <w:sz w:val="20"/>
              </w:rPr>
              <w:t xml:space="preserve">
газами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Рабочая </w:t>
            </w:r>
            <w:r>
              <w:br/>
            </w:r>
            <w:r>
              <w:rPr>
                <w:rFonts w:ascii="Times New Roman"/>
                <w:b w:val="false"/>
                <w:i w:val="false"/>
                <w:color w:val="000000"/>
                <w:sz w:val="20"/>
              </w:rPr>
              <w:t xml:space="preserve">
площадка для </w:t>
            </w:r>
            <w:r>
              <w:br/>
            </w:r>
            <w:r>
              <w:rPr>
                <w:rFonts w:ascii="Times New Roman"/>
                <w:b w:val="false"/>
                <w:i w:val="false"/>
                <w:color w:val="000000"/>
                <w:sz w:val="20"/>
              </w:rPr>
              <w:t xml:space="preserve">
бетонирова- </w:t>
            </w:r>
            <w:r>
              <w:br/>
            </w:r>
            <w:r>
              <w:rPr>
                <w:rFonts w:ascii="Times New Roman"/>
                <w:b w:val="false"/>
                <w:i w:val="false"/>
                <w:color w:val="000000"/>
                <w:sz w:val="20"/>
              </w:rPr>
              <w:t xml:space="preserve">
ния ствола </w:t>
            </w:r>
            <w:r>
              <w:br/>
            </w:r>
            <w:r>
              <w:rPr>
                <w:rFonts w:ascii="Times New Roman"/>
                <w:b w:val="false"/>
                <w:i w:val="false"/>
                <w:color w:val="000000"/>
                <w:sz w:val="20"/>
              </w:rPr>
              <w:t xml:space="preserve">
высотных </w:t>
            </w:r>
            <w:r>
              <w:br/>
            </w:r>
            <w:r>
              <w:rPr>
                <w:rFonts w:ascii="Times New Roman"/>
                <w:b w:val="false"/>
                <w:i w:val="false"/>
                <w:color w:val="000000"/>
                <w:sz w:val="20"/>
              </w:rPr>
              <w:t xml:space="preserve">
железобетон- </w:t>
            </w:r>
            <w:r>
              <w:br/>
            </w:r>
            <w:r>
              <w:rPr>
                <w:rFonts w:ascii="Times New Roman"/>
                <w:b w:val="false"/>
                <w:i w:val="false"/>
                <w:color w:val="000000"/>
                <w:sz w:val="20"/>
              </w:rPr>
              <w:t xml:space="preserve">
ных труб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Защитное </w:t>
            </w:r>
            <w:r>
              <w:br/>
            </w:r>
            <w:r>
              <w:rPr>
                <w:rFonts w:ascii="Times New Roman"/>
                <w:b w:val="false"/>
                <w:i w:val="false"/>
                <w:color w:val="000000"/>
                <w:sz w:val="20"/>
              </w:rPr>
              <w:t xml:space="preserve">
перекрытие </w:t>
            </w:r>
            <w:r>
              <w:br/>
            </w:r>
            <w:r>
              <w:rPr>
                <w:rFonts w:ascii="Times New Roman"/>
                <w:b w:val="false"/>
                <w:i w:val="false"/>
                <w:color w:val="000000"/>
                <w:sz w:val="20"/>
              </w:rPr>
              <w:t xml:space="preserve">
внутри </w:t>
            </w:r>
            <w:r>
              <w:br/>
            </w:r>
            <w:r>
              <w:rPr>
                <w:rFonts w:ascii="Times New Roman"/>
                <w:b w:val="false"/>
                <w:i w:val="false"/>
                <w:color w:val="000000"/>
                <w:sz w:val="20"/>
              </w:rPr>
              <w:t xml:space="preserve">
строящегося </w:t>
            </w:r>
            <w:r>
              <w:br/>
            </w:r>
            <w:r>
              <w:rPr>
                <w:rFonts w:ascii="Times New Roman"/>
                <w:b w:val="false"/>
                <w:i w:val="false"/>
                <w:color w:val="000000"/>
                <w:sz w:val="20"/>
              </w:rPr>
              <w:t xml:space="preserve">
сооружения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Люлька </w:t>
            </w:r>
            <w:r>
              <w:br/>
            </w:r>
            <w:r>
              <w:rPr>
                <w:rFonts w:ascii="Times New Roman"/>
                <w:b w:val="false"/>
                <w:i w:val="false"/>
                <w:color w:val="000000"/>
                <w:sz w:val="20"/>
              </w:rPr>
              <w:t xml:space="preserve">
агрегата для </w:t>
            </w:r>
            <w:r>
              <w:br/>
            </w:r>
            <w:r>
              <w:rPr>
                <w:rFonts w:ascii="Times New Roman"/>
                <w:b w:val="false"/>
                <w:i w:val="false"/>
                <w:color w:val="000000"/>
                <w:sz w:val="20"/>
              </w:rPr>
              <w:t xml:space="preserve">
строительст- </w:t>
            </w:r>
            <w:r>
              <w:br/>
            </w:r>
            <w:r>
              <w:rPr>
                <w:rFonts w:ascii="Times New Roman"/>
                <w:b w:val="false"/>
                <w:i w:val="false"/>
                <w:color w:val="000000"/>
                <w:sz w:val="20"/>
              </w:rPr>
              <w:t xml:space="preserve">
ва градирен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Помещение </w:t>
            </w:r>
            <w:r>
              <w:br/>
            </w:r>
            <w:r>
              <w:rPr>
                <w:rFonts w:ascii="Times New Roman"/>
                <w:b w:val="false"/>
                <w:i w:val="false"/>
                <w:color w:val="000000"/>
                <w:sz w:val="20"/>
              </w:rPr>
              <w:t xml:space="preserve">
для хранения </w:t>
            </w:r>
            <w:r>
              <w:br/>
            </w:r>
            <w:r>
              <w:rPr>
                <w:rFonts w:ascii="Times New Roman"/>
                <w:b w:val="false"/>
                <w:i w:val="false"/>
                <w:color w:val="000000"/>
                <w:sz w:val="20"/>
              </w:rPr>
              <w:t xml:space="preserve">
и приготов- </w:t>
            </w:r>
            <w:r>
              <w:br/>
            </w:r>
            <w:r>
              <w:rPr>
                <w:rFonts w:ascii="Times New Roman"/>
                <w:b w:val="false"/>
                <w:i w:val="false"/>
                <w:color w:val="000000"/>
                <w:sz w:val="20"/>
              </w:rPr>
              <w:t xml:space="preserve">
ления рабо- </w:t>
            </w:r>
            <w:r>
              <w:br/>
            </w:r>
            <w:r>
              <w:rPr>
                <w:rFonts w:ascii="Times New Roman"/>
                <w:b w:val="false"/>
                <w:i w:val="false"/>
                <w:color w:val="000000"/>
                <w:sz w:val="20"/>
              </w:rPr>
              <w:t xml:space="preserve">
чих составов </w:t>
            </w:r>
            <w:r>
              <w:br/>
            </w:r>
            <w:r>
              <w:rPr>
                <w:rFonts w:ascii="Times New Roman"/>
                <w:b w:val="false"/>
                <w:i w:val="false"/>
                <w:color w:val="000000"/>
                <w:sz w:val="20"/>
              </w:rPr>
              <w:t xml:space="preserve">
антикорро- </w:t>
            </w:r>
            <w:r>
              <w:br/>
            </w:r>
            <w:r>
              <w:rPr>
                <w:rFonts w:ascii="Times New Roman"/>
                <w:b w:val="false"/>
                <w:i w:val="false"/>
                <w:color w:val="000000"/>
                <w:sz w:val="20"/>
              </w:rPr>
              <w:t xml:space="preserve">
зионных и </w:t>
            </w:r>
            <w:r>
              <w:br/>
            </w:r>
            <w:r>
              <w:rPr>
                <w:rFonts w:ascii="Times New Roman"/>
                <w:b w:val="false"/>
                <w:i w:val="false"/>
                <w:color w:val="000000"/>
                <w:sz w:val="20"/>
              </w:rPr>
              <w:t xml:space="preserve">
гидроизоля- </w:t>
            </w:r>
            <w:r>
              <w:br/>
            </w:r>
            <w:r>
              <w:rPr>
                <w:rFonts w:ascii="Times New Roman"/>
                <w:b w:val="false"/>
                <w:i w:val="false"/>
                <w:color w:val="000000"/>
                <w:sz w:val="20"/>
              </w:rPr>
              <w:t xml:space="preserve">
ционных ма- </w:t>
            </w:r>
            <w:r>
              <w:br/>
            </w:r>
            <w:r>
              <w:rPr>
                <w:rFonts w:ascii="Times New Roman"/>
                <w:b w:val="false"/>
                <w:i w:val="false"/>
                <w:color w:val="000000"/>
                <w:sz w:val="20"/>
              </w:rPr>
              <w:t xml:space="preserve">
териалов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200 м </w:t>
            </w:r>
            <w:r>
              <w:rPr>
                <w:rFonts w:ascii="Times New Roman"/>
                <w:b w:val="false"/>
                <w:i w:val="false"/>
                <w:color w:val="000000"/>
                <w:vertAlign w:val="superscript"/>
              </w:rPr>
              <w:t xml:space="preserve">2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пола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Места </w:t>
            </w:r>
            <w:r>
              <w:br/>
            </w:r>
            <w:r>
              <w:rPr>
                <w:rFonts w:ascii="Times New Roman"/>
                <w:b w:val="false"/>
                <w:i w:val="false"/>
                <w:color w:val="000000"/>
                <w:sz w:val="20"/>
              </w:rPr>
              <w:t xml:space="preserve">
установки </w:t>
            </w:r>
            <w:r>
              <w:br/>
            </w:r>
            <w:r>
              <w:rPr>
                <w:rFonts w:ascii="Times New Roman"/>
                <w:b w:val="false"/>
                <w:i w:val="false"/>
                <w:color w:val="000000"/>
                <w:sz w:val="20"/>
              </w:rPr>
              <w:t xml:space="preserve">
теплогене- </w:t>
            </w:r>
            <w:r>
              <w:br/>
            </w:r>
            <w:r>
              <w:rPr>
                <w:rFonts w:ascii="Times New Roman"/>
                <w:b w:val="false"/>
                <w:i w:val="false"/>
                <w:color w:val="000000"/>
                <w:sz w:val="20"/>
              </w:rPr>
              <w:t xml:space="preserve">
раторов, </w:t>
            </w:r>
            <w:r>
              <w:br/>
            </w:r>
            <w:r>
              <w:rPr>
                <w:rFonts w:ascii="Times New Roman"/>
                <w:b w:val="false"/>
                <w:i w:val="false"/>
                <w:color w:val="000000"/>
                <w:sz w:val="20"/>
              </w:rPr>
              <w:t xml:space="preserve">
калориферов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Агрегат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Открытые </w:t>
            </w:r>
            <w:r>
              <w:br/>
            </w:r>
            <w:r>
              <w:rPr>
                <w:rFonts w:ascii="Times New Roman"/>
                <w:b w:val="false"/>
                <w:i w:val="false"/>
                <w:color w:val="000000"/>
                <w:sz w:val="20"/>
              </w:rPr>
              <w:t xml:space="preserve">
стоянки </w:t>
            </w:r>
            <w:r>
              <w:br/>
            </w:r>
            <w:r>
              <w:rPr>
                <w:rFonts w:ascii="Times New Roman"/>
                <w:b w:val="false"/>
                <w:i w:val="false"/>
                <w:color w:val="000000"/>
                <w:sz w:val="20"/>
              </w:rPr>
              <w:t xml:space="preserve">
автомашин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Газосвароч- </w:t>
            </w:r>
            <w:r>
              <w:br/>
            </w:r>
            <w:r>
              <w:rPr>
                <w:rFonts w:ascii="Times New Roman"/>
                <w:b w:val="false"/>
                <w:i w:val="false"/>
                <w:color w:val="000000"/>
                <w:sz w:val="20"/>
              </w:rPr>
              <w:t xml:space="preserve">
ные и </w:t>
            </w:r>
            <w:r>
              <w:br/>
            </w:r>
            <w:r>
              <w:rPr>
                <w:rFonts w:ascii="Times New Roman"/>
                <w:b w:val="false"/>
                <w:i w:val="false"/>
                <w:color w:val="000000"/>
                <w:sz w:val="20"/>
              </w:rPr>
              <w:t xml:space="preserve">
электросва- </w:t>
            </w:r>
            <w:r>
              <w:br/>
            </w:r>
            <w:r>
              <w:rPr>
                <w:rFonts w:ascii="Times New Roman"/>
                <w:b w:val="false"/>
                <w:i w:val="false"/>
                <w:color w:val="000000"/>
                <w:sz w:val="20"/>
              </w:rPr>
              <w:t xml:space="preserve">
рочные цехи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Дворовая </w:t>
            </w:r>
            <w:r>
              <w:br/>
            </w:r>
            <w:r>
              <w:rPr>
                <w:rFonts w:ascii="Times New Roman"/>
                <w:b w:val="false"/>
                <w:i w:val="false"/>
                <w:color w:val="000000"/>
                <w:sz w:val="20"/>
              </w:rPr>
              <w:t xml:space="preserve">
площадка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 </w:t>
            </w:r>
            <w:r>
              <w:rPr>
                <w:rFonts w:ascii="Times New Roman"/>
                <w:b w:val="false"/>
                <w:i w:val="false"/>
                <w:color w:val="000000"/>
                <w:vertAlign w:val="superscript"/>
              </w:rPr>
              <w:t xml:space="preserve">2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Нормы первичных средств пожаротушения для строящихся и реконструируемых зданий, сооружений и подсобных помещений. </w:t>
      </w:r>
      <w:r>
        <w:br/>
      </w:r>
      <w:r>
        <w:rPr>
          <w:rFonts w:ascii="Times New Roman"/>
          <w:b w:val="false"/>
          <w:i w:val="false"/>
          <w:color w:val="000000"/>
          <w:sz w:val="28"/>
        </w:rPr>
        <w:t xml:space="preserve">
      * Но не менее двух огнетушителей на этаж. </w:t>
      </w:r>
      <w:r>
        <w:br/>
      </w:r>
      <w:r>
        <w:rPr>
          <w:rFonts w:ascii="Times New Roman"/>
          <w:b w:val="false"/>
          <w:i w:val="false"/>
          <w:color w:val="000000"/>
          <w:sz w:val="28"/>
        </w:rPr>
        <w:t xml:space="preserve">
      ** Не менее двух бочек на этаж. </w:t>
      </w:r>
      <w:r>
        <w:br/>
      </w:r>
      <w:r>
        <w:rPr>
          <w:rFonts w:ascii="Times New Roman"/>
          <w:b w:val="false"/>
          <w:i w:val="false"/>
          <w:color w:val="000000"/>
          <w:sz w:val="28"/>
        </w:rPr>
        <w:t xml:space="preserve">
      *** Но не менее двух огнетушителей на мастерскую или каждый отдельный склад. </w:t>
      </w:r>
      <w:r>
        <w:br/>
      </w:r>
      <w:r>
        <w:rPr>
          <w:rFonts w:ascii="Times New Roman"/>
          <w:b w:val="false"/>
          <w:i w:val="false"/>
          <w:color w:val="000000"/>
          <w:sz w:val="28"/>
        </w:rPr>
        <w:t xml:space="preserve">
      **** Но не менее двух огнетушителей и одного ящика с песком. В ящике с песком должна находиться кошма размером 1,5 x 1,5м. </w:t>
      </w:r>
      <w:r>
        <w:br/>
      </w:r>
      <w:r>
        <w:rPr>
          <w:rFonts w:ascii="Times New Roman"/>
          <w:b w:val="false"/>
          <w:i w:val="false"/>
          <w:color w:val="000000"/>
          <w:sz w:val="28"/>
        </w:rPr>
        <w:t xml:space="preserve">
      Примечание: </w:t>
      </w:r>
      <w:r>
        <w:br/>
      </w:r>
      <w:r>
        <w:rPr>
          <w:rFonts w:ascii="Times New Roman"/>
          <w:b w:val="false"/>
          <w:i w:val="false"/>
          <w:color w:val="000000"/>
          <w:sz w:val="28"/>
        </w:rPr>
        <w:t xml:space="preserve">
      1. Необходимое число первичных средств пожаротушения складов и сооружений, не указанных в настоящей таблице, определяется согласно норм положенности, утвержденных соответствующими министерствами. </w:t>
      </w:r>
      <w:r>
        <w:br/>
      </w:r>
      <w:r>
        <w:rPr>
          <w:rFonts w:ascii="Times New Roman"/>
          <w:b w:val="false"/>
          <w:i w:val="false"/>
          <w:color w:val="000000"/>
          <w:sz w:val="28"/>
        </w:rPr>
        <w:t xml:space="preserve">
      2. Помимо противопожарного оборудования, предусмотренного настоящими Правилами, на территории строительства складов, временных зданий в местах, определенных органами противопожарной службы, должны быть размещены пожарные пункты (шкафы, щиты) со следующим вертикальным набором пожарного оборудования (инвентаря), шт. топоров - 2; ломов и лопат - 2; багров железных - 2; ведер, окрашенных в красный цвет - 2; огнетушителей - 2. </w:t>
      </w:r>
    </w:p>
    <w:bookmarkStart w:name="z98" w:id="97"/>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7"/>
    <w:p>
      <w:pPr>
        <w:spacing w:after="0"/>
        <w:ind w:left="0"/>
        <w:jc w:val="both"/>
      </w:pPr>
      <w:r>
        <w:rPr>
          <w:rFonts w:ascii="Times New Roman"/>
          <w:b/>
          <w:i w:val="false"/>
          <w:color w:val="000000"/>
          <w:sz w:val="28"/>
        </w:rPr>
        <w:t xml:space="preserve">          Талон по технике пожарной безопасности </w:t>
      </w:r>
      <w:r>
        <w:br/>
      </w:r>
      <w:r>
        <w:rPr>
          <w:rFonts w:ascii="Times New Roman"/>
          <w:b w:val="false"/>
          <w:i w:val="false"/>
          <w:color w:val="000000"/>
          <w:sz w:val="28"/>
        </w:rPr>
        <w:t>
</w:t>
      </w:r>
      <w:r>
        <w:rPr>
          <w:rFonts w:ascii="Times New Roman"/>
          <w:b/>
          <w:i w:val="false"/>
          <w:color w:val="000000"/>
          <w:sz w:val="28"/>
        </w:rPr>
        <w:t xml:space="preserve">           к квалификационному удостоверению </w:t>
      </w:r>
      <w:r>
        <w:br/>
      </w:r>
      <w:r>
        <w:rPr>
          <w:rFonts w:ascii="Times New Roman"/>
          <w:b w:val="false"/>
          <w:i w:val="false"/>
          <w:color w:val="000000"/>
          <w:sz w:val="28"/>
        </w:rPr>
        <w:t>
</w:t>
      </w:r>
      <w:r>
        <w:rPr>
          <w:rFonts w:ascii="Times New Roman"/>
          <w:b/>
          <w:i w:val="false"/>
          <w:color w:val="000000"/>
          <w:sz w:val="28"/>
        </w:rPr>
        <w:t xml:space="preserve">           (действителен только при наличии </w:t>
      </w:r>
      <w:r>
        <w:br/>
      </w:r>
      <w:r>
        <w:rPr>
          <w:rFonts w:ascii="Times New Roman"/>
          <w:b w:val="false"/>
          <w:i w:val="false"/>
          <w:color w:val="000000"/>
          <w:sz w:val="28"/>
        </w:rPr>
        <w:t>
</w:t>
      </w:r>
      <w:r>
        <w:rPr>
          <w:rFonts w:ascii="Times New Roman"/>
          <w:b/>
          <w:i w:val="false"/>
          <w:color w:val="000000"/>
          <w:sz w:val="28"/>
        </w:rPr>
        <w:t xml:space="preserve">               квалификационного удостоверения) </w:t>
      </w:r>
    </w:p>
    <w:p>
      <w:pPr>
        <w:spacing w:after="0"/>
        <w:ind w:left="0"/>
        <w:jc w:val="both"/>
      </w:pPr>
      <w:r>
        <w:rPr>
          <w:rFonts w:ascii="Times New Roman"/>
          <w:b w:val="false"/>
          <w:i w:val="false"/>
          <w:color w:val="000000"/>
          <w:sz w:val="28"/>
        </w:rPr>
        <w:t xml:space="preserve">Тов.____________________________________________________________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Зачеты по программе пожарно-технического минимума и знанию </w:t>
      </w:r>
      <w:r>
        <w:br/>
      </w:r>
      <w:r>
        <w:rPr>
          <w:rFonts w:ascii="Times New Roman"/>
          <w:b w:val="false"/>
          <w:i w:val="false"/>
          <w:color w:val="000000"/>
          <w:sz w:val="28"/>
        </w:rPr>
        <w:t xml:space="preserve">
требований пожарной безопасности при проведении сварочных и </w:t>
      </w:r>
      <w:r>
        <w:br/>
      </w:r>
      <w:r>
        <w:rPr>
          <w:rFonts w:ascii="Times New Roman"/>
          <w:b w:val="false"/>
          <w:i w:val="false"/>
          <w:color w:val="000000"/>
          <w:sz w:val="28"/>
        </w:rPr>
        <w:t xml:space="preserve">
других огневых работ сдал. </w:t>
      </w:r>
    </w:p>
    <w:p>
      <w:pPr>
        <w:spacing w:after="0"/>
        <w:ind w:left="0"/>
        <w:jc w:val="both"/>
      </w:pPr>
      <w:r>
        <w:rPr>
          <w:rFonts w:ascii="Times New Roman"/>
          <w:b w:val="false"/>
          <w:i w:val="false"/>
          <w:color w:val="000000"/>
          <w:sz w:val="28"/>
        </w:rPr>
        <w:t xml:space="preserve">Талон действителен в течение одного года со дня выдачи. </w:t>
      </w:r>
    </w:p>
    <w:p>
      <w:pPr>
        <w:spacing w:after="0"/>
        <w:ind w:left="0"/>
        <w:jc w:val="both"/>
      </w:pPr>
      <w:r>
        <w:rPr>
          <w:rFonts w:ascii="Times New Roman"/>
          <w:b w:val="false"/>
          <w:i w:val="false"/>
          <w:color w:val="000000"/>
          <w:sz w:val="28"/>
        </w:rPr>
        <w:t xml:space="preserve">Представитель </w:t>
      </w:r>
      <w:r>
        <w:br/>
      </w:r>
      <w:r>
        <w:rPr>
          <w:rFonts w:ascii="Times New Roman"/>
          <w:b w:val="false"/>
          <w:i w:val="false"/>
          <w:color w:val="000000"/>
          <w:sz w:val="28"/>
        </w:rPr>
        <w:t xml:space="preserve">
администрации __________________________________________________ </w:t>
      </w:r>
      <w:r>
        <w:br/>
      </w:r>
      <w:r>
        <w:rPr>
          <w:rFonts w:ascii="Times New Roman"/>
          <w:b w:val="false"/>
          <w:i w:val="false"/>
          <w:color w:val="000000"/>
          <w:sz w:val="28"/>
        </w:rPr>
        <w:t xml:space="preserve">
                              (наименование объекта) </w:t>
      </w:r>
    </w:p>
    <w:p>
      <w:pPr>
        <w:spacing w:after="0"/>
        <w:ind w:left="0"/>
        <w:jc w:val="both"/>
      </w:pP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Представитель органа (части) пожарной охраны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 200__ г. </w:t>
      </w:r>
    </w:p>
    <w:p>
      <w:pPr>
        <w:spacing w:after="0"/>
        <w:ind w:left="0"/>
        <w:jc w:val="both"/>
      </w:pPr>
      <w:r>
        <w:rPr>
          <w:rFonts w:ascii="Times New Roman"/>
          <w:b w:val="false"/>
          <w:i w:val="false"/>
          <w:color w:val="000000"/>
          <w:sz w:val="28"/>
        </w:rPr>
        <w:t xml:space="preserve">Талон продлен до _______________ 200__ г. </w:t>
      </w:r>
    </w:p>
    <w:p>
      <w:pPr>
        <w:spacing w:after="0"/>
        <w:ind w:left="0"/>
        <w:jc w:val="both"/>
      </w:pPr>
      <w:r>
        <w:rPr>
          <w:rFonts w:ascii="Times New Roman"/>
          <w:b w:val="false"/>
          <w:i w:val="false"/>
          <w:color w:val="000000"/>
          <w:sz w:val="28"/>
        </w:rPr>
        <w:t xml:space="preserve">Представитель администрации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Представитель органа (части) пожарной охраны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"___"________ 200__ г. </w:t>
      </w:r>
    </w:p>
    <w:p>
      <w:pPr>
        <w:spacing w:after="0"/>
        <w:ind w:left="0"/>
        <w:jc w:val="both"/>
      </w:pPr>
      <w:r>
        <w:rPr>
          <w:rFonts w:ascii="Times New Roman"/>
          <w:b w:val="false"/>
          <w:i w:val="false"/>
          <w:color w:val="000000"/>
          <w:sz w:val="28"/>
        </w:rPr>
        <w:t xml:space="preserve">Талон продлен до _______________ 200__ г. </w:t>
      </w:r>
      <w:r>
        <w:br/>
      </w:r>
      <w:r>
        <w:rPr>
          <w:rFonts w:ascii="Times New Roman"/>
          <w:b w:val="false"/>
          <w:i w:val="false"/>
          <w:color w:val="000000"/>
          <w:sz w:val="28"/>
        </w:rPr>
        <w:t xml:space="preserve">
Представитель администрации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Представитель органа (части) пожарной охраны </w:t>
      </w:r>
      <w:r>
        <w:br/>
      </w:r>
      <w:r>
        <w:rPr>
          <w:rFonts w:ascii="Times New Roman"/>
          <w:b w:val="false"/>
          <w:i w:val="false"/>
          <w:color w:val="000000"/>
          <w:sz w:val="28"/>
        </w:rPr>
        <w:t xml:space="preserve">
      Подпись </w:t>
      </w:r>
      <w:r>
        <w:br/>
      </w:r>
      <w:r>
        <w:rPr>
          <w:rFonts w:ascii="Times New Roman"/>
          <w:b w:val="false"/>
          <w:i w:val="false"/>
          <w:color w:val="000000"/>
          <w:sz w:val="28"/>
        </w:rPr>
        <w:t>
 </w:t>
      </w:r>
      <w:r>
        <w:br/>
      </w:r>
      <w:r>
        <w:rPr>
          <w:rFonts w:ascii="Times New Roman"/>
          <w:b w:val="false"/>
          <w:i w:val="false"/>
          <w:color w:val="000000"/>
          <w:sz w:val="28"/>
        </w:rPr>
        <w:t xml:space="preserve">
  "___"________ 200__ г. </w:t>
      </w:r>
    </w:p>
    <w:p>
      <w:pPr>
        <w:spacing w:after="0"/>
        <w:ind w:left="0"/>
        <w:jc w:val="both"/>
      </w:pPr>
      <w:r>
        <w:rPr>
          <w:rFonts w:ascii="Times New Roman"/>
          <w:b w:val="false"/>
          <w:i w:val="false"/>
          <w:color w:val="000000"/>
          <w:sz w:val="28"/>
        </w:rPr>
        <w:t xml:space="preserve">Талон продлен до _______________ 200__ г. </w:t>
      </w:r>
    </w:p>
    <w:p>
      <w:pPr>
        <w:spacing w:after="0"/>
        <w:ind w:left="0"/>
        <w:jc w:val="both"/>
      </w:pPr>
      <w:r>
        <w:rPr>
          <w:rFonts w:ascii="Times New Roman"/>
          <w:b w:val="false"/>
          <w:i w:val="false"/>
          <w:color w:val="000000"/>
          <w:sz w:val="28"/>
        </w:rPr>
        <w:t xml:space="preserve">Отметка о нарушениях правил пожарной безопасности при проведении </w:t>
      </w:r>
      <w:r>
        <w:br/>
      </w:r>
      <w:r>
        <w:rPr>
          <w:rFonts w:ascii="Times New Roman"/>
          <w:b w:val="false"/>
          <w:i w:val="false"/>
          <w:color w:val="000000"/>
          <w:sz w:val="28"/>
        </w:rPr>
        <w:t xml:space="preserve">
огневых работ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(подпись лица, проверяющего соблюдение правил </w:t>
      </w:r>
      <w:r>
        <w:br/>
      </w:r>
      <w:r>
        <w:rPr>
          <w:rFonts w:ascii="Times New Roman"/>
          <w:b w:val="false"/>
          <w:i w:val="false"/>
          <w:color w:val="000000"/>
          <w:sz w:val="28"/>
        </w:rPr>
        <w:t xml:space="preserve">
               пожарной безопасности) </w:t>
      </w:r>
    </w:p>
    <w:bookmarkStart w:name="z99" w:id="98"/>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8"/>
    <w:p>
      <w:pPr>
        <w:spacing w:after="0"/>
        <w:ind w:left="0"/>
        <w:jc w:val="both"/>
      </w:pPr>
      <w:r>
        <w:rPr>
          <w:rFonts w:ascii="Times New Roman"/>
          <w:b/>
          <w:i w:val="false"/>
          <w:color w:val="000000"/>
          <w:sz w:val="28"/>
        </w:rPr>
        <w:t xml:space="preserve">        Разрешение на производство огневых работ </w:t>
      </w:r>
    </w:p>
    <w:p>
      <w:pPr>
        <w:spacing w:after="0"/>
        <w:ind w:left="0"/>
        <w:jc w:val="both"/>
      </w:pPr>
      <w:r>
        <w:rPr>
          <w:rFonts w:ascii="Times New Roman"/>
          <w:b w:val="false"/>
          <w:i w:val="false"/>
          <w:color w:val="000000"/>
          <w:sz w:val="28"/>
        </w:rPr>
        <w:t xml:space="preserve">"___"________ 200__ г. </w:t>
      </w:r>
    </w:p>
    <w:p>
      <w:pPr>
        <w:spacing w:after="0"/>
        <w:ind w:left="0"/>
        <w:jc w:val="both"/>
      </w:pPr>
      <w:r>
        <w:rPr>
          <w:rFonts w:ascii="Times New Roman"/>
          <w:b w:val="false"/>
          <w:i w:val="false"/>
          <w:color w:val="000000"/>
          <w:sz w:val="28"/>
        </w:rPr>
        <w:t xml:space="preserve">Объект _________________________________________________________ </w:t>
      </w:r>
      <w:r>
        <w:br/>
      </w:r>
      <w:r>
        <w:rPr>
          <w:rFonts w:ascii="Times New Roman"/>
          <w:b w:val="false"/>
          <w:i w:val="false"/>
          <w:color w:val="000000"/>
          <w:sz w:val="28"/>
        </w:rPr>
        <w:t xml:space="preserve">
Выдан тов. _____________________________________ в том, что ему </w:t>
      </w:r>
      <w:r>
        <w:br/>
      </w:r>
      <w:r>
        <w:rPr>
          <w:rFonts w:ascii="Times New Roman"/>
          <w:b w:val="false"/>
          <w:i w:val="false"/>
          <w:color w:val="000000"/>
          <w:sz w:val="28"/>
        </w:rPr>
        <w:t xml:space="preserve">
разрешено производство _________________________________________ </w:t>
      </w:r>
      <w:r>
        <w:br/>
      </w:r>
      <w:r>
        <w:rPr>
          <w:rFonts w:ascii="Times New Roman"/>
          <w:b w:val="false"/>
          <w:i w:val="false"/>
          <w:color w:val="000000"/>
          <w:sz w:val="28"/>
        </w:rPr>
        <w:t xml:space="preserve">
    (указать, конкретно, каких огневых работ и место проведения) </w:t>
      </w:r>
      <w:r>
        <w:br/>
      </w:r>
      <w:r>
        <w:rPr>
          <w:rFonts w:ascii="Times New Roman"/>
          <w:b w:val="false"/>
          <w:i w:val="false"/>
          <w:color w:val="000000"/>
          <w:sz w:val="28"/>
        </w:rPr>
        <w:t xml:space="preserve">
______________________________________ после выполнения следующих </w:t>
      </w:r>
      <w:r>
        <w:br/>
      </w:r>
      <w:r>
        <w:rPr>
          <w:rFonts w:ascii="Times New Roman"/>
          <w:b w:val="false"/>
          <w:i w:val="false"/>
          <w:color w:val="000000"/>
          <w:sz w:val="28"/>
        </w:rPr>
        <w:t xml:space="preserve">
мероприятий, обеспечивающих пожарную безопасность </w:t>
      </w:r>
      <w:r>
        <w:br/>
      </w:r>
      <w:r>
        <w:rPr>
          <w:rFonts w:ascii="Times New Roman"/>
          <w:b w:val="false"/>
          <w:i w:val="false"/>
          <w:color w:val="000000"/>
          <w:sz w:val="28"/>
        </w:rPr>
        <w:t xml:space="preserve">
работ: ___________________ </w:t>
      </w:r>
    </w:p>
    <w:p>
      <w:pPr>
        <w:spacing w:after="0"/>
        <w:ind w:left="0"/>
        <w:jc w:val="both"/>
      </w:pPr>
      <w:r>
        <w:rPr>
          <w:rFonts w:ascii="Times New Roman"/>
          <w:b w:val="false"/>
          <w:i w:val="false"/>
          <w:color w:val="000000"/>
          <w:sz w:val="28"/>
        </w:rPr>
        <w:t xml:space="preserve">      Разрешение действительно </w:t>
      </w:r>
      <w:r>
        <w:br/>
      </w:r>
      <w:r>
        <w:rPr>
          <w:rFonts w:ascii="Times New Roman"/>
          <w:b w:val="false"/>
          <w:i w:val="false"/>
          <w:color w:val="000000"/>
          <w:sz w:val="28"/>
        </w:rPr>
        <w:t xml:space="preserve">
      с "___" час. "___" ___________ 200__ г. </w:t>
      </w:r>
      <w:r>
        <w:br/>
      </w:r>
      <w:r>
        <w:rPr>
          <w:rFonts w:ascii="Times New Roman"/>
          <w:b w:val="false"/>
          <w:i w:val="false"/>
          <w:color w:val="000000"/>
          <w:sz w:val="28"/>
        </w:rPr>
        <w:t xml:space="preserve">
      до "___" час. "___" ___________ 200__ г. </w:t>
      </w:r>
    </w:p>
    <w:p>
      <w:pPr>
        <w:spacing w:after="0"/>
        <w:ind w:left="0"/>
        <w:jc w:val="both"/>
      </w:pPr>
      <w:r>
        <w:rPr>
          <w:rFonts w:ascii="Times New Roman"/>
          <w:b w:val="false"/>
          <w:i w:val="false"/>
          <w:color w:val="000000"/>
          <w:sz w:val="28"/>
        </w:rPr>
        <w:t xml:space="preserve">      Главный инженер 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Разрешение продлено </w:t>
      </w:r>
      <w:r>
        <w:br/>
      </w:r>
      <w:r>
        <w:rPr>
          <w:rFonts w:ascii="Times New Roman"/>
          <w:b w:val="false"/>
          <w:i w:val="false"/>
          <w:color w:val="000000"/>
          <w:sz w:val="28"/>
        </w:rPr>
        <w:t xml:space="preserve">
      с "___" час. "___" _______ 200__ г. </w:t>
      </w:r>
      <w:r>
        <w:br/>
      </w:r>
      <w:r>
        <w:rPr>
          <w:rFonts w:ascii="Times New Roman"/>
          <w:b w:val="false"/>
          <w:i w:val="false"/>
          <w:color w:val="000000"/>
          <w:sz w:val="28"/>
        </w:rPr>
        <w:t xml:space="preserve">
      до "___" час. "___" ___________ 200__ г. </w:t>
      </w:r>
    </w:p>
    <w:p>
      <w:pPr>
        <w:spacing w:after="0"/>
        <w:ind w:left="0"/>
        <w:jc w:val="both"/>
      </w:pPr>
      <w:r>
        <w:rPr>
          <w:rFonts w:ascii="Times New Roman"/>
          <w:b w:val="false"/>
          <w:i w:val="false"/>
          <w:color w:val="000000"/>
          <w:sz w:val="28"/>
        </w:rPr>
        <w:t xml:space="preserve">      Главный инженер __________________________________________ </w:t>
      </w:r>
      <w:r>
        <w:br/>
      </w:r>
      <w:r>
        <w:rPr>
          <w:rFonts w:ascii="Times New Roman"/>
          <w:b w:val="false"/>
          <w:i w:val="false"/>
          <w:color w:val="000000"/>
          <w:sz w:val="28"/>
        </w:rPr>
        <w:t xml:space="preserve">
                                     (подпись) </w:t>
      </w:r>
    </w:p>
    <w:p>
      <w:pPr>
        <w:spacing w:after="0"/>
        <w:ind w:left="0"/>
        <w:jc w:val="both"/>
      </w:pPr>
      <w:r>
        <w:rPr>
          <w:rFonts w:ascii="Times New Roman"/>
          <w:b w:val="false"/>
          <w:i w:val="false"/>
          <w:color w:val="000000"/>
          <w:sz w:val="28"/>
        </w:rPr>
        <w:t xml:space="preserve">      Производство _____________________________________________ </w:t>
      </w:r>
      <w:r>
        <w:br/>
      </w:r>
      <w:r>
        <w:rPr>
          <w:rFonts w:ascii="Times New Roman"/>
          <w:b w:val="false"/>
          <w:i w:val="false"/>
          <w:color w:val="000000"/>
          <w:sz w:val="28"/>
        </w:rPr>
        <w:t xml:space="preserve">
                               (указать каких работ) </w:t>
      </w:r>
    </w:p>
    <w:p>
      <w:pPr>
        <w:spacing w:after="0"/>
        <w:ind w:left="0"/>
        <w:jc w:val="both"/>
      </w:pPr>
      <w:r>
        <w:rPr>
          <w:rFonts w:ascii="Times New Roman"/>
          <w:b w:val="false"/>
          <w:i w:val="false"/>
          <w:color w:val="000000"/>
          <w:sz w:val="28"/>
        </w:rPr>
        <w:t xml:space="preserve">      Выполняются работы при условии выполнения следующих </w:t>
      </w:r>
      <w:r>
        <w:br/>
      </w:r>
      <w:r>
        <w:rPr>
          <w:rFonts w:ascii="Times New Roman"/>
          <w:b w:val="false"/>
          <w:i w:val="false"/>
          <w:color w:val="000000"/>
          <w:sz w:val="28"/>
        </w:rPr>
        <w:t xml:space="preserve">
дополнительных требований пожарной безопасности. </w:t>
      </w:r>
    </w:p>
    <w:p>
      <w:pPr>
        <w:spacing w:after="0"/>
        <w:ind w:left="0"/>
        <w:jc w:val="both"/>
      </w:pP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с "___" час. до "___"_________ 200__г.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(подпись представителя пожарной охраны) </w:t>
      </w:r>
    </w:p>
    <w:p>
      <w:pPr>
        <w:spacing w:after="0"/>
        <w:ind w:left="0"/>
        <w:jc w:val="both"/>
      </w:pPr>
      <w:r>
        <w:rPr>
          <w:rFonts w:ascii="Times New Roman"/>
          <w:b w:val="false"/>
          <w:i w:val="false"/>
          <w:color w:val="000000"/>
          <w:sz w:val="28"/>
        </w:rPr>
        <w:t xml:space="preserve">      Разрешение продлено: </w:t>
      </w:r>
      <w:r>
        <w:br/>
      </w:r>
      <w:r>
        <w:rPr>
          <w:rFonts w:ascii="Times New Roman"/>
          <w:b w:val="false"/>
          <w:i w:val="false"/>
          <w:color w:val="000000"/>
          <w:sz w:val="28"/>
        </w:rPr>
        <w:t xml:space="preserve">
      с "___" час. до "___"_________ 200__г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(подпись представителя пожарной охраны) </w:t>
      </w:r>
    </w:p>
    <w:p>
      <w:pPr>
        <w:spacing w:after="0"/>
        <w:ind w:left="0"/>
        <w:jc w:val="both"/>
      </w:pPr>
      <w:r>
        <w:rPr>
          <w:rFonts w:ascii="Times New Roman"/>
          <w:b w:val="false"/>
          <w:i w:val="false"/>
          <w:color w:val="000000"/>
          <w:sz w:val="28"/>
        </w:rPr>
        <w:t xml:space="preserve">      Инструктаж о мерах пожарной безопасности и выполнении </w:t>
      </w:r>
      <w:r>
        <w:br/>
      </w:r>
      <w:r>
        <w:rPr>
          <w:rFonts w:ascii="Times New Roman"/>
          <w:b w:val="false"/>
          <w:i w:val="false"/>
          <w:color w:val="000000"/>
          <w:sz w:val="28"/>
        </w:rPr>
        <w:t xml:space="preserve">
предложенных в разрешении мероприятий получил: </w:t>
      </w:r>
      <w:r>
        <w:br/>
      </w:r>
      <w:r>
        <w:rPr>
          <w:rFonts w:ascii="Times New Roman"/>
          <w:b w:val="false"/>
          <w:i w:val="false"/>
          <w:color w:val="000000"/>
          <w:sz w:val="28"/>
        </w:rPr>
        <w:t xml:space="preserve">
      ___________________________________________ </w:t>
      </w:r>
      <w:r>
        <w:br/>
      </w:r>
      <w:r>
        <w:rPr>
          <w:rFonts w:ascii="Times New Roman"/>
          <w:b w:val="false"/>
          <w:i w:val="false"/>
          <w:color w:val="000000"/>
          <w:sz w:val="28"/>
        </w:rPr>
        <w:t xml:space="preserve">
          (подпись лица, проводящего работы) </w:t>
      </w:r>
    </w:p>
    <w:bookmarkStart w:name="z100" w:id="99"/>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пожарной безопасности </w:t>
      </w:r>
      <w:r>
        <w:br/>
      </w:r>
      <w:r>
        <w:rPr>
          <w:rFonts w:ascii="Times New Roman"/>
          <w:b w:val="false"/>
          <w:i w:val="false"/>
          <w:color w:val="000000"/>
          <w:sz w:val="28"/>
        </w:rPr>
        <w:t xml:space="preserve">
                                  в Республике Казахстан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3"/>
        <w:gridCol w:w="793"/>
        <w:gridCol w:w="993"/>
        <w:gridCol w:w="993"/>
        <w:gridCol w:w="913"/>
        <w:gridCol w:w="793"/>
        <w:gridCol w:w="913"/>
        <w:gridCol w:w="933"/>
        <w:gridCol w:w="1133"/>
      </w:tblGrid>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Высота точки </w:t>
            </w:r>
            <w:r>
              <w:br/>
            </w:r>
            <w:r>
              <w:rPr>
                <w:rFonts w:ascii="Times New Roman"/>
                <w:b w:val="false"/>
                <w:i w:val="false"/>
                <w:color w:val="000000"/>
                <w:sz w:val="20"/>
              </w:rPr>
              <w:t xml:space="preserve">
сварки над </w:t>
            </w:r>
            <w:r>
              <w:br/>
            </w:r>
            <w:r>
              <w:rPr>
                <w:rFonts w:ascii="Times New Roman"/>
                <w:b w:val="false"/>
                <w:i w:val="false"/>
                <w:color w:val="000000"/>
                <w:sz w:val="20"/>
              </w:rPr>
              <w:t xml:space="preserve">
уровнем пола </w:t>
            </w:r>
            <w:r>
              <w:br/>
            </w:r>
            <w:r>
              <w:rPr>
                <w:rFonts w:ascii="Times New Roman"/>
                <w:b w:val="false"/>
                <w:i w:val="false"/>
                <w:color w:val="000000"/>
                <w:sz w:val="20"/>
              </w:rPr>
              <w:t xml:space="preserve">
или прилегающей </w:t>
            </w:r>
            <w:r>
              <w:br/>
            </w:r>
            <w:r>
              <w:rPr>
                <w:rFonts w:ascii="Times New Roman"/>
                <w:b w:val="false"/>
                <w:i w:val="false"/>
                <w:color w:val="000000"/>
                <w:sz w:val="20"/>
              </w:rPr>
              <w:t xml:space="preserve">
территории, м.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w:t>
            </w:r>
            <w:r>
              <w:br/>
            </w:r>
            <w:r>
              <w:rPr>
                <w:rFonts w:ascii="Times New Roman"/>
                <w:b w:val="false"/>
                <w:i w:val="false"/>
                <w:color w:val="000000"/>
                <w:sz w:val="20"/>
              </w:rPr>
              <w:t xml:space="preserve">
10 </w:t>
            </w:r>
          </w:p>
        </w:tc>
      </w:tr>
      <w:tr>
        <w:trPr>
          <w:trHeight w:val="30" w:hRule="atLeast"/>
        </w:trPr>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Минимальный </w:t>
            </w:r>
            <w:r>
              <w:br/>
            </w:r>
            <w:r>
              <w:rPr>
                <w:rFonts w:ascii="Times New Roman"/>
                <w:b w:val="false"/>
                <w:i w:val="false"/>
                <w:color w:val="000000"/>
                <w:sz w:val="20"/>
              </w:rPr>
              <w:t xml:space="preserve">
радиус зоны </w:t>
            </w:r>
            <w:r>
              <w:br/>
            </w:r>
            <w:r>
              <w:rPr>
                <w:rFonts w:ascii="Times New Roman"/>
                <w:b w:val="false"/>
                <w:i w:val="false"/>
                <w:color w:val="000000"/>
                <w:sz w:val="20"/>
              </w:rPr>
              <w:t xml:space="preserve">
очистки, м.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