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c912" w14:textId="f6cc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деятельности медицинских организаций, оказывающих первичную медико-санитарную помощь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21 марта 2006 года N 124. Зарегистрирован в Министерстве юстиции Республики Казахстан
27 марта 2006 года N 4131. Утратил силу приказом Министра здравоохранения Республики Казахстан от 29 апреля 2010 года № 311.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29.04.2010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системе здравоохранения" и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2005 года N 1304 "О мерах совершенствования первичной медико-санитарной помощи населению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rPr>
          <w:rFonts w:ascii="Times New Roman"/>
          <w:b w:val="false"/>
          <w:i w:val="false"/>
          <w:color w:val="000000"/>
          <w:sz w:val="28"/>
        </w:rPr>
        <w:t>см. P092131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деятельности медицинских организаций, оказывающих первичную медико-санитарную помощь (далее - ПМСП).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структурных подразделений Министерства здравоохранения Республики Казахстан внести необходимые изменения в нормативные правовые акты в соответствии с настоящим приказом.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Руководителям департаментов здравоохранения областей, городов Астана и Алматы (по согласованию) обеспечить деятельность организаций ПМСП согласно настоящему приказу.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Директору Департамента лечебно-профилактической работы Министерства здравоохранения Республики Казахстан (Байсеркин Б.С.) направить настоящий приказ на государственную регистрацию в Министерство юстиции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Директору Департамента организационно-правовой работы Министерства здравоохранения Республики Казахстан (Акрачкова Д.В.)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Директору Департамента лечебно-профилактической работы Министерства здравоохранения Республики Казахстан (Байсеркин Б.С.) совместно с директорами Департаментов здравоохранения областей, городов Астаны и Алматы (по согласованию) определить и представить по специализированной помощи: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номенклатуру специальностей и должностей, функции специалистов и нормативы объема работ в срок до 10 апреля 2006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расчеты для уточнения расходов при формировании бюджетной заявки по целевым трансфертам местным бюджетам на 2007 год в срок до 1 мая 2006 года.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приказа возложить на вице-министра здравоохранения Республики Казахстан Аканова А.А.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Настоящий приказ вводится в действие со дня его официального опубликования и распространяется на правоотношения, возникшие с 1 января 2006 года.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марта 2006 года N 124 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 деятельности медицинских организаций,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оказывающих первичную медико-санитарную помощь 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регулирует деятельность, типовую организационную структуру, типовые штаты и штатные нормативы организаций первичной медико-санитарной помощи (далее - ПМСП) и нормативы объема и уровень медицинского обслуживания населения в поликлинике, центре ПМСП, врачебной амбулатории, медицинском пункте.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Деятельность организаций, оказывающих ПМСП, строится по территориальному принципу с целью обеспечения доступности медицинской помощи гражданам по месту их жительства и/или прикрепления с учетом права свободного выбора медицинской организации.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Режим работы организаций ПМСП с обеспечением работы дежурных врачей в выходные и праздничные дни устанавливается органом местного государственного управления здравоохранения.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Самостоятельные организации ПМСП пользуются правами юридического лица, имеют штамп, печать и фирменный бланк с обозначением своего наименования.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Организации ПМСП действуют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>и  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 Республики Казахстан, Уставом и настоящим Положением.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Поликлиника - медицинская организация, оказывающая первичную медико-санитарную, специализированную медицинскую помощь населению, включающая в себя профилактические, диагностические и лечебные услуги.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структуру поликлиники входят отделения: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общей практики и/или участковой службы, дневной стационар и вспомогательная служба;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специализированной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лабораторно-диагностической помощи.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Центр ПМСП - медицинская организация, оказывающая первичную медико-санитарную помощь населению.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структуру центра ПМСП входят подразделения общей врачебной практики и/или участковой службы, лабораторно-инструментальной диагностики, дневной стационар и вспомогательные службы.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Врачебная амбулатория - медицинская организация, оказывающая первичную медико-санитарную помощь населению, являющаяся самостоятельным юридическим лицом или структурным подразделением центра ПМСП или отделения общей практики и/или участковой службы поликлиники.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структуру врачебной амбулатории входят подразделения общей практики и/или участковой службы, дневной стационар и вспомогательные службы.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Медицинский пункт - структурное подразделение врачебной амбулатории, центра ПМСП, оказывающий </w:t>
      </w:r>
      <w:r>
        <w:rPr>
          <w:rFonts w:ascii="Times New Roman"/>
          <w:b w:val="false"/>
          <w:i w:val="false"/>
          <w:color w:val="000000"/>
          <w:sz w:val="28"/>
        </w:rPr>
        <w:t>доврачебную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медицинскую помощь прикрепленному населению.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Первичная медико-санитарная помощь в организациях ПМСП осуществляется врачами общей практики, участковыми терапевтами и педиатрами, акушерами-гинекологами и другими специалистами, медицинскими сестрами общей практики, участковыми медицинскими сестрами, фельдшерами, акушерками и другими профильными медицинскими сестрами.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Врач общей практики (далее - ВОП) - это специалист, прошедший специальную многопрофильную подготовку по оказанию первичной медико-санитарной помощи, осуществляющий самостоятельный амбулаторный смешанный прием взрослого и детского населения, независимо от пола и возраста, оказывающий неотложную медицинскую помощь, проводящий комплекс профилактических и реабилитационных мероприятий, содействующий формированию здорового образа жизни, способствующий решению медико-социальных проблем.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должность ВОП назначаются специалисты, имеющие высшее медицинское образование, окончившие интернатуру или клиническую ординатуру по специальности "Общая врачебная практика" (далее - ОВП), прошедшие профессиональную переподготовку и получившие удостоверение или </w:t>
      </w:r>
      <w:r>
        <w:rPr>
          <w:rFonts w:ascii="Times New Roman"/>
          <w:b w:val="false"/>
          <w:i w:val="false"/>
          <w:color w:val="000000"/>
          <w:sz w:val="28"/>
        </w:rPr>
        <w:t>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ОВП.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Медицинская сестра общей практики - специалист в области сестринского дела, осуществляющий свою деятельность совместно с врачом общей практики и обеспечивающий доврачебную помощь населению, включая диагностические, лечебные, профилактические и реабилитационные мероприятия.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Участковая медицинская сестра - специалист в области сестринского дела, осуществляющий свою деятельность совместно с участковым врачом (терапевтом или педиатром) и обеспечивающий доврачебную помощь (взрослому или детскому) населению, включая диагностические, профилактические и реабилитационные мероприятия в пределах своей компетенции.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 должность медицинской сестры назначаются медицинские сестры, имеющие базовое среднее медицинское образование с квалификацией "медицинская сестра общей практики", прошедшие специализацию или усовершенствование на соответствующих циклах дополнительного медицинского образования.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Специализированная помощь оказывается населению при заболеваниях, требующих специальных методов диагностики, лечения и использования сложных медицинских технологий.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Специализированная помощь населению на уровне районной и городской поликлиник оказывается по 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должностей, утвержденному уполномоченным органом в области здравоохранения.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На должность врача, оказывающего специализированную медицинскую помощь по соответствующему профилю (далее - профильный специалист) назначается специалист, имеющий высшее медицинское образование по специальности "Лечебное дело", прошедший первичную специализацию или переподготовку по профильной специальности.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Лабораторно-диагностическое отделение (далее - ЛДО) предназначено для проведения диагностического и лабораторного исследования с целью уточнения, подтверждения или исключения диагноза.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структуру ЛДО входят лаборатория, кабинеты: ультразвукового исследования, рентгендиагностический, эндоскопического исследования и функциональной диагностики.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Дневной стационар, кабинеты: прививочный, процедурный, физиотерапевтического лечения и лечебной физической культуры (далее - ЛФК), профилактики и диспансеризации, химизатора, аптеки, организуется в структуре отделения общей практики и/или участковой службы.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Работа дневного стационара регламентируется приказом Министра здравоохранения Республики Казахстан от 14 ноября 2003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840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развитии стационарозамещающей медицинской помощи", зарегистрированным в Реестре государственной регистрации нормативных правовых актов за N 2596. 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Функции организаций ПМСП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Основными функциями поликлиники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оказание </w:t>
      </w:r>
      <w:r>
        <w:rPr>
          <w:rFonts w:ascii="Times New Roman"/>
          <w:b w:val="false"/>
          <w:i w:val="false"/>
          <w:color w:val="000000"/>
          <w:sz w:val="28"/>
        </w:rPr>
        <w:t>первичной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медико-санитарной, </w:t>
      </w:r>
      <w:r>
        <w:rPr>
          <w:rFonts w:ascii="Times New Roman"/>
          <w:b w:val="false"/>
          <w:i w:val="false"/>
          <w:color w:val="000000"/>
          <w:sz w:val="28"/>
        </w:rPr>
        <w:t>специализированной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медицинской, лабораторно-диагностической помощи населению в амбулаторных условиях, в дневном стационаре и на дому в соответствии с видами и объемами, утверждаемыми уполномоченным органом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оказание первичной медико-санитарной помощи участковыми терапевтами и педиатрами, акушерами-гинекологами, врачами общей практики, медицинскими сестрами (участковыми и общей практики), акушерками;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оказание специализированной медицинской помощи профильными специалистами;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оказание лабораторно-диагностической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профилактических мероприятий, направленных на выявление ранних и скрытых форм заболеваний и факторов риска;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санитарно-гигиенических и противоэпидемических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и проведение иммунопрофилактики;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обучение населения вопросам охраны здоровья, профилактики болезней и формированию здорового образа жизни; </w:t>
      </w:r>
      <w:r>
        <w:rPr>
          <w:rFonts w:ascii="Times New Roman"/>
          <w:b w:val="false"/>
          <w:i w:val="false"/>
          <w:color w:val="000000"/>
          <w:sz w:val="28"/>
        </w:rPr>
        <w:t xml:space="preserve">V074550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направление граждан специалистами ПМСП для получения специализированной помощи и лабораторно-диагностических услуг, на </w:t>
      </w:r>
      <w:r>
        <w:rPr>
          <w:rFonts w:ascii="Times New Roman"/>
          <w:b w:val="false"/>
          <w:i w:val="false"/>
          <w:color w:val="000000"/>
          <w:sz w:val="28"/>
        </w:rPr>
        <w:t>госпитализацию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стационары и </w:t>
      </w:r>
      <w:r>
        <w:rPr>
          <w:rFonts w:ascii="Times New Roman"/>
          <w:b w:val="false"/>
          <w:i w:val="false"/>
          <w:color w:val="000000"/>
          <w:sz w:val="28"/>
        </w:rPr>
        <w:t>санаторно-курортное лечение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координация деятельности структурных подразделений.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Основными задачами отделения общей практики и/или участковой службы (далее - ООП)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первичной медико-санитарной помощи населению на амбулаторном приеме и на дому;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оказание первой и неотложной медицинской помощи больным при острых и хронических заболеваниях, травмах, отравлениях и других несчастных случаях;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раннее выявление заболеваний, обследование пациентов;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госпитализация лиц, нуждающихся в стационарном лечении;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восстановительное лечение больных;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диспансеризация и профилактические осмотры;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совместная деятельность с работниками Департамента государственного санитарного эпидемиологического надзора по вопросам санитарно-эпидемиологического благополучия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экспертиза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временной нетрудоспособности больных, направление в территориальные органы Министерства труда и социальной защиты населения Республики Казахстан лиц с признаками стойкой утраты трудоспособности;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ведение статистического учета и отчетности в установленном порядке, анализ статистических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пропаганда здорового образа жизни (далее - ЗОЖ).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Функциями регистратуры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предварительной записи больных на прием к врачу и средним медицинским работникам по вопросам их компетенции для обслуживания на дому, как при их непосредственном обращении в поликлинику, так и по телефону;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регулирование интенсивности потока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подбора и доставки медицинской документации в кабинеты врачей, правильное ведение и хранение картотеки;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информацией население 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приемах врачей во все дни недели, в том числе в выходные и праздничные, с указанием часов приема, номеров кабинетов;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правилах вызова врача на дом, порядке предварительной записи на прием к врачам, времени и месте приема населения главным врачом и его заместителями, адресах аптек, поликлиник и стационаров, оказывающих экстренную врачебную помощь населению в вечернее, ночное время и в воскресные и праздничные дни;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порядке работы поликлиники, правилах подготовки к исследованиям;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запись на прием к врачам поликлиники и регистрацию вызовов врачей на 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выдача направлений в установленном порядке на флюорографическое обследование и на профилактические осмотры;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оформление листков и справок временной нетрудоспособности, подтверждение соответствующими печатями выданных справок, направлений, рецептов и выписок.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Функции и задачи центра ПМСП и врачебной амбулатории определены в пунктах 26 и 27 настоящего Положения, за исключением специализированной помощи.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Основными функциями медицинского пункта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доврачебной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врачебных назначений;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профилактические и противоэпидемические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и проведение иммунопрофилактики;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обучение населения вопросам охраны здоровья, профилактики болезней и формированию здорового образа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направление на получение квалифицированной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лекарственное обеспечение прикрепленного населения в порядке, определяемом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обращения лекарственных средств. </w:t>
      </w:r>
    </w:p>
    <w:bookmarkEnd w:id="40"/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Должностные обязанности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Должностными обязанностями врача общей практики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знание основ организации здравоохранения, социальной медицины и менеджмента, медицинской статистики;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знание основных симптомов и синдромов часто встречающихся болезней всех возрастных групп, осложнений, средств профилактики этих болезней и возможностей реабилитации, показаний к оперативному вмешательству и побочных эффектов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оказание первичной медико-санитарной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профилактических осмотров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санитарно-гигиенического обучения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профилактической работы, консультирование по вопросам формирования здорового образа жизни и профилактики поведенческих факторов риска, направленных на выявление ранних и скрытых форм заболеваний, социально значимых болезней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направление больных на консультации к профильным специалистам;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выписка рецепта, выдача </w:t>
      </w:r>
      <w:r>
        <w:rPr>
          <w:rFonts w:ascii="Times New Roman"/>
          <w:b w:val="false"/>
          <w:i w:val="false"/>
          <w:color w:val="000000"/>
          <w:sz w:val="28"/>
        </w:rPr>
        <w:t>листка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справки временной нетрудоспособности, </w:t>
      </w:r>
      <w:r>
        <w:rPr>
          <w:rFonts w:ascii="Times New Roman"/>
          <w:b w:val="false"/>
          <w:i w:val="false"/>
          <w:color w:val="000000"/>
          <w:sz w:val="28"/>
        </w:rPr>
        <w:t xml:space="preserve">свидетельства о смерти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направления в территориальные органы Министерства труда и социальной защиты населения Республики Казахстан лиц с признаками стойкой утраты трудоспособности;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проведение: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диагностики с использованием лабораторно-инструментальных исследований в соответствии с прилагаемыми к настоящему приказу нормативами объема медицинского обслуживания населения организациями первичной медико-санитарной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лечения пациентов в амбулаторных условиях, дневном стационаре и стационаре на дому;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патронажа беременных, детей, в том числе новорожденных;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противоэпидемических мероприятий и иммунопрофилактики;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сообщение в установленном порядке о подозрениях на регистрируемую инфекционную (заразную) болезнь, пищевые и профессиональные отравления;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извещение территориальных органов внутренних дел о ранениях холодным или стрелковым оружием, а также других насильственных ранениях, подозрениях на насилие;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выдача направлений на госпитализацию, санаторно-курортное лечение и восстановительное лечение по медицинским показаниям;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взаимодействие с другими медицинскими организациями, страховыми компаниями, организациями, оказывающими социальную помощь и иными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наблюдение прикрепленного населения и обеспечение преемственности на всех этапах оказания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диспансеризация и динамическое наблюдение за отдельными категориями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соблюдение требований медицинской этики и деонтологии;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руководство деятельностью среднего медицинского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ведение учета и представление отчетности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повышение уровня своей квалификации.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Должностные обязанности участкового врача-терапевта включают знание основных симптомов и синдромов часто встречающихся болезней организма взрослого человека, осложнений, средств профилактики этих болезней и возможностей реабилитации, показаний к оперативному вмешательству, показаний и противопоказаний и побочных эффектов лекарственных средств и осуществляется в соответствии с пунктом 35 настоящего Положения за исключением патронажа детей, новорожденных, беременных.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Должностные обязанности участкового врача-педиатра и участковой медицинской сестры педиатрического участка осуществляются в соответствии с приказом Министра здравоохранения Республики Казахстан от 17 октября 2003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760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дальнейшем совершенствовании амбулаторно-поликлинической помощи детскому населению в Республике Казахстан", зарегистрированным в Реестре государственной регистрации нормативных правовых актов за N 2561.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Должностные обязанности акушера-гинеколога и акушерки осуществляются в соответствии с приказом Министра здравоохранения Республики Казахстан от 14 августа 2003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612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по организации деятельности женской консультации (кабинета)", зарегистрированным в Реестре государственной регистрации нормативных правовых актов за N 2473. 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Должностными обязанностями медицинской сестры общей практики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знание и исполнение нормативных правовых актов и нормативных документов, регламентирующих деятельность организаций ПМСП;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применение теоретических и научно-методических основ сестринского дела в практической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соблюдение требований медицинской этики и деонтологии;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соблюдение санитарно-эпидемиологического режима;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патронажа новорожденных, детей, беременных;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в пределах компетенции диспансеризации, а также формирование групп диспансерных больных;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проведение в пределах компетенции иммунопрофилактики и профилактики инфекционных заболеваний детей и взрослых;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оказание консультативной помощи пациентам и членам их семей по вопросам сохранения, укрепления здоровья, ведения здорового образа жизни, санитарно-гигиенического воспитания, медико-социальной, психолого-педагогической помощи, планирования семьи. Обучение самоконтролю и самопомощи при первых симптомах ухудшения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оказание неотложной помощи при острых заболеваниях, травмах, отравлениях и несчастных случаях;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доврачебный прием осуществляется медицинскими сестрами общей практики, терапевтического и педиатрического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основными задачами доврачебного приема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роста, веса, температуры, кровяного давления;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диагностических мероприятий (определение остроты слуха, зрения, внутриглазного давления; снятие электрокардиограммы - ЭКГ; проведение лабораторных исследований (клинические анализы крови и мочи, в том числе с помощью тест-систем), забор материала для биохимических, бактериологических и других исследований; клинических анализов крови);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больных для решения вопроса о срочности направления к врачу;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в пределах компетенции учетно-отчетной медицинской документации, используемой в организациях ПМСП;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на лабораторные и другие исследования больных, которые в день обращения не нуждаются во врачебном приеме;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сестринского ухода на дому и в дневном стационаре;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координация работы младшего медицинского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повышение уровня квалификации. 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Участковая медицинская сестра (терапевтическая или педиатрическая) обеспечивает доврачебную помощь населению, включая диагностические, профилактические и реабилитационные мероприятия в пределах своей компетенции, а также предусмотренные нормами пункта 35 настоящего Положения. 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Должностными обязанностями профильного специалиста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консультативного приема больных и лиц, состоящих на диспансерном учете, профилактического осмотра по направлению врача ПМСП;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обследования с использованием современных достижений медицинской науки и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профильной специализированной помощи больных;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профилактических мероприятий, направленных на предупреждение развития и прогрессирования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госпитализации, направления на медико-социальную экспертизу в соответствии с показаниями;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анализа заболеваемости, временной нетрудоспособности, инвалидности и смертности, а также эффективности профилактических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применение современных методов профилактики, диагностики и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оказание методической помощи участковым терапевтам и педиатрам, врачам общей практики по ранней диагностике и профилактике заболеваний по профилю;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осуществление контроля и руководства за работой среднего медицинского персонала кабинета;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повышение уровня квалификации. 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Типовая организационная структура организаций ПМСП определяется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Положению.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Минимальные нормативы объема медицинского обслуживания населения организациями ПМСП определяются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Положению. 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Типовые штаты и штатные нормативы организаций ПМСП определяются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период до полного замещения нижеуказанных должностей специалистами общей практики устанавливается: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должность участкового терапевта на 2200 человек взрослого прикрепленного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должность участкового педиатра на 900 человек детского прикрепленного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должность акушера-гинеколога при наличии 3300 и более человек женского прикрепленного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должность участковой медсестры на 1 должность участкового терапевта;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должность участковой медсестры на 1 должность участкового педиатра;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должность акушерки для обслуживания женщин фертильного возраста до 3300 человек. При наличии 3300 и более человек женского прикрепленного населения должности акушерок устанавливаются соответственно количеству должностей врачей акушеров-гинекологов.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 из трех должностей среднего медицинского персонала общей практики может быть заменена должностью акушерки.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Штатные нормативы организаций ПМСП, предусмотренные приложением 3 к настоящему Положению, являются минимальными и могут дополняться соответствующими решениями Департаментов здравоохранения областей, городов Астаны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полного приведения сети ПМСП в соответствие с государственным нормативом,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28 декабря 2005 года N 1304, в населенных пунктах: </w:t>
      </w:r>
      <w:r>
        <w:rPr>
          <w:rFonts w:ascii="Times New Roman"/>
          <w:b w:val="false"/>
          <w:i w:val="false"/>
          <w:color w:val="000000"/>
          <w:sz w:val="28"/>
        </w:rPr>
        <w:t>см. P092131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численностью населения от 50 до 300 человек устанавливается 1 должность среднего медицинского работника без содержания отдельного помещения (медсестра/фельдшер);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численностью населения от 300-800 человек - 1 должность среднего медицинского работника (медсестра/фельдшер) в фельдшерском пункте;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численностью населения от 800-2000 человек - 2 должности среднего медицинского работника (медсестра/фельдшер и акушерка) в фельдшерско-акушерском пункте;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норматив устанавливается также в медицинских пунктах, расположенных в населенных пунктах, не являющихся центром сельского округа, с численностью населения до 2000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40 внесены изменения - приказом и.о. Министра здравоохранения Республики Казахстан от 25 декабря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639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 деятельности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медицинских организаций, оказывающих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первичную медико-санитарную помощь 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организационная структура поликлиники </w:t>
      </w:r>
    </w:p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Типовая организационная структура поликлиники состоит из отделений общей практики и/или участковой службы, дневного стационара и вспомогательных служб, отделений специализированной и лабораторно-диагностической помощи: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структура отделения общей практики и/или участковой службы: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заведующего отделением;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кабинеты врачей общей практики и/или участковых терапевтов, педиатров;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кабинеты медсестер общей практики, участковой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профилактики и диспансеризации;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здорового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процедурный кабинет;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прививочный кабинет;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дневной стационар;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кабинеты физиотерапевтического лечения и лечебной физкультуры;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для приема противотуберкулезных препаратов (химизатора);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медицинской статистики;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аптека;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структура отделения специализированной помощи: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заведующего отделением;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кабинеты профильных специалистов: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процедурный кабинет;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перевязочный кабинет;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малая операционная;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изолятор;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отделение лабораторно-диагностической помощи: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кабинеты лучевой диагностики (рентген- и флюорографический);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ультразвуковой диагностики;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кабинеты функциональной диагностики;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эндоскопический кабинет;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комната для забора мокроты.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Типовая организационная структура центра ПМСП: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директора;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кабинеты врачебного приема;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кабинеты медсестер (доврачебного приема);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акушерско-гинекологического приема;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изолятор;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здорового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малая операционная;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перевязочный кабинет;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процедурный (прививочный) кабинет;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физиотерапевтический кабинет;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функциональной диагностики;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медицинской статистики;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дневной стационар;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рентгендиагностический кабинет;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комната для забора мокроты;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для приема противотуберкулезных препаратов (химизатора);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аптека.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Типовая организационная структура врачебной амбулатории: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кабинеты врачебного приема;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кабинеты медсестер (доврачебного приема);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изолятор;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процедурный (прививочный) кабинет;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физиотерапевтический кабинет;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дневной стационар;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комната для забора мокроты;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для приема противотуберкулезных препаратов (химизатора);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аптека.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Типовая организационная структура медицинского пункта: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кабинеты среднего медицинского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акушерского приема;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процедурный (прививочный) кабинет;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комната для забора мокроты;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для приема противотуберкулезных препаратов (химизатора);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аптечный пункт.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 деятельности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медицинских организаций, оказывающих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первичную медико-санитарную помощь 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нормативы объема медицинского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обслуживания населения организациями ПМСП </w:t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нормативы объема медицинского обслуживания населения организациями первичной медико-санитарной помощи включают в себя перечень минимального объема лабораторно-инструментальных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Перечень лабораторно-инструментальных исследований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поликлинике: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анализы в полном объеме: клинические, биохимические и бактериологические;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рентгенодиагностические;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эндоскопические;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иммунологические;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гормональные;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генетические;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гистоцитологические;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центре ПМСП: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клинический анализ крови;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анализ мочи;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бактериологические исследования;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биохимические исследования;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исследования;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ультразвуковое исследование;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забор материала для клинических, биохимических, бактериологических и других исследований, не выполняемых на данном уровне;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во врачебной амбулатории: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клинический анализ крови: гемоглобин, лейкоциты, эритроциты, СОЭ, микрореакция, сахар крови (биохимический анализ крови - при наличии индикаторов, тест систем, соответствующего лабораторного оборудования: мочевина крови, печеночные пробы - АЛТ, АСТ, тимоловая, билирубин);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анализ мочи;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бактериологические исследования: копрограмма, анализ мокроты на микобактерию туберкулеза;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электрокардиографию;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остроты слуха, зрения, внутриглазного давления;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пикфлуометрию;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забор материала для клинических, биохимических, бактериологических и других исследований, не выполняемых на данном уровне;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медицинском пункте: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забор материала для клинических, биохимических, бактериологических и других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исследований с помощью тест-систем;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скорости оседания эритроцитов, уровня гемоглобина. 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 деятельности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медицинских организаций, оказывающих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первичную медико-санитарную помощь    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Типовые штаты и штатные нормативы организаций ПМСП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I. Типовые штаты и штатные нормативы поликлиники: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1) администрация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213"/>
        <w:gridCol w:w="547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врач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главного врача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лечебно-профилак-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работе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Главная 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сестра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Делопроизводитель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(секретарь)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2) типовые штаты и штатные нормативы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отделения общей практики и/или участковой службы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173"/>
        <w:gridCol w:w="553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отделением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врачебной практики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центра ПМСП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на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должностей врачей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практики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 общей практики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на 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смешанного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(взрослых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детей)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Участковый терапевт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на 2200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взрослого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Участковый педиатр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на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Акушер-гинеколог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на 3300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женского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 по 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диспансеризации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(ЗОЖ)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Физиотерапевт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на каждые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должностей врачей,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ведущих амбулаторный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 ЛФК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на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должностей врачей,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ведущих амбулаторный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 дневного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стационара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на 20 коек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Старшая 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сестра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на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должностей врачей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сестра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общей практики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должности 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врача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практики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Участковая медсестра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терапевтического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участкового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терапевта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Участковая медсестра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педиатрического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на 1 должность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участкового педиатра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Акушерка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врача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акушера-гинеколога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Медсестра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прививочного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кабинета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из расчета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3000 непосредственно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обслуживаемых детей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10000 человек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смешанного населения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Медсестра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кабинета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на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должностей врачей,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ведущих амбулаторный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Медсестра по ЛФК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на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должностей врачей,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 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должности при наличии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поликлинике травматоло-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пункта (кабинета)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Медсестра физиотерапевтическая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на 15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условных физиотерапев-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 единиц в год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Медсестра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химизатор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Медсестра дневного стационара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на 15 коек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Медсестра статистик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регистратор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на 5 врачей, ведущих амбулаторный прием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Старший регистратор 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на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регистраторов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Сестра-хозяйка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Санитарка врачебных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кабинетов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на каждые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должности врачей,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ведущих амбулаторный прием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кабинета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в смену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физиотерапевтических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кабинетов и ЛФК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на каждые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должности  медсестер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физиотерапии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Прочий персонал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(водитель, сторож,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истопник, дворник)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должностей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3) типовые штаты и штатные нормативы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отделения специализированной помощи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293"/>
        <w:gridCol w:w="55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отделением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кардиоревматолог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на 25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хирург 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на  15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травматолог-ортопед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на 30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оториноларинголог 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на 20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офтальмолог 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на 15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невропатолог  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на 15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эндокринолог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  на 20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инфекционист  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на 30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аллерголог 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на 50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акушер-гинеколог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на 10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врач-стоматолог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старшая 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сестра отделения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сестра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профильных кабинетов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терапевтического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профиля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должности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врача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сестра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кабинетов хирурги-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профиля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должности на должность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санитарка кабинетов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профиля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кабинета 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санитарка врачебных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кабинетов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на 3 кабинета  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санитарка стоматоло-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кабинета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на кабинет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4) Штаты лабораторно-диагностического отделения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333"/>
        <w:gridCol w:w="5513"/>
      </w:tblGrid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Зав. отделением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на отделение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врач-лаборант 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на 20 врачей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врач-рентгенолог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на 20 врачей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 функциональной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диагностики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на 40 врачей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 ультразвуковой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диагностики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на 20 врачей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врач-эндоскопист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на 20 врачей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сестра-лаборант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на 6 должностей врачей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Рентген-лаборант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на должность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врача - рентгенолога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 1 должность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кабинет при наличии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составе 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травмпункта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сестра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кабинетов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врача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Санитарка лаборатории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на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должности врачей-лаборанта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Санитарка рентген-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кабинета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в смену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кабинетов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II. Типовые штаты и штатные нормативы центра ПМСП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213"/>
        <w:gridCol w:w="5493"/>
      </w:tblGrid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центра ПМСП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 общей практики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на 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(взрослых и детей)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Старшая 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сестра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медицинский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должности 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врача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практики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 дневного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стационара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на 20 коек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сестра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дневного стационара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на 20 коек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сестра-лаборант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на 10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Бухгалтер-экономист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на 5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обслуживаемого населения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регистратор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на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должностей врачей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Санитарка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на каждые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должности врача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Прочий персонал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(сторож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сторож/истопник,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водитель)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должности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III. Типовые штаты и штатные нормативы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врачебной амбулатории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193"/>
        <w:gridCol w:w="551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Старший врач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(менеджер)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 должности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практики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на 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(взрослых и детей)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и сельской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местности 1 должность в 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расположенных в центрах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округов,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численностью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1000 до 2000 человек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сестра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 должности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персонал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должности 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врача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практики 1 должность 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врача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практики в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численностью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1000 до 2000 человек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 дневного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стационара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на 15 коек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сестра дневного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стационара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на 15 коек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самостоятельных ВА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Санитарка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Прочий персонал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(сторож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сторож/истопник,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водитель)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2,0-3,0 должности в ВА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IV. Типовые штаты и штатные нормативы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медицинского пункта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213"/>
        <w:gridCol w:w="547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медицинский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медицинских пунктах,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расположенных в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50 до 1000 - 1 должность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Акушерка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в 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с численностью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от 500 до 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независимо от 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женского населения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Санитарка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должность в медицинском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Прочий персонал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(сторож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сторож/истопник)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должности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