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17184" w14:textId="3c171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Правления Агентства Республики Казахстан по регулированию и надзору финансового рынка и финансовых организаций от 15 марта 2004 года N 63 "О требованиях к эмитентам и их ценным бумагам, допускаемым (допущенным) к обращению на фондовой бирже, а также к отдельным категориям списка фондовой биржи"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25 февраля 2006 года N 63. Зарегистрировано в Министерстве юстиции Республики Казахстан 28 марта 2006 года N 4142. Утратило силу - постановлением Правления Агентства Республики Казахстан по регулированию и надзору финансового рынка и финансовых организаций от 30 марта 2007 года N 73 (вводится в действие по истечении 14 дней со дня гос. регистрации)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Правления Агентства Республики Казахстан по регулированию и надзору финансового рынка и финансовых организаций от 25 февраля 2006 года N 63 утратило силу - постановлением Правления Агентства Республики Казахстан по регулированию и надзору финансового рынка и финансовых организаций от 30 марта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14 дней со дня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89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рынке ценных бумаг", а также в целях дальнейшего развития рынка ценных бумаг Республики Казахстан, Правление Агентства Республики Казахстан по регулированию и надзору финансового рынка и финансовых организаций (далее - Агентство)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Агентства от 15 марта 2004 года N 63 "О требованиях к эмитентам и их ценным бумагам, допускаемым (допущенным) к обращению на фондовой бирже, а также к отдельным категориям списка фондовой биржи" (зарегистрированное в Реестре государственной регистрации нормативных правовых актов под N 2803) с изменениями и дополнениями, внесенными постановлениями Правления Агентства от 21 августа 2004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246 </w:t>
      </w:r>
      <w:r>
        <w:rPr>
          <w:rFonts w:ascii="Times New Roman"/>
          <w:b w:val="false"/>
          <w:i w:val="false"/>
          <w:color w:val="000000"/>
          <w:sz w:val="28"/>
        </w:rPr>
        <w:t>
 (зарегистрированным в Реестре государственной регистрации нормативных правовых актов под N 3122), от 27 ноября 2004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336 </w:t>
      </w:r>
      <w:r>
        <w:rPr>
          <w:rFonts w:ascii="Times New Roman"/>
          <w:b w:val="false"/>
          <w:i w:val="false"/>
          <w:color w:val="000000"/>
          <w:sz w:val="28"/>
        </w:rPr>
        <w:t>
 (зарегистрированным в Реестре государственной регистрации нормативных правовых актов под N 3330), от 26 марта 2005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106 </w:t>
      </w:r>
      <w:r>
        <w:rPr>
          <w:rFonts w:ascii="Times New Roman"/>
          <w:b w:val="false"/>
          <w:i w:val="false"/>
          <w:color w:val="000000"/>
          <w:sz w:val="28"/>
        </w:rPr>
        <w:t>
 (зарегистрированным в Реестре государственной регистрации нормативных правовых актов под N 3569), от 28 мая 2005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163 </w:t>
      </w:r>
      <w:r>
        <w:rPr>
          <w:rFonts w:ascii="Times New Roman"/>
          <w:b w:val="false"/>
          <w:i w:val="false"/>
          <w:color w:val="000000"/>
          <w:sz w:val="28"/>
        </w:rPr>
        <w:t>
 (зарегистрированным в Реестре государственной регистрации нормативных правовых актов под N 3697), от 30 сентября 2005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355 </w:t>
      </w:r>
      <w:r>
        <w:rPr>
          <w:rFonts w:ascii="Times New Roman"/>
          <w:b w:val="false"/>
          <w:i w:val="false"/>
          <w:color w:val="000000"/>
          <w:sz w:val="28"/>
        </w:rPr>
        <w:t>
 (зарегистрированным в Реестре государственной регистрации нормативных правовых актов под N 3919) следующие изменение и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9 слова "в пункте 13" заменить словами "в пунктах 13 и 13-1";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13-1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"13-1. Акции организаций-нерезидентов Республики Казахстан, включаемые в официальный список фондовой биржи по наивысшей категории листинга и находящиеся в нем, соответствуют следующим листинговым требованиям: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включены в официальный список по наивысшей категории листинга одной из следующих бирж: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NASDAQ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NYSE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Deutsche Boerse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Euronext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London Stock Exchange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Tokyo Stock Exchange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BME Spanish Exchanges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Borsa Italiana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SWX Swiss Exchange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Taiwan Stock Exchange Corp;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обращаются на основной торговой площадке одной из указанных бирж.".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Организатору торгов в течение четырнадцати дней со дня получения данного постановления привести свои внутренние документы в соответствие с требованиями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надзора за субъектами рынка ценных бумаг и накопительными пенсионными фондами (Токобаев Н.Т.):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организатора торгов.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Отделу международных отношений и связей с общественностью Агентства (Пернебаев Т.Ш.) принять меры к публикации настоящего постановления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Председателя Агентства Бахмутову Е.Л.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