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fe0a" w14:textId="2e4f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67. Зарегистрировано в Министерстве юстиции Республики Казахстан 29 марта 2006 года N 4149.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222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25 февраля 2006 года N 67 утратило силу - постановлением Правления Агентства РК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 </w:t>
      </w:r>
      <w:r>
        <w:rPr>
          <w:rFonts w:ascii="Times New Roman"/>
          <w:b w:val="false"/>
          <w:i w:val="false"/>
          <w:color w:val="000000"/>
          <w:sz w:val="28"/>
        </w:rPr>
        <w:t>
 статьи 41 Закона Республики Казахстан "О пенсионном обеспечении в Республике Казахстан" и подпунктом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(зарегистрированное в Реестре государственной регистрации нормативных правовых актов под N 2316), с изменениями и дополнениями, внесенными постановлением Правления Национального Банка Республики Казахстан от 4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под N 2479),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под N 2664), постановлением Правления Агентства от 27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379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под N 3428), постановлением Правления Агентства от 27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под N 3868), постановлением Правления Агентства от 29 октября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385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(зарегистрированное в Реестре государственной регистрации нормативных правовых актов под N 3943)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пруденциальных нормативах для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главы 5 после слов "банке второго уровня" дополнить словами ", в доли участия в уставном капитале одного юридического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"банке второго уровня," дополнить словами "а также в доли участия в уставном капитале одного юридического лица,";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доли участия в уставном капитале одного юридического лица в размере не более 15 % от собственных активов Фонда.".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