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dc6" w14:textId="c1f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4 декабря 2003 года N 1243 "О кадровом резерве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марта 2006 года N 02-01-02/48. Зарегистрирован в Министерстве юстиции Республики Казахстан 29 марта 2006 года N 4152. Утратил силу приказом Председателя Агентства Республики Казахстан по делам государственной службы от 25 декабря 2013 года № 06-7/190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необходимых для зачисления кандидатов в кадровый резерв политической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организациям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руководители которых могут быть зачислены в кадровый резерв политической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стажировки лиц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состоящих в кадровом резерве политической государственной службы.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19 января 2004 года N 02-01-02/4 "Об утверждении форм заявления и анкеты кандидата для зачисления в кадровый резерв политической государственной службы" (зарегистрированный в Реестре государственной регистрации нормативных правовых актов за N 2687, опубликованный в газете "Казахстанская правда" от 7 февраля 2004 года N 26).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2006 года N 02-01-02/48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для зачисления кандидатов в кадровый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 политической государственной службы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 исполнение пункта 6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4 декабря 2003 года N 1243 "О кадровом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отборе кандидатов в кадровый резерв политической государственной службы установленной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(личный листок по учету кадров), заверенный кадровой службой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Одна фотография размером 3x4см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образовании, заверенные нотариально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Справка о состоянии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отсутствие судимости </w:t>
      </w:r>
      <w:r>
        <w:rPr>
          <w:rFonts w:ascii="Times New Roman"/>
          <w:b w:val="false"/>
          <w:i w:val="false"/>
          <w:color w:val="000000"/>
          <w:sz w:val="28"/>
        </w:rPr>
        <w:t>см.U101041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пунктах 4, 5, 6 и 7, а также личный листок по учету кадров, заверенный кадровой службой, лицами, состоящими на государственной службе, не представляются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 необходимых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зачисления кандидатов в кадровый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 политической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кого____________________________  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Заявление на участие в отборе 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кадровый резерв 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государственной службы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2003 года N 1243 "О кадровом резерве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службы" прошу допустить меня к участию в отборе кандидатов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зачисления в кадровый резерв политической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категории.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категорию)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(дата)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2006 года N 02-01-02/48       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Требования к организациям ,  руководители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могут быть зачислены в кадровый резерв политической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службы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(во исполнение пункта 6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от 4 декабря 2003 года N 1243 "О кадровом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государственной службы")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организациям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руководители которых могут быть зачислены в кадровый резерв политической государственной службы первой категории,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учреждения, создаваемые в соответствии с нормативными правовыми актами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частные организации штатной численностью не менее 300 единиц и годовым оборотом не менее 1 млрд. тенге.*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организациям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руководители которых могут быть зачислены в кадровый резерв политической государственной службы второй категории,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учреждения, создаваемые в соответствии с нормативными правовыми актами Президента Республики Казахстан, Правительства Республики Казахстан и акиматов областей (городов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предприятия, учредителем которых является государственный орган, уполномоченный Правительством Республики Казахстан, а также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акционерные общества с государственным пакетом акций не менее 35 процентов, за исключением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частные организации штатной численностью не менее 70 единиц и годовым оборотом не менее 150 млн. тенге.*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* Подтверждается соответствующей справкой из налоговых органов по месту регистрации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2006 года N 02-01-02/48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стажировки лиц, состоящих в кадровом резерве политической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службы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зачисленные в кадровый резерв политической государственной службы (далее - резервисты), могут быть направлены на стажировку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Стажировка резервистов (далее - стажировка) осуществляется в целях приобретения практического опыта в сфере государственного управления, профессиональных и организационных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Стажировка проводится в государственных органах в соответствии с утвержденным графиком и индивидуальными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прохождения стажировки устанавливается руководителем государственного органа, в котором она проводится, в пределах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приказом Председателя Агентства РК по делам государственной службы от 4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Расходы, связанные с прохождением стажировки резервистов, являющихся государственными служащими, возмещаются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Расходы, связанные с прохождением стажировки резервистами, не являющимися государственными служащими, возмещаются за счет собственных средств либо за счет организации, в которой работает резервист, по соглашению между указанной организацией и резервистом.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Координация работы по прохождению стажировки лицами, зачисленными в кадровый резерв политической государственной службы, осуществляется: по первой категории подразделением Администрации Президента Республики Казахстан, ведающим вопросами кадровой политики, по второй категории - уполномоченным органом по делам государственной службы.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проведения стажировки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Стажировка резервистов первой категории проводится в соответствии с графиком, утвержденным Руководителем Администрации Президента или по его поручению заместителем Руководителя Администрации Президента по представлению структурного подразделения Администрации Президента, ведающего вопросами кадровой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с изменениями, внесенными приказом Председателя Агентства РК по делам государственной службы от 4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Стажировка резервистов второй категории проводится в соответствии с графиком, утвержденным уполномоченным органам по делам государственной службы после согласования с соответствующими государственными органами, национальными компаниями и организациями, руководители которых могут быть зачислены в кадровый резерв политической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Руководителем государственного органа, в который направляются резервисты для прохождения стажировки, утверждаются индивидуальные планы стажировки и определяется должностное лицо, ответственное за ее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Индивидуальный план стажировки (далее - план) составляется с учетом должности, на которую резервист зачислен в кадровый резерв политической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Должностное лицо, ответственное за проведение стажировки, знакомит резервистов под роспись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детальное изучение функциональных, организационных, структурных особенностей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работы с нормативной, технической и другой документацией, участие в ее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функциональных обязанностей должностных лиц (в качестве временно исполняющего или дублера);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приобретенных в ходе стажировки профессиональных и организаторских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совещаниях, деловых встречах.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стажировки резервистом готовится отчет о ее прохождении.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 о стажировке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выполнении стажером мероприятий, включенных в план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приобретенных в ходе стажировки практических навыках и теоретических знаниях;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совершенствованию работы государственного органа и основных направлений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окончании стажировки руководитель государственного органа готовит на стажера отзыв, в котором отражаются следующие основные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выполненных стажером мероприятий, включенных в индивидуальный план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профессиональной подготовки и личностных качеств стажера;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дальнейшей карьерной перспективе стажера.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Заключительные положения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Отчет и отзыв о прохождении стажировки резервистами в течение пяти рабочих дней направляется руководителем государственного органа по первой категории в подразделение Администрации Президента Республики Казахстан, ведающее вопросами кадровой политики, по второй категории - в уполномоченный орган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Отчеты о стажировке и отзывы на резервистов хранятся в течение периода нахождения их в кадровом резерве политической государственной службы.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