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8d5" w14:textId="c2a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отчетности ипотечными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№ 43. Зарегистрировано в Министерстве юстиции Республики Казахстан 31 марта 2006 года № 4157.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актов, регулирующих деятельность организаций, осуществляющих отдельные виды банковских операций,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ипотечными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февраля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следующие нормативные правовые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ноября 2004 года N 332 "Об утверждении Правил представления отчетности кредитными товариществами и ипотечными компаниями" (зарегистрированное в Реестре государственной регистрации нормативных правовых актов под N 3336);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28 мая 2005 года N 161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332 "Об утверждении Правил представления отчетности кредитными товариществами и ипотечными компаниями" (зарегистрированное в Реестре государственной регистрации нормативных правовых актов под N 3707).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ипотечных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Досмукаметова К.М.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43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ипотечными организациями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ипотечными организациями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Отчетность ипотечных организаций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и внебалансовых счетах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предоставленных займах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об обслуживании ипотечных займов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инвестиций в капитал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ценных бумагах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операций «обратное РЕПО» и «Операция «РЕПО»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структуре вкладов в банках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основных источниках привлеченных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просроченной задолженности по займам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сделках с лицами, связанными с ипотечной организацией особыми отношениями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реестр лиц, связанных с ипотечной организацией особыми отношениями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Ипотечные организации представляют отчетность в уполномоченный орган ежемесячно, не позднее 18.00 часов времени города Астаны десятого рабочего дня, следующего за отчетным месяцем,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Ипотечные организации представляют отчетность в уполномоченный орган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отчетности указываются в национальной валюте - тенге.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Единица измерения, используемая при составлении отчетности, устанавливается в тысячах тенге. Сумма менее пятисот тенге, в отчете округляется до нуля, а сумма равная пятистам тенге и выше, округляется до тысячи тенге.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 на бумажном носителе по состоянию на отчетную дату подписывается первым руководителем ипотечной организации (на период его отсутствия – лицом, его замещающим), главным бухгалтером, заверяется печатью и хранится в ипотечной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ипотечная организация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Идентичность данных, представляемых на электронном носителе, данным на бумажном носителе, обеспечивается первым руководителем ипотечной организации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необходимости внесения изменений и (или) дополнений в отчетность, ипотечная организация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ипотечной организацией, уполномоченный орган уведомляет об этом ипотечную организацию. Ипотечная организация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9-1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27.10.2006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14 дней со дня гос. регистрации); от 24.12.2007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14 дней со дня гос. регистрации в МЮ РК); от 28.11.2008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14 дней со дня гос. регистрации в МЮ РК); от 29.04.2009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11.03.2011 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01.07.2011); с изменениями, внесенными постановлением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_____________ 20 __ года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об остатках на балансовых счетах активов, обязательств и собственного капитала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1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050"/>
        <w:gridCol w:w="628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 - AКТИВЫ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Банкноты и монеты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обменных пунктах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Наличность в вечерней кассе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банкоматах и электронных терминалах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Деньги в дорожных чеках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Монеты, изготовленные из драгоценных металлов,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Деньги в дорожных чеках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Коллекционные монеты, изготовленные из недрагоценных металлов,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металлы, размещенные на металлических счетах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Корреспондентский счет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Корреспондентские счета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Текущие счета ипотечных организаций в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корреспондентским счетам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других банках и текущим счетам ипотечных организаций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в Национальном Банке Республики Казахстан (на одну ночь)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до востребования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Обязательные резервы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вкладам, размещенным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вкладам, размещенным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Банкноты национальной валюты до выпуска в обращение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учитываемые по справедливой стоимости через прибыль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учитываемых по справедливой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учитываемых по справедливой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Вклады, размещенные в других банках (на одну ночь)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до востребования,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вклады, размещенные в других банках (до одного месяца)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вклады, размещенные в других банках (до одного года)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Условные 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вкладам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срочного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срочного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условного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условного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Вклад, являющийся обеспечением обязательств банка,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 акционерного общества "Банк Развития Казахстана"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хранения денег, переданных в качестве 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 банка и ипотечной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 по корреспондентским счетам других банков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займам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финансовому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и финансовый лизинг,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овердрафт, предоставленные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отдельные виды банковских операций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предоставленным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финансовому лизингу предоставленному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головным офисом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местными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зарубежными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Учтенные векселя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Вознаграждение, начисленное предыдущими векселедержателями по учтенным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векселям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Факторинг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факторингу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финансовому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Форфейтинг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форфейтингу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займам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Опротестованные векселя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Финансовые активы, переданные в доверительное управление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ценным бумагам, 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имеющиеся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имеющихся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имеющихся в наличии для продажи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имеющимся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Операции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операциям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операциям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дочерние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ассоциированные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инвестиции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инвестициям в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 ассоциированные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удерживаемые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ценным бумагам, удерживаемым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долговые инструменты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долговые инструменты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прочим долговым 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прочим долговым 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"займы и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прочим 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категории "займы и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другими банками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товарно-материальные запасы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Монеты, изготовленные из драгоценных металлов, на складе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Коллекционные монеты, изготовленные из недрагоценных металлов, на складе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активы, предназначенные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Строящиеся (устанавливаемые) основные средства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Земля, здания и сооружения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Компьютерное оборудование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основные средства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Основные средства, принятые в финансовый лизинг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Основные средства, предназначенные для сдачи в аренду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Капитальные затраты по арендованным зданиям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Транспортные средства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Создаваемые (разрабатываемые)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Гудвилл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Инвестиционное имущество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зданиям и сооружениям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компьютерному оборудованию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прочим основным средствам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основным средствам, полученным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основным средствам, предназначенным для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аренду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капитальным затратам по арендованным зданиям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транспортным средствам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нематериальным активам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доходы, связанные с получением вознаграждения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корреспондентским 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вкладам, размещенным в 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аффинированным драгоценным металлам, размещенным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металлических счетах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вкладу, являющемуся обеспечением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банка, ипотечной организации и акционерного общества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Казахстана"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операций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расчетам между головным офисом и его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клиентам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предоставленным клиентам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стоимости через прибыль или убыток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инвестициям в капитал и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операциям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Прочее просроченное вознаграждение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ценным бумагам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операциям с производными финансовыми инструментами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финансовым активам, переданным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управление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прочим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прочим долговым инструментам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расходов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полученным займам и вкладам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Расходы будущих периодов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предоплаты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переводным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доверительным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операциям с гарантиями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прочие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акцепт платежных документов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кассовым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форфейтинговым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факторинговым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инкассации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драгоценных металлов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сейфовым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переводным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купле-продаже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доверительным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выданным гарантиям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прочие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акцепт платежных документов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кассовым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форфейтинговым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факторинговым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по налогам и другим обязательным платежам в бюджет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профессиональными участниками рынка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акционерами (по дивидендам)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работниками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капитальным вложениям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Отложенные налоговые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Короткая валютная позиция по иностранной валюте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иностранной валюты в тенге (длинной валютной позиции)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дебиторы по банковской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гарантиям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к клиенту за акцептованные векселя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дебиторы по неосновной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транзитные счета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Короткая позиция по аффинированным драгоценным металлам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аффинированных драгоценных металлов в тенге (длинной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позиции по аффинированным драгоценным металлам)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от прочей банковской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связанной с банковской деятельностью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связанной с неосновной деятельностью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Начисленная неустойка (штраф, пеня)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Секьюритизируемые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производными финансовыми инструментами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фьючерс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форвард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опционным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спот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своп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 прочими производными финансовыми инструментами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Актив: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1050"/>
        <w:gridCol w:w="50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 -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 местных исполнительных органов Республики Казахстан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местных исполнительных органов Республики 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управляющего 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 и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Казахстан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полученным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полученным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полученным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Займы, полученные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Займы, полученные от иностранных центральных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 и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лизинг, полученный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 и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лизинг, полученный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полученным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полученным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иностранных центральных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других банков в аффинированных драгоценных металлах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головным офисом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местными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зарубежными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клиентов в аффинированных драгоценных металлах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вкладам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назначения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Операции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Выпущенные в обращение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Выпущенные в обращение прочие ценные бумаги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Субординированный долг со сроком погашения менее пяти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Субординированный долг со сроком погашения более пяти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выпущенным в обращение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выпущенным в обращение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субординированные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Бессрочные финансовые инструменты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другими банками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клиентами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займам, полученным 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Казахстан, местных исполнительных органов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 национального управляющего 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займам, полученным 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 и финансовому лизингу, полученным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 и финансовому лизингу,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расходы, связанные с выплатой вознаграждения на сумму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принятых в качестве обеспечения (заклад, задаток) обязательств клиентов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Hачисленные расходы по займам овернайт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расчетам между головным офисом и его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операциям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операциям с производными финансовыми инструментами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прочим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субординированному долгу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полученным займам и финансовому лизингу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полученному финансовому лизингу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Прочее просроченное вознаграждение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финансовым активам, принятым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управление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бессрочным финансовым инструментам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административно-хозяйственной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административно-хозяйственной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доходов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предоставленным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размещенным вкладам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Доходы будущих периодов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предоплаты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переводным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купле-продаже ценных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доверительным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полученным гарантиям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прочие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аудиту и консультационным услугам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переводным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купле-продаже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доверительным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полученным гарантиям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прочие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по налогам и другим обязательным платежам в бюджет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профессиональными участниками рынка ценных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акционерами (по дивидендам)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работниками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Кредиторы по документарным расчетам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Кредиторы по капитальным вложениям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Отложенные налоговые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Длинная валютная позиция по иностранной валюте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иностранной валюты в тенге (короткой валютной позиции)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кредиторы по банковской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 на отпускные выплаты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привилегированным акциям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акцептам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кредиторы по неосновной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Оценочные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Выданные гарантии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транзитные счета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Длинная позиция по аффинированным драгоценным металлам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аффинированных драгоценных металлов в тенге (короткой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позиции по аффинированным драгоценным металлам)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условным обязательствам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секьюритизируемым активам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секьюритизируемым активам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производными финансовыми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дилинговым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фьючерс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форвард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опционным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спот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своп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 прочими производными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инструментами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класс - СОБСТВЕННЫЙ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Уставный капитал - простые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простые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Уставный капитал - привилегированные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привилегированные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Дополнительный оплаченный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общебанковские риски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корреспондентским счетам в других банках и текущим счетам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вкладам, размещенным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другим банкам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клиентам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бумагам, имеющимся в наличии для продажи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"Обратное 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дочерние и ассоциированные организации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бумагам, удерживаемым до погашения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долговым инструментам в категории "займы и дебиторская задолженность"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от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банковской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задолженности, связанной с банковской деятельностью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задолженности, связанной с неосновной деятельностью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ценных бумаг, учитываемых по справедливой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через прибыль или убыток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 и резервы переоценки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переоценки основных средств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переоценки стоимости финансовых активов, имеющихся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продажи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Нераспределенная чистая прибыль (непокрытый убыток) прошлых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по прочей переоценке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Нераспределенная чистая прибыль (непокрытый убыток)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Пассив: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балансовому счету № 1662 представляется в уполномоченный орган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109 "О внесении изменений и дополнений в постановление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(зарегистрированного в Реестре государственной регистрации нормативных правовых актов под № 7237).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Отчет об остатках на балансовых счетах доходов и расходов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393"/>
        <w:gridCol w:w="1973"/>
      </w:tblGrid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балансовых счетов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класс - РАСХОДЫ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 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холдинга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местных исполнительных органов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Правительства и местных исполнительных органов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полученным от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финансовых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финансовых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полученным от других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полученным от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полученным от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лизингу, полученному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полученным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других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полученным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предоставленного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других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полученным от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лизингу, полученному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осуществляющих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осуществляющих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полученным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осуществляющих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организаций,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дисконта по 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другим банкам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расходы, связанные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операциям с другими банками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вознаграждение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других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овернайт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овернайт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овернайт иностранных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овернайт других банков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филиалами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головным офисом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местными филиалами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зарубежными филиалами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клиентов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срочным вкладам клиентов в аффинированных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металлах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денег, принятых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(заклад, задаток)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"РЕПО" с ценными бумагами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"РЕПО" с ценными бумагами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выпущенным в обращение облигациям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выпущенным в обращение прочим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бумагам, учитываемым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бумагам, имеющимся в наличии для продажи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дисконта по выпущенным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обращение ценным бумагам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приобретенным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бумагам, удерживаемым до погашения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субординированному долгу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субординированному долгу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менее пяти лет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субординированному долгу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более пяти лет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дисконта по выпущенным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обращение субординированным облигациям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субординированным облигациям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бессрочным финансовым инструментам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обеспечение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вкладам, размещенным в других банках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финансовому лизингу, предоставленным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задолженности, связанной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деятельностью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финансовому лизингу,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на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от прочей банковской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задолженности, не связанной с основной деятельностью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условным обязательствам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на резервы (провизии)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финансовому лизингу,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Ассигнования по созданию оценочных обязательств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дилинговым операциям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купле-продаже ценных бумаг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купле-продаже иностранной валюты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купле-продаже драгоценных металлов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ценным бумагам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иностранной валюте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аффинированным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 металлам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опционных операций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постановлением АФН РК от 11.03.2011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 01.07.2011)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прочими 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по полученным услугам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переводным операциям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по полученным услугам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купле-продаже ценных бумаг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по полученным услугам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купле-продаже иностранной валюты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по полученным услугам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комиссионные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переоценки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от переоценки займов в тенге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валютного эквивалента займов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от переоценки вкладов в тенге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валютного эквивалента вкладов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прочей переоценки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обесценения основных 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обесценения нематериальных активов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обесценения инвестиций, вложенных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уставный капитал других юридических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обесценения гудвилла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труда и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труда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отчисления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переоценки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и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прочей переоценки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Общехозяйственные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инкассацию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ремонт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рекламу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охрану и сигнализацию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общехозяйственные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служебные командировки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аудиту и консультационным услугам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страхованию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услугам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другие обязательные платежи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корпоративного подоходного налога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обязательные платежи в бюджет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зданиям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компьютерному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прочим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средствам, полученным по финансовому лизингу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средствам, предназначенным для сдачи в аренду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капитальным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затратам по арендованным зданиям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отчисления по нематериальным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продажи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продажи акций дочерних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ассоциированных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безвозмездной передачи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активов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реализации прочих инвестиций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изменением 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 юридических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изменением 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 дочерних 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изменением 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 ассоциированных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фьючерс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форвард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опционным операциям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своп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производным финансовым инструментам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от банковской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от неосновной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акцептов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полученным банком гарантиям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5926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привилегированным акциям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5941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5942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353"/>
        <w:gridCol w:w="2033"/>
      </w:tblGrid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счетов и балансовых счетов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класс -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корреспондентским счетам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корреспондентскому счету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корреспондентским счетам в 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вкладам, размещенным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вкладам, размещенным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(на одну ночь)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 до востребования, размещенным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срочным вкладам, размещенным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обязательным резервам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вкладам,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 прибыль или убыток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бумагам, учитываемым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ценным бумагам, учитываемым по справедли-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стоимости через прибыль или убыток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вкладам, размещенным в 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вкладам, размещенным в других банках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ночь)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 до востребования, размещенным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вкладам, размещенным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банках (до одного месяца)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вкладам, размещенным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банках (до одного года)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вкладам, размещенным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условным вкладам, размещенным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других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аффинированным драгоценным металлам,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на металлических счетах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срочного вклада, размещенного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условного вклада, размещенного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срочного вклада, привлеченного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условного вклада, привлеченного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банков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вкладу, являющемуся 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 ипотечной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вкладам,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размещенным в 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премии по вкладам,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привлеченным от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иностранных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других банков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займам, предоставленным 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овердрафт, предоставленным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овернайт, предоставленным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лизингу, предоставленному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других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вознаграждение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предоставленного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других банков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и финансовому лизингу,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  банковских операций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от организаций,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овердрафт,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лизингу, предоставленному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лизингу, предоставленному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премии по 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филиалами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головным офисом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местными филиалами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зарубежными филиалами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требованиям банка к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овердрафт, предоставленным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учтенным векселям клиентов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факторингу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краткосрочным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долгосрочным займам,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финансовому лизингу, предоставленному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форфейтингу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просроченной задолженности клиентов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прочим займам, предоставленным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вознаграждение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положительной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предоставленного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займа, полученного от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местных исполнительных органов Республики Казахстан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срочного вклада, привлеченного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отрицательной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условного вклада, привлеченного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финансовым активам, переданным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премии по выпущенным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субординированным облигациям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бумагам, имеющимся в наличии для продажи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бумагам, имеющимся в 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премии по выпущенным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премии по выпущенным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субординированным облигациям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"обратное РЕПО" 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операциям "обратное РЕПО" с ценными бумагами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инвестициям в капитал и 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полученные по акциям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полученные по акциям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ассоциированных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инвестициям в субординированный долг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прочим инвестициям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бумагам, удерживаемым до погашения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приобретенным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приобретенным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 задолженность"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дилинговым 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купле-продаже ценных бумаг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купле-продаже иностранной валюты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купле-продаже драгоценных металлов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иностранной валюте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форвардных операций по аффинированным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 металлам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опционных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постановлением АФН РК от 11.03.2011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с 01.07.2011)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прочими производными финансовыми инструментами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переводным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купле-продаже ценных бумаг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купле-продаже иностранной валюты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доверительным 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операциям с гарантиями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комиссионные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доходы, полученные за акцепт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документов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кассовым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по документарным расчетам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форфейтинговым 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факторинговым 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инкассации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за услуги по сейфовым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переоценки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переоценки займов в тенге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валютного эквивалента займов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переоценки вкладов в тенге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валютного эквивалента вкладов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прочей переоценки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убытка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основных средств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убытка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нематериальных активов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убытка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 инвестиций, вложенных в 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других юридических лиц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переоценки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и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прочей переоценки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акций дочерних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ассоциированных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реализации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реализации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реализации прочих инвестиций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изменением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юридических лиц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изменением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дочерних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изменением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ассоциированных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фьючерс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форвард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опционным операциям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своп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с прочими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производным финансовым инструментам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банковской деятельности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неосновной деятельности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дивидендов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вкладам, размещенным в других банках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займам и финансовому лизингу,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другим банкам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дебиторской задолженности, связанной с банковской деятельностью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ценным бумагам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займам и финансовому лизингу,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клиентам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по займам и финансовому лизингу,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 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на покрытие убытков от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деятельности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созданных по условным обязательствам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восстановления резервов (провизий), созданных по дебиторской задолженности, не связанной с основной деятельностью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налогов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налогов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об остатках на внебалансовых счетах условных и возможных требований и обязательств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9373"/>
        <w:gridCol w:w="2053"/>
      </w:tblGrid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счетов и балансовых счетов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класс - УСЛОВНЫЕ И ВОЗМОЖНЫЕ ТРЕБОВАНИЯ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должнику по форфейтинговым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должнику по форфейтинговым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и займов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требования по размещаемым вкладам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безотзывным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получению вкладов и займов в 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вкладов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получению займов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предоставленным займам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векселям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векселям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финансовым инструментам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покупке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операциям фьючерс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вознаграждении - контрсчет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финансовым инструментам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продаже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проданным опционным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- "колл(пут)" - контрсчет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прочим 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иностранной валюты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иностранной валютой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и возможные требования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293"/>
        <w:gridCol w:w="2073"/>
      </w:tblGrid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счетов и балансовых счетов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класс - УСЛОВНЫЕ И ВОЗМОЖНЫЕ ОБЯЗАТЕЛЬСТВА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форфейтинговым операциям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форфейтинговым операциям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размещению вкладов и займов в будущем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размещению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будущем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безотзывным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отзывным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предоставляемым в будущем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получению вкладов и займов в будущем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вкладам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займам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6677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предоставленным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векселям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обязательства по векселям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приобретению ценных бумаг и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финансовым инструментам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покупке ценных бумаг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операциям фьючерс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- контрсчет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продаже ценных бумаг и по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 финансовым инструментам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продаже ценных бумаг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24 декабря 2007 года N 274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проданным опционным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- "колл(пут)"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Реализованное соглашение о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вознаграждении - контрсчет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прочим 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купле-продаже валютных ценностей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6915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купле-продаже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6991-6995 исключены - постановлением 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РК по регулированию и 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финансовых организаций от 27 октября 2006 года N 231 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прочими активами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ценными бумагами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иностранной валютой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и возможные обязательства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4. Отчет об остатках на внебалансовых счетах меморандума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9273"/>
        <w:gridCol w:w="2113"/>
      </w:tblGrid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счетов и балансовых счетов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класс - СЧЕТА МЕМОРАНДУМА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активы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средства, переданные в аренду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7115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реализуемые с рассрочкой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Долги, списанные в убыток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 по иностранным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операциям, отосланные на инкассо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Имущество, переданное в обеспечение (залог)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пассивы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машины, оборудование, транспортные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средства, принятые в аренду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ценности, принятые на инкассо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принятое в обеспечение (залог)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счета - 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документы, не оплаченные в срок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Секьюритизируемые активы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линии, открытые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и зарубежными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обслуживаемые на основе агентских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агентским займам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ценности и документы, отосланные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под отчет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на кастодиальном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займы, права требования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в 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7535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займы, права требования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в 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Просроченные ипотечные займы,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которым приняты в 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Правления Агентства РК по регулированию и надзору финансового рынка и финансовых организаций от 27 октября 2006 года N 231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права требования 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по ипотечным 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требования 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Просроченное вознаграждение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права требования по которым 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в доверительном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(инвестиционном) управлении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требования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по доверительному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(инвестиционному) управлению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к оплате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по доверительному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(инвестиционному) управлению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активов от клиента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купли-продажи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7664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переоценки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по курсовой разнице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7666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от переоценки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справедливой стоимости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7667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доходы по курсовой разнице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по доверительному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(инвестиционному) управлению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активов клиента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комиссионных вознаграждений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от купли-продажи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7684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переоценки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справедливой стоимости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по курсовой разнице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7686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от переоценки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справедливой стоимости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7687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Нереализованные расходы по курсовой разнице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принятые на кастодиальное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за исключением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накопительных пенсионных фондов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других банках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7704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7705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7706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7707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здания, машины, 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и другие основные средства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7712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Вознаграждение, начисленное предыдущим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держателем по ценным бумагам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7713 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требования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Счета меморандума к балансу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постановлением Правления АФН РК от 24.12.2007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 о предоставленных займах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(полное наименование ипотечной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состоянию на "____" "_______"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</w:p>
    <w:bookmarkStart w:name="z27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753"/>
        <w:gridCol w:w="3393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отчетную дату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банкам и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юридическим лицам: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сельскохозяйственные цели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производственные цели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недвижимости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сферы услуг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займы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физическим лицам: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сельскохозяйственные цели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потребительские цели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жилья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сферы услуг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займы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Займы по типу залога: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733"/>
        <w:gridCol w:w="3413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недвижимость,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под залог земли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поручительства,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под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обеспечение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бланковые займы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займов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Справочно: Средневзвешенная ставка вознагражденная по займам (в процентах)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3"/>
        <w:gridCol w:w="1613"/>
        <w:gridCol w:w="2333"/>
      </w:tblGrid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банкам и организациям, осуществляющим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операций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юридическим лицам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физическим лицам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об обслуживании ипотечных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ипотечной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233"/>
        <w:gridCol w:w="1633"/>
        <w:gridCol w:w="1693"/>
        <w:gridCol w:w="1553"/>
        <w:gridCol w:w="1613"/>
        <w:gridCol w:w="1633"/>
        <w:gridCol w:w="2173"/>
      </w:tblGrid>
      <w:tr>
        <w:trPr>
          <w:trHeight w:val="49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к получению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833"/>
        <w:gridCol w:w="1933"/>
        <w:gridCol w:w="2033"/>
        <w:gridCol w:w="2173"/>
        <w:gridCol w:w="2153"/>
        <w:gridCol w:w="2293"/>
      </w:tblGrid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непогашен-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(штрафа)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в Компанию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выдачи 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633"/>
        <w:gridCol w:w="1453"/>
        <w:gridCol w:w="1993"/>
        <w:gridCol w:w="2593"/>
        <w:gridCol w:w="1973"/>
        <w:gridCol w:w="2213"/>
      </w:tblGrid>
      <w:tr>
        <w:trPr>
          <w:trHeight w:val="49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Компанию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выдачи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(пояснения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просрочку)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   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861"/>
        <w:gridCol w:w="1257"/>
        <w:gridCol w:w="948"/>
        <w:gridCol w:w="1760"/>
        <w:gridCol w:w="2803"/>
        <w:gridCol w:w="2572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паи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2587"/>
        <w:gridCol w:w="2457"/>
        <w:gridCol w:w="3105"/>
        <w:gridCol w:w="1811"/>
      </w:tblGrid>
      <w:tr>
        <w:trPr>
          <w:trHeight w:val="103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эмитента, проценты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при наличии - отчество)         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(должность, фамилия и имя)  (подпись) 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 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425"/>
        <w:gridCol w:w="1098"/>
        <w:gridCol w:w="1115"/>
        <w:gridCol w:w="1599"/>
        <w:gridCol w:w="1599"/>
        <w:gridCol w:w="1651"/>
        <w:gridCol w:w="1412"/>
        <w:gridCol w:w="1081"/>
      </w:tblGrid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281"/>
        <w:gridCol w:w="1630"/>
        <w:gridCol w:w="2267"/>
        <w:gridCol w:w="1552"/>
        <w:gridCol w:w="1147"/>
        <w:gridCol w:w="1862"/>
        <w:gridCol w:w="19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135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граждение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отчетности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01"/>
        <w:gridCol w:w="2211"/>
        <w:gridCol w:w="2267"/>
        <w:gridCol w:w="5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размер 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023"/>
        <w:gridCol w:w="2056"/>
        <w:gridCol w:w="2572"/>
        <w:gridCol w:w="1425"/>
        <w:gridCol w:w="2400"/>
        <w:gridCol w:w="23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2710"/>
        <w:gridCol w:w="3678"/>
        <w:gridCol w:w="67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6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Номинальная стоимость заполняется по облигациям, покупная стоимость заполняется по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данные по видам ценных бумаг (виды государственных ценных бумаг - акции, облигации (за исключением ипотечных облигаций), ипотечные облигации).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32 заполняется латинскими буквами.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ценным бумагам имеются ограничения на право собственности, то в графе 33 следует проставлять слово "да".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при наличии - отчество)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 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операций "обратное РЕПО" и "Операция "РЕПО"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977"/>
        <w:gridCol w:w="1377"/>
        <w:gridCol w:w="2947"/>
        <w:gridCol w:w="2114"/>
        <w:gridCol w:w="190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операции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349"/>
        <w:gridCol w:w="2066"/>
        <w:gridCol w:w="1989"/>
        <w:gridCol w:w="2528"/>
        <w:gridCol w:w="22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днях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штук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1872"/>
        <w:gridCol w:w="2308"/>
        <w:gridCol w:w="3963"/>
        <w:gridCol w:w="1367"/>
      </w:tblGrid>
      <w:tr>
        <w:trPr>
          <w:trHeight w:val="24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вкладов в банках второго уровня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Правления Национального Банка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30.09.2011).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225"/>
        <w:gridCol w:w="995"/>
        <w:gridCol w:w="995"/>
        <w:gridCol w:w="1255"/>
        <w:gridCol w:w="1116"/>
        <w:gridCol w:w="1532"/>
        <w:gridCol w:w="788"/>
        <w:gridCol w:w="1618"/>
      </w:tblGrid>
      <w:tr>
        <w:trPr>
          <w:trHeight w:val="43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банков/банка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днях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 вкладу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38"/>
        <w:gridCol w:w="821"/>
        <w:gridCol w:w="2780"/>
        <w:gridCol w:w="2482"/>
        <w:gridCol w:w="2127"/>
        <w:gridCol w:w="1176"/>
        <w:gridCol w:w="15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вкладу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8 в соответствии с постановлением Правления Агентства РК по регулированию и надзору фин. рынка и фин. организаций от 24.12.2007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дней со дня гос. регистрации в МЮ РК);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об основных источниках привлеченных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(полное наименование ипотечной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состоянию на "____" "_______" 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(в тысячах тенге) </w:t>
      </w:r>
    </w:p>
    <w:bookmarkStart w:name="z29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368"/>
        <w:gridCol w:w="592"/>
        <w:gridCol w:w="1169"/>
        <w:gridCol w:w="1129"/>
        <w:gridCol w:w="1050"/>
        <w:gridCol w:w="1110"/>
        <w:gridCol w:w="1110"/>
        <w:gridCol w:w="1688"/>
        <w:gridCol w:w="1310"/>
        <w:gridCol w:w="1130"/>
        <w:gridCol w:w="553"/>
      </w:tblGrid>
      <w:tr>
        <w:trPr>
          <w:trHeight w:val="147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"РЕПО")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кие) 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Пояснения по заполнению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об основных источниках привлеченных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заполнении Отчета об основных источниках привлеченных денег, ипотечные организации раскрывают десять крупнейших кредиторов организации - физических и юридических лиц (крупнейшими кредиторами организации являются организации, предоставившие наибольший размер кредита по сравнению с остальными, в порядке убывания). При этом, если у ипотечной организации имеются обязательства перед юридическим лицом, которое входит в число десяти крупнейших кредиторов ипотечной организации и обязательства перед крупными акционерами/дочерними организациями данного лица, необходимо также указывать сведения по крупным акционерам/дочерним организациям в соответствующих подпунктах. В случае если у ипотечной организации имеются обязательства перед юридическим лицом и его крупными акционерами/дочерними организациями, которые в совокупности входят в число десяти крупнейших кредиторов ипотечной организации необходимо указывать сведения по данному лицу и его крупным акционерам/дочерним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9 в соответствии с постановлением Правления Агентства РК по регулированию и надзору фин. рынка и фин. организаций от 24.12.2007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дней со дня гос. регистрации в МЮ РК);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 о просроченной задолженности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(полное наименование ипотечной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565"/>
        <w:gridCol w:w="1091"/>
        <w:gridCol w:w="1270"/>
        <w:gridCol w:w="1490"/>
        <w:gridCol w:w="1330"/>
        <w:gridCol w:w="1290"/>
        <w:gridCol w:w="1230"/>
        <w:gridCol w:w="991"/>
        <w:gridCol w:w="513"/>
      </w:tblGrid>
      <w:tr>
        <w:trPr>
          <w:trHeight w:val="435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 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№ 43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10 в соответствии с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сделках с лицами, связанными с ипотечной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
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 20__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482"/>
        <w:gridCol w:w="3028"/>
        <w:gridCol w:w="1343"/>
        <w:gridCol w:w="2314"/>
        <w:gridCol w:w="1007"/>
        <w:gridCol w:w="907"/>
        <w:gridCol w:w="927"/>
        <w:gridCol w:w="1681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особыми отношениями с ипотечной организацией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особыми отношениями с ипотечной организацией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заключенных на организованном рынке, методами,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страхования, заключенным со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713"/>
        <w:gridCol w:w="553"/>
        <w:gridCol w:w="913"/>
        <w:gridCol w:w="1713"/>
        <w:gridCol w:w="1353"/>
        <w:gridCol w:w="1613"/>
        <w:gridCol w:w="1613"/>
        <w:gridCol w:w="163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заключенным со страховой (перестраховочной) организацией,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073"/>
        <w:gridCol w:w="1333"/>
        <w:gridCol w:w="1893"/>
        <w:gridCol w:w="1673"/>
        <w:gridCol w:w="1973"/>
        <w:gridCol w:w="1413"/>
        <w:gridCol w:w="1173"/>
        <w:gridCol w:w="1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доходы/расходы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займов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займов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депозита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Покупка ценных бумаг у лиц, связанных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Продажа ценных бумаг лицам, связанным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(за исключением сделок, заключенных на организованном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 не позволяющими ипотечной организации определить 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Покупка ценных бумаг на условиях их обратной продажи у лиц, связанных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Продажа ценных бумаг на условиях их обратной покупки лицам, связанным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 (за исключением сделок, заключенных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организованном рынке, методами, не позволяющими ипотечной организации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Покупка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Продажа производных финансовых инструментов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Покупка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Продажа иностранной валюты (спот, форвард)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Субординированный долг, принятый от лица, связанного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Субординированный долг, выданный лицу, связанному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Покупка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Принятие в залог имущества 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Продажа имущества лицу, связанному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Прием в залог финансовых инструментов, выпущенных лицами, связанными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Будущее требование ипотечной организации к лицу, 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Выданные гарантии в пользу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Принятие гарантий от лица, связанного особыми отношениями с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Страховые премии (взносы), оплаченные ипотечной организацией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заключенным со страховой (перестраховочной) организацией, 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связанным особыми отношениями с 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Страховые выплаты, полученные ипотечной организацией от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 являющейся лицом, связанным особыми отношениями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ипотечной организацией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Иные виды сделок (сделки, указание которых не предусмотрено выше)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ипотечной организации с лицами, связанными особыми отношениями с ней, суммы которых по каждому виду операций ипотечной организации с лицом, связанным особыми отношениями с ней, не превышает 0,001 процент в совокупности от размера собственного капитала ипотечной организации,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 по состоянию на «__» _____ 20__ года, составляет 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ипотечной организации, застрахованных у страховой (перестраховочной) организации, являющейся лицом, связанным особыми отношениями с ипотечной организацией, по состоянию на отчетную дату составляет 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Ипотечная организация подтверждает, что в отчетном периоде льготные условия лицам, связанным особыми отношениями с ипотечной организацией, не предоставлялись и других сделок с лицами, связанными особыми отношениями с ипотечной организацией, кроме указанных в настоящей Информации, ипотечной организацией не осуществлялось.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указываются сведения обо всех сделках ипотечной организации с лицами, связанными особыми отношениями с ней, сумма которых по каждому виду операций ипотечной организации с лицом, связанным особыми отношениями с ней, превышает 0,001 процент в совокупности от размера собственного капитала ипотечной организации, рассчитываемого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«Об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выполнении» (зарегистрированным в Реестре государственной регистрации нормативных правовых актов под № 4158) по состоянию на соответствующую отчетную дату, в том числе о сделках, указанных в таблице (но, не ограничиваясь 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условия сделки не предполагают наличие обеспечения, выплату вознаграждения или начисление провизий, то графы 12, 13, 14, 15, 16, 17, 18, 22, 23 не подлежат заполнению;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графе 2 для физического лица фамилия, имя указывается обязательно, при наличии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15 качество обеспечения в баллах оценивается в соответствии с Правилами классификации активов, условных обязательств и создания провизий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графе 25 указывается сумма начисленного дохода/ расхода, накопленного с начала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строке «22. Страховые премии (взносы), оплаченные ипотечной организацией по договорам страхования, заключенным со страховой (перестраховочной) организацией, являющейся лицом, связанным особыми отношениями с ипотечной организацией» в графе 9 указывается страховая сумма по договору страхования.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№ 43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11 в соответствии с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лиц, связанных с ипотечной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особыми отношениями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 20__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407"/>
        <w:gridCol w:w="3696"/>
        <w:gridCol w:w="4551"/>
      </w:tblGrid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 лица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лицо отнесено к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ипотечной организацией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