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17b" w14:textId="b074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работе с несостоятельными должниками Министерства государственных доходов Республики Казахстан от 11 июля 2002 года N 70 "Об утверждении Правил согласования заключительного отчета конкурсного управляющего в процедурах банкротства и внесудебной ликвидации должника"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20 марта 2006 года N 16. Зарегистрирован в Министерстве юстиции Республики Казахстан 31 марта 2006 года N 4165. Утратил силу приказом Министра финансов Республики Казахстан от 12 августа 2008 года N 398 (порядок введения в действие см. п.4).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12.08.2008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банкротстве </w:t>
      </w:r>
      <w:r>
        <w:rPr>
          <w:rFonts w:ascii="Times New Roman"/>
          <w:b w:val="false"/>
          <w:i w:val="false"/>
          <w:color w:val="000000"/>
          <w:sz w:val="28"/>
        </w:rPr>
        <w:t>
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работе с несостоятельными должниками Министерства государственных доходов Республики Казахстан от 11 июля 2002 года N 70 "Об утверждении Правил согласования заключительного отчета конкурсного управляющего в процедурах банкротства и внесудебной ликвидации должника", зарегистрированного в Реестре государственной регистрации нормативных правовых актов за N 1944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согласования заключительного отчета конкурсного управляющего в процедурах банкротства и внесудебной ликвидации должника,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 случае одобрения" заменить словами "После рассмотрения";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слово "плана" заменить словами "проекта плана";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"определению сметы административных расходов и ее исполнение";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редакции согласно приложению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1 Приложения 2 дополнить цифрой "+Д6".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Парсегова Б.А.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Комитета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работе с несостоятельными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должниками Министерства финансов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2006 года N 16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согласования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заключительного отчета конкурсного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управляющего по итогам проведения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конкурсного производства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внесудебной ликвидации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Форма заключительного отчета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конкурсного управляющего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 итогам проведения конкурсного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    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(дата)                                (место составления)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конкурсного управляющего)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(полное и сокращенное наименование ликвидируемой -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указанием ее организационно-правовой формы, РНН)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(юридический адрес банкрота)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Организационно-правовые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Решение суда о возбуждении конкурсного производства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решения и наименование суда):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"__"________ 200_года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 (наименование суда)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Изданные приказы, в том числе о передаче полномочий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конкурсному управляющему, актов изъятия, передачи печатей,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штампов, увольнении сотрудников: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Объявление о признании должника банкротом, порядке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требований кредиторами, данное конкурсным управляющим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средства массовой информации (номер выпуска и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N ___ от "___"_________200_года.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газеты)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Проведенные собрания трудового коллектива, принятые на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Формирование комитета кредиторов ликвидируемой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организации-банкрота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Порядок формирования комитета кредиторов, его состав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Утверждение Комитетом или его территориальным органом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кредиторов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приказа Комитета или его территориального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Соглашение, заключенное конкурсным управляющим с комитетом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кредиторов, договора с соответствующими специалистами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инвентаризации и оценки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 200_года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(протокольные решения, договора)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Заседания комитета кредиторов и принятые на них решения,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по утверждению плана продажи конкурсной массы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к нему, привлечении специализированных организаций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"___"________200_года______________________________.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(протокольные решения)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Инвентаризация, оценка имущества (активов),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формирование конкурсной массы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Стоимость активов по балансу на начало ликвидационного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(остаточная стоимость)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Незавершенное строительство 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материалы 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Малоценный инвентарь 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запасы 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готовой продукции 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Инвентаризация имущества должника проведена:________________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(дата, номер описи и акта инвентаризации)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Оценка имущества должника проведена: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(дата, акт заключения оценки и наименование оценщика)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Изменения в составе конкурсной массе в связи с возвратом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(имущество внесенное в состав конкурсной массы)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4. План продажи имущества организации-банкрота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реализация конкурсной массы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Рассмотрение и согласование проекта плана продажи конкурсной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массы с Комитетом или его территориальным органом и утверждение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комитетом кредиторов, изменения к плану продажи (по методам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торгов, структуре лотов, стартовой и минимальной ценах):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 200_года 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(протокольные решения)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Организация и проведение аукционов, содержание лотов,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аукционов, публикации о торгах, результаты по ним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прочая продажа имущества (активов) должника: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N ____ от "___"________ 200_года.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газеты)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Реализовано конкурсной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(тыс.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153"/>
        <w:gridCol w:w="2453"/>
        <w:gridCol w:w="1853"/>
        <w:gridCol w:w="2833"/>
      </w:tblGrid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5. Формирование и утверждение реестра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требований кредиторов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Общая кредиторская задолженность по бухгалтерскому 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момент возбуждения конкурсного производства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заработная плата 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залоговая задолженность 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налоги и другие обязательные платежи в бюджет 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перед конкурсными кредиторами 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Рассмотрение заявлений и требований кредиторов, проверка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достоверности начисления задолженностей кредиторов, финансовой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отчетностей, взаимосверка с кредиторами: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 200_года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кредитора)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Реестр требований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 УКНД от "___"_____________ 200_года N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очередь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Сведения о внесении изменений в реестр требований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Согласие комитета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от "__"___________ 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Приказ УКНД о внесении изменений в реестр требований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__от "___"_____________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Погашение кредиторской задолженности после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реализации конкурсной массы (в том числе по формам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методам погашения: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 денежном, натуральном и других способах):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2833"/>
        <w:gridCol w:w="3153"/>
        <w:gridCol w:w="3353"/>
      </w:tblGrid>
      <w:tr>
        <w:trPr>
          <w:trHeight w:val="285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7. Общая сумма административных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593"/>
        <w:gridCol w:w="1993"/>
        <w:gridCol w:w="2093"/>
        <w:gridCol w:w="2073"/>
      </w:tblGrid>
      <w:tr>
        <w:trPr>
          <w:trHeight w:val="12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смете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изделия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по видам: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виды)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выполненные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сторонними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циями,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всего   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 и ГСМ,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видам: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АУП,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 расходы, всего: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 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 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эксплуатацию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всего: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видам: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Регрессные иски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ФЗП в том числе: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НПФ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осн пр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АУП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направленные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8. Дебиторы должника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Дебиторская задолженность на момент возбуждения конкурсного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производства: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Реальная к взысканию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Безнадежная к взысканию: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(тыс. тенге, протокольное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решение комитета кредиторов)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Исковая работа по взысканию дебиторской задолженности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73"/>
        <w:gridCol w:w="2753"/>
        <w:gridCol w:w="2053"/>
        <w:gridCol w:w="2273"/>
        <w:gridCol w:w="217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Фактическое взыскание дебиторской задолженности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Информация о проведенных мероприятиях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выявлению сделок, заключенных должником за период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не менее трех лет до возбуждения конкурсного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на предмет ложного и преднамеренного банкротства,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ее результаты (анализ совершенных сделок):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Конкурсный управляющий ________________ (Фамилия, инициалы)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Главный бухгалтер _____________________ (Фамилия, инициалы)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Место печати                         Дата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