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acc0" w14:textId="32da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Национального Банка Республики Казахстан от 6 июня 2005 года N 65 "Об утверждении Инструкции по ведению бухгалтерского учета операций с приобретенными долговыми ценными бумагами, осуществляемых отдельными субъектами финансового рынка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11 марта 2006 года N 21. Зарегистрировано в Министерстве юстиции Республики Казахстан 6 апреля 2006 года N 4177. Утратило силу постановлением Правления Национального Банка Республики Казахстан от 30 ноября 2007 года N 135.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НБ РК от 11 марта 2006 года N 21 утратило силу постановлением Правления НБ РК от 30 ноября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рег-ции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уточнения бухгалтерского учета операций с приобретенными долговыми ценными бумагами, совершаемых отдельными субъектами финансового рынка Республики Казахстан, Правление Национального Банка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6 июня 2005 года N 65 "Об утверждении Инструкции по ведению бухгалтерского учета операций с приобретенными долговыми ценными бумагами, осуществляемых отдельными субъектами финансового рынка Республики Казахстан", зарегистрированное в Реестре государственной регистрации нормативных правовых актов под N 3735, внести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по ведению бухгалтерского учета операций с приобретенными долговыми ценными бумагами, осуществляемых отдельными субъектами финансового рынка Республики Казахстан,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слова "совершаемых" дополнить словами "за счет собственных активов,".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бухгалтерского учета (Шалгимбаева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накопительных пенсионных фондов, организаций, осуществляющих инвестиционное управление пенсионными активами, страховых (перестраховочных) организаций и страховых брокеров.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Территориальным филиалам Национального Банка Республики Казахстан в семидневный срок со дня получения настоящего постановления довести его до сведения организаций, осуществляющих отдельные виды банковских операций, и профессиональных участников рынка ценных бумаг.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Таджиякова Б.Ш.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