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79ae" w14:textId="3077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3 апреля 2002 года №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апреля 2006 года № 105. Зарегистрирован в Министерстве юстиции Республики Казахстан 6 апреля 2006 года № 4178. Утратил силу приказом и.о. Министра юстиции Республики Казахстан от 8 января 2013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Утратил силу приказом и.о. Министра юстиции РК от 08.01.2013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органах юстиции",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 (зарегистрированный в Реестре государственной регистрации нормативных правовых актов за N 1813, опубликованный в Бюллетене нормативных правовых актов центральных исполнительных и иных государственных органов Республики Казахстан,  2002 год, N 19, ст. 608, с внесенными изменениями и дополнениями приказами Министра юстиции Республики Казахстан от 8 февраля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 </w:t>
      </w:r>
      <w:r>
        <w:rPr>
          <w:rFonts w:ascii="Times New Roman"/>
          <w:b w:val="false"/>
          <w:i w:val="false"/>
          <w:color w:val="000000"/>
          <w:sz w:val="28"/>
        </w:rPr>
        <w:t> и от 8 декабря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Для проведения проверки органами юстиции выносится приказ, содержащий в себе номер и дату издания, название проверяемого органа, определяющий руководителя и участников проверяющей группы, предмет проверки и проверяемый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начала проверки приказ и его копия с заполненной информационной учетной карточкой подлежит регистрации в Комитете по правовой статистике и специальных учетов Генеральной прокуратуры Республики Казахстан или его территориальных органах (далее - уполномоченный орган) в соответствии с требованиями Инструкции  по учету проверок деятельности государственных учреждений,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Генерального Прокурора Республики Казахстан от 22 декабря 2005 года N 69, зарегистрированный в Реестре государственной регистрации нормативных правовых актов N 3999.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проводится органами юстиции после регистрации приказа о проведении проверки в уполномоченном органе.";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продления сроков проверки, либо ее приостановления, возобновления, а также снятия с учета (как не проведенная) заполняется и представляется в уполномоченный орган соответствующая учетная карточка.";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По результатам проверки не позднее 7 дней с момента ее окончания составляется акт в двух экземплярах с конкретными указаниями по устранению выявленных недостатков и улучшению работы. Один экземпляр направляется в проверяемый орган, второй остается в органе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акта заполняется талон-приложение установленного образца на каждый проверенный объект и представляется в уполномоченный орган в течение 7 рабочих дней после завершения проверки.";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34 слова "21 мая 2001 года N 54" заменить словами "12 июня 2002 года N 87".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курирующего Вице-Министра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