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f216" w14:textId="d62f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таможенного контроля Республики Казахстан от 15 мая 2003 года № 210 "Об утверждении Правил принятия и формы предварительного решения"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30 марта 2006 года № 125. Зарегистрирован в Министерстве юстиции Республики Казахстан от 10 апреля 2006 года № 4183.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23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47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Казахстан, и в целях упорядочения порядка принятия предварительного решения, касающегося методологии определения таможенной стоимости товаров, перемещаемых через таможенную границу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15 мая 2003 года N 210 "Об утверждении Правил принятия и формы предварительного решения" (зарегистрирован в Реестре государственной регистрации нормативных правовых актов N 2295, опубликован в "Официальная газета" 26 июля 2003 года N 30,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24 декабря 2003 года N 579, зарегистрирован в Реестре государственной регистрации нормативных правовых актов N 2693, опубликован в "Официальная газета" 15 мая 2004 года N 20),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принятия и формы предварительного решения,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"эквивалентной" и "минимальным" заменить соответственно словами "на сумму свыше" и "месячным";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"эквивалентной 8500 минимальным расчетным показателям" заменить словами "на сумму, эквивалентную свыше 1700 месячных расчетных показателей и до 9400 месячных расчетных показателей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"эквивалентной 1700 минимальным расчетным показателям" заменить словами "на сумму, эквивалентную до 1700 месячных расчетных показателей включительно".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таможенных доходов Комитета таможенного контроля Министерства финансов Республики Казахстан (Жанарбаева Н.С.)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