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6078" w14:textId="9ef6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апреля 2006 года № 217. Зарегистрирован в Министерстве юстиции Республики Казахстан
17 апреля 2006 года № 4192.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государственном регулировании развития агропромышленного комплекса и сельских территорий"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Министра сельского хозяйства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Заместителя Премьер-Министра Республики Казахстан - Министра сельского хозяйства Республики Казахстан от 8 сентября 2003 года N 467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механизмов", (зарегистрированный в Реестре государственной регистрации нормативных правовых актов за N 2564, опубликован в Бюллетене нормативных правовых актов центральных исполнительных и иных государственных органов Республики Казахстан, 2003 год, N 43-48, статья 902):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в пункте 1 после слов "машин и механизмов" дополнить словами ", а также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"постановления Правительства Республики Казахстан от 19 августа 2003 года N 827 "О внесении изменений и дополнения в постановление Правительства Республики Казахстан от 7 октября 2002 года N 1096"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государственном регулировании развития агропромышленного комплекса и сельских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после слов "машин и механизмов" дополнить словами ", а также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менее" дополнить словами ",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 безопасности дорожного движения" и постановления Правительства Республики Казахстан от 19 августа 2003 года N 827 "О внесении изменений и дополнения в постановление Правительства Республики Казахстан от 7 октября 2002 года N 1096" заменить словами "О государственном регулировании развития агропромышленного комплексам сельских территорий"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"Некоторые вопросы Министерства сельского хозяйства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абзаца второго знак препинание "." заменить знаком препинание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специальные машины повышенной проходимости - снегоходы, квадроциклы.".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Заместителя Премьер-Министра Республики Казахстан - Министра сельского хозяйства Республики Казахстан от 8 сентября 2003 года N 468 "Об утверждении Правил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механизмов" (зарегистрированный в Реестре государственной регистрации нормативных правовых актов за N 2563, опубликован в Бюллетене нормативных правовых актов центральных исполнительных и иных государственных органов Республики Казахстан, 2003 год, N 43-48, статья 901):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в пункте 1 после слов "машин и механизмов" дополнить словами ", а также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"постановления Правительства Республики Казахстан от 19 августа 2003 года N 827 "О внесении изменений и дополнения в постановление Правительства Республики Казахстан от 7 октября 2002 года N 1096"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государственном регулировании развития агропромышленного комплекса и сельских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после слов "машин и механизмов" дополнить словами ", а также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 безопасности дорожного движения" и постановления Правительства Республики Казахстан от 19 августа 2003 года N 827 "О внесении изменений и дополнения в постановление Правительства Республики Казахстан от 7 октября 2002 года N 1096" заменить словами "О государственном регулировании развития агропромышленного комплекса и сельских территорий"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6 апреля 2005 года N 310 "Некоторые вопросы Министерства сельского хозяйства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"машин и механизмов" дополнить словами ", а также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"машины и механизмы" дополнить словами ", а также специальных машин повышенной проходимости".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сельскохозяйственного машиностроения и технической политики (Доскенов М.Ж.)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сельского хозяйства Республики Казахстан Айтжанова Д.Н.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