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54ea" w14:textId="3725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24 декабря 2004 года N 1051 "Об утверждении Правил аттестации педагогических работников"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марта 2006 года N 146. Зарегистрирован в Министерстве юстиции Республики Казахстан 20 апреля 2006 года N 4196. Утратил силу приказом Министра образования и науки Республики Казахстан от 9 апреля 2008 года N 181.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образования и науки РК от 09.04.2008 N 181 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24 декабря 2004 года N 1051 "Об утверждении Правил аттестации педагогических работников" (далее - Правила) (зарегистрированный в Реестре государственной регистрации нормативных правовых актов за N 3401, газета "Юридическая газета" от 17 сентября 2005 года N 150; с изменениями и дополнениями, внесенными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26 апреля 2005 года N 261, зарегистрированным в Реестре государственной регистрации нормативных правовых актов за N 3583, газета "Юридическая газета" от 14 сентября 2005 года N 168)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аттестации педагогических работников,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"высшего профессионального,"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абзацем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"Аттестация также может проводиться досрочно на основании: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заявления педагогического работника о досрочной аттестации с целью повышения категории по занимаемой должности;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педагогического совета, утвержденного приказом руководителя организации образования, если качество работы педагогического работника не отвечает квалификационным требованиям к уровню квалификации и категории занимаемой должности.";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слова "среднего общего, среднего профессионального и высшего профессионального"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"заместители руководителя высшего учебного заведения, руководители структурных подразделений высшего учебного заведения", "научных организаций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"Персональный состав и сроки полномочий аттестационной комиссии организации образования или органа управления образованием утверждаются, соответственно, приказом руководителя организации образования с учетом рекомендаций педагогического совета или органа управления образованием.";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Основанием для проведения аттестации педагогического работника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истечение срока предыдущей аттестации;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личное заявление педагогического работника об очередном повышении квалификационной категории;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личное заявление педагогического работника о досрочной аттестации с целью повышения категории;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решение педагогического совета, утвержденное приказом руководителя организации образования, о досрочной аттестации педагогического работника в случае снижения качества его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осуществляется аттестационными комиссиями организаций образования ежегодно до 1 июня по форме (приложение 1 к настоящим Правилам).";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"13-1. Аттестация преподавателей общеобразовательных предметов организаций начального профессионального и среднего профессионального образования осуществляется в соответствии с квалификационными характеристиками должностей педагогических работников учреждений дошкольного воспитания и обучения, среднего общего и дополнительного образования.";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14 слово "системы" заменить словами "учебных заведений";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15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16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17 дополнить абзацем пятым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"Педагогические работники, преподающие социально-экономические, общепрофессиональные и специальные дисциплины в учебных заведениях начального и среднего профессионального образования, имеющие профессиональное образование по профилю, проходят аттестацию по должности преподаватель специальных дисциплин.";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19 абзац первый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после слова "профессионального" дополнить словами "и среднего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профессионального";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после слова "уровней" дополнить словами ", областных, г.г. Астаны, Алматы";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"победители конкурсов педагогического мастерства, участники конференций, семинаров (областного, республиканского, международного уровней);";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 и пятым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"лица, чей опыт обобщался на областном или республиканском уровнях;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перешедшие с производства на педагогическую работу в учебные заведения начального и среднего профессионального образования и имеющие производственный стаж работы по профилю не менее 5-ти лет.";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"победители конкурсов педагогического мастерства, участники конференций, семинаров (районного, городского уровней);";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слово ",областном"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"лица, перешедшие с производства на педагогическую работу в учебные заведения начального и среднего профессионального образования и имеющие производственный стаж работы по профилю не менее 3-х лет.";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"3" заменить на слова "не менее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знак препинания "." заменить знаком препинания ";";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"лица, перешедшие с производства на педагогическую работу в учебные заведения начального и среднего профессионального образования и имеющие производственный стаж работы по профилю не менее 2-х лет.";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28 слова "уровень оплаты" заменить словом "оплата";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29 слова "педагогической отрасли" заменить словами "системе образования".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(Испусинова С.Б.) представить в установленном порядке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Республики Казахстан Абдымомунову А.К.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