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5317" w14:textId="0d25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отчета об итогах размещения паев паевого инвестиционного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марта 2006 года N 75. Зарегистрировано в Министерстве юстиции Республики Казахстан 21 апреля 2006 года N 4201. Утратило силу постановлением Правления Национального Банка Республики Казахстан от 30 мая 2016 года № 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42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"Об инвестиционных фондах" и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рынке ценных бумаг",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форму отчета об итогах размещения паев паевого инвестиционного фонда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Отчет об итогах размещения паев паевого инвестиционного фонда представляется на бумажном носителе в двух экземплярах (на государственном и русском языках) и на электронном носителе в формате Аcrobat Reader (без сведений о собственниках паев паевого инвестиционного фонда) с заявлением о рассмотрении отчета об итогах размещения паев. Агентство раскрывает информацию, представленную в рамках отчетов об итогах их размещения паев, на своем официальном web-сайте либо по запросу заинтересованных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Правления Агентства РК по регулированию и надзору финансового рынка и финансовых организаций от 11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287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гос.регистрации в МЮ РК).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случае, если по истечении шести месяцев с даты представления последнего отчета об итогах размещения паев паевого инвестиционного фонда размещение паев паевого инвестиционного фонда не производилось, управляющая компания представляет в Агентство уведомление о неразмещении паев паевого инвестиционного фонда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надзора за субъектами рынка ценных бумаг и накопительными пенсионными фондами (Токобаев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Отделу международных отношений и связей с общественностью Агентства (Пернебаев Т.Ш.) обеспечить публикацию настоящего постановления в средствах массовой информации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заместителя Председателя Агентства Бахмутову Е.Л.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2006 года N 75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постановлениями Правления Агентства РК по регулированию и надзору финансового рынка и финансовых организаций от 11.12.2006 </w:t>
      </w:r>
      <w:r>
        <w:rPr>
          <w:rFonts w:ascii="Times New Roman"/>
          <w:b w:val="false"/>
          <w:i w:val="false"/>
          <w:color w:val="ff0000"/>
          <w:sz w:val="28"/>
        </w:rPr>
        <w:t xml:space="preserve">N 287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регистрации в МЮ РК); от 27.03.2009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об итогах размещения паев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паевого инвестиционного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паевого инвестиционного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Дата и номер государственной регистрации выпуска паев паевого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инвестиционного фонда___________________________________________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Наименование управляющей компании и ее место нахождение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Номер и дата получения лицензии на управление инвестиционным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портфелем_______________________________________________________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Наименование кастодиана и его место нахождение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Номер и дата получения лицензии на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кастодиальной деятельности______________________________________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Наименование регистратора и его место нахождение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Номер и дата получения лицензии на осуществление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ведению системы реестров держателей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Сведения о первоначальном размещении паев: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даты начала и окончания периода первоначального размещения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паев паевого инвестиционного фонда*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случае, если было принято решение о продлении срока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первоначального размещения паев паевого инвестиционного фонда,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 в данном пункте указывается дата и номер письма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 о продлении срока первоначального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размещения паев паевого инвестиционного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номинальная стоимость пая паевого инвестиционного фонда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первоначальном размещении паев паевого инвестиционного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количество паев паевого инвестиционного фонда, размещенных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состоянию на дату окончания первоначального размещения паев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паевого инвестиционного фонда___________________________________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9-1. Дата утверждения предыдущего (предыдущих) отчета (отчетов)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указанием периода размещения, количества размещенных паев паевого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инвестиционного фонда и суммы их оплаты отдельно за каждый предыдущий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отчетный период размещения, а также даты принятия к сведению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о не размещении паев паевого инвестиционного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Сведения о размещении паев паевого инвестиционного фонда на дату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окончания отчетного периода: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даты начала и окончания периода размещения паев паевого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количество паев паевого инвестиционного фонда, размещенных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отчетном периоде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количество паев паевого инвестиционного фонда, выкупленных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отчетном периоде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сумма денег, оплаченная за выкуп паев паевого инвестиционного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 в отчетном периоде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суммарное количество паев паевого инвестиционного фонда,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размещенных на отчетную дату, с учетом ранее размещенных паев (за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вычетом выкупленных паев)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сумма денег, поступившая в оплату паев паевого инвестиционного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 в отчетном периоде, подтвержденная справкой кастодиана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поступлении денег в оплату паев, размещенных в отчетном периоде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Сведения о собственниках паев паевого инвестиционного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разрезе каждого собственника, приобретших паи у управляющей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компании в отчетном периоде: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793"/>
        <w:gridCol w:w="2233"/>
        <w:gridCol w:w="2473"/>
        <w:gridCol w:w="2393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реквизиты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пая-физичес-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лица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(регистрации)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пая-юриди-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лица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венником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паев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ником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паев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паев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Отчет подписывается руководителем структурного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подразделения, осуществляющего управление активами паевого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инвестиционного фонда, главным бухгалтером управляющей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лицами, их замещающими и заверяется оттиском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управляющей компании. Каждый экземпляр отчета прошивается с копиями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выписки регистратора с лицевого счета паевого инвестиционного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учету размещенных паев и справкой кастодиана о подтверждении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денег в оплату паев, размещенных в отчетном периоде,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составленные на дату окончания отчетного периода и скрепляется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бумажной пломбой, наклеенной на узел прошивки и частично на лист.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Оттиск печати должен быть нанесен частично на бумажную пломбу,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частично на лист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В случае отказа в утверждении отчета об итогах размещения паев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управляющая компания повторно представляет в уполномоченный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доработанный отчет в течение тридцати календарных дней со дня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получения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повторном представлении документов на утверждение отчета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итогах размещения паев паевого инвестиционного фонда исчисление срока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рассмотрения начинается заново.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отчетный период размещения составляет: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первоначальном размещении: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более трех месяцев с даты начала размещения (в случае продления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данного срока на основании разрешения уполномоченного органа -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срок, указанный в разрешении;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дальнейшем размещении паев паевого инвестиционного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итогам каждых шести месяцев (в соответствии с пунктом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рынке ценных бумаг").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2006 года N 75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2 с изменением, внесенным постановлением Правления Агентства РК по регулированию и надзору финансового рынка и финансовых организаций от 27.03.2009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52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Уведомление о неразмещении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паев паевого инвестиционного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"_____________________________________________"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паевого инвестиционного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период с "____"_________ 200_г. (дата начала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периода) по "____"_________ 200_г. (дата окончания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периода) размещения паев паевого инвестиционного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управляющей компанией___________________________________________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(наименование управляющей компании)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осуществлялось. Количество паев паевого инвестиционного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фонда, находящихся в обращении на дату окончания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периода,________________________________________________________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паев паевого инвестиционного фонда, выкупленных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отчетном периоде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Неотъемлемой частью настоящего Уведомления является копия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выписки с лицевого счета паевого инвестиционного фонда для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размещенных паев, выданная регистратором паевого инвестиционного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фонда, на дату окончания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подписывается руководителем структурного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подразделения, осуществляющего управление активами паевого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инвестиционного фонда, главным бухгалтером управляющей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паевого инвестиционного фонда либо лицами, их замещающими,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заверяется оттиском печати управляющей компании паевого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инвестиционного фонда.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