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97f9" w14:textId="0f79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272 "О представлении сведений об аффилиированных лицах акционерного 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№ 74. Зарегистрировано в Министерстве юстиции Республики Казахстан 25 апреля 2006 года № 4206. Утратило силу постановлением Правления Национального Банка Республики Казахстан от 28 апреля 2012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июля 2005 года N 272 "О представлении сведений об аффилиированных лицах акционерного общества", (зарегистрированное в Реестре государственной регистрации нормативных правовых актов под N 3819),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"Об акционерных обществах" дополнить словами 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вторую строку таблицы после слов "объявленных акций" дополнить словами "и/или замены свидетельства о государственной регистрации выпуска объявленных акций";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"**" дополнить словами ", статью 2-1 Закона Республики Казахстан "О банках и банковской деятельности" (для банков второго уровня).".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организатора торгов.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