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c157" w14:textId="820c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268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июня 2005 года N 217 "О внесении дополнений в постановление Правления Национального Банка Республики Казахстан от 4 июля 2003 года N 217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и постановление Правления Агентства Республики Казахстан по Регулированию и надзору финансового рынка и финансовых организаций от 16 февраля 2004 года N 32 "Об утверждении Правил ведения системы реестров держателей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N 73. Зарегистрировано в Министерстве юстиции Республики Казахстан 26 апреля 2006 года N 4214. Утратило силу постановлением Правления Национального Банка Республики Казахстан от 29 февраля 2016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30 июля 2005 года N 268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июня 2005 года N 217 "О внесении дополнений в постановление Правления Национального Банка Республики Казахстан от 4 июля 2003 года N 217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и постановление Правления Агентства Республики Казахстан по регулированию и надзору финансового рынка и финансовых организаций от 16 февраля 2004 года N 32 "Об утверждении Правил ведения системы реестров держателей ценных бумаг", (зарегистрированное в Реестре государственной регистрации нормативных правовых актов под N 3832),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июня 2005 года N 217 "О внесении дополнений в постановление Правления Национального Банка Республики Казахстан от 4 июля 2003 года N 217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и постановление Правления Агентства Республики Казахстан по регулированию и надзору финансового рынка и финансовых организаций от 16 февраля 2004 года N 32 "Об утверждении Правил ведения системы реестров держателей ценных бумаг"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выпуска объявленных акций, утверждения отчета об итогах размещения акций и аннулирования выпуска акций,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копию отчета об оценке доли участников товарищества с ограниченной ответственностью, подготовленного оценщиком, обладающим соответствующей лицензией, по состоянию на дату принятия решения о реорганизации;";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дополнить словами "по форме согласно приложению 1-1 к настоящим 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внесения изменений и дополнений в проспект выпуска акций по основаниям изменения наименования юридического лица, его места нахождения, количества и вида акций уполномоченный орган помимо экземпляра изменений и дополнений в проспект выпуска акций осуществляет замену свидетельства о государственной регистрации выпуска ценных бумаг с указанием причин замены.";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9, 11 и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14 дополнить словами "и справкой регистратора";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15 дополнить словами ", по форме согласно приложению 2-1 к настоящим 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препинания ":"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об аннулировании выпуска акций содержит сведения о наименовании регистратора, дате и номере договора на ведение системы реестров держателей ценных бумаг, заключенного с регистратором общества.";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дополнить словами "по форме свидетельства об аннулировании выпуска акций согласно Приложению 2-2 к настоящим 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"28. Проспект выпуска акций (на государственном и русском языках) прошивается вместе с копиями финансовой отчетности, копиями аудиторского (аудиторских) отчета (отчетов) и информацией об учетной политике, скрепляется бумажной пломбой, на которой делается запись о количестве прошитых и пронумерованных листов, и ставится оттиск печати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аудированной финансовой отчетности за завершенный финансовый год в период с 1 января по 1 июня текущего года общество представляет в уполномоченный орган аудированную финансовую отчетность за два года, предшествующих последнему завершенному году (аудированная финансовая отчетность за завершенный финансовый год представляется обществом в течение месяца с даты утверждения аудированной годовой финансовой отчетности общим собранием акционеров).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в проспекте выпуска акций приводятся на дату последнего дня месяца, предшествующего дате сдачи документов в уполномоченный орган, за исключением информации о финансовом состоянии общества (указываемой в разделах 4 и 5 Приложения 1 к настоящим Правилам), которая указывается по состоянию на конец последнего квартала перед подачей документов для государственной регистрации выпуска акций.";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19 дополнить словами "с указанием основания для отнесения их к аффилированным лицам";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главы 6 дополнить словами "(для обществ, выпуск акций, которых зарегистрирован до принятия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рынке ценных бумаг" от 2 июля 2003 года)";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первое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"44-1. В случае, если акции общества обращаются на организованном рынке ценных бумаг, необходимо указать сведения о наивысшей и наименьшей рыночной цене акций за последние три завершенных года с разбивкой по годам, за последние два завершенных года с разбивкой по кварталам, за последние шесть месяцев с даты проспекта выпуска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истории балансовой стоимости акций должна содержать сведения о балансовой стоимости акций за последние три завершенных года с разбивкой по годам, за последние два завершенных года с разбивкой по кварталам, за последние шесть месяцев с даты окончания периода размещения акций (на 1 число месяца).";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после слов "платежного документа" дополнить словами" (платежных документов), подтверждающего (подтверждающих) оплату акций учредителями (инвесторами),";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повторяющемся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"10" заменить цифрами "10-1";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о способе размещения акций андерайтером;";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после слов "размещенных акций" дополнить словами "в отчетном периоде";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Сведения о цене исполнения опционов.";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Информация об истории рыночной и балансовой стоимости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акции общества обращаются на организованном рынке ценных бумаг, то необходимо указать сведения о наивысшей и наименьшей рыночной цене акций за последние три завершенных года с разбивкой по годам, за последние два завершенных года с разбивкой по кварталам, за последние шесть месяцев с даты проспекта выпуска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истории балансовой стоимости акций должна содержать сведения о балансовой стоимости акций за последние три завершенных года с разбивкой по годам, за последние два завершенных года с разбивкой по кварталам, за последние шесть месяцев с даты окончания периода размещения акций (на 1 число месяца).";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изложить в следующей редакции: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573"/>
        <w:gridCol w:w="2193"/>
        <w:gridCol w:w="2373"/>
        <w:gridCol w:w="237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акций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приложениями 1-1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2-1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2-2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приложению к настоящему постановлению.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Объединения юридических лиц в форме ассоциации "Казахстанская ассоциация реестродержателей", центрального депозитария, организатора торгов.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2006 года N 73  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1-1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выпуска объявленных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акций, утверждения отчета об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итогах размещения акций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выпуска акций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государственной регистрации выпуска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200_ года     город Алматы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 произвело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 выпуска объявленных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 (наименование и адрес общества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свидетельству о государственной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лица), зарегистрированного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 юстиции, выдавшего свидетельство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(перерегистрации)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дата, месяц, год и номер выдачи).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разделен на ______________________________________ акций,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(количество акций цифрами и прописью, вид акций),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которым присвоен национальный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внесен в Государственный реестр эмиссионных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номером 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Дополнительная информация о выпуске: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и занимаемая должность лица, подписавшего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свидетельство, подпись, печать,";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2-1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выпуска объявленных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акций, утверждения отчета об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итогах размещения акций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выпуска акций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 утверждении отчета об итогах размещения акций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 200_ года     город Алматы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утвердило отчет об итогах размещения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общества согласно свидетельству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(перерегистрации) юридического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зарегистрированного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 юстиции, выдавшего свидетельство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(перерегистрации)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дата, месяц, год и номер выдачи).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внесен в Государственный реестр эмиссионных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номером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разделен на ______________________________________ акций,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(количество акций цифрами и прописью, вид акций),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(дата, месяц, год окончания размещения акций)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размещенных акций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неразмещенных акций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Уставный капитал сформирован в размере __________________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сумма цифрами и прописью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и занимаемая должность лица, подписавшего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уведомление, подпись, печать.";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2-2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выпуска объявленных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акций, утверждения отчета об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итогах размещения акций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выпуска акций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Свидетельство об аннулировании выпуска акций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 200_ года         город Алматы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 аннулировало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акций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и адрес общества согласно свидетельству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(перерегистрации) юридического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зарегистрированного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органа юстиции, выдавшего свидетельство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(перерегистрации)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дата, месяц, год и номер выдачи).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внесен в Государственный реестр эмиссионных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номером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разделен на акций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(количество акций цифрами и прописью, вид акций),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аннулирован в связи с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(причина аннулирования)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и занимая должность лица, подписавшего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свидетельство, подпись, печать.".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