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8617e" w14:textId="58861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внутренних дел  Республики Казахстан от 9 июля 2001 года № 548 "Об утверждении Правил приема в высшие учебные заведения Министерства внутренних дел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19 апреля 2006 года № 181. Зарегистрирован в Министерстве юстиции Республики Казахстан 4 мая 2006 года № 4220. Утратил силу приказом Министра внутренних дел Республики Казахстан от 11 мая 2010 года № 204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внутренних дел РК от 11.05.2010 </w:t>
      </w:r>
      <w:r>
        <w:rPr>
          <w:rFonts w:ascii="Times New Roman"/>
          <w:b w:val="false"/>
          <w:i w:val="false"/>
          <w:color w:val="ff0000"/>
          <w:sz w:val="28"/>
        </w:rPr>
        <w:t>№ 204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приведения нормативной правовой базы в соответствие с законодательством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внутренних дел Республики Казахстан от 9 июля 2001 года N 548 "Об утверждении Правил приема в высшие учебные заведения Министерства внутренних дел Республики Казахстан" (зарегистрированный за N 1577, опубликованный в августе 2001 года в Бюллетене нормативных правовых актов центральных исполнительных и иных государственных органов Республики Казахстан N 27, с изменениями и дополнениями, внесенными приказами Министра внутренних дел Республики Казахстан от 11 июня 2002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411 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зарегистрированным за N 1916, от 8 мая 2004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266 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зарегистрированным за N 2893, от 17 мая 2005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289 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зарегистрированным за N 3669) следующие изменения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приема в высшие учебные заведения Министерства внутренних дел Республики Казахстан,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всему тексту слова "государственного сертификата", "государственный сертификат", "государственных сертификатов" заменить словами "сертификата", "сертификат", "сертификатов";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пункта 4 слова "вузе" заменить словами "высшем учебном заведении";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"общеобразовательных школ" заменить словами "организаций среднего общего образования";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"по месту нахождения ВУЗа." заменить словами "в базовом высшем учебном заведении, к которому прикреплено выбранное гражданином высшее учебное заведение.";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"40" заменить цифрой "50";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"баллов" дополнить словами ", в том числе не менее 7 баллов по профильному предмету.";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13 слово "обжалование" заменить словом "апелляцию";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14 слова "Главным управлениям внутренних дел, управлениям внутренних дел, управлениям внутренних дел на транспорте" заменить словами "Департаментам внутренних дел областей, городов Алматы, Астаны и на транспорте".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кадровой работы (Рахимбеков Б.Г.) обеспечить государственную регистрацию настоящего приказа в Министерстве юстиции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со дня официального опубликования.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 апреля 2006 года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