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7d2f" w14:textId="1ae7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внутренних дел Республики Казахстан от 12 декабря 2000 года N 692 "Об утверждении Инструкции о персональном распределении выпускников учебных заведений МВД Республики Казахстан и об организации работы с молодыми специалистами"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20 апреля 2006 года N 184. Зарегистрирован в Министерстве юстиции Республики Казахстан 5 мая 2006 года N 4223. Утратил силу приказом Министра внутренних дел Республики Казахстан от 2 апреля 2013 года № 220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02.04.2013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4) пункта 2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"Об органах внутренних дел Республики Казахстан"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внутренних дел Республики Казахстан от 12 декабря 2000 года N 692 "Об утверждении Инструкции о персональном распределении выпускников учебных заведений МВД Республики Казахстан и об организации работы с молодыми специалистами" (зарегистрированный в Реестре государственной регистрации нормативных правовых актов за N 1364, опубликованный в феврале 2001 года в Бюллетене нормативных правовых актов центральных исполнительных и иных государственных органов Республики Казахстан N 3)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аббревиатуры "ГУВД, УВД, УВДТ" заменить аббревиатурами "ДВД, ДВДТ";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 персональном распределении выпускников учебных заведений МВД Республики Казахстан и об организации работы с молодыми специалистами,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аббревиатуры "ГУВД, УВД, УВДТ" и "ГУВД, УВД областей и УВД на транспорте" заменить аббревиатурами "ДВД, ДВДТ";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аббревиатуру "ДКиВР" заменить аббревиатурой "ДКР";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воспитательной"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"Республики Казахстан" дополнить словами "(далее - ДКР)";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"Департаментом кадровой и воспитательной работы МВД Республики Казахстан (далее - ДКиВР)" заменить аббревиатурой "ДКР";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8 слова "1,5 лет" заменить словами "до трех лет";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"15. Увольнение молодых специалистов и сотрудников органов внутренних дел, проработавших менее пяти лет после окончания очных отделений учебных заведений Министерства внутренних дел производится после согласования с ДКР.".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кадровой работы (Рахимбеков Б.Г.) обеспечить государственную регистрацию в Министерстве юстиции Республики Казахстан настоящего приказа.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