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6f4" w14:textId="ae90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2006 года N 186. Зарегистрирован в Министерстве юстиции Республики Казахстан 5 мая 2006 года N 4225. Утратил силу приказом Министра внутренних дел Республики Казахстан от 1 февраля 2007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 февраля 2007 года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40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приказов Министра внутренних дел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некоторых приказов Министра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Министра внутренних дел Республики Казахстан от 20 апреля 2006 года N 186 "О внесении дополнений и изменений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деятельности", зарегистрирован в Министерстве юстиции Республики Казахстан 5 мая 2006 года N 4225.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деятельности дорожной полиции на автомобильных дорогах, пресечения фактов коррупционных правонарушений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 (зарегистрирован в Реестре государственной регистрации нормативных правовых актов за N 1085, с изменениями и дополнениями, внесенными приказами Министра внутренних дел Республики Казахстан от 27 сентября 2000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519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1269, от 5 июля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3765, от 24 ноября 2005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652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3990)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55-1 и 55-2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529"/>
        <w:gridCol w:w="1388"/>
        <w:gridCol w:w="3056"/>
        <w:gridCol w:w="2778"/>
      </w:tblGrid>
      <w:tr>
        <w:trPr>
          <w:trHeight w:val="45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"55-1.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Ташкент"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263 по 364 км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км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 круглосуточный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 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Ташкент"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364 по 505 км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км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 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033"/>
        <w:gridCol w:w="5853"/>
        <w:gridCol w:w="27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"29.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"Сокыр"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 км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 - Алматы"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дел Карагандинской области (Кулинич А.В.) внести предложения по обеспечению штатами стационарного поста "Сокыр" за счет перераспределения имеющейся численности и принять меры по техническому оснащению поста в соответствии с установленными нормативами.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дорожной полиции (Тусумов О.Т.)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внутренних дел генерал-майора полиции Шпекбаева А.Ж. и начальника Департамента дорожной полиции МВД Республики Казахстан полковника полиции Тусумова О.Т.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