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1ff6" w14:textId="e271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совместный приказ Председателя Агентства Республики Казахстан по информатизации и связи от 21 апреля 2004 года N 74-п и Председателя Агентства Республики Казахстан по регулированию естественных монополий и защите конкуренции от 14 мая 2004 года N 233-ОД "О введении операторами связи посекундной тарификации междугородных соединений и трафика между взаимодействующими сетями телекоммуникаций"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информатизации и связи от 26 мая 2006 года N 218-п, Председателя Агентства Республики Казахстан по регулированию естественных монополий от 30 мая 2006 года N 143-ОД и Председателя Комитета по защите конкуренции Министерства индустрии и торговли Республики Казахстан от 26 мая 2006 года N 135-ОД. Зарегистрирован в Министерстве юстиции Республики Казахстан 12 июня 2006 года N 4247. Утратил силу совместным приказом Агентства Республики Казахстан по информатизации и связи от 28 мая 2009 года N 233, Агентства Республики Казахстан по защите конкуренции (Антимонопольное агентство) от 4 июня 2009 года N 177-ОД, Агентства Республики Казахстан по регулированию естественных монополий от 11 июня 2009 года N 211-ОД.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совместным 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Агентства РК по информатизации и связи от 28.05.2009 N 233, Агентства РК по защите конкуренции (Антимонопольное агентство) от 04.06.2009 N 177-ОД, Агентства РК по регулированию естественных монополий от 11.06.2009 N 211-ОД (вводится в действие с 01.01.2010).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регулирования единой системы тарификации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информатизации и связи от 21 апреля 2004 года N 74-п и Председателя Агентства Республики Казахстан по регулированию естественных монополий и защите конкуренции от 14 мая 2004 года N 233-ОД "О введении операторами связи посекундной тарификации междугородных соединений и трафика между взаимодействующими сетями телекоммуникаций" (зарегистрирован в Реестре государственной регистрации нормативных правовых актов за N 2894) следующие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после слова "междугородных" дополнить словами ", сотовых";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 знак препинания "." заменить знаком препинания ";";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1 знак препинания "." заменить знаком препинания ";";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 1 июня 2006 года обеспечить посекундную тарификацию сотовых соединений внутри сети с шагом тарификации не более 10-ти секунд.";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абзацем пятым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 1 июня 2006 года перейти на посекундную тарификацию трафика между взаимодействующими сетями телекоммуникаций операторов фиксированной и сотовой связи, сотовой и сотовой связи, с шагом тарификации не более 10-ти секунд, за исключением международного телефонного трафика.".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связи Агентства Республики Казахстан по информатизации и связи (Сейтимбеков А.А.) в установленном порядке представить настоящий приказ для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Агентства Республики Казахстан по информатизации и связи Нуршабекова Р.Р., заместителя Председателя Агентства Республики Казахстан по регулированию естественных монополий Нефедова А.П. и заместителя Председателя Комитета по защите конкуренции Министерства индустрии и торговли Республики Казахстан Акбердина Р.А.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31"/>
        <w:gridCol w:w="1469"/>
      </w:tblGrid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Агентства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информатизации и связи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Агентства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регулированию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естественных монополий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защите конкуренции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индустрии и торговли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