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6749" w14:textId="ec26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34 "Об утверждении Правил создания, лицензирования, регулирования, прекращения деятельности организаций, осуществляющих отдельные виды банковских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мая 2006 года N 118. Зарегистрировано в Министерстве юстиции Республики Казахстан 15 июня 2006 года N 4252. Утратило силу - постановлением Правления Агентства Республики Казахстан по регулированию и надзору финансового рынка и финансовых организаций от 25 июня 2007 года N 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Cноска. Постановление Правления Агентства РК по регулированию и надзору финансового рынка и финансовых организаций от 27 мая 2006 года N 118 утратило силу постановлением Правления Агентства РК по регулированию и надзору финансового рынка и финансовых организаций от 25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регистрации в Министерстве юстиции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организаций, осуществляющих отдельные виды банковских операций,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25 февраля 2006 года N 34 "Об утверждении Правил создания, лицензирования, регулирования, прекращения деятельности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под N 4176)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создания, лицензирования, регулирования, прекращения деятельности организаций, осуществляющих отдельные виды банковских операций,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знак препинания ";" заменить знаком препинания 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Узбекова Г. 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