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95ae" w14:textId="feb9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сети телекоммуникаций города Алматы на семизначную нумерацию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7 июня 2006 года N 229-п. Зарегистрирован в Министерстве юстиции Республики Казахстан 16 июня 2006 года N 4255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8 протокола совещания у Премьер-Министра Республики Казахстан Ахметова Д.К. от 11 апреля 2006 года N 17-52/007-391 "О ходе либерализации отрасли телекоммуникаций"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Операторам связи, оказывающим услуги телекоммуникаций в городе Алматы проинформировать своих абонентов о переводе города Алматы на новый план нумерации за 30 дней до начала перевода.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информатизации и связи, через средства массовой информации проинформировать население Республики Казахстан о переводе города Алматы на новый план нумерации за 30 дней до начала перевода.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связи Агентства Республики Казахстан по информатизации и связи (Сейтимбеков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закрепить за операторами связи их нумерационный ресурс в диапазоне 2 ХХХ ХХХ;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начать прием заявок на семизначную нумерацию от операторов связи в диапазонах 2 ХХХ ХХХ и 3 ХХХ ХХХ города Алматы с 1 июля 2006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Регламентом Международного союза электросвязи (далее - МСЭ) порядке проинформировать международных операторов зарубежных стран, МСЭ об изменении нумерации в городе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представить настоящий приказ для государственной регистрации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информатизации и связи Нуршабекова Р.Р.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 и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