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47dc" w14:textId="b5e4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16 июня 2006 года N 154-ОД. Зарегистрирован в Министерстве юстиции Республики Казахстан 20 июня 2006 года N 4260. Утратил силу приказом Председателя Агентства Республики Казахстан по регулированию естественных монополий от 28 марта 2014 года № 64-ОД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28.03.2014 </w:t>
      </w:r>
      <w:r>
        <w:rPr>
          <w:rFonts w:ascii="Times New Roman"/>
          <w:b w:val="false"/>
          <w:i w:val="false"/>
          <w:color w:val="ff0000"/>
          <w:sz w:val="28"/>
        </w:rPr>
        <w:t>№ 64-ОД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законодательства Республики Казахстан о естественных монополиях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естественных монополий" (зарегистрированный в Реестре государственной регистрации нормативных правовых актов 21 марта 2003 года за N 2217, опубликованный в газете "Официальная газета" 17 мая 2003 года N 20, внесены изменения и дополнения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от 8 декабря 2004 года N 476-ОД,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от 28 февраля 2005 года N 63-ОД,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16 марта 2006 года N 73-ОД)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включения и исключения из Государственного регистра субъектов естественных монополий,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исключение из республиканского раздела" заменить словами "в республиканский раздел";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"органом" дополнить словами ", осуществляющим контроль и регулирование деятельности в сферах естественных монополий";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"заключения" дополнить словами "соответствующего структурного подразделения уполномоченного органа, осуществляющего функции контроля и регулирования деятельности субъектов естественных монополий (отраслевое структурное подразделение)";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"Исключение из республиканского раздела Регистра производится на основании заключения отраслевого структурного подразделения о прекращении деятельности, отнесенной к сфере естественной монополии.";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исключение из местного раздела" заменить словами "в местный раздел";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"заключения" дополнить словами "отраслевого структурного подразделения";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"Исключение из местного раздела Регистра производится на основании заключения отраслевого структурного подразделения о прекращении деятельности, отнесенной к сфере естественной монополии.";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Субъект естественной монополии включается в Регистр по месту его регистрации как юридического лица либо как индивидуального предпринимателя.";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а также прекращение юридического лица"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необходимости уполномоченный орган может запросить дополнительную информацию у государственного органа, осуществляющего руководство соответствующей отраслью (сферой) государственного управления и (или) субъекта естественной монополии, подтверждающие прекращение осуществления субъектом естественной монополии деятельности, отнесенной к сфере естественной монополии.".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Агентства Республики Казахстан по регулированию естественных монополий (Джолдыбаева Г.Т.)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Орумбаева А.С.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