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1ec5" w14:textId="7e11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29 января 2005 года N 17 "Об установлении пруденциальных нормативов для организаций, совмещающих виды профессиональной деятельности на рынке ценных бумаг, утверждении Правил расчета пруденциальных нормативов для организаций, совмещающих виды профессиональной деятельности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мая 2006 года N 124. Зарегистрировано в Министерстве юстиции Республики Казахстан 27 июня 2006 года N 4267. Утратило силу - от 17 июня 2006 года N 132 (вводится в действие по истечении 14 дней со дня гос.регистрации в МЮ РК и его действие распространяется на отношения, возникшие с 1 июля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Правления Агентства Республики Казахстан по регулированию и надзору финансового рынка и финансовых организаций от 27 мая 2006 года N 124 утратило силу - от 17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гос.регистрации в МЮ РК и его действие распространяется на отношения, возникшие с 1 июля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11), 15)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</w:t>
      </w:r>
      <w:r>
        <w:rPr>
          <w:rFonts w:ascii="Times New Roman"/>
          <w:b w:val="false"/>
          <w:i w:val="false"/>
          <w:color w:val="000000"/>
          <w:sz w:val="28"/>
        </w:rPr>
        <w:t>
,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 и подпунктами 5), 6)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29 января 2005 года N 17 "Об установлении пруденциальных нормативов для организаций, совмещающих виды профессиональной деятельности на рынке ценных бумаг, утверждении Правил расчета пруденциальных нормативов для организаций, совмещающих виды профессиональной деятельности на рынке ценных бумаг" (зарегистрированное в Реестре государственной регистрации нормативных правовых актов под N 3484), с изменениями и дополнениями, внесенными постановлением Правления Агентства Республики Казахстан по регулированию и надзору финансового рынка и финансовых организаций от 25 июня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3751), постановлением Правления Агентства Республики Казахстан по регулированию и надзору финансового рынка и финансовых организаций от 27 августа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310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3868), постановлением Правления Агентства Республики Казахстан по регулированию и надзору финансового рынка и финансовых организаций от 29 октября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3952), постановлением Правления Агентства Республики Казахстан по регулированию и надзору финансового рынка и финансовых организаций от 26 ноября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414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3994), постановлением Правления Агентства Республики Казахстан по регулированию и надзору финансового рынка и финансовых организаций от 25 февраля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4172)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расчета пруденциальных нормативов для организаций, совмещающих виды профессиональной деятельности на рынке ценных бумаг,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"в банках второго уровня" дополнить словами 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четвертым-шестым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"деньги на счетах в центральном депозитарии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на счетах в банках-нерезидентах, которые имеют долгосрочный и/или краткосрочный,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на счетах в организациях-нерезидентах, предоставляющих банковские услуги организациям для осуществления операций на организованном рынке ценных бумаг;";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вклады в банках-нерезидентах, которые имеют долгосрочный и/или краткосрочный,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"13-2) акции организаторов торгов с ценными бумагами, центрального депозитария ценных бумаг и иных юридических лиц, являющихся частью инфраструктуры рынка ценных бумаг, акционерами которых являются профессиональные участники рынка ценных бумаг, уменьшенные на пятьдесят процентов, за вычетом резервов на возможные потери;";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"Расчет пруденциальных нормативов "Коэффициент достаточности собственного капитала" (К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 и "Коэффициент достаточности высоколиквидных активов" (К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 для Организации  и Фонда по состоянию на "___" __________ 20___ года __________ (полное наименование Организации, Фонда)":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цифры "1.2" заменить цифрами "1.5";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1.3., 1.4., 1.5.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473"/>
        <w:gridCol w:w="1873"/>
        <w:gridCol w:w="1833"/>
        <w:gridCol w:w="1773"/>
      </w:tblGrid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центральном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депозитарии ценных бумаг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банках-нерезидентах, 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краткосрочный, индивидуальный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не ниже категории "А"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 &amp; Poor's"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"Fitch") или "А2" 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"Moody's 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организациях-нерезидентах,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 банковские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организациям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операций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организованном рынке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3-1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373"/>
        <w:gridCol w:w="1973"/>
        <w:gridCol w:w="1833"/>
        <w:gridCol w:w="1773"/>
      </w:tblGrid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имеют долгосрочный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краткосрочный,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рейтинг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категории "А"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 &amp; Poor's"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"Fitch") или "А2"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"Moody's 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 (с учетом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 начисленного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на возможные потери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13-2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313"/>
        <w:gridCol w:w="2033"/>
        <w:gridCol w:w="1833"/>
        <w:gridCol w:w="1773"/>
      </w:tblGrid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13-2.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организаторов торгов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бумагами,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депозитария ценных бумаг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юридических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частью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рынка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акционерами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профессиональные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рынка 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уменьшенные на пятьдесят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процентов, 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на возможные потери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19.1, 19.2, 19.3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133"/>
        <w:gridCol w:w="2213"/>
        <w:gridCol w:w="1833"/>
        <w:gridCol w:w="1773"/>
      </w:tblGrid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принятых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(ТПА)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кредитного риска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усредненный валовой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(УВД)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"Дополнительные сведения для расчета пруденциальных нормативов "Коэффициент достаточности собственного капитала" (К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 и "Коэффициент достаточности высоколиквидных активов" (К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 для Организации и Фонда по состоянию на "__"___________20___ года ________ (полное наименование Организации, Фонда)" дополнить строками 8015, 8016, 8017, 8018 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9533"/>
        <w:gridCol w:w="1913"/>
      </w:tblGrid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 второго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 на счетах в центральном депозитарии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банках-нерезидентах,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имеют долгосрочный 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краткосрочный, индивидуальный рейтинг не ниже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"А" (по 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 &amp; Poor's" и "Fitch")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"А2" (по классификации рейтингового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"Moody's Investors Service")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 банковские услуги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операций на организованном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 ценных бумаг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"Расчет пруденциального норматива "Коэффициент достаточности собственного капитала" (К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 для Управляющего и Брокера и (или) дилера по состоянию на  "__" _______ 20__года":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1.3, 1.4, 1.5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6433"/>
        <w:gridCol w:w="1973"/>
        <w:gridCol w:w="1773"/>
        <w:gridCol w:w="1293"/>
      </w:tblGrid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депозитарий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бумаг"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банках-нерезидентах, 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краткосрочный, индивидуальный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не ниже категории "А"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 &amp; Poor's"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"Fitch") или "А2"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"Moody's 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организациях-нерезидентах,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расчетные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организаторов торгов с ценными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2-1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6433"/>
        <w:gridCol w:w="1973"/>
        <w:gridCol w:w="1773"/>
        <w:gridCol w:w="1293"/>
      </w:tblGrid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имеют долгосрочный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краткосрочный,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рейтинг не ниже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"А"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 &amp; Poor's"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"Fitch") или "А2"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"Moody's 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 с учетом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 начисленного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на возможные потери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12.2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6433"/>
        <w:gridCol w:w="1973"/>
        <w:gridCol w:w="1833"/>
        <w:gridCol w:w="1233"/>
      </w:tblGrid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организаторов торгов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бумагами,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депозитария ценных бумаг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юридических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частью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рынка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и акционерами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являются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финансовых инструментов,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уменьшенные на пятьдесят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процентов, за вычетом резервов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возможные потери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"Дополнительные сведения для расчета пруденциальных нормативов для Управляющего и Брокера и (или) дилера по состоянию на "__"»________20___ года" дополнить строками 8024, 8025, 8026, 8027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9735"/>
        <w:gridCol w:w="1917"/>
      </w:tblGrid>
      <w:tr>
        <w:trPr>
          <w:trHeight w:val="25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 второго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 на счетах в центральном депозитарии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банках-нерезидентах, 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и/или краткосрочный,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рейтинг не ниже категории "А"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рейтинговых агентств "Standard &amp;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 "Fitch") или "А2" 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 агентства "Moody's 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 банковские услуги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операций на организованном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 ценных бумаг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дней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Объединения юридических лиц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