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b53f" w14:textId="d0fb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6 декабря 2003 года № 438 "Об утверждении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июня 2006 года № 51. Зарегистрировано в Министерстве юстиции Республики Казахстан 28 июня 2006 года № 4269. Утратило силу постановлением Правления Национального Банка Республики Казахстан от 27 декабря 2010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гос. регистрации в МЮ РК и распространяется на отношения, возникшие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принятием Закона 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6 декабря 2003 года N 438 "Об утверждении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обзора" (зарегистрированное в Реестре государственной регистрации нормативных правовых актов под N 2636, опубликованное 1-18 января 2004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13 мая 2005 года N 59, зарегистрированным в Реестре государственной регистрации нормативных правовых актов под N 3688)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", кредитными товариществами"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"кредитных товариществ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"Об утверждении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3 и 4 слова ", кредитных товариществ"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кредитными товариществами"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"Кредитные товарищества и ипотечные" заменить словом "Ипотечные";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", кредитные товарищества"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", кредитное товарищество"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14 и 16 слова ", кредитным товариществом"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15 и 17 слова ", кредитного товарищества"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19 слова ", кредитных товариществ"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", кредитными товариществами"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далее по тексту слова ", кредитного товарищества"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1003 233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"1004 0 0 0 Наличность в вечерней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 1 3 1  Наличность в вечерней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 2 3 2  Наличность в вечерней 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 2 3 3  Наличность в вечерней кассе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1054 000, 1204 000, 1259 000, 1319 000, 1329 000, 1428 000, 1876 000, 1877 000, 1878 000 и 2875 000 слова "Специальные резервы (провизии)" заменить словом "Резервы";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1264 143 дополнить следующими счетами: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"1264 1 5 1 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1 5 2 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1 5 3 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организациях-резидентах";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1264 243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"1264 2 5 1 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2 5 2 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2 5 3 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организациях-нерезидентах";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номера и названия следующих группы счетов и счетов исключить: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"1460       Общие резервы (провизии)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1462 0 0 0 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дебиторской задолженности, связанной с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1463 0 0 0 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дебиторской задолженности, связанной с небанковской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1464 0 0 0 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1465 0 0 0  Общие резервы (провизии) на покрытие убытков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кредитной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1467 0 0 0 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1469 0 0 0  Общие резервы (провизии) на покрытие убытков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прочей банковской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название счета 1660 000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"Создаваемые (разрабатываемые) нематериальные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111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 1 2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1 3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131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3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3 3  Начисленная неустойка (штраф, пеня) (Национальный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 Республики Казахстан)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141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4 2  Начисленная неустойка (штраф, пеня) (банки-резиденты)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4 3  Начисленная неустойка (штраф, пеня) (банки-резиденты)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151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5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5 3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161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6 2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6 3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организации-резиденты)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171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7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7 3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181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8 2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8 3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191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"1879 1 9 2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9 3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2125 243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"2126 0 0 0 Срочные вклады других банков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1 3 0  Срочные вклады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1 4 0  Срочные вклады банков-резидентов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2 4 0  Срочные вклады банков-нерезидентов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драгоценных металлах";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2215 293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"2216 0 0 0 Срочные вклады клиентов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1 0  Срочные вклады Правительства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5 0  Срочные вклады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6 0  Срочные вклады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7 0  Срочные вклады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8 0  Срочные вклады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9 0  Срочные вклады домашних хозяйств-резидентов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1 0  Срочные вклады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2 0  Срочные вклады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5 0  Срочные вклады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6 0  Срочные вклады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7 0  Срочные вклады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8 0  Срочные вклады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9 0  Срочные вклады домашних хозяйств-нерезидентов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аффинированных драгоценных металлах";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2237 193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"2237 2 5 1 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5 2  Счет хранения указаний отправителя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5 3  Счет хранения указаний отправителя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7 1 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7 2  Счет хранения указаний отправителя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7 3  Счет хранения указаний отправителя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8 1 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8 2  Счет хранения указаний отправителя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8 3  Счет хранения указаний отправителя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2405 141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"2405 1 4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4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2405 151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"2405 1 5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5 3  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виды банковских операций";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2405 161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"2405 1 6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6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2405 171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"2405 1 7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7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2405 181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"2405 1 8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8 3  Выкупленные субординированные облигации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2405 191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"2405 1 9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9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домашних хозяйств-резидентов";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141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"2406 1 4 2 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4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151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"2406 1 5 2  Субординированные облигации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5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161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"2406 1 6 2  Субординированные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6 3  Субординированные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171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"2406 1 7 2  Субординированные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7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181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"2406 1 8 2  Субординированные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8 3  Субординированные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191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"2406 1 9 2  Субординированные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9 3  Субординированные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2406 293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"2451 0 0 0 Бессрочные финансовые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4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4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4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5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5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5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6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6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6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7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7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7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8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8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8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9 1  Бессрочные финансовые инструменты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9 2  Бессрочные финансовые инструменты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9 3  Бессрочные финансовые инструменты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3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3 2  Бессрочные финансовые инструменты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3 3  Бессрочные финансовые инструменты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4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4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4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5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5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5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6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6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6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7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7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7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8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8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8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9 1  Бессрочные финансовые инструменты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9 2  Бессрочные финансовые инструменты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9 3  Бессрочные финансовые инструменты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после счета 2755 293 дополнить следующими счетами: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"2756 0 0 0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4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4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4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5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5 2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5 3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6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6 2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6 3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7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7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7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8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8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8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9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9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9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3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3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3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4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4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4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5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5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5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6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6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6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7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7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7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8 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8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8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9 1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9 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9 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0 0 0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инструментам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4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4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4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5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5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5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6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6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6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7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7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7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8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8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8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9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9 2  Начисленные расходы по бессрочным 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9 3  Начисленные расходы по бессрочным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финансовым инструментам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3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3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3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4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4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4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5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5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5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6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6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6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7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7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7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8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8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8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9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9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9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домашних хозяйств-нерезидентов";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2770 000 дополнить следующим счетом: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"2770 1 5 1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 и название счета 2874 000 "Общие резервы (провизии) на покрытие убытков по условным обязательствам"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3120 000 "Дополнительные взносы участников кредитного товарищества"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3101 000 дополнить следующей группой счетов и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"3200 Резервы (провизии) на общебанковские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3200 0 0 0  Резервы (провизии) на общебанковские риски";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", кредитными товариществами"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", кредитного товарищества"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исследований и статистики (Акишев Д.Т.):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банков второго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Г.3.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