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c11" w14:textId="9d22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266 "Об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 организаций, осуществляющих управление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125. Зарегистрировано в Министерстве юстиции Республики Казахстан 29 июня 2006 года N 4272.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122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 и подпунктами 5), 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25 сентября 2004 года N 266 "Об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 организаций, осуществляющих управление инвестиционным портфелем" (зарегистрированное в Реестре государственной регистрации нормативных правовых актов под N 3194, опубликованное в газете "Юридическая газета" в 2005 году N 190-191),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27 августа 2005 года N 310 (зарегистрированным в Реестре государственной регистрации нормативных правовых актов под N 3868),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29 октября 2005 года N 388 (зарегистрированным в Реестре государственной регистрации нормативных правовых актов под N 3944)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пруденциального норматива для организаций, осуществляющих управление инвестиционным портфелем,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"в банках второго уровня"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четвертым-шестым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"деньги на счетах в центральном депозитарии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 (по классификации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организациях-нерезидентах, предоставляющих банковские услуги организациям для осуществления операций на организованном рынке ценных бумаг;";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s" и "Fitch") или "А2" (по классификации рейтингового агентства "Moody
</w:t>
      </w:r>
      <w:r>
        <w:rPr>
          <w:rFonts w:ascii="Times New Roman"/>
          <w:b w:val="false"/>
          <w:i w:val="false"/>
          <w:color w:val="000000"/>
          <w:vertAlign w:val="superscript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s Investors Service")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"12-2) акции организаторов торгов с ценными бумагами, центрального депозитария ценных бумаг и иных юридических лиц, являющихся частью инфраструктуры рынка ценных бумаг, акционерами которых являются профессиональные участники рынка ценных бумаг, уменьшенные на пятьдесят процентов,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пруденциального норматива по состоянию на "___" _________ 20__ года __________________(полное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управляющего инвестиционным портфелем)"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цифры "1.2" заменить цифрами "1.5";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1.3, 1.4, 1.5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453"/>
        <w:gridCol w:w="2353"/>
        <w:gridCol w:w="1973"/>
        <w:gridCol w:w="1933"/>
      </w:tblGrid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"Fitch") или "А2"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 Service")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дополнить строкой 2-1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653"/>
        <w:gridCol w:w="2353"/>
        <w:gridCol w:w="1973"/>
        <w:gridCol w:w="193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нерезидентах,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s" и "Fitch") или "А2"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 (с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 долга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дополнить строкой 12-2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653"/>
        <w:gridCol w:w="2353"/>
        <w:gridCol w:w="1973"/>
        <w:gridCol w:w="193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бумагами,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частью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акционерами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рынка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уменьшенные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пятьдесят процентов,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возможные потери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таблицу "Дополнительные сведения для расчета пруденциального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 по состоянию на "___" _________ 20__ года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управляющего инвестиционным портфелем)"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строками 8016, 8017, 8018, 8019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6733"/>
        <w:gridCol w:w="2953"/>
      </w:tblGrid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Республики Казахстан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депозитарии ценных бумаг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 Poor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"Fitch") 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организациям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операций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 бумаг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