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9300" w14:textId="9d09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постановление Правления Агентства Республики Казахстан по регулированию и надзору финансового рынка и финансовых организаций от 25 сентября 2004 года N 264 "Об установлении пруденциального норматива для организаций, осуществляющих брокерскую и дилерскую деятельность на рынке ценных бумаг, утверждении Правил расчета пруденциального норматива для организаций, осуществляющих брокерскую и дилерскую деятельность на рынке ценных бумаг"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27 мая 2006 года N 121. Зарегистрировано в Министерстве юстиции Республики Казахстан 29 июня 2006 года N 4275.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Правления Агентства РК по регулированию и надзору финансового рынка и финансовых организаций от 22 августа 2008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01.10.2008).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подпунктами 11), 15)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, 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рынке ценных бумаг" и подпунктами 5), 6)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государственном регулировании и надзоре финансового рынка и финансовых организаций",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Республики Казахстан по регулированию и надзору финансового рынка и финансовых организаций от 25 сентября 2004 года N 264 "Об установлении пруденциального норматива для организаций, осуществляющих брокерскую и дилерскую деятельность на рынке ценных бумаг, утверждении Правил расчета пруденциального норматива для организаций, осуществляющих брокерскую и дилерскую деятельность на рынке ценных бумаг" (зарегистрированное в Реестре государственной регистрации нормативных правовых актов под N 3196), с изменениями и дополнениями,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Республики Казахстан по регулированию и надзору финансового рынка и финансовых организаций от 27 августа 2005 года N 310 (зарегистрированным в Реестре государственной регистрации нормативных правовых актов под N 3868),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Республики Казахстан по регулированию и надзору финансового рынка и финансовых организаций от 29 октября 2005 года N 386 (зарегистрированным в Реестре государственной регистрации нормативных правовых актов под N 3955) следующие дополнения и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расчета пруденциального норматива для организаций, осуществляющих брокерскую и дилерскую деятельность на рынке ценных бумаг,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после слов "в банках второго уровня" дополнить словами "Республики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четвертым-шестым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"деньги на счетах в центральном депозитарии ценных бумаг;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счетах в банках-нерезидентах, которые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на счетах в организациях-нерезидентах, предоставляющих банковские услуги организациям для осуществления операций на организованном рынке ценных бумаг;";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вклады в банках-нерезидентах, которые имеют долгосрочный и/или краткосрочный,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 (с учетом сумм основного долга и начисленного вознаграждения), за вычетом резервов на возможные потери;";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"12-2) акции организаторов торгов с ценными бумагами, центрального депозитария ценных бумаг и иных юридических лиц, являющихся частью инфраструктуры рынка ценных бумаг, акционерами которых являются профессиональные участники рынка ценных бумаг, уменьшенные на пятьдесят процентов, за вычетом резервов на возможные потери;";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"Расчет пруденциального норматива по состоянию на "___"__________20___ года ___________________ (полное наименование брокера и дилера)":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1 цифры "1.2" заменить цифрами "1.5";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1.3, 1.4, 1.5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6433"/>
        <w:gridCol w:w="1553"/>
        <w:gridCol w:w="1673"/>
        <w:gridCol w:w="1453"/>
      </w:tblGrid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центральном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депозитарии ценных бумаг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банках-нерезидентах, которые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имеют долгосрочный 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краткосрочный, индивидуальный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не ниже категории "А"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Standard &amp; Poor's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"Fitch") или "А2"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"Moody's Investors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Service")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предоставляющих банковские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организациям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 операций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организованном рынке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дополнить строкой 2-1 следующего содержания: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6393"/>
        <w:gridCol w:w="1573"/>
        <w:gridCol w:w="1653"/>
        <w:gridCol w:w="1493"/>
      </w:tblGrid>
      <w:tr>
        <w:trPr>
          <w:trHeight w:val="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2-1.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в банках-нерезидентах,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имеют долгосрочный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краткосрочный,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рейтинг не ниже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"А"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Poor's" и "Fitch")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"А2"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"Moody's Investors Service")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учетом сумм основного долга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начисленного вознаграждения),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вычетом резервов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потери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дополнить строкой 12-2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6413"/>
        <w:gridCol w:w="1553"/>
        <w:gridCol w:w="1693"/>
        <w:gridCol w:w="1493"/>
      </w:tblGrid>
      <w:tr>
        <w:trPr>
          <w:trHeight w:val="9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12-2.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организаторов торгов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ценными бумагами, центрального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депозитария ценных бумаг и иных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лиц, являющихся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частью инфраструктуры рынка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ценных бумаг, акционерами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являются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профессиональные участники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рынка ценных бумаг, уменьшенные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пятьдесят процентов,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вычетом резервов на возможные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таблицу "Дополнительные сведения для расчета пруденциального норматива по состоянию на "___"__________20___ года _________________ (полное наименование брокера и дилера)" дополнить строками 8016, 8017, 8018, 8019 следующего содержания: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3"/>
        <w:gridCol w:w="8953"/>
        <w:gridCol w:w="1553"/>
      </w:tblGrid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 второго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Республики Казахстан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центральном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депозитарии ценных бумаг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8018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банках-нерезидентах,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имеют долгосрочный и/или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краткосрочный, индивидуальный рейтинг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категории "А"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 "Standard 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 "Fitch") или "А2"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рейтингового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"Moody's Investors Service")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Деньги на счетах в организациях-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нерезидентах, предоставляющих банковские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организациям для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операций на организованном рынке ценных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настоящего постановления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дней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 и Объединения юридических лиц "Ассоциация управляющих активами".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