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a719" w14:textId="414a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22 декабря 1998 года № 459 "Об утверждении Правил отбора кандидатов на учебу в высшие учебные заведения и колледжи МВД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июня 2006 года № 280. Зарегистрирован в Министерстве юстиции Республики Казахстан 6 июля 2006 года № 4281. Утратил силу приказом Министра внутренних дел Республики Казахстан от 4 марта 2013 года №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04.03.2013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работы по отбору кандидатов на учебу в учебные заведения Министерства внутренних дел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внутренних дел Республики Казахстан от 22 декабря 1998 года N 459 "Об утверждении Правил отбора кандидатов на учебу в высшие учебные заведения и колледжи МВД Республики Казахстан" (зарегистрированный в Реестре государственной регистрации нормативных правовых актов за N 745, с изменениями, внесенными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1 декабря 2004 года N 650, зарегистрированным в Реестре государственной регистрации нормативных правовых актов за N 3297)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приказа аббревиатуры "ГУВД, УВД, УВД на транспорте" заменить аббревиатурами "ДВД, ДВД на транспорте";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отбора кандидатов на учебу в высшие учебные заведения МВД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аббревиатуры "ГУВД, УВД областей и УВД на транспорте", "ГУВД, УВД, УВДТ", "ГУВД, УВД и УВДТ" заменить аббревиатурами "ДВД, ДВД на транспорте";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аббревиатуру "УВД" заменить аббревиатурой "ДВД";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"аттестация с выводами о направлении на учебу" заменить словами "служебная характеристика";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"медицинская справка по установленной форме" заменить словами "медицинская справка формы 086-У";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"29. На заочное обучение направляются сотрудники органов внутренних дел и военнослужащие внутренних войск, в возрасте не старше 40 лет, имеющие среднее общее, начальное профессиональное, среднее профессиональное и высшее профессиональное (неюридическое) образование.".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отбора кандидатов на учебу в колледжи МВД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аббревиатуры "ГУВД, УВД областей и УВД на транспорте", "ГУВД, УВД, УВДТ", "ГУВД, УВД и УВДТ" заменить аббревиатурами "ДВД, ДВД на транспорте";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слово "(заочное)"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аббревиатуру "УВД" заменить аббревиатурой "ДВД".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кадровой работы (Рахимбеков Б.Г.)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