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65f2" w14:textId="8ab6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приказ Министра сельского хозяйства Республики Казахстан от 2 сентября 2004 года N 469 "Об утверждении Правил о мелиоративных работах на водоемах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июня 2006 года N 418. Зарегистрирован в Министерстве юстиции Республики Казахстан 12 июля 2006 года N 4289. Утратил силу приказом Министра сельского хозяйства Республики Казахстан от 16 сентября 2008 года N 579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сельского хозяйства РК от 16.09.2008 N 579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сельского хозяйства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16.09.2008 N 579 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 признании утратившим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силу некоторых приказов Министра сельского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хозяйства Республики Казахстан"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Положением о Министерстве сельского хозяйства Республики Казахстан, утвержденным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Правительства Республики Казахстан от 6 апреля 2005 года № 310,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Признать утратившими силу следующие приказы Министра сельского хозяйства Республики Казахстан: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 от 27 июня 2006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«О внесении дополнений и изменения в приказ Министра сельского хозяйства от 2 сентября 2004 года № 469 «Об утверждении Правил о мелиоративных работах на водоемах Республики Казахстан».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 А. Куришбаев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пункта 10 Положения о Министерстве сельского хозяйства Республики Казахстан, утвержденным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6 апреля 2005 года N 310,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сельского хозяйства Республики Казахстан от 2 сентября 2004 года N 469 "Об утверждении Правил о мелиоративных работах на водоемах Республики Казахстан" (зарегистрирован в Реестре государственной регистрации нормативных правовых актов за N 3110, опубликованый в официальном печатном издании "Бюллетень нормативных правовых актов центральных исполнительных и иных государственных органов Республики Казахстан" 2005 год N 1, ст. 2) следующие дополнения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мелиоративных работах на водоемах Республики Казахстан,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"(далее - Закон)" дополнить словами ", Законом Республики Казахстан "О ветеринарии";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 18 июля 2003 года N 714" заменить словами "от 6 апреля 2005 года N 310";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после слов "биологических объектов" дополнить словами ", отлов рыбы и других водных животных, оказавшихся в неблагоприятной среде, с целью предотвращения ухудшения ветеринарно-санитарной обстановки вследствие возможной массовой гибели".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