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babc" w14:textId="f05b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Классификатора перечня товаров (работ, услуг) государственных учреждений, содержащихся за счет средств государственного бюджета, деньги от реализации, которых остаются в их распоряжении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июля 2006 года N 240. Зарегистрирован в Министерстве юстиции Республики Казахстан 13 июля 2006 года N 4290. Утратил силу приказом и.о. Министра финансов Республики Казахстан от 8 мая 2007 года N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финансов РК от 7 июля 2006 г. N 240 утратил силу приказом и.о. Министра финансов Республики Казахстан от 8 мая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гос. регистрации и действует до 1 января 2008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</w:t>
      </w:r>
      <w:r>
        <w:rPr>
          <w:rFonts w:ascii="Times New Roman"/>
          <w:b w:val="false"/>
          <w:i w:val="false"/>
          <w:color w:val="000000"/>
          <w:sz w:val="28"/>
        </w:rPr>
        <w:t>
 Бюджетного кодекса Республики Казахстан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февраля 2005 года N 110 "Об утверждении Правил исполнения республиканского и местных бюджетов",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прилагаемый Классификатор перечня товаров (работ, услуг) государственных учреждений, содержащихся за счет средств государственного бюджета, деньги от реализации которых остаются в их распоряжении.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Департаменту анализа и методологии исполнения государственного бюджета Министерства финансов Республики Казахстан (Калиева А.Н.)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3. Настоящий приказ вводится в действие с 1 января 2006 года  и действует до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финансов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июля 2006 года N 240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классификатор внесены изменения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финансов Республики Казахстан от 28 февраля 2007 года N 65.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Классификатор перечня товаров (работ, услуг)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государственных учреждений, содержащихся за счет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средств государственного бюджета, деньги от реализации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которых остаются в их распоряжении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398"/>
        <w:gridCol w:w="1239"/>
        <w:gridCol w:w="1576"/>
        <w:gridCol w:w="1653"/>
        <w:gridCol w:w="2805"/>
        <w:gridCol w:w="3345"/>
      </w:tblGrid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бюджета
</w:t>
            </w:r>
          </w:p>
        </w:tc>
      </w:tr>
      <w:tr>
        <w:trPr>
          <w:trHeight w:val="90" w:hRule="atLeast"/>
        </w:trPr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
</w:t>
            </w:r>
          </w:p>
        </w:tc>
      </w:tr>
      <w:tr>
        <w:trPr>
          <w:trHeight w:val="19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 образования
</w:t>
            </w:r>
          </w:p>
        </w:tc>
      </w:tr>
      <w:tr>
        <w:trPr>
          <w:trHeight w:val="246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101, 104, 105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101,104,105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261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101,104,105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101,104,105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03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101,104,105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101,104,105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214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101,104,105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101,104,105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214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101,104,105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101,104,105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4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101,104,105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101,104,105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14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101,104,105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101,104,105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54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101,104,105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101,104,105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54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101,104,105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101,104,105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205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101,104,105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101,104,105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</w:tr>
      <w:tr>
        <w:trPr>
          <w:trHeight w:val="205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101,104,105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101,104,105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205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101,104,105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101,104,105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</w:tr>
      <w:tr>
        <w:trPr>
          <w:trHeight w:val="205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101,104,105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101,104,105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205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101,104,105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101,104,105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</w:tr>
      <w:tr>
        <w:trPr>
          <w:trHeight w:val="214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101,104,105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101,104,105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</w:tr>
      <w:tr>
        <w:trPr>
          <w:trHeight w:val="331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101,104,105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101,104,105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</w:tr>
      <w:tr>
        <w:trPr>
          <w:trHeight w:val="331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101,104,105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101,104,105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</w:tr>
      <w:tr>
        <w:trPr>
          <w:trHeight w:val="9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67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66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</w:tr>
      <w:tr>
        <w:trPr>
          <w:trHeight w:val="43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особо охраняемыми природными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территориями, созданными в форме государственных учреждений
</w:t>
            </w:r>
          </w:p>
        </w:tc>
      </w:tr>
      <w:tr>
        <w:trPr>
          <w:trHeight w:val="52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52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52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</w:tr>
      <w:tr>
        <w:trPr>
          <w:trHeight w:val="52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</w:tr>
      <w:tr>
        <w:trPr>
          <w:trHeight w:val="52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санитарно-эпидемиологическими учреждениями
</w:t>
            </w:r>
          </w:p>
        </w:tc>
      </w:tr>
      <w:tr>
        <w:trPr>
          <w:trHeight w:val="36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103,104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</w:tr>
      <w:tr>
        <w:trPr>
          <w:trHeight w:val="52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102, 103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103,104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органами судебной экспертизы
</w:t>
            </w:r>
          </w:p>
        </w:tc>
      </w:tr>
      <w:tr>
        <w:trPr>
          <w:trHeight w:val="21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</w:tr>
      <w:tr>
        <w:trPr>
          <w:trHeight w:val="21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</w:tr>
      <w:tr>
        <w:trPr>
          <w:trHeight w:val="21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</w:tr>
      <w:tr>
        <w:trPr>
          <w:trHeight w:val="21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
</w:t>
            </w:r>
          </w:p>
        </w:tc>
      </w:tr>
      <w:tr>
        <w:trPr>
          <w:trHeight w:val="21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и ведомственными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архивами, содержащимися за счет государственного бюджета
</w:t>
            </w:r>
          </w:p>
        </w:tc>
      </w:tr>
      <w:tr>
        <w:trPr>
          <w:trHeight w:val="21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</w:tr>
      <w:tr>
        <w:trPr>
          <w:trHeight w:val="21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</w:tr>
      <w:tr>
        <w:trPr>
          <w:trHeight w:val="21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</w:tr>
      <w:tr>
        <w:trPr>
          <w:trHeight w:val="21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библиотеками
</w:t>
            </w:r>
          </w:p>
        </w:tc>
      </w:tr>
      <w:tr>
        <w:trPr>
          <w:trHeight w:val="21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</w:tr>
      <w:tr>
        <w:trPr>
          <w:trHeight w:val="21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</w:tr>
      <w:tr>
        <w:trPr>
          <w:trHeight w:val="46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</w:tr>
      <w:tr>
        <w:trPr>
          <w:trHeight w:val="46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46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</w:tr>
      <w:tr>
        <w:trPr>
          <w:trHeight w:val="46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</w:tr>
      <w:tr>
        <w:trPr>
          <w:trHeight w:val="46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</w:tr>
      <w:tr>
        <w:trPr>
          <w:trHeight w:val="46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</w:tr>
      <w:tr>
        <w:trPr>
          <w:trHeight w:val="46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46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</w:tr>
      <w:tr>
        <w:trPr>
          <w:trHeight w:val="46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музеями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музеями-заповедниками
</w:t>
            </w:r>
          </w:p>
        </w:tc>
      </w:tr>
      <w:tr>
        <w:trPr>
          <w:trHeight w:val="46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</w:tr>
      <w:tr>
        <w:trPr>
          <w:trHeight w:val="46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46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46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
</w:t>
            </w:r>
          </w:p>
        </w:tc>
      </w:tr>
      <w:tr>
        <w:trPr>
          <w:trHeight w:val="46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воинскими частями Вооруженных сил,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войсковыми частями Пограничной службы Комитета 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
</w:t>
            </w:r>
          </w:p>
        </w:tc>
      </w:tr>
      <w:tr>
        <w:trPr>
          <w:trHeight w:val="21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хозяйства
</w:t>
            </w:r>
          </w:p>
        </w:tc>
      </w:tr>
      <w:tr>
        <w:trPr>
          <w:trHeight w:val="21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</w:tr>
      <w:tr>
        <w:trPr>
          <w:trHeight w:val="21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3"/>
        <w:gridCol w:w="4233"/>
        <w:gridCol w:w="1"/>
        <w:gridCol w:w="4873"/>
      </w:tblGrid>
      <w:tr>
        <w:trPr>
          <w:trHeight w:val="27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
</w:t>
            </w:r>
          </w:p>
        </w:tc>
      </w:tr>
      <w:tr>
        <w:trPr>
          <w:trHeight w:val="195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 образования
</w:t>
            </w:r>
          </w:p>
        </w:tc>
      </w:tr>
      <w:tr>
        <w:trPr>
          <w:trHeight w:val="246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укрепление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учреждений;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для работы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учебно-опытном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покрытие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улучшению питания,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бытового и культурного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 расширение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 поощрение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отдельным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незащищенным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слоям учащихся;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 питание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продленным днем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продленного дня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 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(заработная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плата,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питания,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на оплату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учащимися школ;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на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школьных вечеров;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на текущий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школ,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корпусов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общежитий;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пришкольного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на 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на выдачу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отличившихся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полезном труде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на покрытие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питанию 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соревнований,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оплате 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арбитров (судей)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на организацию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 процесса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дополнительным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на оплату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на оплату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работников,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доплат, надбавок,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премий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на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 (в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мягкого)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(оплата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отопление,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целей, на оплату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на оплату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и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расходы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зданий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на оплату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воспитателей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вспомогательного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лагерей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на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на расходы,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на затраты,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подсобных хозяйств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учебно-опытных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на оплату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работников,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этой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121, 122, 131,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132, 139, 141,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142, 143, 144,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145, 146, 147,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149, 151, 152,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159, 411, 431)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образовании",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сентября 1999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1438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оказания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сентября 1999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1441 "Об утверждении Порядка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финансовых, 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валютных поступлений"
</w:t>
            </w:r>
          </w:p>
        </w:tc>
      </w:tr>
      <w:tr>
        <w:trPr>
          <w:trHeight w:val="114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инструментами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132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 программам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145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отпуск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энергоустановками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145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подсобных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учебно-опытных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145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получаемые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мастерских,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хозяйствах,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145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интернатами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54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от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 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принадлежащими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54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055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учащихся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услуг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055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школами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пребывание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пришкольных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лагерях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162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 и циклов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525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репетиторству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156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изучению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учащимися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145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охрану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детей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81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летнего отдыха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15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получаемые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165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1605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37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искусства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3405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июля 2005 года N 1611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"Вопросы Академии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Президенте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(ст. ст. 21,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 38), 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сентября 1999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1438 "О 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платных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образовательных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сентября 1999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1441 "Об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использования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финансовых, 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валютных поступлений".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особо охраняемыми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природными территориями, созданными в форме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
</w:t>
            </w:r>
          </w:p>
        </w:tc>
      </w:tr>
      <w:tr>
        <w:trPr>
          <w:trHeight w:val="525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пользовании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 природными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предоставлению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туристских троп,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бивачных полян,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стоянок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кемпингов,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лагерей или мест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туристских баз,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культурно-бытово-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назначения,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для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размещению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электропередачи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связи, дорог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дорог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(спортивной)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переводчиков,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кино-, видео-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фотосъемки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изучении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природно-заповед-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фонда,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наследия,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музеев природы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живых уголков;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иных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Сохранение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охрана животного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растительного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защитных 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лесах, 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санитарные рубки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 ухода;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очистка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связанной с охраной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природно-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заповедного фонда,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оплата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внештатных сезонных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охраняемой природной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пожарных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сторожей, 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осуществлению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 ухода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 рубок,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лесокультурных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связи,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лесозащитного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лесокультурного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семян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горюче-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 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защиты;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строительство,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иных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связанных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природоохранной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 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исследований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 музеев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природы и выставок;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развитие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рекреационных зон;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 совершенство-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рекламной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экологическая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предупреждение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ликвидация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(131, 132, 134,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139, 141, 142, 143,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144, 145, 146,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147,149,151, 159,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411, 421, 431,)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"Об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территориях" (ст. 38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п.п. 1, 2),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21.08.2002 г. N 933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образования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 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территорий,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юридическими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лицами", 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и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 среды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9.08.2000 г. N 317 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Ставки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за использование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заповедников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 и цены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оказываемые ими услуги",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согласованный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конкуренции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поддержке малого бизнеса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11.08.2000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5.04.2001 г.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Ставки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за использование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парка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и цены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оказываемые им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2001 год",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конкуренции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поддержке  малого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от 23.04.2001 г.
</w:t>
            </w:r>
          </w:p>
        </w:tc>
      </w:tr>
      <w:tr>
        <w:trPr>
          <w:trHeight w:val="525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от: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от рубок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рубок,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полученной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древесины;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побочного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выращивания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доходов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 вне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выращивания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рыбопосадочного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заключаемым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Сохранение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охрана животного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растительного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защитных 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лесах, 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санитарные рубки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 ухода;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очистка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связанной с охраной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природно-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заповедного фонда,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оплата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внештатных сезонных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охраняемой природной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пожарных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сторожей, 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осуществлению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 ухода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 рубок,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лесокультурных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связи,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лесозащитного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лесокультурного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семян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горюче-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 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защиты;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строительство,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иных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связанных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природоохранной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исследований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 музеев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природы и выставок;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развитие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рекреационных зон;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совершенствова-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рекламной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экологическая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предупреждение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ликвидация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(131, 132, 134, 139,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141, 142, 143, 144,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145, 146,147, 149,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151, 159, 411, 421,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525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символики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сохранение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охрана животного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растительного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 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лесах, 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санитарные рубки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 ухода;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очистка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связанной с охраной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природно-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заповедного фонда,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оплата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внештатных сезонных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охраняемой природной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пожарных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сторожей, 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осуществлению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 ухода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 рубок,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лесокультурных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 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связи,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лесозащитного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лесокультурного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семян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посадочного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горюче-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 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защиты;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 строительство,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иных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связанных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природоохранной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 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исследований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 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 музеев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природы и выставок;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 развитие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рекреационных зон;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 совершенствова-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рекламной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 экологическая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 предупреждение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ликвидация нега-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 экологических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(131, 132, 134,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139, 141, 142, 143,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144, 145, 146,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147, 149, 151, 159,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411, 421, 431,)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от 7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 "Об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(постановление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21 августа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года N 933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образования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 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территорий,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юридическими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лицами".
</w:t>
            </w:r>
          </w:p>
        </w:tc>
      </w:tr>
      <w:tr>
        <w:trPr>
          <w:trHeight w:val="525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525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пожертвования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санитарно-эпидемиологическими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
</w:t>
            </w:r>
          </w:p>
        </w:tc>
      </w:tr>
      <w:tr>
        <w:trPr>
          <w:trHeight w:val="36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миологическими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дезинсекции,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проведением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дезинсекции,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 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(111, 112, 113, 121,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122, 125, 131, 132,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139, 141, 142, 143,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144, 145, 146, 149,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151,152,  159, 411)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 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мая 2000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802 "Об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использования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от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 услуг,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органами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экспертизы,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лепрозорием"
</w:t>
            </w:r>
          </w:p>
        </w:tc>
      </w:tr>
      <w:tr>
        <w:trPr>
          <w:trHeight w:val="525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миологическими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расходы, связанные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проведением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логических экспертиз,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 (111, 112,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113, 121, 122, 125,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131, 132, 139,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141, 142, 143, 144,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145, 146, 149, 151,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152,  155, 159, 411)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органами судебной экспертизы
</w:t>
            </w:r>
          </w:p>
        </w:tc>
      </w:tr>
      <w:tr>
        <w:trPr>
          <w:trHeight w:val="21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судебной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расходов,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понесенных органами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производством,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экспертов,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(131, 139, 141, 142,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143, 144, 145, 146,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147, 149, 159, 411,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 судебной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экспертизе",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мая 2000 года N 802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товаров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предоставляемых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ческими, туберкулезными,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органами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экспертизы,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лепрозорием"
</w:t>
            </w:r>
          </w:p>
        </w:tc>
      </w:tr>
      <w:tr>
        <w:trPr>
          <w:trHeight w:val="21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судебной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проведением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экспертов,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(111, 112, 121, 122,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131, 139, 141, 142,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143, 144, 145, 146,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147, 149, 151, 159,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1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уголовным делам,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участие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судебной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делам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экспертов,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(139, 141, 142,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143, 144, 146, 149,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151, 152, 159, 411,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Уголовно-процессуальный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(ст. 174),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 судебной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экспертизе" (ст. 22),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марта 2000 года N 486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платных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предоставляемых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Центром судебной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
</w:t>
            </w:r>
          </w:p>
        </w:tc>
      </w:tr>
      <w:tr>
        <w:trPr>
          <w:trHeight w:val="21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судебной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входящих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(139, 142, 149, 151,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
</w:t>
            </w:r>
          </w:p>
        </w:tc>
      </w:tr>
      <w:tr>
        <w:trPr>
          <w:trHeight w:val="21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 УИС,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подозреваемым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обвиняемым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преступлений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Оплата 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договорной основе,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с учетом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питания,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 предметов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 и журналов,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нужд осужденных,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подозреваемых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обвиняемых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преступлений,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использованию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профилактической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 целей,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услуг,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оплата банковских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мягкого инвентаря;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мебели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 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 с улучшенными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бытовыми условиями,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 свиданий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техники, необходимых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услуг,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камер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улучшенными бытовыми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условиями, комнат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свиданий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оплата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 необходимых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оказании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дополнительных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(131, 132, 139, 141,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142, 143, 144, 145,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146, 149, 159, 411,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(ст.ст. 64,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 87, 88, 90, 93-95,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103, 114, 117, 119 ,121,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127, 129, 153, 163, 173)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 порядке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содержания 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стражей подозреваемых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обвиняемых в совершении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преступлений (ст.ст.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15, 16, 21, 24, 26,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40, 42)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 февраля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года N 182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 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товаров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предоставляемых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 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системы"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и ведомственными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архивами, содержащимися за счет государственного бюджета
</w:t>
            </w:r>
          </w:p>
        </w:tc>
      </w:tr>
      <w:tr>
        <w:trPr>
          <w:trHeight w:val="21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платных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и их ремонт;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оплату 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привлекаемых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платных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(оплата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коммунальные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целей, 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услуг);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аренду помещений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пособий, наглядных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обучения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заказам (заявкам)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современным основам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научной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архивоведения,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документоведения,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(139, 141, 143, 144,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145, 146, 147, 149,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 архивном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фонде и архивах" (ст.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п. 1), 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РК от 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 2002г. N 183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платных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ведомственными архивами,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бюджета)"
</w:t>
            </w:r>
          </w:p>
        </w:tc>
      </w:tr>
      <w:tr>
        <w:trPr>
          <w:trHeight w:val="21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реставрации,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 дел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 коробок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1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изготовлению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страховых копий,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текста архивных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1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заказам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(заявкам)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генеалогического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тематического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библиотеками
</w:t>
            </w:r>
          </w:p>
        </w:tc>
      </w:tr>
      <w:tr>
        <w:trPr>
          <w:trHeight w:val="21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копий со всех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носителей,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на укрепление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на оплату 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привлекаемых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услуг;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на хозяйственные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(оплата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связи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текущих целей,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на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фондов; на издание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сохранности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книжного фонда,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социологии чтения;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на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пособий,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наглядных 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по заказам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(заявкам) физических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на обучающие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тренинги, семинары,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заказам (заявкам)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лиц;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массовых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(литературные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вечера, выставки,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конкурсы, дни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фестивали);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 на изготовление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тиражирование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бланочной продукции,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брошюр, авторефера-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читательских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билетов, листков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печатание обложки,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гребешковый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переплет;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изданий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библиотек,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звукозаписей,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видеофильмов,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фонограмм;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реставрацию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переплет книг,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журналов, фото-,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кино-, видеосъемку,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микрокопирование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статей,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из книг,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журналов, газет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(139, 141, 142,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143, 144, 145, 149,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159, 411)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15 декабря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 "О культуре";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8 августа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года N 884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товаров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предоставляемых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библио-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 и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музеями-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заповедниками"
</w:t>
            </w:r>
          </w:p>
        </w:tc>
      </w:tr>
      <w:tr>
        <w:trPr>
          <w:trHeight w:val="21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возможностями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1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библиографии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1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рукописей,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книг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1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1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переводческие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1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рукописей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книг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1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оператором связи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1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1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видеосъемки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1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пособий,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библиотекой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музеями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музеями-заповедниками
</w:t>
            </w:r>
          </w:p>
        </w:tc>
      </w:tr>
      <w:tr>
        <w:trPr>
          <w:trHeight w:val="21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копий со всех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носителей,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обработку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укрепление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базы;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оплату 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привлекаемых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платных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хозяйственные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(оплата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отопление,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связи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текущих целей,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аренду помещений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пособий,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наглядных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обучения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заказам (заявкам)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(139, 141, 142, 143,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144, 145, 146, 147,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149, 411)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15 декабря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 "О культуре";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8 августа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года N 884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товаров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предоставляемых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музеями-заповедниками"
</w:t>
            </w:r>
          </w:p>
        </w:tc>
      </w:tr>
      <w:tr>
        <w:trPr>
          <w:trHeight w:val="21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оператором связи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1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фото-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видеосъемок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1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сувенирной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1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пособий,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изданных музеями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музеями-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заповедниками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воинскими частями Вооруженных сил,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войсковыми частями Пограничной службы Комитета 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
</w:t>
            </w:r>
          </w:p>
        </w:tc>
      </w:tr>
      <w:tr>
        <w:trPr>
          <w:trHeight w:val="21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проходящих службу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пограничных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заставах,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гарнизонах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их семей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плату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питания;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 целей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предметов быта;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оплата 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договорной основе;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  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(131, 139, 141,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144, 145, 149)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 статусе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 и членов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семей", 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ПРК от 30 октября 2002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1152 "Отдельные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продовольствием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плату военнослужащих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товаров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предоставляемых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воинскими частями"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хозяйства
</w:t>
            </w:r>
          </w:p>
        </w:tc>
      </w:tr>
      <w:tr>
        <w:trPr>
          <w:trHeight w:val="21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путем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конкурсе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закупкам по: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практик,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хозяйства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подготовку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поощрение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лесных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показатели;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121, 122, 131, 132,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134, 139, 141, 142,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143, 144, 145, 146,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147, 149, 151, 159,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411, 421, 431)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кодекс (ст. 112),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кодекс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(гл. 13), 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сентября 2003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1003 "Об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образования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лесного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хозяйства"
</w:t>
            </w:r>
          </w:p>
        </w:tc>
      </w:tr>
      <w:tr>
        <w:trPr>
          <w:trHeight w:val="2061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путем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закупкам по: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выращиванию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лесных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созданию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озеленительных,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плантационных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насаждений;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полученной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 ухода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побочных лесных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пользований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лесохозяйственных 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 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 в 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охраны, защиты,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лесным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лесоразведения;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оплату 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внештатных сезонных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лесных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рубок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 и санитарных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рубок, побочных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пользований,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работников,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переработку лесных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 связи,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лесозащитного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лесокультурного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семян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лесокультурных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горюче-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 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защиты;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 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 лесных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строительство,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 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 и иных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связанных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функционированием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учреждений;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поощрение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лесных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показатели;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121, 122, 131, 132,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134, 139, 141, 142,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143, 144, 145, 146,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147, 149, 151, 159,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411, 421, 431)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