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2f5ae" w14:textId="ed2f5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медицинского осмотра работников, непосредственно связанных с движением поездов на железнодорожном транспорте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17 мая 2006 года № 220. Зарегистрирован в Министерстве юстиции Республики Казахстан 13 июля 2006 года № 4292. Утратил силу приказом Министра здравоохранения Республики Казахстан от от 30 июня 2010 года № 476</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здравоохранения РК от 30.06.2010 </w:t>
      </w:r>
      <w:r>
        <w:rPr>
          <w:rFonts w:ascii="Times New Roman"/>
          <w:b w:val="false"/>
          <w:i w:val="false"/>
          <w:color w:val="ff0000"/>
          <w:sz w:val="28"/>
        </w:rPr>
        <w:t>№ 476</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подпунктом 22) статьи 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системе здравоохранения", пунктами 1 и 3 статьи 13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безопасности и охране труда", в целях дальнейшего совершенствования мер по медицинскому обеспечению безопасных условий при перевозке пассажиров и грузов железнодорожным транспортом, </w:t>
      </w:r>
      <w:r>
        <w:rPr>
          <w:rFonts w:ascii="Times New Roman"/>
          <w:b/>
          <w:i w:val="false"/>
          <w:color w:val="000000"/>
          <w:sz w:val="28"/>
        </w:rPr>
        <w:t xml:space="preserve">ПРИКАЗЫВАЮ: </w:t>
      </w:r>
      <w:r>
        <w:rPr>
          <w:rFonts w:ascii="Times New Roman"/>
          <w:b w:val="false"/>
          <w:i w:val="false"/>
          <w:color w:val="000000"/>
          <w:sz w:val="28"/>
        </w:rPr>
        <w:t>см. K070251</w:t>
      </w:r>
    </w:p>
    <w:bookmarkStart w:name="z2" w:id="1"/>
    <w:p>
      <w:pPr>
        <w:spacing w:after="0"/>
        <w:ind w:left="0"/>
        <w:jc w:val="both"/>
      </w:pPr>
      <w:r>
        <w:rPr>
          <w:rFonts w:ascii="Times New Roman"/>
          <w:b w:val="false"/>
          <w:i w:val="false"/>
          <w:color w:val="000000"/>
          <w:sz w:val="28"/>
        </w:rPr>
        <w:t xml:space="preserve">
      1. Утвердить прилагаемые Правила медицинского осмотра работников, непосредственно связанных с движением поездов на железнодорожном транспорте Республики Казахстан. </w:t>
      </w:r>
    </w:p>
    <w:bookmarkEnd w:id="1"/>
    <w:bookmarkStart w:name="z3" w:id="2"/>
    <w:p>
      <w:pPr>
        <w:spacing w:after="0"/>
        <w:ind w:left="0"/>
        <w:jc w:val="both"/>
      </w:pPr>
      <w:r>
        <w:rPr>
          <w:rFonts w:ascii="Times New Roman"/>
          <w:b w:val="false"/>
          <w:i w:val="false"/>
          <w:color w:val="000000"/>
          <w:sz w:val="28"/>
        </w:rPr>
        <w:t xml:space="preserve">
      2. Комитету государственного санитарно-эпидемиологического надзора Министерства здравоохранения Республики Казахстан (Белоног А.А.) направить настоящий приказ на государственную регистрацию в Министерство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Департаменту организационно-правовой работы Министерства здравоохранения Республики Казахстан (Акрачкова Д.В.) обеспечить официальное опубликование настоящего приказа после его государственной регистрации в Министерстве юстиции Республики Казахстан. </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председателя Комитета государственного санитарно-эпидемиологического надзора Министерства здравоохранения Республики Казахстан - Главного государственного санитарного врача Республики Казахстан Белоног А.А. </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со дня официального опубликования. </w:t>
      </w:r>
    </w:p>
    <w:bookmarkEnd w:id="5"/>
    <w:p>
      <w:pPr>
        <w:spacing w:after="0"/>
        <w:ind w:left="0"/>
        <w:jc w:val="both"/>
      </w:pPr>
      <w:r>
        <w:rPr>
          <w:rFonts w:ascii="Times New Roman"/>
          <w:b w:val="false"/>
          <w:i/>
          <w:color w:val="000000"/>
          <w:sz w:val="28"/>
        </w:rPr>
        <w:t xml:space="preserve">      И.о. Министра </w:t>
      </w:r>
    </w:p>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 xml:space="preserve">
      Министр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21 июня 2006 года </w:t>
      </w:r>
    </w:p>
    <w:p>
      <w:pPr>
        <w:spacing w:after="0"/>
        <w:ind w:left="0"/>
        <w:jc w:val="both"/>
      </w:pPr>
      <w:r>
        <w:rPr>
          <w:rFonts w:ascii="Times New Roman"/>
          <w:b w:val="false"/>
          <w:i w:val="false"/>
          <w:color w:val="000000"/>
          <w:sz w:val="28"/>
        </w:rPr>
        <w:t xml:space="preserve">Утверждены приказом           </w:t>
      </w:r>
      <w:r>
        <w:br/>
      </w:r>
      <w:r>
        <w:rPr>
          <w:rFonts w:ascii="Times New Roman"/>
          <w:b w:val="false"/>
          <w:i w:val="false"/>
          <w:color w:val="000000"/>
          <w:sz w:val="28"/>
        </w:rPr>
        <w:t xml:space="preserve">
и.о.Министра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мая 2006 года N 220      </w:t>
      </w:r>
    </w:p>
    <w:bookmarkStart w:name="z7" w:id="6"/>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медицинского осмотра работников, непосредственно </w:t>
      </w:r>
      <w:r>
        <w:br/>
      </w:r>
      <w:r>
        <w:rPr>
          <w:rFonts w:ascii="Times New Roman"/>
          <w:b/>
          <w:i w:val="false"/>
          <w:color w:val="000000"/>
        </w:rPr>
        <w:t xml:space="preserve">
связанных с движением поездов на железнодорожном </w:t>
      </w:r>
      <w:r>
        <w:br/>
      </w:r>
      <w:r>
        <w:rPr>
          <w:rFonts w:ascii="Times New Roman"/>
          <w:b/>
          <w:i w:val="false"/>
          <w:color w:val="000000"/>
        </w:rPr>
        <w:t xml:space="preserve">
транспорте Республики Казахстан </w:t>
      </w:r>
    </w:p>
    <w:bookmarkEnd w:id="6"/>
    <w:bookmarkStart w:name="z8" w:id="7"/>
    <w:p>
      <w:pPr>
        <w:spacing w:after="0"/>
        <w:ind w:left="0"/>
        <w:jc w:val="left"/>
      </w:pPr>
      <w:r>
        <w:rPr>
          <w:rFonts w:ascii="Times New Roman"/>
          <w:b/>
          <w:i w:val="false"/>
          <w:color w:val="000000"/>
        </w:rPr>
        <w:t xml:space="preserve"> 
1. Общие положения </w:t>
      </w:r>
    </w:p>
    <w:bookmarkEnd w:id="7"/>
    <w:bookmarkStart w:name="z41" w:id="8"/>
    <w:p>
      <w:pPr>
        <w:spacing w:after="0"/>
        <w:ind w:left="0"/>
        <w:jc w:val="both"/>
      </w:pPr>
      <w:r>
        <w:rPr>
          <w:rFonts w:ascii="Times New Roman"/>
          <w:b w:val="false"/>
          <w:i w:val="false"/>
          <w:color w:val="000000"/>
          <w:sz w:val="28"/>
        </w:rPr>
        <w:t xml:space="preserve">
      1. Настоящие Правила медицинского осмотра работников, непосредственно связанных с движением поездов на железнодорожном транспорте Республики Казахстан (далее - Правила) определяют порядок проведения обязательного медицинского осмотра работников железнодорожного транспорта, непосредственно связанных с движением поездов (далее - медицинский осмотр). </w:t>
      </w:r>
      <w:r>
        <w:br/>
      </w:r>
      <w:r>
        <w:rPr>
          <w:rFonts w:ascii="Times New Roman"/>
          <w:b w:val="false"/>
          <w:i w:val="false"/>
          <w:color w:val="000000"/>
          <w:sz w:val="28"/>
        </w:rPr>
        <w:t>
</w:t>
      </w:r>
      <w:r>
        <w:rPr>
          <w:rFonts w:ascii="Times New Roman"/>
          <w:b w:val="false"/>
          <w:i w:val="false"/>
          <w:color w:val="000000"/>
          <w:sz w:val="28"/>
        </w:rPr>
        <w:t xml:space="preserve">
      2. В целях определения пригодности по состоянию здоровья к выполняемой работе, своевременного установления начальных признаков профессиональных заболеваний, выявления заболеваний, препятствующих осуществлению профессиональной деятельности, и предупреждения несчастных случаев на производстве обязательному медицинскому осмотру подлежат лица, поступающие на работу и работающие в профессиях и должностях, непосредственно связанных с движением поездов на железнодорожном транспорте. </w:t>
      </w:r>
    </w:p>
    <w:bookmarkEnd w:id="8"/>
    <w:bookmarkStart w:name="z9" w:id="9"/>
    <w:p>
      <w:pPr>
        <w:spacing w:after="0"/>
        <w:ind w:left="0"/>
        <w:jc w:val="left"/>
      </w:pPr>
      <w:r>
        <w:rPr>
          <w:rFonts w:ascii="Times New Roman"/>
          <w:b/>
          <w:i w:val="false"/>
          <w:color w:val="000000"/>
        </w:rPr>
        <w:t xml:space="preserve"> 
2. Категории осматриваемых лиц </w:t>
      </w:r>
    </w:p>
    <w:bookmarkEnd w:id="9"/>
    <w:bookmarkStart w:name="z43" w:id="10"/>
    <w:p>
      <w:pPr>
        <w:spacing w:after="0"/>
        <w:ind w:left="0"/>
        <w:jc w:val="both"/>
      </w:pPr>
      <w:r>
        <w:rPr>
          <w:rFonts w:ascii="Times New Roman"/>
          <w:b w:val="false"/>
          <w:i w:val="false"/>
          <w:color w:val="000000"/>
          <w:sz w:val="28"/>
        </w:rPr>
        <w:t xml:space="preserve">
      3. Обязательному медицинскому осмотру подлежат следующие категории работников, непосредственно связанных с движением поездов на железнодорожном транспорте: </w:t>
      </w:r>
      <w:r>
        <w:br/>
      </w:r>
      <w:r>
        <w:rPr>
          <w:rFonts w:ascii="Times New Roman"/>
          <w:b w:val="false"/>
          <w:i w:val="false"/>
          <w:color w:val="000000"/>
          <w:sz w:val="28"/>
        </w:rPr>
        <w:t xml:space="preserve">
      1) водители и машинисты подвижного оборудования: машинист автомотрисы (дизель поезда, мотовоза, путевых машин, тепловоза, электровоза, электропоезда), машинист-инструктор, машинист крана (крановщик), машинист крана на железнодорожном ходу, машинист путевого струга, машинист установок по обслуживанию подвижного состава, водитель дрезины (погрузчика), помощник машиниста тепловоза (тягового аппарата, электровоза, электропоезда, путевых машин, автомотрисы, крана), помощник водителя дрезины; </w:t>
      </w:r>
      <w:r>
        <w:br/>
      </w:r>
      <w:r>
        <w:rPr>
          <w:rFonts w:ascii="Times New Roman"/>
          <w:b w:val="false"/>
          <w:i w:val="false"/>
          <w:color w:val="000000"/>
          <w:sz w:val="28"/>
        </w:rPr>
        <w:t xml:space="preserve">
      2) диспетчер локомотивный (вагонного депо, локомотивного депо, маневровый железнодорожной станции, поездной, станционный), энергодиспетчер, начальник железнодорожной станции (несущий сменное дежурство по станции), агент по розыску грузов (АРГ), дежурный по депо (оборотного и основного депо, по станции, по сортировочной горке, по отделению железной дороги, по парку на железнодорожном транспорте, по разъезду, станционного поста централизации), оператор по обработке информации, оператор по обработке перевозочных документов (путевых листов), оператор по обслуживанию и ремонту вагонов и контейнеров, оператор по путевым измерениям, оператор поста централизации, оператор сортировочной горки, приемосдатчик груза и багажа (в поездах); </w:t>
      </w:r>
      <w:r>
        <w:br/>
      </w:r>
      <w:r>
        <w:rPr>
          <w:rFonts w:ascii="Times New Roman"/>
          <w:b w:val="false"/>
          <w:i w:val="false"/>
          <w:color w:val="000000"/>
          <w:sz w:val="28"/>
        </w:rPr>
        <w:t xml:space="preserve">
      3) стрелочники, сцепщики, рабочие по обслуживанию и ремонту путевых машин и механизмов железнодорожного транспорта: дежурный по переезду (стрелочного поста, включая старшего), регулировщик скорости движения вагонов (включая старшего), сигналист, осмотрщик вагонов, осмотрщик-ремонтник вагонов, приемщик поездов, промывальщик-пропарщик цистерн, слесарь по осмотру и ремонту локомотивов на пунктах технического обслуживания (по ремонту подвижного состава, занятый на безотцепочном ремонте), наладчик, обслуживающий стрелочные переводы, составитель поездов (помощник), бригадир пункта коммерческого осмотра, мастер вагонного депо (локомотивного депо, по электродепо, погрузочно-разгрузочных работ); </w:t>
      </w:r>
      <w:r>
        <w:br/>
      </w:r>
      <w:r>
        <w:rPr>
          <w:rFonts w:ascii="Times New Roman"/>
          <w:b w:val="false"/>
          <w:i w:val="false"/>
          <w:color w:val="000000"/>
          <w:sz w:val="28"/>
        </w:rPr>
        <w:t xml:space="preserve">
      4) проводники железнодорожного вагона, кондукторы, руководители специализированных (производственно-эксплуатационных) подразделений, техники-механики: проводник пассажирского вагона (по сопровождению грузов и спецвагона, по сопровождению локомотивов и пассажирских вагонов в нерабочем состоянии), кондуктор грузовых поездов (главный), инженер по приему вагонов (локомотивов), приемщик вагонов (локомотивов), ревизор по безопасности движения (движения отделения железной дороги), дежурный по вокзалу, мастер электродепо (локомотивного депо, вагонного депо, поезда восстановительного и рельсосварочного), начальник пункта технического осмотра (вагона почтового и путеобследовательского), начальник поезда (восстановительного, пассажирского и рефрижераторного), начальник (директор) вагона-ресторана, механик перегрузочных машин, поездной электромеханик; </w:t>
      </w:r>
      <w:r>
        <w:br/>
      </w:r>
      <w:r>
        <w:rPr>
          <w:rFonts w:ascii="Times New Roman"/>
          <w:b w:val="false"/>
          <w:i w:val="false"/>
          <w:color w:val="000000"/>
          <w:sz w:val="28"/>
        </w:rPr>
        <w:t xml:space="preserve">
      5) работники по обслуживанию и ремонту путевых машин и механизмов железнодорожного транспорта: бригадир (освобожденный) по текущему содержанию и ремонту пути и искусственных сооружений, моторист поворотного круга, наладчик контрольно-измерительных вагонов, обходчик пути и искусственных сооружений, наладчик путевых машин и механизмов, оператор дефектоскопной тележки (по путевым измерениям), помощник оператора дефектоскопной тележки, монтер пути, электрогазосварщик, электросварщик на ремонте подвижного состава, электросварщик на автоматических и полуавтоматических машинах (работающий на железнодорожных путях), электросварщик ручной сварки (работающий на железнодорожных путях), мастер дорожный, включая старшего (мостовой, тоннельный, по эксплуатации и ремонту машин и механизмов), слесарь по ремонту путевых машин и механизмов, начальник путевой машины (участка пути), инженер (занятый на эксплуатационном обслуживании железнодорожно-строительных машин); </w:t>
      </w:r>
      <w:r>
        <w:br/>
      </w:r>
      <w:r>
        <w:rPr>
          <w:rFonts w:ascii="Times New Roman"/>
          <w:b w:val="false"/>
          <w:i w:val="false"/>
          <w:color w:val="000000"/>
          <w:sz w:val="28"/>
        </w:rPr>
        <w:t xml:space="preserve">
      6) работники по обслуживанию и ремонту линейных сооружений и станционного оборудования связи, руководители специализированных подразделений: начальник участка производства, электромеханик (включая старшего) по обслуживанию и ремонту приборов, аппаратуры и устройств связи (устройств сигнализации, централизации и блокировки, дистанции электроснабжения), электромеханик по ремонту приборов (перегретых букс в поезде), электромонтер по обслуживанию и ремонту аппаратуры и устройств связи (устройств сигнализации, централизации и блокировки), машинист компрессорной установки. </w:t>
      </w:r>
    </w:p>
    <w:bookmarkEnd w:id="10"/>
    <w:bookmarkStart w:name="z10" w:id="11"/>
    <w:p>
      <w:pPr>
        <w:spacing w:after="0"/>
        <w:ind w:left="0"/>
        <w:jc w:val="left"/>
      </w:pPr>
      <w:r>
        <w:rPr>
          <w:rFonts w:ascii="Times New Roman"/>
          <w:b/>
          <w:i w:val="false"/>
          <w:color w:val="000000"/>
        </w:rPr>
        <w:t xml:space="preserve"> 
3. Порядок проведения медицинского осмотра </w:t>
      </w:r>
    </w:p>
    <w:bookmarkEnd w:id="11"/>
    <w:bookmarkStart w:name="z44" w:id="12"/>
    <w:p>
      <w:pPr>
        <w:spacing w:after="0"/>
        <w:ind w:left="0"/>
        <w:jc w:val="both"/>
      </w:pPr>
      <w:r>
        <w:rPr>
          <w:rFonts w:ascii="Times New Roman"/>
          <w:b w:val="false"/>
          <w:i w:val="false"/>
          <w:color w:val="000000"/>
          <w:sz w:val="28"/>
        </w:rPr>
        <w:t>
      4. Медицинский осмотр проводится врачебно-экспертными (медицинскими) комиссиями (далее - ВЭК) лечебно-профилактических организаций и центрами гигиены труда и профессиональной патологии Министерства здравоохранения Республики Казахстан (далее - Центры), имеющими </w:t>
      </w:r>
      <w:r>
        <w:rPr>
          <w:rFonts w:ascii="Times New Roman"/>
          <w:b w:val="false"/>
          <w:i w:val="false"/>
          <w:color w:val="000000"/>
          <w:sz w:val="28"/>
        </w:rPr>
        <w:t>лицензии</w:t>
      </w:r>
      <w:r>
        <w:rPr>
          <w:rFonts w:ascii="Times New Roman"/>
          <w:b w:val="false"/>
          <w:i w:val="false"/>
          <w:color w:val="000000"/>
          <w:sz w:val="28"/>
        </w:rPr>
        <w:t xml:space="preserve"> на осуществление медицинской и врачебной деятельности по оценке профессиональной пригодности по состоянию здоровья. </w:t>
      </w:r>
      <w:r>
        <w:br/>
      </w:r>
      <w:r>
        <w:rPr>
          <w:rFonts w:ascii="Times New Roman"/>
          <w:b w:val="false"/>
          <w:i w:val="false"/>
          <w:color w:val="000000"/>
          <w:sz w:val="28"/>
        </w:rPr>
        <w:t>
</w:t>
      </w:r>
      <w:r>
        <w:rPr>
          <w:rFonts w:ascii="Times New Roman"/>
          <w:b w:val="false"/>
          <w:i w:val="false"/>
          <w:color w:val="000000"/>
          <w:sz w:val="28"/>
        </w:rPr>
        <w:t xml:space="preserve">
      5. ВЭК должны: </w:t>
      </w:r>
      <w:r>
        <w:br/>
      </w:r>
      <w:r>
        <w:rPr>
          <w:rFonts w:ascii="Times New Roman"/>
          <w:b w:val="false"/>
          <w:i w:val="false"/>
          <w:color w:val="000000"/>
          <w:sz w:val="28"/>
        </w:rPr>
        <w:t xml:space="preserve">
      1) в своей деятельности руководствоваться настоящими Правилами и иными нормативными правовыми актами в области здравоохранения и железнодорожного транспорта; </w:t>
      </w:r>
      <w:r>
        <w:br/>
      </w:r>
      <w:r>
        <w:rPr>
          <w:rFonts w:ascii="Times New Roman"/>
          <w:b w:val="false"/>
          <w:i w:val="false"/>
          <w:color w:val="000000"/>
          <w:sz w:val="28"/>
        </w:rPr>
        <w:t xml:space="preserve">
      2) укомплектовываться из числа специалистов, соответствующих квалификационным требованиям, предъявляемым к лицам, осуществляющим медицинскую и врачебную деятельность; </w:t>
      </w:r>
      <w:r>
        <w:br/>
      </w:r>
      <w:r>
        <w:rPr>
          <w:rFonts w:ascii="Times New Roman"/>
          <w:b w:val="false"/>
          <w:i w:val="false"/>
          <w:color w:val="000000"/>
          <w:sz w:val="28"/>
        </w:rPr>
        <w:t xml:space="preserve">
      3) при необходимости запрашивать сведения о лице, направленном на медицинский осмотр, из психоневрологического, наркологического диспансеров и поликлиники по месту его постоянного проживания; </w:t>
      </w:r>
      <w:r>
        <w:br/>
      </w:r>
      <w:r>
        <w:rPr>
          <w:rFonts w:ascii="Times New Roman"/>
          <w:b w:val="false"/>
          <w:i w:val="false"/>
          <w:color w:val="000000"/>
          <w:sz w:val="28"/>
        </w:rPr>
        <w:t xml:space="preserve">
      4) функционировать на постоянно действующей основе и работать в установленное время по утвержденному администрацией лечебно-профилактической организации графику; </w:t>
      </w:r>
      <w:r>
        <w:br/>
      </w:r>
      <w:r>
        <w:rPr>
          <w:rFonts w:ascii="Times New Roman"/>
          <w:b w:val="false"/>
          <w:i w:val="false"/>
          <w:color w:val="000000"/>
          <w:sz w:val="28"/>
        </w:rPr>
        <w:t xml:space="preserve">
      5) выдавать полное и обоснованное заключение о пригодности работника к профессии, непосредственно связанной с движением поездов, скрепленное подписью Председателя ВЭК, секретаря ВЭК и печатью медицинской организации, в составе которой функционирует ВЭК; </w:t>
      </w:r>
      <w:r>
        <w:br/>
      </w:r>
      <w:r>
        <w:rPr>
          <w:rFonts w:ascii="Times New Roman"/>
          <w:b w:val="false"/>
          <w:i w:val="false"/>
          <w:color w:val="000000"/>
          <w:sz w:val="28"/>
        </w:rPr>
        <w:t xml:space="preserve">
      6) в случаях выявления у лица, проходящего медицинский осмотр признаков профессионального заболевания, в сложных случаях экспертизы профессиональной пригодности и в случаях несогласия работника с заключением ВЭК, направлять его в Центры с предоставлением подробной выписки из медицинской документации; </w:t>
      </w:r>
      <w:r>
        <w:br/>
      </w:r>
      <w:r>
        <w:rPr>
          <w:rFonts w:ascii="Times New Roman"/>
          <w:b w:val="false"/>
          <w:i w:val="false"/>
          <w:color w:val="000000"/>
          <w:sz w:val="28"/>
        </w:rPr>
        <w:t xml:space="preserve">
      7) извещать организацию железнодорожного транспорта о случаях уклонения направленного работника от медицинского осмотра; </w:t>
      </w:r>
      <w:r>
        <w:br/>
      </w:r>
      <w:r>
        <w:rPr>
          <w:rFonts w:ascii="Times New Roman"/>
          <w:b w:val="false"/>
          <w:i w:val="false"/>
          <w:color w:val="000000"/>
          <w:sz w:val="28"/>
        </w:rPr>
        <w:t>
      8) ежегодно, совместно с государственными органами санитарно-эпидемиологической службы на железнодорожном транспорте, представителями администрации организации железнодорожного транспорта и профсоюзного комитета, обобщать результаты медицинского осмотра и составлять заключительный акт по форме, согласно приложению </w:t>
      </w:r>
      <w:r>
        <w:rPr>
          <w:rFonts w:ascii="Times New Roman"/>
          <w:b w:val="false"/>
          <w:i w:val="false"/>
          <w:color w:val="000000"/>
          <w:sz w:val="28"/>
        </w:rPr>
        <w:t xml:space="preserve">1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6. Состав специалистов, участвующих в работе ВЭК, для оценки состояния здоровья осматриваемого лица и определения его профессиональной пригодности должны быть врачи: терапевт, невропатолог, окулист, отоларинголог, хирург, гинеколог. </w:t>
      </w:r>
      <w:r>
        <w:br/>
      </w:r>
      <w:r>
        <w:rPr>
          <w:rFonts w:ascii="Times New Roman"/>
          <w:b w:val="false"/>
          <w:i w:val="false"/>
          <w:color w:val="000000"/>
          <w:sz w:val="28"/>
        </w:rPr>
        <w:t xml:space="preserve">
      Перечень необходимых лабораторных, инструментальных и функциональных исследований определяется специалистами ВЭК исходя из медицинских показаний. </w:t>
      </w:r>
      <w:r>
        <w:br/>
      </w:r>
      <w:r>
        <w:rPr>
          <w:rFonts w:ascii="Times New Roman"/>
          <w:b w:val="false"/>
          <w:i w:val="false"/>
          <w:color w:val="000000"/>
          <w:sz w:val="28"/>
        </w:rPr>
        <w:t>
</w:t>
      </w:r>
      <w:r>
        <w:rPr>
          <w:rFonts w:ascii="Times New Roman"/>
          <w:b w:val="false"/>
          <w:i w:val="false"/>
          <w:color w:val="000000"/>
          <w:sz w:val="28"/>
        </w:rPr>
        <w:t xml:space="preserve">
      7. Направление лиц, указанных в пункте 3 настоящих Правил на очередной медицинский осмотр должно осуществляться администрацией организации железнодорожного транспорта. </w:t>
      </w:r>
      <w:r>
        <w:br/>
      </w:r>
      <w:r>
        <w:rPr>
          <w:rFonts w:ascii="Times New Roman"/>
          <w:b w:val="false"/>
          <w:i w:val="false"/>
          <w:color w:val="000000"/>
          <w:sz w:val="28"/>
        </w:rPr>
        <w:t>
      На лиц, направляемых на медицинский осмотр, должна заполняться Карта медицинского осмотра по форме, согласно приложению </w:t>
      </w:r>
      <w:r>
        <w:rPr>
          <w:rFonts w:ascii="Times New Roman"/>
          <w:b w:val="false"/>
          <w:i w:val="false"/>
          <w:color w:val="000000"/>
          <w:sz w:val="28"/>
        </w:rPr>
        <w:t xml:space="preserve">2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8. Карта медицинского осмотра должна находиться на постоянном хранении в отделе кадров организации железнодорожного транспорта. </w:t>
      </w:r>
      <w:r>
        <w:br/>
      </w:r>
      <w:r>
        <w:rPr>
          <w:rFonts w:ascii="Times New Roman"/>
          <w:b w:val="false"/>
          <w:i w:val="false"/>
          <w:color w:val="000000"/>
          <w:sz w:val="28"/>
        </w:rPr>
        <w:t>
</w:t>
      </w:r>
      <w:r>
        <w:rPr>
          <w:rFonts w:ascii="Times New Roman"/>
          <w:b w:val="false"/>
          <w:i w:val="false"/>
          <w:color w:val="000000"/>
          <w:sz w:val="28"/>
        </w:rPr>
        <w:t>
      9. Данные медицинского осмотра, включающие сведения о проведенных клинических, инструментальных, лабораторных, функциональных исследованиях, заключения врачей-специалистов, результаты медицинского осмотра, трудовые рекомендации, вносятся в Личную медицинскую карту по форме согласно приложению </w:t>
      </w:r>
      <w:r>
        <w:rPr>
          <w:rFonts w:ascii="Times New Roman"/>
          <w:b w:val="false"/>
          <w:i w:val="false"/>
          <w:color w:val="000000"/>
          <w:sz w:val="28"/>
        </w:rPr>
        <w:t xml:space="preserve">3 </w:t>
      </w:r>
      <w:r>
        <w:rPr>
          <w:rFonts w:ascii="Times New Roman"/>
          <w:b w:val="false"/>
          <w:i w:val="false"/>
          <w:color w:val="000000"/>
          <w:sz w:val="28"/>
        </w:rPr>
        <w:t xml:space="preserve">к настоящим Правилам, которая хранится в делах ВЭК, проводившей медицинский осмотр. </w:t>
      </w:r>
      <w:r>
        <w:br/>
      </w:r>
      <w:r>
        <w:rPr>
          <w:rFonts w:ascii="Times New Roman"/>
          <w:b w:val="false"/>
          <w:i w:val="false"/>
          <w:color w:val="000000"/>
          <w:sz w:val="28"/>
        </w:rPr>
        <w:t>
</w:t>
      </w:r>
      <w:r>
        <w:rPr>
          <w:rFonts w:ascii="Times New Roman"/>
          <w:b w:val="false"/>
          <w:i w:val="false"/>
          <w:color w:val="000000"/>
          <w:sz w:val="28"/>
        </w:rPr>
        <w:t xml:space="preserve">
      10. Лица, не прошедшие медицинский осмотр или имеющие заключение ВЭК о непригодности по состоянию здоровья к работе в данной профессии (должности) не должны допускаться к работе, непосредственно связанной с движением поездов на железнодорожном транспорте. </w:t>
      </w:r>
      <w:r>
        <w:br/>
      </w:r>
      <w:r>
        <w:rPr>
          <w:rFonts w:ascii="Times New Roman"/>
          <w:b w:val="false"/>
          <w:i w:val="false"/>
          <w:color w:val="000000"/>
          <w:sz w:val="28"/>
        </w:rPr>
        <w:t>
</w:t>
      </w:r>
      <w:r>
        <w:rPr>
          <w:rFonts w:ascii="Times New Roman"/>
          <w:b w:val="false"/>
          <w:i w:val="false"/>
          <w:color w:val="000000"/>
          <w:sz w:val="28"/>
        </w:rPr>
        <w:t xml:space="preserve">
      11. Медицинский осмотр, с учетом профессии и возраста, должен проводиться со следующей периодичностью: </w:t>
      </w:r>
      <w:r>
        <w:br/>
      </w:r>
      <w:r>
        <w:rPr>
          <w:rFonts w:ascii="Times New Roman"/>
          <w:b w:val="false"/>
          <w:i w:val="false"/>
          <w:color w:val="000000"/>
          <w:sz w:val="28"/>
        </w:rPr>
        <w:t xml:space="preserve">
      1) категории работников, указанных в подпунктах 1), 2) пункта 3 - ежегодно вне зависимости от возраста; </w:t>
      </w:r>
      <w:r>
        <w:br/>
      </w:r>
      <w:r>
        <w:rPr>
          <w:rFonts w:ascii="Times New Roman"/>
          <w:b w:val="false"/>
          <w:i w:val="false"/>
          <w:color w:val="000000"/>
          <w:sz w:val="28"/>
        </w:rPr>
        <w:t xml:space="preserve">
      2) категории работников, указанных в подпунктах 3), 4), 5), 6) пункта 3: в возрасте до 40 лет - один раз в два года, свыше 40 лет - ежегодно. </w:t>
      </w:r>
      <w:r>
        <w:br/>
      </w:r>
      <w:r>
        <w:rPr>
          <w:rFonts w:ascii="Times New Roman"/>
          <w:b w:val="false"/>
          <w:i w:val="false"/>
          <w:color w:val="000000"/>
          <w:sz w:val="28"/>
        </w:rPr>
        <w:t>
</w:t>
      </w:r>
      <w:r>
        <w:rPr>
          <w:rFonts w:ascii="Times New Roman"/>
          <w:b w:val="false"/>
          <w:i w:val="false"/>
          <w:color w:val="000000"/>
          <w:sz w:val="28"/>
        </w:rPr>
        <w:t>
      12. При медицинском осмотре лиц, непосредственно связанных с движением поездов на железнодорожном транспорте ВЭК должна руководствоваться требованиями Перечня общих и частных медицинских противопоказаний к работам, непосредственно связанных с движением поездов на железнодорожном транспорте Республики Казахстан (приложение </w:t>
      </w:r>
      <w:r>
        <w:rPr>
          <w:rFonts w:ascii="Times New Roman"/>
          <w:b w:val="false"/>
          <w:i w:val="false"/>
          <w:color w:val="000000"/>
          <w:sz w:val="28"/>
        </w:rPr>
        <w:t xml:space="preserve">4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13. Внеочередной медицинский осмотр должен проводиться при: </w:t>
      </w:r>
      <w:r>
        <w:br/>
      </w:r>
      <w:r>
        <w:rPr>
          <w:rFonts w:ascii="Times New Roman"/>
          <w:b w:val="false"/>
          <w:i w:val="false"/>
          <w:color w:val="000000"/>
          <w:sz w:val="28"/>
        </w:rPr>
        <w:t xml:space="preserve">
      1) установлении ВЭК индивидуальных сроков проведения медицинского осмотра для отдельных работников в связи с наличием для этого медицинских показаний; </w:t>
      </w:r>
      <w:r>
        <w:br/>
      </w:r>
      <w:r>
        <w:rPr>
          <w:rFonts w:ascii="Times New Roman"/>
          <w:b w:val="false"/>
          <w:i w:val="false"/>
          <w:color w:val="000000"/>
          <w:sz w:val="28"/>
        </w:rPr>
        <w:t xml:space="preserve">
      2) заболеваний работников, в период между очередными медицинскими осмотрами, болезнями, влияющими на профессиональную деятельность; </w:t>
      </w:r>
      <w:r>
        <w:br/>
      </w:r>
      <w:r>
        <w:rPr>
          <w:rFonts w:ascii="Times New Roman"/>
          <w:b w:val="false"/>
          <w:i w:val="false"/>
          <w:color w:val="000000"/>
          <w:sz w:val="28"/>
        </w:rPr>
        <w:t xml:space="preserve">
      3) направлении администрацией организаций железнодорожного транспорта работника на работы, для выполнения которых определены повышенные требования к состоянию здоровья. </w:t>
      </w:r>
      <w:r>
        <w:br/>
      </w:r>
      <w:r>
        <w:rPr>
          <w:rFonts w:ascii="Times New Roman"/>
          <w:b w:val="false"/>
          <w:i w:val="false"/>
          <w:color w:val="000000"/>
          <w:sz w:val="28"/>
        </w:rPr>
        <w:t>
</w:t>
      </w:r>
      <w:r>
        <w:rPr>
          <w:rFonts w:ascii="Times New Roman"/>
          <w:b w:val="false"/>
          <w:i w:val="false"/>
          <w:color w:val="000000"/>
          <w:sz w:val="28"/>
        </w:rPr>
        <w:t xml:space="preserve">
      14. Администрация организации железнодорожного транспорта (вне зависимости от формы собственности) должна обеспечить: </w:t>
      </w:r>
      <w:r>
        <w:br/>
      </w:r>
      <w:r>
        <w:rPr>
          <w:rFonts w:ascii="Times New Roman"/>
          <w:b w:val="false"/>
          <w:i w:val="false"/>
          <w:color w:val="000000"/>
          <w:sz w:val="28"/>
        </w:rPr>
        <w:t xml:space="preserve">
      1) не позднее 1 декабря составление и согласование с государственными органами санитарно-эпидемиологической службы на железнодорожном транспорте списков работников, непосредственно связанных с движением поездов, подлежащих обязательному медицинскому осмотру в предстоящем году; </w:t>
      </w:r>
      <w:r>
        <w:br/>
      </w:r>
      <w:r>
        <w:rPr>
          <w:rFonts w:ascii="Times New Roman"/>
          <w:b w:val="false"/>
          <w:i w:val="false"/>
          <w:color w:val="000000"/>
          <w:sz w:val="28"/>
        </w:rPr>
        <w:t xml:space="preserve">
      2) направление на медицинский осмотр лиц, указанных в пункте 3, в том числе при необходимости проведения внеочередного медицинского осмотра; </w:t>
      </w:r>
      <w:r>
        <w:br/>
      </w:r>
      <w:r>
        <w:rPr>
          <w:rFonts w:ascii="Times New Roman"/>
          <w:b w:val="false"/>
          <w:i w:val="false"/>
          <w:color w:val="000000"/>
          <w:sz w:val="28"/>
        </w:rPr>
        <w:t>
      3) сохранение за работниками рабочего места и средней заработной платы на время прохождения обязательного медицинского осмотра в соответствии с действующим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4) своевременное (после предъявления работником листка нетрудоспособности) извещение ВЭК о заболевании работника, непосредственно связанного с движением поездов, для принятия решения о необходимости внеочередного медицинского осмотра на профессиональную пригодность; </w:t>
      </w:r>
      <w:r>
        <w:br/>
      </w:r>
      <w:r>
        <w:rPr>
          <w:rFonts w:ascii="Times New Roman"/>
          <w:b w:val="false"/>
          <w:i w:val="false"/>
          <w:color w:val="000000"/>
          <w:sz w:val="28"/>
        </w:rPr>
        <w:t xml:space="preserve">
      5) направление лиц с выявленными профессиональными заболеваниями или подозрением на них в Центры для углубленного обследования и оздоровления; </w:t>
      </w:r>
      <w:r>
        <w:br/>
      </w:r>
      <w:r>
        <w:rPr>
          <w:rFonts w:ascii="Times New Roman"/>
          <w:b w:val="false"/>
          <w:i w:val="false"/>
          <w:color w:val="000000"/>
          <w:sz w:val="28"/>
        </w:rPr>
        <w:t xml:space="preserve">
      6) возмещение расходов Центров на обследование и лечение работников с заболеваниями, обусловленными неблагоприятными условиями труда; </w:t>
      </w:r>
      <w:r>
        <w:br/>
      </w:r>
      <w:r>
        <w:rPr>
          <w:rFonts w:ascii="Times New Roman"/>
          <w:b w:val="false"/>
          <w:i w:val="false"/>
          <w:color w:val="000000"/>
          <w:sz w:val="28"/>
        </w:rPr>
        <w:t xml:space="preserve">
      7) ежегодное рассмотрение хода выполнения мероприятий по медицинскому осмотру работников и рекомендаций государственных органов санитарно-эпидемиологической службы на железнодорожном транспорте по вопросам безопасности и охраны труда; </w:t>
      </w:r>
      <w:r>
        <w:br/>
      </w:r>
      <w:r>
        <w:rPr>
          <w:rFonts w:ascii="Times New Roman"/>
          <w:b w:val="false"/>
          <w:i w:val="false"/>
          <w:color w:val="000000"/>
          <w:sz w:val="28"/>
        </w:rPr>
        <w:t>
</w:t>
      </w:r>
      <w:r>
        <w:rPr>
          <w:rFonts w:ascii="Times New Roman"/>
          <w:b w:val="false"/>
          <w:i w:val="false"/>
          <w:color w:val="000000"/>
          <w:sz w:val="28"/>
        </w:rPr>
        <w:t xml:space="preserve">
      15. Администрация лечебно-профилактической организации, проводящей медицинский осмотр, должна обеспечивать: </w:t>
      </w:r>
      <w:r>
        <w:br/>
      </w:r>
      <w:r>
        <w:rPr>
          <w:rFonts w:ascii="Times New Roman"/>
          <w:b w:val="false"/>
          <w:i w:val="false"/>
          <w:color w:val="000000"/>
          <w:sz w:val="28"/>
        </w:rPr>
        <w:t xml:space="preserve">
      1) формирование ВЭК в соответствии с требованиями настоящих Правил; </w:t>
      </w:r>
      <w:r>
        <w:br/>
      </w:r>
      <w:r>
        <w:rPr>
          <w:rFonts w:ascii="Times New Roman"/>
          <w:b w:val="false"/>
          <w:i w:val="false"/>
          <w:color w:val="000000"/>
          <w:sz w:val="28"/>
        </w:rPr>
        <w:t xml:space="preserve">
      2) повышение квалификации врачей, участвующих в работе ВЭК, по вопросам экспертизы профессиональной пригодности не реже одного раза в пять лет; </w:t>
      </w:r>
      <w:r>
        <w:br/>
      </w:r>
      <w:r>
        <w:rPr>
          <w:rFonts w:ascii="Times New Roman"/>
          <w:b w:val="false"/>
          <w:i w:val="false"/>
          <w:color w:val="000000"/>
          <w:sz w:val="28"/>
        </w:rPr>
        <w:t xml:space="preserve">
      3) оснащение ВЭК необходимым медицинским оборудованием, их постоянное функционирование и контроль за их деятельностью; </w:t>
      </w:r>
      <w:r>
        <w:br/>
      </w:r>
      <w:r>
        <w:rPr>
          <w:rFonts w:ascii="Times New Roman"/>
          <w:b w:val="false"/>
          <w:i w:val="false"/>
          <w:color w:val="000000"/>
          <w:sz w:val="28"/>
        </w:rPr>
        <w:t xml:space="preserve">
      4) соблюдение порядка ведения и сроков хранения учетно-отчетной медицинской документации; </w:t>
      </w:r>
      <w:r>
        <w:br/>
      </w:r>
      <w:r>
        <w:rPr>
          <w:rFonts w:ascii="Times New Roman"/>
          <w:b w:val="false"/>
          <w:i w:val="false"/>
          <w:color w:val="000000"/>
          <w:sz w:val="28"/>
        </w:rPr>
        <w:t xml:space="preserve">
      5) привлечение других специалистов или учреждений здравоохранения, при необходимости проведения дополнительных исследований, выходящих за рамки возможности данной медицинской организации; </w:t>
      </w:r>
      <w:r>
        <w:br/>
      </w:r>
      <w:r>
        <w:rPr>
          <w:rFonts w:ascii="Times New Roman"/>
          <w:b w:val="false"/>
          <w:i w:val="false"/>
          <w:color w:val="000000"/>
          <w:sz w:val="28"/>
        </w:rPr>
        <w:t xml:space="preserve">
      6) ежегодное представление в государственные органы санитарно-эпидемиологической службы на железнодорожном транспорте сведений о прохождении медицинского осмотра работниками организаций железнодорожного транспорта. </w:t>
      </w:r>
      <w:r>
        <w:br/>
      </w:r>
      <w:r>
        <w:rPr>
          <w:rFonts w:ascii="Times New Roman"/>
          <w:b w:val="false"/>
          <w:i w:val="false"/>
          <w:color w:val="000000"/>
          <w:sz w:val="28"/>
        </w:rPr>
        <w:t>
</w:t>
      </w:r>
      <w:r>
        <w:rPr>
          <w:rFonts w:ascii="Times New Roman"/>
          <w:b w:val="false"/>
          <w:i w:val="false"/>
          <w:color w:val="000000"/>
          <w:sz w:val="28"/>
        </w:rPr>
        <w:t xml:space="preserve">
      16. Государственные органы санитарно-эпидемиологической службы на железнодорожном транспорте должны: </w:t>
      </w:r>
      <w:r>
        <w:br/>
      </w:r>
      <w:r>
        <w:rPr>
          <w:rFonts w:ascii="Times New Roman"/>
          <w:b w:val="false"/>
          <w:i w:val="false"/>
          <w:color w:val="000000"/>
          <w:sz w:val="28"/>
        </w:rPr>
        <w:t xml:space="preserve">
      1) определить совместно с администрацией организации железнодорожного транспорта контингенты лиц, подлежащих обязательному медицинскому осмотру; </w:t>
      </w:r>
      <w:r>
        <w:br/>
      </w:r>
      <w:r>
        <w:rPr>
          <w:rFonts w:ascii="Times New Roman"/>
          <w:b w:val="false"/>
          <w:i w:val="false"/>
          <w:color w:val="000000"/>
          <w:sz w:val="28"/>
        </w:rPr>
        <w:t xml:space="preserve">
      2) участвовать в составлении заключительного акта с выдачей рекомендаций по оздоровлению условий труда по результатам медицинского осмотра; </w:t>
      </w:r>
      <w:r>
        <w:br/>
      </w:r>
      <w:r>
        <w:rPr>
          <w:rFonts w:ascii="Times New Roman"/>
          <w:b w:val="false"/>
          <w:i w:val="false"/>
          <w:color w:val="000000"/>
          <w:sz w:val="28"/>
        </w:rPr>
        <w:t xml:space="preserve">
      3) осуществлять контроль за полнотой охвата контингентов, подлежащих медицинскому осмотру, а также за качеством и своевременностью его проведения в установленные сроки. </w:t>
      </w:r>
    </w:p>
    <w:bookmarkEnd w:id="12"/>
    <w:bookmarkStart w:name="z11" w:id="1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темір жол көлігіндегі поездар       </w:t>
      </w:r>
      <w:r>
        <w:br/>
      </w:r>
      <w:r>
        <w:rPr>
          <w:rFonts w:ascii="Times New Roman"/>
          <w:b w:val="false"/>
          <w:i w:val="false"/>
          <w:color w:val="000000"/>
          <w:sz w:val="28"/>
        </w:rPr>
        <w:t xml:space="preserve">
қозғалысымен тікелей байланысты       </w:t>
      </w:r>
      <w:r>
        <w:br/>
      </w:r>
      <w:r>
        <w:rPr>
          <w:rFonts w:ascii="Times New Roman"/>
          <w:b w:val="false"/>
          <w:i w:val="false"/>
          <w:color w:val="000000"/>
          <w:sz w:val="28"/>
        </w:rPr>
        <w:t xml:space="preserve">
жұмыскерлерді медициналық         </w:t>
      </w:r>
      <w:r>
        <w:br/>
      </w:r>
      <w:r>
        <w:rPr>
          <w:rFonts w:ascii="Times New Roman"/>
          <w:b w:val="false"/>
          <w:i w:val="false"/>
          <w:color w:val="000000"/>
          <w:sz w:val="28"/>
        </w:rPr>
        <w:t xml:space="preserve">
қарау ережесіне 1-қосымша         </w:t>
      </w:r>
    </w:p>
    <w:bookmarkEnd w:id="13"/>
    <w:bookmarkStart w:name="z12" w:id="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медицинского           </w:t>
      </w:r>
      <w:r>
        <w:br/>
      </w:r>
      <w:r>
        <w:rPr>
          <w:rFonts w:ascii="Times New Roman"/>
          <w:b w:val="false"/>
          <w:i w:val="false"/>
          <w:color w:val="000000"/>
          <w:sz w:val="28"/>
        </w:rPr>
        <w:t xml:space="preserve">
осмотра работников,             </w:t>
      </w:r>
      <w:r>
        <w:br/>
      </w:r>
      <w:r>
        <w:rPr>
          <w:rFonts w:ascii="Times New Roman"/>
          <w:b w:val="false"/>
          <w:i w:val="false"/>
          <w:color w:val="000000"/>
          <w:sz w:val="28"/>
        </w:rPr>
        <w:t xml:space="preserve">
непосредственно связанных с        </w:t>
      </w:r>
      <w:r>
        <w:br/>
      </w:r>
      <w:r>
        <w:rPr>
          <w:rFonts w:ascii="Times New Roman"/>
          <w:b w:val="false"/>
          <w:i w:val="false"/>
          <w:color w:val="000000"/>
          <w:sz w:val="28"/>
        </w:rPr>
        <w:t xml:space="preserve">
движением поездов              </w:t>
      </w:r>
      <w:r>
        <w:br/>
      </w:r>
      <w:r>
        <w:rPr>
          <w:rFonts w:ascii="Times New Roman"/>
          <w:b w:val="false"/>
          <w:i w:val="false"/>
          <w:color w:val="000000"/>
          <w:sz w:val="28"/>
        </w:rPr>
        <w:t xml:space="preserve">
на железнодорожном транспорте      </w:t>
      </w:r>
      <w:r>
        <w:br/>
      </w:r>
      <w:r>
        <w:rPr>
          <w:rFonts w:ascii="Times New Roman"/>
          <w:b w:val="false"/>
          <w:i w:val="false"/>
          <w:color w:val="000000"/>
          <w:sz w:val="28"/>
        </w:rPr>
        <w:t xml:space="preserve">
Республики Казахстан            </w:t>
      </w:r>
    </w:p>
    <w:bookmarkEnd w:id="14"/>
    <w:bookmarkStart w:name="z13" w:id="15"/>
    <w:p>
      <w:pPr>
        <w:spacing w:after="0"/>
        <w:ind w:left="0"/>
        <w:jc w:val="left"/>
      </w:pPr>
      <w:r>
        <w:rPr>
          <w:rFonts w:ascii="Times New Roman"/>
          <w:b/>
          <w:i w:val="false"/>
          <w:color w:val="000000"/>
        </w:rPr>
        <w:t xml:space="preserve"> 
Ұйымда жұмыс істейтіндердің, поездар қозғалысымен </w:t>
      </w:r>
      <w:r>
        <w:br/>
      </w:r>
      <w:r>
        <w:rPr>
          <w:rFonts w:ascii="Times New Roman"/>
          <w:b/>
          <w:i w:val="false"/>
          <w:color w:val="000000"/>
        </w:rPr>
        <w:t xml:space="preserve">
тікелей байланысты жұмыскерлердің медициналық </w:t>
      </w:r>
      <w:r>
        <w:br/>
      </w:r>
      <w:r>
        <w:rPr>
          <w:rFonts w:ascii="Times New Roman"/>
          <w:b/>
          <w:i w:val="false"/>
          <w:color w:val="000000"/>
        </w:rPr>
        <w:t xml:space="preserve">
қарау нәтижесі бойынша </w:t>
      </w:r>
      <w:r>
        <w:br/>
      </w:r>
      <w:r>
        <w:rPr>
          <w:rFonts w:ascii="Times New Roman"/>
          <w:b/>
          <w:i w:val="false"/>
          <w:color w:val="000000"/>
        </w:rPr>
        <w:t xml:space="preserve">
қорытынды акті </w:t>
      </w:r>
    </w:p>
    <w:bookmarkEnd w:id="15"/>
    <w:bookmarkStart w:name="z14" w:id="16"/>
    <w:p>
      <w:pPr>
        <w:spacing w:after="0"/>
        <w:ind w:left="0"/>
        <w:jc w:val="left"/>
      </w:pPr>
      <w:r>
        <w:rPr>
          <w:rFonts w:ascii="Times New Roman"/>
          <w:b/>
          <w:i w:val="false"/>
          <w:color w:val="000000"/>
        </w:rPr>
        <w:t xml:space="preserve"> 
Заключительный акт </w:t>
      </w:r>
      <w:r>
        <w:br/>
      </w:r>
      <w:r>
        <w:rPr>
          <w:rFonts w:ascii="Times New Roman"/>
          <w:b/>
          <w:i w:val="false"/>
          <w:color w:val="000000"/>
        </w:rPr>
        <w:t xml:space="preserve">
по результатам медицинского осмотра работников, </w:t>
      </w:r>
      <w:r>
        <w:br/>
      </w:r>
      <w:r>
        <w:rPr>
          <w:rFonts w:ascii="Times New Roman"/>
          <w:b/>
          <w:i w:val="false"/>
          <w:color w:val="000000"/>
        </w:rPr>
        <w:t xml:space="preserve">
непосредственно связанных с движением поездов на </w:t>
      </w:r>
      <w:r>
        <w:br/>
      </w:r>
      <w:r>
        <w:rPr>
          <w:rFonts w:ascii="Times New Roman"/>
          <w:b/>
          <w:i w:val="false"/>
          <w:color w:val="000000"/>
        </w:rPr>
        <w:t xml:space="preserve">
железнодорожном транспорте, работающих в организации </w:t>
      </w:r>
      <w:r>
        <w:br/>
      </w:r>
      <w:r>
        <w:rPr>
          <w:rFonts w:ascii="Times New Roman"/>
          <w:b/>
          <w:i w:val="false"/>
          <w:color w:val="000000"/>
        </w:rPr>
        <w:t xml:space="preserve">
__________________________________________________________ </w:t>
      </w:r>
      <w:r>
        <w:br/>
      </w:r>
      <w:r>
        <w:rPr>
          <w:rFonts w:ascii="Times New Roman"/>
          <w:b/>
          <w:i w:val="false"/>
          <w:color w:val="000000"/>
        </w:rPr>
        <w:t xml:space="preserve">
темір жол көлігіндегі ұйымның атауы </w:t>
      </w:r>
      <w:r>
        <w:br/>
      </w:r>
      <w:r>
        <w:rPr>
          <w:rFonts w:ascii="Times New Roman"/>
          <w:b/>
          <w:i w:val="false"/>
          <w:color w:val="000000"/>
        </w:rPr>
        <w:t xml:space="preserve">
(наименование организации железнодорожного транспорта) </w:t>
      </w:r>
    </w:p>
    <w:bookmarkEnd w:id="16"/>
    <w:p>
      <w:pPr>
        <w:spacing w:after="0"/>
        <w:ind w:left="0"/>
        <w:jc w:val="both"/>
      </w:pPr>
      <w:r>
        <w:rPr>
          <w:rFonts w:ascii="Times New Roman"/>
          <w:b w:val="false"/>
          <w:i w:val="false"/>
          <w:color w:val="000000"/>
          <w:sz w:val="28"/>
        </w:rPr>
        <w:t xml:space="preserve">                                     200__ жылдың "___"___________ </w:t>
      </w:r>
    </w:p>
    <w:p>
      <w:pPr>
        <w:spacing w:after="0"/>
        <w:ind w:left="0"/>
        <w:jc w:val="both"/>
      </w:pPr>
      <w:r>
        <w:rPr>
          <w:rFonts w:ascii="Times New Roman"/>
          <w:b w:val="false"/>
          <w:i w:val="false"/>
          <w:color w:val="000000"/>
          <w:sz w:val="28"/>
        </w:rPr>
        <w:t xml:space="preserve">Комиссия құрамы (состав комиссии): </w:t>
      </w:r>
      <w:r>
        <w:br/>
      </w:r>
      <w:r>
        <w:rPr>
          <w:rFonts w:ascii="Times New Roman"/>
          <w:b w:val="false"/>
          <w:i w:val="false"/>
          <w:color w:val="000000"/>
          <w:sz w:val="28"/>
        </w:rPr>
        <w:t xml:space="preserve">
Дәрігер (дәрігерлік-сараптау комиссиясының төрағасы, </w:t>
      </w:r>
      <w:r>
        <w:br/>
      </w:r>
      <w:r>
        <w:rPr>
          <w:rFonts w:ascii="Times New Roman"/>
          <w:b w:val="false"/>
          <w:i w:val="false"/>
          <w:color w:val="000000"/>
          <w:sz w:val="28"/>
        </w:rPr>
        <w:t xml:space="preserve">
кәсібипатолог, терапевт) </w:t>
      </w:r>
      <w:r>
        <w:br/>
      </w:r>
      <w:r>
        <w:rPr>
          <w:rFonts w:ascii="Times New Roman"/>
          <w:b w:val="false"/>
          <w:i w:val="false"/>
          <w:color w:val="000000"/>
          <w:sz w:val="28"/>
        </w:rPr>
        <w:t xml:space="preserve">
Врач (председатель врачебно-экспертной комиссии, </w:t>
      </w:r>
      <w:r>
        <w:br/>
      </w:r>
      <w:r>
        <w:rPr>
          <w:rFonts w:ascii="Times New Roman"/>
          <w:b w:val="false"/>
          <w:i w:val="false"/>
          <w:color w:val="000000"/>
          <w:sz w:val="28"/>
        </w:rPr>
        <w:t xml:space="preserve">
профпатолог, терапевт) 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Темір жол көлігіндегі мемлекеттік санитарлық-эпидемиологиялық </w:t>
      </w:r>
      <w:r>
        <w:br/>
      </w:r>
      <w:r>
        <w:rPr>
          <w:rFonts w:ascii="Times New Roman"/>
          <w:b w:val="false"/>
          <w:i w:val="false"/>
          <w:color w:val="000000"/>
          <w:sz w:val="28"/>
        </w:rPr>
        <w:t xml:space="preserve">
органның еңбек гигиенасы бойынша маманы (специалист по гигиене </w:t>
      </w:r>
      <w:r>
        <w:br/>
      </w:r>
      <w:r>
        <w:rPr>
          <w:rFonts w:ascii="Times New Roman"/>
          <w:b w:val="false"/>
          <w:i w:val="false"/>
          <w:color w:val="000000"/>
          <w:sz w:val="28"/>
        </w:rPr>
        <w:t xml:space="preserve">
труда органа государственного санитарно-эпидемиологического </w:t>
      </w:r>
      <w:r>
        <w:br/>
      </w:r>
      <w:r>
        <w:rPr>
          <w:rFonts w:ascii="Times New Roman"/>
          <w:b w:val="false"/>
          <w:i w:val="false"/>
          <w:color w:val="000000"/>
          <w:sz w:val="28"/>
        </w:rPr>
        <w:t xml:space="preserve">
надзора на железнодорожном транспорте_____________ </w:t>
      </w:r>
      <w:r>
        <w:br/>
      </w:r>
      <w:r>
        <w:rPr>
          <w:rFonts w:ascii="Times New Roman"/>
          <w:b w:val="false"/>
          <w:i w:val="false"/>
          <w:color w:val="000000"/>
          <w:sz w:val="28"/>
        </w:rPr>
        <w:t xml:space="preserve">
Жұмыс берушінің өкілі (представитель работодателя)________________ </w:t>
      </w:r>
      <w:r>
        <w:br/>
      </w:r>
      <w:r>
        <w:rPr>
          <w:rFonts w:ascii="Times New Roman"/>
          <w:b w:val="false"/>
          <w:i w:val="false"/>
          <w:color w:val="000000"/>
          <w:sz w:val="28"/>
        </w:rPr>
        <w:t xml:space="preserve">
Ұйымның кәсіподақ комитетінің өкілі (представитель профсоюзного </w:t>
      </w:r>
      <w:r>
        <w:br/>
      </w:r>
      <w:r>
        <w:rPr>
          <w:rFonts w:ascii="Times New Roman"/>
          <w:b w:val="false"/>
          <w:i w:val="false"/>
          <w:color w:val="000000"/>
          <w:sz w:val="28"/>
        </w:rPr>
        <w:t xml:space="preserve">
комитета организации)_____________________________________________ </w:t>
      </w:r>
      <w:r>
        <w:br/>
      </w:r>
      <w:r>
        <w:rPr>
          <w:rFonts w:ascii="Times New Roman"/>
          <w:b w:val="false"/>
          <w:i w:val="false"/>
          <w:color w:val="000000"/>
          <w:sz w:val="28"/>
        </w:rPr>
        <w:t xml:space="preserve">
Анықтады (установила): </w:t>
      </w:r>
      <w:r>
        <w:br/>
      </w:r>
      <w:r>
        <w:rPr>
          <w:rFonts w:ascii="Times New Roman"/>
          <w:b w:val="false"/>
          <w:i w:val="false"/>
          <w:color w:val="000000"/>
          <w:sz w:val="28"/>
        </w:rPr>
        <w:t xml:space="preserve">
Медициналық қарауға жататындар (подлежало медицинскому осмотру)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жұмыскерлердің саны (количество работников) </w:t>
      </w:r>
      <w:r>
        <w:br/>
      </w:r>
      <w:r>
        <w:rPr>
          <w:rFonts w:ascii="Times New Roman"/>
          <w:b w:val="false"/>
          <w:i w:val="false"/>
          <w:color w:val="000000"/>
          <w:sz w:val="28"/>
        </w:rPr>
        <w:t xml:space="preserve">
Қаралды (осмотрено) ______________________________________________ </w:t>
      </w:r>
      <w:r>
        <w:br/>
      </w:r>
      <w:r>
        <w:rPr>
          <w:rFonts w:ascii="Times New Roman"/>
          <w:b w:val="false"/>
          <w:i w:val="false"/>
          <w:color w:val="000000"/>
          <w:sz w:val="28"/>
        </w:rPr>
        <w:t xml:space="preserve">
                    жұмыскерлердің саны (количество работников) </w:t>
      </w:r>
      <w:r>
        <w:br/>
      </w:r>
      <w:r>
        <w:rPr>
          <w:rFonts w:ascii="Times New Roman"/>
          <w:b w:val="false"/>
          <w:i w:val="false"/>
          <w:color w:val="000000"/>
          <w:sz w:val="28"/>
        </w:rPr>
        <w:t xml:space="preserve">
Қараудан өтпегені </w:t>
      </w:r>
      <w:r>
        <w:br/>
      </w:r>
      <w:r>
        <w:rPr>
          <w:rFonts w:ascii="Times New Roman"/>
          <w:b w:val="false"/>
          <w:i w:val="false"/>
          <w:color w:val="000000"/>
          <w:sz w:val="28"/>
        </w:rPr>
        <w:t xml:space="preserve">
(не прошло осмотр) _______________________________________________ </w:t>
      </w:r>
      <w:r>
        <w:br/>
      </w:r>
      <w:r>
        <w:rPr>
          <w:rFonts w:ascii="Times New Roman"/>
          <w:b w:val="false"/>
          <w:i w:val="false"/>
          <w:color w:val="000000"/>
          <w:sz w:val="28"/>
        </w:rPr>
        <w:t xml:space="preserve">
                    жұмыскерлердің саны (количество работников) </w:t>
      </w:r>
      <w:r>
        <w:br/>
      </w:r>
      <w:r>
        <w:rPr>
          <w:rFonts w:ascii="Times New Roman"/>
          <w:b w:val="false"/>
          <w:i w:val="false"/>
          <w:color w:val="000000"/>
          <w:sz w:val="28"/>
        </w:rPr>
        <w:t xml:space="preserve">
Себебі (причины) 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Қарау нәтижесі (результаты осмотра): </w:t>
      </w:r>
      <w:r>
        <w:br/>
      </w:r>
      <w:r>
        <w:rPr>
          <w:rFonts w:ascii="Times New Roman"/>
          <w:b w:val="false"/>
          <w:i w:val="false"/>
          <w:color w:val="000000"/>
          <w:sz w:val="28"/>
        </w:rPr>
        <w:t xml:space="preserve">
Поездар қозғалысымен тікелей байланысты кәсіпке және лауазымға </w:t>
      </w:r>
      <w:r>
        <w:br/>
      </w:r>
      <w:r>
        <w:rPr>
          <w:rFonts w:ascii="Times New Roman"/>
          <w:b w:val="false"/>
          <w:i w:val="false"/>
          <w:color w:val="000000"/>
          <w:sz w:val="28"/>
        </w:rPr>
        <w:t xml:space="preserve">
жарамды </w:t>
      </w:r>
      <w:r>
        <w:br/>
      </w:r>
      <w:r>
        <w:rPr>
          <w:rFonts w:ascii="Times New Roman"/>
          <w:b w:val="false"/>
          <w:i w:val="false"/>
          <w:color w:val="000000"/>
          <w:sz w:val="28"/>
        </w:rPr>
        <w:t xml:space="preserve">
(годны к профессиям и должностям, непосредственно связанных с </w:t>
      </w:r>
      <w:r>
        <w:br/>
      </w:r>
      <w:r>
        <w:rPr>
          <w:rFonts w:ascii="Times New Roman"/>
          <w:b w:val="false"/>
          <w:i w:val="false"/>
          <w:color w:val="000000"/>
          <w:sz w:val="28"/>
        </w:rPr>
        <w:t xml:space="preserve">
движением поездов)________________________________________________ </w:t>
      </w:r>
      <w:r>
        <w:br/>
      </w:r>
      <w:r>
        <w:rPr>
          <w:rFonts w:ascii="Times New Roman"/>
          <w:b w:val="false"/>
          <w:i w:val="false"/>
          <w:color w:val="000000"/>
          <w:sz w:val="28"/>
        </w:rPr>
        <w:t xml:space="preserve">
                    жұмыскерлердің саны (количество работников) </w:t>
      </w:r>
      <w:r>
        <w:br/>
      </w:r>
      <w:r>
        <w:rPr>
          <w:rFonts w:ascii="Times New Roman"/>
          <w:b w:val="false"/>
          <w:i w:val="false"/>
          <w:color w:val="000000"/>
          <w:sz w:val="28"/>
        </w:rPr>
        <w:t xml:space="preserve">
Поездар қозғалысымен тікелей байланысты кәсіпке және лауазымға </w:t>
      </w:r>
      <w:r>
        <w:br/>
      </w:r>
      <w:r>
        <w:rPr>
          <w:rFonts w:ascii="Times New Roman"/>
          <w:b w:val="false"/>
          <w:i w:val="false"/>
          <w:color w:val="000000"/>
          <w:sz w:val="28"/>
        </w:rPr>
        <w:t xml:space="preserve">
денсаулығына байланысты жарамсыз </w:t>
      </w:r>
      <w:r>
        <w:br/>
      </w:r>
      <w:r>
        <w:rPr>
          <w:rFonts w:ascii="Times New Roman"/>
          <w:b w:val="false"/>
          <w:i w:val="false"/>
          <w:color w:val="000000"/>
          <w:sz w:val="28"/>
        </w:rPr>
        <w:t xml:space="preserve">
(не годны по состоянию здоровья к профессиям и должностям, </w:t>
      </w:r>
      <w:r>
        <w:br/>
      </w:r>
      <w:r>
        <w:rPr>
          <w:rFonts w:ascii="Times New Roman"/>
          <w:b w:val="false"/>
          <w:i w:val="false"/>
          <w:color w:val="000000"/>
          <w:sz w:val="28"/>
        </w:rPr>
        <w:t xml:space="preserve">
непосредственно связанных с движением поездов)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жұмыскерлердің саны (количество работников) </w:t>
      </w:r>
      <w:r>
        <w:br/>
      </w:r>
      <w:r>
        <w:rPr>
          <w:rFonts w:ascii="Times New Roman"/>
          <w:b w:val="false"/>
          <w:i w:val="false"/>
          <w:color w:val="000000"/>
          <w:sz w:val="28"/>
        </w:rPr>
        <w:t xml:space="preserve">
Оның ішінде анықталғаны (в том числе выявлено): </w:t>
      </w:r>
      <w:r>
        <w:br/>
      </w:r>
      <w:r>
        <w:rPr>
          <w:rFonts w:ascii="Times New Roman"/>
          <w:b w:val="false"/>
          <w:i w:val="false"/>
          <w:color w:val="000000"/>
          <w:sz w:val="28"/>
        </w:rPr>
        <w:t xml:space="preserve">
кәсіби ауруға деген күдікті адамдар (лица с подозрением на </w:t>
      </w:r>
      <w:r>
        <w:br/>
      </w:r>
      <w:r>
        <w:rPr>
          <w:rFonts w:ascii="Times New Roman"/>
          <w:b w:val="false"/>
          <w:i w:val="false"/>
          <w:color w:val="000000"/>
          <w:sz w:val="28"/>
        </w:rPr>
        <w:t xml:space="preserve">
профессиональное заболевание _____________________________________ </w:t>
      </w:r>
      <w:r>
        <w:br/>
      </w:r>
      <w:r>
        <w:rPr>
          <w:rFonts w:ascii="Times New Roman"/>
          <w:b w:val="false"/>
          <w:i w:val="false"/>
          <w:color w:val="000000"/>
          <w:sz w:val="28"/>
        </w:rPr>
        <w:t xml:space="preserve">
                   жұмыскерлердің саны (количество работников) </w:t>
      </w:r>
      <w:r>
        <w:br/>
      </w:r>
      <w:r>
        <w:rPr>
          <w:rFonts w:ascii="Times New Roman"/>
          <w:b w:val="false"/>
          <w:i w:val="false"/>
          <w:color w:val="000000"/>
          <w:sz w:val="28"/>
        </w:rPr>
        <w:t xml:space="preserve">
алғашқы рет жалпы және (болмаса) кәсіби ауруы бойынша мүгедектік </w:t>
      </w:r>
      <w:r>
        <w:br/>
      </w:r>
      <w:r>
        <w:rPr>
          <w:rFonts w:ascii="Times New Roman"/>
          <w:b w:val="false"/>
          <w:i w:val="false"/>
          <w:color w:val="000000"/>
          <w:sz w:val="28"/>
        </w:rPr>
        <w:t xml:space="preserve">
алған адамдар (лица, получившие инвалидность по общему и (или) </w:t>
      </w:r>
      <w:r>
        <w:br/>
      </w:r>
      <w:r>
        <w:rPr>
          <w:rFonts w:ascii="Times New Roman"/>
          <w:b w:val="false"/>
          <w:i w:val="false"/>
          <w:color w:val="000000"/>
          <w:sz w:val="28"/>
        </w:rPr>
        <w:t xml:space="preserve">
профессиональному заболеванию впервые) ___________________________ </w:t>
      </w:r>
      <w:r>
        <w:br/>
      </w:r>
      <w:r>
        <w:rPr>
          <w:rFonts w:ascii="Times New Roman"/>
          <w:b w:val="false"/>
          <w:i w:val="false"/>
          <w:color w:val="000000"/>
          <w:sz w:val="28"/>
        </w:rPr>
        <w:t xml:space="preserve">
                   жұмыскерлердің саны (количество работников) </w:t>
      </w:r>
      <w:r>
        <w:br/>
      </w:r>
      <w:r>
        <w:rPr>
          <w:rFonts w:ascii="Times New Roman"/>
          <w:b w:val="false"/>
          <w:i w:val="false"/>
          <w:color w:val="000000"/>
          <w:sz w:val="28"/>
        </w:rPr>
        <w:t xml:space="preserve">
денсаулығына байланысты уақытша басқа жұмысқа ауыстыруды керек </w:t>
      </w:r>
      <w:r>
        <w:br/>
      </w:r>
      <w:r>
        <w:rPr>
          <w:rFonts w:ascii="Times New Roman"/>
          <w:b w:val="false"/>
          <w:i w:val="false"/>
          <w:color w:val="000000"/>
          <w:sz w:val="28"/>
        </w:rPr>
        <w:t xml:space="preserve">
ететін адамдар (лица, нуждающиеся во временном переводе на другую </w:t>
      </w:r>
      <w:r>
        <w:br/>
      </w:r>
      <w:r>
        <w:rPr>
          <w:rFonts w:ascii="Times New Roman"/>
          <w:b w:val="false"/>
          <w:i w:val="false"/>
          <w:color w:val="000000"/>
          <w:sz w:val="28"/>
        </w:rPr>
        <w:t xml:space="preserve">
работу по состоянию здоровья) ____________________________________ </w:t>
      </w:r>
      <w:r>
        <w:br/>
      </w:r>
      <w:r>
        <w:rPr>
          <w:rFonts w:ascii="Times New Roman"/>
          <w:b w:val="false"/>
          <w:i w:val="false"/>
          <w:color w:val="000000"/>
          <w:sz w:val="28"/>
        </w:rPr>
        <w:t xml:space="preserve">
                    жұмыскерлердің саны (количество работников) </w:t>
      </w:r>
      <w:r>
        <w:br/>
      </w:r>
      <w:r>
        <w:rPr>
          <w:rFonts w:ascii="Times New Roman"/>
          <w:b w:val="false"/>
          <w:i w:val="false"/>
          <w:color w:val="000000"/>
          <w:sz w:val="28"/>
        </w:rPr>
        <w:t xml:space="preserve">
денсаулығына байланысты тұрақты басқа жұмысқа ауыстыруды керек </w:t>
      </w:r>
      <w:r>
        <w:br/>
      </w:r>
      <w:r>
        <w:rPr>
          <w:rFonts w:ascii="Times New Roman"/>
          <w:b w:val="false"/>
          <w:i w:val="false"/>
          <w:color w:val="000000"/>
          <w:sz w:val="28"/>
        </w:rPr>
        <w:t xml:space="preserve">
ететін адамдар </w:t>
      </w:r>
      <w:r>
        <w:br/>
      </w:r>
      <w:r>
        <w:rPr>
          <w:rFonts w:ascii="Times New Roman"/>
          <w:b w:val="false"/>
          <w:i w:val="false"/>
          <w:color w:val="000000"/>
          <w:sz w:val="28"/>
        </w:rPr>
        <w:t xml:space="preserve">
(лица, нуждающихся в постоянном переводе на другую работу по </w:t>
      </w:r>
      <w:r>
        <w:br/>
      </w:r>
      <w:r>
        <w:rPr>
          <w:rFonts w:ascii="Times New Roman"/>
          <w:b w:val="false"/>
          <w:i w:val="false"/>
          <w:color w:val="000000"/>
          <w:sz w:val="28"/>
        </w:rPr>
        <w:t xml:space="preserve">
состоянию здоровья) ______________________________________________ </w:t>
      </w:r>
      <w:r>
        <w:br/>
      </w:r>
      <w:r>
        <w:rPr>
          <w:rFonts w:ascii="Times New Roman"/>
          <w:b w:val="false"/>
          <w:i w:val="false"/>
          <w:color w:val="000000"/>
          <w:sz w:val="28"/>
        </w:rPr>
        <w:t xml:space="preserve">
         жұмыскерлердің саны (количество работников) стационарлық </w:t>
      </w:r>
      <w:r>
        <w:br/>
      </w:r>
      <w:r>
        <w:rPr>
          <w:rFonts w:ascii="Times New Roman"/>
          <w:b w:val="false"/>
          <w:i w:val="false"/>
          <w:color w:val="000000"/>
          <w:sz w:val="28"/>
        </w:rPr>
        <w:t xml:space="preserve">
тексерісті және емделуді керек ететін адамдар (лица, нуждающихся </w:t>
      </w:r>
      <w:r>
        <w:br/>
      </w:r>
      <w:r>
        <w:rPr>
          <w:rFonts w:ascii="Times New Roman"/>
          <w:b w:val="false"/>
          <w:i w:val="false"/>
          <w:color w:val="000000"/>
          <w:sz w:val="28"/>
        </w:rPr>
        <w:t xml:space="preserve">
в стационарном обследовании и лечении)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жұмыскерлердің саны (количество работников) </w:t>
      </w:r>
      <w:r>
        <w:br/>
      </w:r>
      <w:r>
        <w:rPr>
          <w:rFonts w:ascii="Times New Roman"/>
          <w:b w:val="false"/>
          <w:i w:val="false"/>
          <w:color w:val="000000"/>
          <w:sz w:val="28"/>
        </w:rPr>
        <w:t xml:space="preserve">
санаториялық-шипажайға емделуді керек ететін адамдар (лица, </w:t>
      </w:r>
      <w:r>
        <w:br/>
      </w:r>
      <w:r>
        <w:rPr>
          <w:rFonts w:ascii="Times New Roman"/>
          <w:b w:val="false"/>
          <w:i w:val="false"/>
          <w:color w:val="000000"/>
          <w:sz w:val="28"/>
        </w:rPr>
        <w:t xml:space="preserve">
нуждающихся в санаторно-курортном лечении)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жұмыскерлердің саны (количество работников) </w:t>
      </w:r>
      <w:r>
        <w:br/>
      </w:r>
      <w:r>
        <w:rPr>
          <w:rFonts w:ascii="Times New Roman"/>
          <w:b w:val="false"/>
          <w:i w:val="false"/>
          <w:color w:val="000000"/>
          <w:sz w:val="28"/>
        </w:rPr>
        <w:t xml:space="preserve">
Медициналық қарау нәтижесі бойынша комиссия мынандай кешенді </w:t>
      </w:r>
      <w:r>
        <w:br/>
      </w:r>
      <w:r>
        <w:rPr>
          <w:rFonts w:ascii="Times New Roman"/>
          <w:b w:val="false"/>
          <w:i w:val="false"/>
          <w:color w:val="000000"/>
          <w:sz w:val="28"/>
        </w:rPr>
        <w:t xml:space="preserve">
іс-шараларды жүргізуді ұсынады (по результатам медицинского </w:t>
      </w:r>
      <w:r>
        <w:br/>
      </w:r>
      <w:r>
        <w:rPr>
          <w:rFonts w:ascii="Times New Roman"/>
          <w:b w:val="false"/>
          <w:i w:val="false"/>
          <w:color w:val="000000"/>
          <w:sz w:val="28"/>
        </w:rPr>
        <w:t xml:space="preserve">
осмотра комиссия рекомендует следующий комплекс мероприятий):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Комиссия мүшелерінің қолдары (подписи членов комиссии): </w:t>
      </w:r>
      <w:r>
        <w:br/>
      </w:r>
      <w:r>
        <w:rPr>
          <w:rFonts w:ascii="Times New Roman"/>
          <w:b w:val="false"/>
          <w:i w:val="false"/>
          <w:color w:val="000000"/>
          <w:sz w:val="28"/>
        </w:rPr>
        <w:t xml:space="preserve">
Дәрігер (дәрігерлік-сараптау комиссиясының төрағасы, </w:t>
      </w:r>
      <w:r>
        <w:br/>
      </w:r>
      <w:r>
        <w:rPr>
          <w:rFonts w:ascii="Times New Roman"/>
          <w:b w:val="false"/>
          <w:i w:val="false"/>
          <w:color w:val="000000"/>
          <w:sz w:val="28"/>
        </w:rPr>
        <w:t xml:space="preserve">
кәсібипатолог, терапевт) </w:t>
      </w:r>
      <w:r>
        <w:br/>
      </w:r>
      <w:r>
        <w:rPr>
          <w:rFonts w:ascii="Times New Roman"/>
          <w:b w:val="false"/>
          <w:i w:val="false"/>
          <w:color w:val="000000"/>
          <w:sz w:val="28"/>
        </w:rPr>
        <w:t xml:space="preserve">
Врач (председатель врачебно-экспертной комиссии, профпатолог, </w:t>
      </w:r>
      <w:r>
        <w:br/>
      </w:r>
      <w:r>
        <w:rPr>
          <w:rFonts w:ascii="Times New Roman"/>
          <w:b w:val="false"/>
          <w:i w:val="false"/>
          <w:color w:val="000000"/>
          <w:sz w:val="28"/>
        </w:rPr>
        <w:t xml:space="preserve">
терапевт) ____________ </w:t>
      </w:r>
      <w:r>
        <w:br/>
      </w:r>
      <w:r>
        <w:rPr>
          <w:rFonts w:ascii="Times New Roman"/>
          <w:b w:val="false"/>
          <w:i w:val="false"/>
          <w:color w:val="000000"/>
          <w:sz w:val="28"/>
        </w:rPr>
        <w:t xml:space="preserve">
Темір жол көлігіндегі мемлекеттік санитарлық-эпидемиологиялық </w:t>
      </w:r>
      <w:r>
        <w:br/>
      </w:r>
      <w:r>
        <w:rPr>
          <w:rFonts w:ascii="Times New Roman"/>
          <w:b w:val="false"/>
          <w:i w:val="false"/>
          <w:color w:val="000000"/>
          <w:sz w:val="28"/>
        </w:rPr>
        <w:t xml:space="preserve">
органның еңбек гигиенасы бойынша маманы (специалист по гигиене </w:t>
      </w:r>
      <w:r>
        <w:br/>
      </w:r>
      <w:r>
        <w:rPr>
          <w:rFonts w:ascii="Times New Roman"/>
          <w:b w:val="false"/>
          <w:i w:val="false"/>
          <w:color w:val="000000"/>
          <w:sz w:val="28"/>
        </w:rPr>
        <w:t xml:space="preserve">
труда органа государственного санитарно-эпидемиологического </w:t>
      </w:r>
      <w:r>
        <w:br/>
      </w:r>
      <w:r>
        <w:rPr>
          <w:rFonts w:ascii="Times New Roman"/>
          <w:b w:val="false"/>
          <w:i w:val="false"/>
          <w:color w:val="000000"/>
          <w:sz w:val="28"/>
        </w:rPr>
        <w:t xml:space="preserve">
надзора на железнодорожном транспорте_____________ </w:t>
      </w:r>
      <w:r>
        <w:br/>
      </w:r>
      <w:r>
        <w:rPr>
          <w:rFonts w:ascii="Times New Roman"/>
          <w:b w:val="false"/>
          <w:i w:val="false"/>
          <w:color w:val="000000"/>
          <w:sz w:val="28"/>
        </w:rPr>
        <w:t xml:space="preserve">
Жұмыс берушінің өкілі (представитель работодателя)________________ </w:t>
      </w:r>
      <w:r>
        <w:br/>
      </w:r>
      <w:r>
        <w:rPr>
          <w:rFonts w:ascii="Times New Roman"/>
          <w:b w:val="false"/>
          <w:i w:val="false"/>
          <w:color w:val="000000"/>
          <w:sz w:val="28"/>
        </w:rPr>
        <w:t xml:space="preserve">
Ұйымның кәсіподақ комитетінің өкілі (представитель профсоюзного </w:t>
      </w:r>
      <w:r>
        <w:br/>
      </w:r>
      <w:r>
        <w:rPr>
          <w:rFonts w:ascii="Times New Roman"/>
          <w:b w:val="false"/>
          <w:i w:val="false"/>
          <w:color w:val="000000"/>
          <w:sz w:val="28"/>
        </w:rPr>
        <w:t xml:space="preserve">
комитета организации) ____________________________________________ </w:t>
      </w:r>
    </w:p>
    <w:p>
      <w:pPr>
        <w:spacing w:after="0"/>
        <w:ind w:left="0"/>
        <w:jc w:val="both"/>
      </w:pPr>
      <w:r>
        <w:rPr>
          <w:rFonts w:ascii="Times New Roman"/>
          <w:b w:val="false"/>
          <w:i w:val="false"/>
          <w:color w:val="000000"/>
          <w:sz w:val="28"/>
        </w:rPr>
        <w:t xml:space="preserve">      Медициналық ұйымның </w:t>
      </w:r>
      <w:r>
        <w:br/>
      </w:r>
      <w:r>
        <w:rPr>
          <w:rFonts w:ascii="Times New Roman"/>
          <w:b w:val="false"/>
          <w:i w:val="false"/>
          <w:color w:val="000000"/>
          <w:sz w:val="28"/>
        </w:rPr>
        <w:t xml:space="preserve">
      бас дәрігері </w:t>
      </w:r>
      <w:r>
        <w:br/>
      </w:r>
      <w:r>
        <w:rPr>
          <w:rFonts w:ascii="Times New Roman"/>
          <w:b w:val="false"/>
          <w:i w:val="false"/>
          <w:color w:val="000000"/>
          <w:sz w:val="28"/>
        </w:rPr>
        <w:t xml:space="preserve">
      (главный врач </w:t>
      </w:r>
      <w:r>
        <w:br/>
      </w:r>
      <w:r>
        <w:rPr>
          <w:rFonts w:ascii="Times New Roman"/>
          <w:b w:val="false"/>
          <w:i w:val="false"/>
          <w:color w:val="000000"/>
          <w:sz w:val="28"/>
        </w:rPr>
        <w:t xml:space="preserve">
      медицинской организации) __________ Мөр орны (место печати) </w:t>
      </w:r>
      <w:r>
        <w:br/>
      </w:r>
      <w:r>
        <w:rPr>
          <w:rFonts w:ascii="Times New Roman"/>
          <w:b w:val="false"/>
          <w:i w:val="false"/>
          <w:color w:val="000000"/>
          <w:sz w:val="28"/>
        </w:rPr>
        <w:t xml:space="preserve">
               Т.А.Ә. (Ф.И.О.) __________ Қолы (подпись) </w:t>
      </w:r>
    </w:p>
    <w:p>
      <w:pPr>
        <w:spacing w:after="0"/>
        <w:ind w:left="0"/>
        <w:jc w:val="both"/>
      </w:pPr>
      <w:r>
        <w:rPr>
          <w:rFonts w:ascii="Times New Roman"/>
          <w:b w:val="false"/>
          <w:i w:val="false"/>
          <w:color w:val="000000"/>
          <w:sz w:val="28"/>
        </w:rPr>
        <w:t xml:space="preserve">      Санитарлық-эпидемиология </w:t>
      </w:r>
      <w:r>
        <w:br/>
      </w:r>
      <w:r>
        <w:rPr>
          <w:rFonts w:ascii="Times New Roman"/>
          <w:b w:val="false"/>
          <w:i w:val="false"/>
          <w:color w:val="000000"/>
          <w:sz w:val="28"/>
        </w:rPr>
        <w:t xml:space="preserve">
      қызметтің мемлекеттік </w:t>
      </w:r>
      <w:r>
        <w:br/>
      </w:r>
      <w:r>
        <w:rPr>
          <w:rFonts w:ascii="Times New Roman"/>
          <w:b w:val="false"/>
          <w:i w:val="false"/>
          <w:color w:val="000000"/>
          <w:sz w:val="28"/>
        </w:rPr>
        <w:t xml:space="preserve">
      органының басшысы </w:t>
      </w:r>
      <w:r>
        <w:br/>
      </w:r>
      <w:r>
        <w:rPr>
          <w:rFonts w:ascii="Times New Roman"/>
          <w:b w:val="false"/>
          <w:i w:val="false"/>
          <w:color w:val="000000"/>
          <w:sz w:val="28"/>
        </w:rPr>
        <w:t xml:space="preserve">
      (руководитель </w:t>
      </w:r>
      <w:r>
        <w:br/>
      </w:r>
      <w:r>
        <w:rPr>
          <w:rFonts w:ascii="Times New Roman"/>
          <w:b w:val="false"/>
          <w:i w:val="false"/>
          <w:color w:val="000000"/>
          <w:sz w:val="28"/>
        </w:rPr>
        <w:t xml:space="preserve">
      государственного органа </w:t>
      </w:r>
      <w:r>
        <w:br/>
      </w:r>
      <w:r>
        <w:rPr>
          <w:rFonts w:ascii="Times New Roman"/>
          <w:b w:val="false"/>
          <w:i w:val="false"/>
          <w:color w:val="000000"/>
          <w:sz w:val="28"/>
        </w:rPr>
        <w:t xml:space="preserve">
      санитарно-эпидемиологической </w:t>
      </w:r>
      <w:r>
        <w:br/>
      </w:r>
      <w:r>
        <w:rPr>
          <w:rFonts w:ascii="Times New Roman"/>
          <w:b w:val="false"/>
          <w:i w:val="false"/>
          <w:color w:val="000000"/>
          <w:sz w:val="28"/>
        </w:rPr>
        <w:t xml:space="preserve">
      службы)                  __________ Мөр орны (место печати) </w:t>
      </w:r>
      <w:r>
        <w:br/>
      </w:r>
      <w:r>
        <w:rPr>
          <w:rFonts w:ascii="Times New Roman"/>
          <w:b w:val="false"/>
          <w:i w:val="false"/>
          <w:color w:val="000000"/>
          <w:sz w:val="28"/>
        </w:rPr>
        <w:t xml:space="preserve">
               Т.А.Ә. (Ф.И.О.) __________ Қолы (подпись) </w:t>
      </w:r>
    </w:p>
    <w:p>
      <w:pPr>
        <w:spacing w:after="0"/>
        <w:ind w:left="0"/>
        <w:jc w:val="both"/>
      </w:pPr>
      <w:r>
        <w:rPr>
          <w:rFonts w:ascii="Times New Roman"/>
          <w:b w:val="false"/>
          <w:i w:val="false"/>
          <w:color w:val="000000"/>
          <w:sz w:val="28"/>
        </w:rPr>
        <w:t xml:space="preserve">      Ұйымның басшысы </w:t>
      </w:r>
      <w:r>
        <w:br/>
      </w:r>
      <w:r>
        <w:rPr>
          <w:rFonts w:ascii="Times New Roman"/>
          <w:b w:val="false"/>
          <w:i w:val="false"/>
          <w:color w:val="000000"/>
          <w:sz w:val="28"/>
        </w:rPr>
        <w:t xml:space="preserve">
      (жұмыс беруші) </w:t>
      </w:r>
      <w:r>
        <w:br/>
      </w:r>
      <w:r>
        <w:rPr>
          <w:rFonts w:ascii="Times New Roman"/>
          <w:b w:val="false"/>
          <w:i w:val="false"/>
          <w:color w:val="000000"/>
          <w:sz w:val="28"/>
        </w:rPr>
        <w:t xml:space="preserve">
      Руководитель организации </w:t>
      </w:r>
      <w:r>
        <w:br/>
      </w:r>
      <w:r>
        <w:rPr>
          <w:rFonts w:ascii="Times New Roman"/>
          <w:b w:val="false"/>
          <w:i w:val="false"/>
          <w:color w:val="000000"/>
          <w:sz w:val="28"/>
        </w:rPr>
        <w:t xml:space="preserve">
      (работодатель)           __________ Мөр орны (место печати) </w:t>
      </w:r>
      <w:r>
        <w:br/>
      </w:r>
      <w:r>
        <w:rPr>
          <w:rFonts w:ascii="Times New Roman"/>
          <w:b w:val="false"/>
          <w:i w:val="false"/>
          <w:color w:val="000000"/>
          <w:sz w:val="28"/>
        </w:rPr>
        <w:t xml:space="preserve">
               Т.А.Ә. (Ф.И.О.) __________ Қолы (подпись) </w:t>
      </w:r>
    </w:p>
    <w:p>
      <w:pPr>
        <w:spacing w:after="0"/>
        <w:ind w:left="0"/>
        <w:jc w:val="both"/>
      </w:pPr>
      <w:r>
        <w:rPr>
          <w:rFonts w:ascii="Times New Roman"/>
          <w:b w:val="false"/>
          <w:i w:val="false"/>
          <w:color w:val="000000"/>
          <w:sz w:val="28"/>
        </w:rPr>
        <w:t xml:space="preserve">      Ұйымның кәсіподақ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xml:space="preserve">
      (председатель профсоюзного </w:t>
      </w:r>
      <w:r>
        <w:br/>
      </w:r>
      <w:r>
        <w:rPr>
          <w:rFonts w:ascii="Times New Roman"/>
          <w:b w:val="false"/>
          <w:i w:val="false"/>
          <w:color w:val="000000"/>
          <w:sz w:val="28"/>
        </w:rPr>
        <w:t xml:space="preserve">
      комитета организации)    __________ Мөр орны (место печати) </w:t>
      </w:r>
      <w:r>
        <w:br/>
      </w:r>
      <w:r>
        <w:rPr>
          <w:rFonts w:ascii="Times New Roman"/>
          <w:b w:val="false"/>
          <w:i w:val="false"/>
          <w:color w:val="000000"/>
          <w:sz w:val="28"/>
        </w:rPr>
        <w:t xml:space="preserve">
               Т.А.Ә. (Ф.И.О.) __________ Қолы (подпись) </w:t>
      </w:r>
    </w:p>
    <w:bookmarkStart w:name="z15" w:id="1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темір жол көлігіндегі поездар       </w:t>
      </w:r>
      <w:r>
        <w:br/>
      </w:r>
      <w:r>
        <w:rPr>
          <w:rFonts w:ascii="Times New Roman"/>
          <w:b w:val="false"/>
          <w:i w:val="false"/>
          <w:color w:val="000000"/>
          <w:sz w:val="28"/>
        </w:rPr>
        <w:t xml:space="preserve">
қозғалысымен тікелей байланысты       </w:t>
      </w:r>
      <w:r>
        <w:br/>
      </w:r>
      <w:r>
        <w:rPr>
          <w:rFonts w:ascii="Times New Roman"/>
          <w:b w:val="false"/>
          <w:i w:val="false"/>
          <w:color w:val="000000"/>
          <w:sz w:val="28"/>
        </w:rPr>
        <w:t xml:space="preserve">
жұмыскерлерді медициналық         </w:t>
      </w:r>
      <w:r>
        <w:br/>
      </w:r>
      <w:r>
        <w:rPr>
          <w:rFonts w:ascii="Times New Roman"/>
          <w:b w:val="false"/>
          <w:i w:val="false"/>
          <w:color w:val="000000"/>
          <w:sz w:val="28"/>
        </w:rPr>
        <w:t xml:space="preserve">
қарау ережесіне 2-қосымша         </w:t>
      </w:r>
    </w:p>
    <w:bookmarkEnd w:id="17"/>
    <w:bookmarkStart w:name="z16" w:id="1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медицинского           </w:t>
      </w:r>
      <w:r>
        <w:br/>
      </w:r>
      <w:r>
        <w:rPr>
          <w:rFonts w:ascii="Times New Roman"/>
          <w:b w:val="false"/>
          <w:i w:val="false"/>
          <w:color w:val="000000"/>
          <w:sz w:val="28"/>
        </w:rPr>
        <w:t xml:space="preserve">
осмотра работников,             </w:t>
      </w:r>
      <w:r>
        <w:br/>
      </w:r>
      <w:r>
        <w:rPr>
          <w:rFonts w:ascii="Times New Roman"/>
          <w:b w:val="false"/>
          <w:i w:val="false"/>
          <w:color w:val="000000"/>
          <w:sz w:val="28"/>
        </w:rPr>
        <w:t xml:space="preserve">
непосредственно связанных с        </w:t>
      </w:r>
      <w:r>
        <w:br/>
      </w:r>
      <w:r>
        <w:rPr>
          <w:rFonts w:ascii="Times New Roman"/>
          <w:b w:val="false"/>
          <w:i w:val="false"/>
          <w:color w:val="000000"/>
          <w:sz w:val="28"/>
        </w:rPr>
        <w:t xml:space="preserve">
движением поездов              </w:t>
      </w:r>
      <w:r>
        <w:br/>
      </w:r>
      <w:r>
        <w:rPr>
          <w:rFonts w:ascii="Times New Roman"/>
          <w:b w:val="false"/>
          <w:i w:val="false"/>
          <w:color w:val="000000"/>
          <w:sz w:val="28"/>
        </w:rPr>
        <w:t xml:space="preserve">
на железнодорожном транспорте      </w:t>
      </w:r>
      <w:r>
        <w:br/>
      </w:r>
      <w:r>
        <w:rPr>
          <w:rFonts w:ascii="Times New Roman"/>
          <w:b w:val="false"/>
          <w:i w:val="false"/>
          <w:color w:val="000000"/>
          <w:sz w:val="28"/>
        </w:rPr>
        <w:t xml:space="preserve">
Республики Казахстан            </w:t>
      </w:r>
    </w:p>
    <w:bookmarkEnd w:id="18"/>
    <w:bookmarkStart w:name="z17" w:id="19"/>
    <w:p>
      <w:pPr>
        <w:spacing w:after="0"/>
        <w:ind w:left="0"/>
        <w:jc w:val="left"/>
      </w:pPr>
      <w:r>
        <w:rPr>
          <w:rFonts w:ascii="Times New Roman"/>
          <w:b/>
          <w:i w:val="false"/>
          <w:color w:val="000000"/>
        </w:rPr>
        <w:t xml:space="preserve"> 
Медициналық қарау картасы </w:t>
      </w:r>
      <w:r>
        <w:br/>
      </w:r>
      <w:r>
        <w:rPr>
          <w:rFonts w:ascii="Times New Roman"/>
          <w:b/>
          <w:i w:val="false"/>
          <w:color w:val="000000"/>
        </w:rPr>
        <w:t xml:space="preserve">
Карта медицинского осмотра </w:t>
      </w:r>
    </w:p>
    <w:bookmarkEnd w:id="19"/>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медициналық қарау өткізетін емдеу-алдын алу ұйымның атауы </w:t>
      </w:r>
      <w:r>
        <w:br/>
      </w:r>
      <w:r>
        <w:rPr>
          <w:rFonts w:ascii="Times New Roman"/>
          <w:b w:val="false"/>
          <w:i w:val="false"/>
          <w:color w:val="000000"/>
          <w:sz w:val="28"/>
        </w:rPr>
        <w:t xml:space="preserve">
      (наименование лечебно-профилактической организации, </w:t>
      </w:r>
      <w:r>
        <w:br/>
      </w:r>
      <w:r>
        <w:rPr>
          <w:rFonts w:ascii="Times New Roman"/>
          <w:b w:val="false"/>
          <w:i w:val="false"/>
          <w:color w:val="000000"/>
          <w:sz w:val="28"/>
        </w:rPr>
        <w:t xml:space="preserve">
                 проводящей медицинский осмотр) </w:t>
      </w:r>
      <w:r>
        <w:br/>
      </w:r>
      <w:r>
        <w:rPr>
          <w:rFonts w:ascii="Times New Roman"/>
          <w:b w:val="false"/>
          <w:i w:val="false"/>
          <w:color w:val="000000"/>
          <w:sz w:val="28"/>
        </w:rPr>
        <w:t xml:space="preserve">
Жолданып отырған адамның тегі, аты, әкесінің аты (фамилия, имя, </w:t>
      </w:r>
      <w:r>
        <w:br/>
      </w:r>
      <w:r>
        <w:rPr>
          <w:rFonts w:ascii="Times New Roman"/>
          <w:b w:val="false"/>
          <w:i w:val="false"/>
          <w:color w:val="000000"/>
          <w:sz w:val="28"/>
        </w:rPr>
        <w:t xml:space="preserve">
отчество направляемого лица)______________________________________ </w:t>
      </w:r>
      <w:r>
        <w:br/>
      </w:r>
      <w:r>
        <w:rPr>
          <w:rFonts w:ascii="Times New Roman"/>
          <w:b w:val="false"/>
          <w:i w:val="false"/>
          <w:color w:val="000000"/>
          <w:sz w:val="28"/>
        </w:rPr>
        <w:t xml:space="preserve">
Туған күні (дата рождения)________________________________________ </w:t>
      </w:r>
      <w:r>
        <w:br/>
      </w:r>
      <w:r>
        <w:rPr>
          <w:rFonts w:ascii="Times New Roman"/>
          <w:b w:val="false"/>
          <w:i w:val="false"/>
          <w:color w:val="000000"/>
          <w:sz w:val="28"/>
        </w:rPr>
        <w:t xml:space="preserve">
Жұмыс орны (место работы)_________________________________________ </w:t>
      </w:r>
      <w:r>
        <w:br/>
      </w:r>
      <w:r>
        <w:rPr>
          <w:rFonts w:ascii="Times New Roman"/>
          <w:b w:val="false"/>
          <w:i w:val="false"/>
          <w:color w:val="000000"/>
          <w:sz w:val="28"/>
        </w:rPr>
        <w:t xml:space="preserve">
Жұмысқа орналасушы болмаса осы кәсіп бойынша жұмыс істеуші </w:t>
      </w:r>
      <w:r>
        <w:br/>
      </w:r>
      <w:r>
        <w:rPr>
          <w:rFonts w:ascii="Times New Roman"/>
          <w:b w:val="false"/>
          <w:i w:val="false"/>
          <w:color w:val="000000"/>
          <w:sz w:val="28"/>
        </w:rPr>
        <w:t xml:space="preserve">
(поступающий на работу или работающий в данной профессии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қажет емесін сызып тастау (не нужное зачеркнуть) </w:t>
      </w:r>
      <w:r>
        <w:br/>
      </w:r>
      <w:r>
        <w:rPr>
          <w:rFonts w:ascii="Times New Roman"/>
          <w:b w:val="false"/>
          <w:i w:val="false"/>
          <w:color w:val="000000"/>
          <w:sz w:val="28"/>
        </w:rPr>
        <w:t xml:space="preserve">
Кәсібі (профессия) _______________________________________________ </w:t>
      </w:r>
      <w:r>
        <w:br/>
      </w:r>
      <w:r>
        <w:rPr>
          <w:rFonts w:ascii="Times New Roman"/>
          <w:b w:val="false"/>
          <w:i w:val="false"/>
          <w:color w:val="000000"/>
          <w:sz w:val="28"/>
        </w:rPr>
        <w:t xml:space="preserve">
Осы кәсібі бойынша жұмыс өтілі (стаж работы в данной профессии)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Медициналық қарау кезекті, кезектен тыс (медицинский осмотр </w:t>
      </w:r>
      <w:r>
        <w:br/>
      </w:r>
      <w:r>
        <w:rPr>
          <w:rFonts w:ascii="Times New Roman"/>
          <w:b w:val="false"/>
          <w:i w:val="false"/>
          <w:color w:val="000000"/>
          <w:sz w:val="28"/>
        </w:rPr>
        <w:t xml:space="preserve">
очередной, внеочередной)__________________________________________ </w:t>
      </w:r>
      <w:r>
        <w:br/>
      </w:r>
      <w:r>
        <w:rPr>
          <w:rFonts w:ascii="Times New Roman"/>
          <w:b w:val="false"/>
          <w:i w:val="false"/>
          <w:color w:val="000000"/>
          <w:sz w:val="28"/>
        </w:rPr>
        <w:t xml:space="preserve">
                қажет емесін сызып тастау (не нужное зачеркнуть) </w:t>
      </w:r>
      <w:r>
        <w:br/>
      </w:r>
      <w:r>
        <w:rPr>
          <w:rFonts w:ascii="Times New Roman"/>
          <w:b w:val="false"/>
          <w:i w:val="false"/>
          <w:color w:val="000000"/>
          <w:sz w:val="28"/>
        </w:rPr>
        <w:t xml:space="preserve">
Медициналық қарау кезектен тыс болған жағдайда себебін көрсету </w:t>
      </w:r>
      <w:r>
        <w:br/>
      </w:r>
      <w:r>
        <w:rPr>
          <w:rFonts w:ascii="Times New Roman"/>
          <w:b w:val="false"/>
          <w:i w:val="false"/>
          <w:color w:val="000000"/>
          <w:sz w:val="28"/>
        </w:rPr>
        <w:t xml:space="preserve">
(в случае, если медицинский осмотр внеочередной, указать причины)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Орналасатын кәсібі болмаса лауазымы (профессия или должность, на </w:t>
      </w:r>
      <w:r>
        <w:br/>
      </w:r>
      <w:r>
        <w:rPr>
          <w:rFonts w:ascii="Times New Roman"/>
          <w:b w:val="false"/>
          <w:i w:val="false"/>
          <w:color w:val="000000"/>
          <w:sz w:val="28"/>
        </w:rPr>
        <w:t xml:space="preserve">
которую поступает) _______________________________________________ </w:t>
      </w:r>
    </w:p>
    <w:p>
      <w:pPr>
        <w:spacing w:after="0"/>
        <w:ind w:left="0"/>
        <w:jc w:val="both"/>
      </w:pPr>
      <w:r>
        <w:rPr>
          <w:rFonts w:ascii="Times New Roman"/>
          <w:b w:val="false"/>
          <w:i w:val="false"/>
          <w:color w:val="000000"/>
          <w:sz w:val="28"/>
        </w:rPr>
        <w:t xml:space="preserve">Алдыңғы кәсібі бойынша жарамсыз болған жағдайда қай кәсіпке </w:t>
      </w:r>
      <w:r>
        <w:br/>
      </w:r>
      <w:r>
        <w:rPr>
          <w:rFonts w:ascii="Times New Roman"/>
          <w:b w:val="false"/>
          <w:i w:val="false"/>
          <w:color w:val="000000"/>
          <w:sz w:val="28"/>
        </w:rPr>
        <w:t xml:space="preserve">
болмаса лауазымға қабылданады (ауыстырылады) (профессия или </w:t>
      </w:r>
      <w:r>
        <w:br/>
      </w:r>
      <w:r>
        <w:rPr>
          <w:rFonts w:ascii="Times New Roman"/>
          <w:b w:val="false"/>
          <w:i w:val="false"/>
          <w:color w:val="000000"/>
          <w:sz w:val="28"/>
        </w:rPr>
        <w:t xml:space="preserve">
должность, на которую может быть принят (переведен), если не годен </w:t>
      </w:r>
      <w:r>
        <w:br/>
      </w:r>
      <w:r>
        <w:rPr>
          <w:rFonts w:ascii="Times New Roman"/>
          <w:b w:val="false"/>
          <w:i w:val="false"/>
          <w:color w:val="000000"/>
          <w:sz w:val="28"/>
        </w:rPr>
        <w:t xml:space="preserve">
к предыдущей профессии 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Қаралатын адамның қолы (подпись осматриваемого лица)______________ </w:t>
      </w:r>
      <w:r>
        <w:br/>
      </w:r>
      <w:r>
        <w:rPr>
          <w:rFonts w:ascii="Times New Roman"/>
          <w:b w:val="false"/>
          <w:i w:val="false"/>
          <w:color w:val="000000"/>
          <w:sz w:val="28"/>
        </w:rPr>
        <w:t xml:space="preserve">
Медициналық қарауға жолдап отырған адамның қолы (подпись лица, </w:t>
      </w:r>
      <w:r>
        <w:br/>
      </w:r>
      <w:r>
        <w:rPr>
          <w:rFonts w:ascii="Times New Roman"/>
          <w:b w:val="false"/>
          <w:i w:val="false"/>
          <w:color w:val="000000"/>
          <w:sz w:val="28"/>
        </w:rPr>
        <w:t xml:space="preserve">
направляющего на медицинский осмотр) _____________________________ </w:t>
      </w:r>
    </w:p>
    <w:p>
      <w:pPr>
        <w:spacing w:after="0"/>
        <w:ind w:left="0"/>
        <w:jc w:val="both"/>
      </w:pPr>
      <w:r>
        <w:rPr>
          <w:rFonts w:ascii="Times New Roman"/>
          <w:b w:val="false"/>
          <w:i w:val="false"/>
          <w:color w:val="000000"/>
          <w:sz w:val="28"/>
        </w:rPr>
        <w:t xml:space="preserve">Жұмыскерді жолдаған ұйымның мөрі </w:t>
      </w:r>
      <w:r>
        <w:br/>
      </w:r>
      <w:r>
        <w:rPr>
          <w:rFonts w:ascii="Times New Roman"/>
          <w:b w:val="false"/>
          <w:i w:val="false"/>
          <w:color w:val="000000"/>
          <w:sz w:val="28"/>
        </w:rPr>
        <w:t xml:space="preserve">
(место печати организации, направившей работника) </w:t>
      </w:r>
    </w:p>
    <w:p>
      <w:pPr>
        <w:spacing w:after="0"/>
        <w:ind w:left="0"/>
        <w:jc w:val="both"/>
      </w:pPr>
      <w:r>
        <w:rPr>
          <w:rFonts w:ascii="Times New Roman"/>
          <w:b w:val="false"/>
          <w:i w:val="false"/>
          <w:color w:val="000000"/>
          <w:sz w:val="28"/>
        </w:rPr>
        <w:t xml:space="preserve">Жолдаған күні (дата направления) 200__жылдың "___"______________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ДСК-ның қорытындысы </w:t>
      </w:r>
      <w:r>
        <w:br/>
      </w:r>
      <w:r>
        <w:rPr>
          <w:rFonts w:ascii="Times New Roman"/>
          <w:b w:val="false"/>
          <w:i w:val="false"/>
          <w:color w:val="000000"/>
          <w:sz w:val="28"/>
        </w:rPr>
        <w:t xml:space="preserve">
Заключение ВЭК </w:t>
      </w:r>
    </w:p>
    <w:p>
      <w:pPr>
        <w:spacing w:after="0"/>
        <w:ind w:left="0"/>
        <w:jc w:val="both"/>
      </w:pPr>
      <w:r>
        <w:rPr>
          <w:rFonts w:ascii="Times New Roman"/>
          <w:b w:val="false"/>
          <w:i w:val="false"/>
          <w:color w:val="000000"/>
          <w:sz w:val="28"/>
        </w:rPr>
        <w:t xml:space="preserve">N_____бұйрықтың тармағы бойынша қаралатын кәсіпке болмаса </w:t>
      </w:r>
      <w:r>
        <w:br/>
      </w:r>
      <w:r>
        <w:rPr>
          <w:rFonts w:ascii="Times New Roman"/>
          <w:b w:val="false"/>
          <w:i w:val="false"/>
          <w:color w:val="000000"/>
          <w:sz w:val="28"/>
        </w:rPr>
        <w:t xml:space="preserve">
лауазымға жарамды, жарамсыз (годен, не годен к профессии или </w:t>
      </w:r>
      <w:r>
        <w:br/>
      </w:r>
      <w:r>
        <w:rPr>
          <w:rFonts w:ascii="Times New Roman"/>
          <w:b w:val="false"/>
          <w:i w:val="false"/>
          <w:color w:val="000000"/>
          <w:sz w:val="28"/>
        </w:rPr>
        <w:t xml:space="preserve">
должности, в которой осматривается по пункту N_____ приказа)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Қызметтік ұсыныстар (трудовые рекомендации)_______________________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Қай кәсіпке болмаса лауазымға жарамды (к какой профессии или </w:t>
      </w:r>
      <w:r>
        <w:br/>
      </w:r>
      <w:r>
        <w:rPr>
          <w:rFonts w:ascii="Times New Roman"/>
          <w:b w:val="false"/>
          <w:i w:val="false"/>
          <w:color w:val="000000"/>
          <w:sz w:val="28"/>
        </w:rPr>
        <w:t xml:space="preserve">
должности годен)__________________________________________________ </w:t>
      </w:r>
      <w:r>
        <w:br/>
      </w:r>
      <w:r>
        <w:rPr>
          <w:rFonts w:ascii="Times New Roman"/>
          <w:b w:val="false"/>
          <w:i w:val="false"/>
          <w:color w:val="000000"/>
          <w:sz w:val="28"/>
        </w:rPr>
        <w:t xml:space="preserve">
Кезекті медициналық қарау мерзімі (срок очередного медицинского </w:t>
      </w:r>
      <w:r>
        <w:br/>
      </w:r>
      <w:r>
        <w:rPr>
          <w:rFonts w:ascii="Times New Roman"/>
          <w:b w:val="false"/>
          <w:i w:val="false"/>
          <w:color w:val="000000"/>
          <w:sz w:val="28"/>
        </w:rPr>
        <w:t xml:space="preserve">
осмотра) _________________________________________________________ </w:t>
      </w:r>
      <w:r>
        <w:br/>
      </w:r>
      <w:r>
        <w:rPr>
          <w:rFonts w:ascii="Times New Roman"/>
          <w:b w:val="false"/>
          <w:i w:val="false"/>
          <w:color w:val="000000"/>
          <w:sz w:val="28"/>
        </w:rPr>
        <w:t xml:space="preserve">
ДСК-ның төрағасы (председатель ВЭК) ______________________________ </w:t>
      </w:r>
      <w:r>
        <w:br/>
      </w:r>
      <w:r>
        <w:rPr>
          <w:rFonts w:ascii="Times New Roman"/>
          <w:b w:val="false"/>
          <w:i w:val="false"/>
          <w:color w:val="000000"/>
          <w:sz w:val="28"/>
        </w:rPr>
        <w:t xml:space="preserve">
                                    тегі, аты, әкесінің аты, қолы </w:t>
      </w:r>
      <w:r>
        <w:br/>
      </w:r>
      <w:r>
        <w:rPr>
          <w:rFonts w:ascii="Times New Roman"/>
          <w:b w:val="false"/>
          <w:i w:val="false"/>
          <w:color w:val="000000"/>
          <w:sz w:val="28"/>
        </w:rPr>
        <w:t xml:space="preserve">
                                (фамилия, имя, отчество, подпись) </w:t>
      </w:r>
      <w:r>
        <w:br/>
      </w:r>
      <w:r>
        <w:rPr>
          <w:rFonts w:ascii="Times New Roman"/>
          <w:b w:val="false"/>
          <w:i w:val="false"/>
          <w:color w:val="000000"/>
          <w:sz w:val="28"/>
        </w:rPr>
        <w:t xml:space="preserve">
ДСК-ның хатшысы (секретарь ВЭК) __________________________________ </w:t>
      </w:r>
      <w:r>
        <w:br/>
      </w:r>
      <w:r>
        <w:rPr>
          <w:rFonts w:ascii="Times New Roman"/>
          <w:b w:val="false"/>
          <w:i w:val="false"/>
          <w:color w:val="000000"/>
          <w:sz w:val="28"/>
        </w:rPr>
        <w:t xml:space="preserve">
                                    тегі, аты, әкесінің аты, қолы </w:t>
      </w:r>
      <w:r>
        <w:br/>
      </w:r>
      <w:r>
        <w:rPr>
          <w:rFonts w:ascii="Times New Roman"/>
          <w:b w:val="false"/>
          <w:i w:val="false"/>
          <w:color w:val="000000"/>
          <w:sz w:val="28"/>
        </w:rPr>
        <w:t xml:space="preserve">
                                (фамилия, имя, отчество, подпись) </w:t>
      </w:r>
    </w:p>
    <w:p>
      <w:pPr>
        <w:spacing w:after="0"/>
        <w:ind w:left="0"/>
        <w:jc w:val="both"/>
      </w:pPr>
      <w:r>
        <w:rPr>
          <w:rFonts w:ascii="Times New Roman"/>
          <w:b w:val="false"/>
          <w:i w:val="false"/>
          <w:color w:val="000000"/>
          <w:sz w:val="28"/>
        </w:rPr>
        <w:t xml:space="preserve">Медициналық қарау өткізген емдеу-алдын алу ұйымның мөрінің орны </w:t>
      </w:r>
      <w:r>
        <w:br/>
      </w:r>
      <w:r>
        <w:rPr>
          <w:rFonts w:ascii="Times New Roman"/>
          <w:b w:val="false"/>
          <w:i w:val="false"/>
          <w:color w:val="000000"/>
          <w:sz w:val="28"/>
        </w:rPr>
        <w:t xml:space="preserve">
(место печати лечебно-профилактической организации, проводившей </w:t>
      </w:r>
      <w:r>
        <w:br/>
      </w:r>
      <w:r>
        <w:rPr>
          <w:rFonts w:ascii="Times New Roman"/>
          <w:b w:val="false"/>
          <w:i w:val="false"/>
          <w:color w:val="000000"/>
          <w:sz w:val="28"/>
        </w:rPr>
        <w:t xml:space="preserve">
медицинский осмотр) </w:t>
      </w:r>
    </w:p>
    <w:p>
      <w:pPr>
        <w:spacing w:after="0"/>
        <w:ind w:left="0"/>
        <w:jc w:val="both"/>
      </w:pPr>
      <w:r>
        <w:rPr>
          <w:rFonts w:ascii="Times New Roman"/>
          <w:b w:val="false"/>
          <w:i w:val="false"/>
          <w:color w:val="000000"/>
          <w:sz w:val="28"/>
        </w:rPr>
        <w:t xml:space="preserve">Медициналық қарау аяқталған күн (дата окончания медицинского </w:t>
      </w:r>
      <w:r>
        <w:br/>
      </w:r>
      <w:r>
        <w:rPr>
          <w:rFonts w:ascii="Times New Roman"/>
          <w:b w:val="false"/>
          <w:i w:val="false"/>
          <w:color w:val="000000"/>
          <w:sz w:val="28"/>
        </w:rPr>
        <w:t xml:space="preserve">
осмотра) 200__жылдың "___"_____________ </w:t>
      </w:r>
    </w:p>
    <w:bookmarkStart w:name="z18" w:id="2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темір жол көлігіндегі поездар       </w:t>
      </w:r>
      <w:r>
        <w:br/>
      </w:r>
      <w:r>
        <w:rPr>
          <w:rFonts w:ascii="Times New Roman"/>
          <w:b w:val="false"/>
          <w:i w:val="false"/>
          <w:color w:val="000000"/>
          <w:sz w:val="28"/>
        </w:rPr>
        <w:t xml:space="preserve">
қозғалысымен тікелей байланысты       </w:t>
      </w:r>
      <w:r>
        <w:br/>
      </w:r>
      <w:r>
        <w:rPr>
          <w:rFonts w:ascii="Times New Roman"/>
          <w:b w:val="false"/>
          <w:i w:val="false"/>
          <w:color w:val="000000"/>
          <w:sz w:val="28"/>
        </w:rPr>
        <w:t xml:space="preserve">
жұмыскерлерді медициналық         </w:t>
      </w:r>
      <w:r>
        <w:br/>
      </w:r>
      <w:r>
        <w:rPr>
          <w:rFonts w:ascii="Times New Roman"/>
          <w:b w:val="false"/>
          <w:i w:val="false"/>
          <w:color w:val="000000"/>
          <w:sz w:val="28"/>
        </w:rPr>
        <w:t xml:space="preserve">
қарау ережесіне 3-қосымша         </w:t>
      </w:r>
    </w:p>
    <w:bookmarkEnd w:id="20"/>
    <w:bookmarkStart w:name="z19" w:id="2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медицинского           </w:t>
      </w:r>
      <w:r>
        <w:br/>
      </w:r>
      <w:r>
        <w:rPr>
          <w:rFonts w:ascii="Times New Roman"/>
          <w:b w:val="false"/>
          <w:i w:val="false"/>
          <w:color w:val="000000"/>
          <w:sz w:val="28"/>
        </w:rPr>
        <w:t xml:space="preserve">
осмотра работников,             </w:t>
      </w:r>
      <w:r>
        <w:br/>
      </w:r>
      <w:r>
        <w:rPr>
          <w:rFonts w:ascii="Times New Roman"/>
          <w:b w:val="false"/>
          <w:i w:val="false"/>
          <w:color w:val="000000"/>
          <w:sz w:val="28"/>
        </w:rPr>
        <w:t xml:space="preserve">
непосредственно связанных с        </w:t>
      </w:r>
      <w:r>
        <w:br/>
      </w:r>
      <w:r>
        <w:rPr>
          <w:rFonts w:ascii="Times New Roman"/>
          <w:b w:val="false"/>
          <w:i w:val="false"/>
          <w:color w:val="000000"/>
          <w:sz w:val="28"/>
        </w:rPr>
        <w:t xml:space="preserve">
движением поездов              </w:t>
      </w:r>
      <w:r>
        <w:br/>
      </w:r>
      <w:r>
        <w:rPr>
          <w:rFonts w:ascii="Times New Roman"/>
          <w:b w:val="false"/>
          <w:i w:val="false"/>
          <w:color w:val="000000"/>
          <w:sz w:val="28"/>
        </w:rPr>
        <w:t xml:space="preserve">
на железнодорожном транспорте      </w:t>
      </w:r>
      <w:r>
        <w:br/>
      </w:r>
      <w:r>
        <w:rPr>
          <w:rFonts w:ascii="Times New Roman"/>
          <w:b w:val="false"/>
          <w:i w:val="false"/>
          <w:color w:val="000000"/>
          <w:sz w:val="28"/>
        </w:rPr>
        <w:t xml:space="preserve">
Республики Казахстан            </w:t>
      </w:r>
    </w:p>
    <w:bookmarkEnd w:id="21"/>
    <w:p>
      <w:pPr>
        <w:spacing w:after="0"/>
        <w:ind w:left="0"/>
        <w:jc w:val="both"/>
      </w:pPr>
      <w:r>
        <w:rPr>
          <w:rFonts w:ascii="Times New Roman"/>
          <w:b w:val="false"/>
          <w:i w:val="false"/>
          <w:color w:val="000000"/>
          <w:sz w:val="28"/>
        </w:rPr>
        <w:t xml:space="preserve">________________________________________________________ </w:t>
      </w:r>
      <w:r>
        <w:br/>
      </w:r>
      <w:r>
        <w:rPr>
          <w:rFonts w:ascii="Times New Roman"/>
          <w:b w:val="false"/>
          <w:i w:val="false"/>
          <w:color w:val="000000"/>
          <w:sz w:val="28"/>
        </w:rPr>
        <w:t xml:space="preserve">
медициналық қарау өткізген емдеу-алдын алу ұйымның атауы </w:t>
      </w:r>
      <w:r>
        <w:br/>
      </w:r>
      <w:r>
        <w:rPr>
          <w:rFonts w:ascii="Times New Roman"/>
          <w:b w:val="false"/>
          <w:i w:val="false"/>
          <w:color w:val="000000"/>
          <w:sz w:val="28"/>
        </w:rPr>
        <w:t xml:space="preserve">
(наименование лечебно-профилактической организации, </w:t>
      </w:r>
      <w:r>
        <w:br/>
      </w:r>
      <w:r>
        <w:rPr>
          <w:rFonts w:ascii="Times New Roman"/>
          <w:b w:val="false"/>
          <w:i w:val="false"/>
          <w:color w:val="000000"/>
          <w:sz w:val="28"/>
        </w:rPr>
        <w:t xml:space="preserve">
проводившей медицинский осмотр) </w:t>
      </w:r>
    </w:p>
    <w:bookmarkStart w:name="z20" w:id="22"/>
    <w:p>
      <w:pPr>
        <w:spacing w:after="0"/>
        <w:ind w:left="0"/>
        <w:jc w:val="left"/>
      </w:pPr>
      <w:r>
        <w:rPr>
          <w:rFonts w:ascii="Times New Roman"/>
          <w:b/>
          <w:i w:val="false"/>
          <w:color w:val="000000"/>
        </w:rPr>
        <w:t xml:space="preserve"> 
N_____жеке медициналық карта </w:t>
      </w:r>
      <w:r>
        <w:br/>
      </w:r>
      <w:r>
        <w:rPr>
          <w:rFonts w:ascii="Times New Roman"/>
          <w:b/>
          <w:i w:val="false"/>
          <w:color w:val="000000"/>
        </w:rPr>
        <w:t xml:space="preserve">
Личная медицинская карта N_____ </w:t>
      </w:r>
    </w:p>
    <w:bookmarkEnd w:id="22"/>
    <w:p>
      <w:pPr>
        <w:spacing w:after="0"/>
        <w:ind w:left="0"/>
        <w:jc w:val="both"/>
      </w:pPr>
      <w:r>
        <w:rPr>
          <w:rFonts w:ascii="Times New Roman"/>
          <w:b w:val="false"/>
          <w:i w:val="false"/>
          <w:color w:val="000000"/>
          <w:sz w:val="28"/>
        </w:rPr>
        <w:t xml:space="preserve">Тегі, аты, әкесінің аты (фамилия, имя, отчество)__________________ </w:t>
      </w:r>
      <w:r>
        <w:br/>
      </w:r>
      <w:r>
        <w:rPr>
          <w:rFonts w:ascii="Times New Roman"/>
          <w:b w:val="false"/>
          <w:i w:val="false"/>
          <w:color w:val="000000"/>
          <w:sz w:val="28"/>
        </w:rPr>
        <w:t xml:space="preserve">
Туған күні (дата рождения)________________________________________ </w:t>
      </w:r>
      <w:r>
        <w:br/>
      </w:r>
      <w:r>
        <w:rPr>
          <w:rFonts w:ascii="Times New Roman"/>
          <w:b w:val="false"/>
          <w:i w:val="false"/>
          <w:color w:val="000000"/>
          <w:sz w:val="28"/>
        </w:rPr>
        <w:t xml:space="preserve">
Жұмыс орны (место работы) ________________________________________ </w:t>
      </w:r>
      <w:r>
        <w:br/>
      </w:r>
      <w:r>
        <w:rPr>
          <w:rFonts w:ascii="Times New Roman"/>
          <w:b w:val="false"/>
          <w:i w:val="false"/>
          <w:color w:val="000000"/>
          <w:sz w:val="28"/>
        </w:rPr>
        <w:t xml:space="preserve">
Кәсібі, лауазымы (профессия, должность) __________________________ </w:t>
      </w:r>
      <w:r>
        <w:br/>
      </w:r>
      <w:r>
        <w:rPr>
          <w:rFonts w:ascii="Times New Roman"/>
          <w:b w:val="false"/>
          <w:i w:val="false"/>
          <w:color w:val="000000"/>
          <w:sz w:val="28"/>
        </w:rPr>
        <w:t xml:space="preserve">
Осы кәсібі бойынша жұмыс өтілі (стаж работы в данной профессии)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Қай кәсіпке орналасады болмаса ауысады (на какую профессию </w:t>
      </w:r>
      <w:r>
        <w:br/>
      </w:r>
      <w:r>
        <w:rPr>
          <w:rFonts w:ascii="Times New Roman"/>
          <w:b w:val="false"/>
          <w:i w:val="false"/>
          <w:color w:val="000000"/>
          <w:sz w:val="28"/>
        </w:rPr>
        <w:t xml:space="preserve">
поступает или переходит)__________________________________________ </w:t>
      </w:r>
      <w:r>
        <w:br/>
      </w:r>
      <w:r>
        <w:rPr>
          <w:rFonts w:ascii="Times New Roman"/>
          <w:b w:val="false"/>
          <w:i w:val="false"/>
          <w:color w:val="000000"/>
          <w:sz w:val="28"/>
        </w:rPr>
        <w:t xml:space="preserve">
Медициналық қарау алдын ала, мерзімдік болмаса кезектен тыс </w:t>
      </w:r>
      <w:r>
        <w:br/>
      </w:r>
      <w:r>
        <w:rPr>
          <w:rFonts w:ascii="Times New Roman"/>
          <w:b w:val="false"/>
          <w:i w:val="false"/>
          <w:color w:val="000000"/>
          <w:sz w:val="28"/>
        </w:rPr>
        <w:t xml:space="preserve">
(медицинский осмотр предварительный, периодический или </w:t>
      </w:r>
      <w:r>
        <w:br/>
      </w:r>
      <w:r>
        <w:rPr>
          <w:rFonts w:ascii="Times New Roman"/>
          <w:b w:val="false"/>
          <w:i w:val="false"/>
          <w:color w:val="000000"/>
          <w:sz w:val="28"/>
        </w:rPr>
        <w:t xml:space="preserve">
внеочередной) 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Медициналық қарауға кім жіберген (кем направлен на медицинский </w:t>
      </w:r>
      <w:r>
        <w:br/>
      </w:r>
      <w:r>
        <w:rPr>
          <w:rFonts w:ascii="Times New Roman"/>
          <w:b w:val="false"/>
          <w:i w:val="false"/>
          <w:color w:val="000000"/>
          <w:sz w:val="28"/>
        </w:rPr>
        <w:t xml:space="preserve">
осмотр)___________________________________________________________ </w:t>
      </w:r>
      <w:r>
        <w:br/>
      </w:r>
      <w:r>
        <w:rPr>
          <w:rFonts w:ascii="Times New Roman"/>
          <w:b w:val="false"/>
          <w:i w:val="false"/>
          <w:color w:val="000000"/>
          <w:sz w:val="28"/>
        </w:rPr>
        <w:t xml:space="preserve">
Қаралатын адамның қолы (подпись осматриваемого лица)______________ </w:t>
      </w:r>
      <w:r>
        <w:br/>
      </w:r>
      <w:r>
        <w:rPr>
          <w:rFonts w:ascii="Times New Roman"/>
          <w:b w:val="false"/>
          <w:i w:val="false"/>
          <w:color w:val="000000"/>
          <w:sz w:val="28"/>
        </w:rPr>
        <w:t xml:space="preserve">
Алдынғы кәсібі, жұмыс өтілі (предшествующая профессия, стаж) </w:t>
      </w:r>
      <w:r>
        <w:br/>
      </w:r>
      <w:r>
        <w:rPr>
          <w:rFonts w:ascii="Times New Roman"/>
          <w:b w:val="false"/>
          <w:i w:val="false"/>
          <w:color w:val="000000"/>
          <w:sz w:val="28"/>
        </w:rPr>
        <w:t xml:space="preserve">
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3773"/>
        <w:gridCol w:w="3533"/>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w:t>
            </w:r>
            <w:r>
              <w:br/>
            </w:r>
            <w:r>
              <w:rPr>
                <w:rFonts w:ascii="Times New Roman"/>
                <w:b w:val="false"/>
                <w:i w:val="false"/>
                <w:color w:val="000000"/>
                <w:sz w:val="20"/>
              </w:rPr>
              <w:t xml:space="preserve">
қорытындысы </w:t>
            </w:r>
            <w:r>
              <w:br/>
            </w:r>
            <w:r>
              <w:rPr>
                <w:rFonts w:ascii="Times New Roman"/>
                <w:b w:val="false"/>
                <w:i w:val="false"/>
                <w:color w:val="000000"/>
                <w:sz w:val="20"/>
              </w:rPr>
              <w:t xml:space="preserve">
Заключения </w:t>
            </w:r>
            <w:r>
              <w:br/>
            </w:r>
            <w:r>
              <w:rPr>
                <w:rFonts w:ascii="Times New Roman"/>
                <w:b w:val="false"/>
                <w:i w:val="false"/>
                <w:color w:val="000000"/>
                <w:sz w:val="20"/>
              </w:rPr>
              <w:t xml:space="preserve">
специалистов </w:t>
            </w:r>
          </w:p>
          <w:p>
            <w:pPr>
              <w:spacing w:after="20"/>
              <w:ind w:left="20"/>
              <w:jc w:val="both"/>
            </w:pPr>
            <w:r>
              <w:rPr>
                <w:rFonts w:ascii="Times New Roman"/>
                <w:b w:val="false"/>
                <w:i w:val="false"/>
                <w:color w:val="000000"/>
                <w:sz w:val="20"/>
              </w:rPr>
              <w:t xml:space="preserve">Терапевт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(дата) </w:t>
            </w:r>
            <w:r>
              <w:br/>
            </w:r>
            <w:r>
              <w:rPr>
                <w:rFonts w:ascii="Times New Roman"/>
                <w:b w:val="false"/>
                <w:i w:val="false"/>
                <w:color w:val="000000"/>
                <w:sz w:val="20"/>
              </w:rPr>
              <w:t xml:space="preserve">
Қолы (подпись)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(дата) </w:t>
            </w:r>
            <w:r>
              <w:br/>
            </w:r>
            <w:r>
              <w:rPr>
                <w:rFonts w:ascii="Times New Roman"/>
                <w:b w:val="false"/>
                <w:i w:val="false"/>
                <w:color w:val="000000"/>
                <w:sz w:val="20"/>
              </w:rPr>
              <w:t xml:space="preserve">
Қолы (подпись)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(дата) </w:t>
            </w:r>
            <w:r>
              <w:br/>
            </w:r>
            <w:r>
              <w:rPr>
                <w:rFonts w:ascii="Times New Roman"/>
                <w:b w:val="false"/>
                <w:i w:val="false"/>
                <w:color w:val="000000"/>
                <w:sz w:val="20"/>
              </w:rPr>
              <w:t xml:space="preserve">
Қолы (подпись)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Невропатолог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(дата) </w:t>
            </w:r>
            <w:r>
              <w:br/>
            </w:r>
            <w:r>
              <w:rPr>
                <w:rFonts w:ascii="Times New Roman"/>
                <w:b w:val="false"/>
                <w:i w:val="false"/>
                <w:color w:val="000000"/>
                <w:sz w:val="20"/>
              </w:rPr>
              <w:t xml:space="preserve">
Қолы (подпись)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(дата) </w:t>
            </w:r>
            <w:r>
              <w:br/>
            </w:r>
            <w:r>
              <w:rPr>
                <w:rFonts w:ascii="Times New Roman"/>
                <w:b w:val="false"/>
                <w:i w:val="false"/>
                <w:color w:val="000000"/>
                <w:sz w:val="20"/>
              </w:rPr>
              <w:t xml:space="preserve">
Қолы (подпись)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(дата) </w:t>
            </w:r>
            <w:r>
              <w:br/>
            </w:r>
            <w:r>
              <w:rPr>
                <w:rFonts w:ascii="Times New Roman"/>
                <w:b w:val="false"/>
                <w:i w:val="false"/>
                <w:color w:val="000000"/>
                <w:sz w:val="20"/>
              </w:rPr>
              <w:t xml:space="preserve">
Қолы (подпись)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(дата) </w:t>
            </w:r>
            <w:r>
              <w:br/>
            </w:r>
            <w:r>
              <w:rPr>
                <w:rFonts w:ascii="Times New Roman"/>
                <w:b w:val="false"/>
                <w:i w:val="false"/>
                <w:color w:val="000000"/>
                <w:sz w:val="20"/>
              </w:rPr>
              <w:t xml:space="preserve">
Қолы (подпись)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(дата) </w:t>
            </w:r>
            <w:r>
              <w:br/>
            </w:r>
            <w:r>
              <w:rPr>
                <w:rFonts w:ascii="Times New Roman"/>
                <w:b w:val="false"/>
                <w:i w:val="false"/>
                <w:color w:val="000000"/>
                <w:sz w:val="20"/>
              </w:rPr>
              <w:t xml:space="preserve">
Қолы (подпись)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(дата) </w:t>
            </w:r>
            <w:r>
              <w:br/>
            </w:r>
            <w:r>
              <w:rPr>
                <w:rFonts w:ascii="Times New Roman"/>
                <w:b w:val="false"/>
                <w:i w:val="false"/>
                <w:color w:val="000000"/>
                <w:sz w:val="20"/>
              </w:rPr>
              <w:t xml:space="preserve">
Қолы (подпись)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 дәрігері (офтальмолог)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(дата) </w:t>
            </w:r>
            <w:r>
              <w:br/>
            </w:r>
            <w:r>
              <w:rPr>
                <w:rFonts w:ascii="Times New Roman"/>
                <w:b w:val="false"/>
                <w:i w:val="false"/>
                <w:color w:val="000000"/>
                <w:sz w:val="20"/>
              </w:rPr>
              <w:t xml:space="preserve">
Қолы (подпись)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(дата) </w:t>
            </w:r>
            <w:r>
              <w:br/>
            </w:r>
            <w:r>
              <w:rPr>
                <w:rFonts w:ascii="Times New Roman"/>
                <w:b w:val="false"/>
                <w:i w:val="false"/>
                <w:color w:val="000000"/>
                <w:sz w:val="20"/>
              </w:rPr>
              <w:t xml:space="preserve">
Қолы (подпись)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(дата) </w:t>
            </w:r>
            <w:r>
              <w:br/>
            </w:r>
            <w:r>
              <w:rPr>
                <w:rFonts w:ascii="Times New Roman"/>
                <w:b w:val="false"/>
                <w:i w:val="false"/>
                <w:color w:val="000000"/>
                <w:sz w:val="20"/>
              </w:rPr>
              <w:t xml:space="preserve">
Қолы (подпись)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Оториноларинголог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(дата) </w:t>
            </w:r>
            <w:r>
              <w:br/>
            </w:r>
            <w:r>
              <w:rPr>
                <w:rFonts w:ascii="Times New Roman"/>
                <w:b w:val="false"/>
                <w:i w:val="false"/>
                <w:color w:val="000000"/>
                <w:sz w:val="20"/>
              </w:rPr>
              <w:t xml:space="preserve">
Қолы (подпись)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(дата) </w:t>
            </w:r>
            <w:r>
              <w:br/>
            </w:r>
            <w:r>
              <w:rPr>
                <w:rFonts w:ascii="Times New Roman"/>
                <w:b w:val="false"/>
                <w:i w:val="false"/>
                <w:color w:val="000000"/>
                <w:sz w:val="20"/>
              </w:rPr>
              <w:t xml:space="preserve">
Қолы (подпись)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(дата) </w:t>
            </w:r>
            <w:r>
              <w:br/>
            </w:r>
            <w:r>
              <w:rPr>
                <w:rFonts w:ascii="Times New Roman"/>
                <w:b w:val="false"/>
                <w:i w:val="false"/>
                <w:color w:val="000000"/>
                <w:sz w:val="20"/>
              </w:rPr>
              <w:t xml:space="preserve">
Қолы (подпись)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Гинеколог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(дата) </w:t>
            </w:r>
            <w:r>
              <w:br/>
            </w:r>
            <w:r>
              <w:rPr>
                <w:rFonts w:ascii="Times New Roman"/>
                <w:b w:val="false"/>
                <w:i w:val="false"/>
                <w:color w:val="000000"/>
                <w:sz w:val="20"/>
              </w:rPr>
              <w:t xml:space="preserve">
Қолы (подпись)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(дата) </w:t>
            </w:r>
            <w:r>
              <w:br/>
            </w:r>
            <w:r>
              <w:rPr>
                <w:rFonts w:ascii="Times New Roman"/>
                <w:b w:val="false"/>
                <w:i w:val="false"/>
                <w:color w:val="000000"/>
                <w:sz w:val="20"/>
              </w:rPr>
              <w:t xml:space="preserve">
Қолы (подпись)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(дата) </w:t>
            </w:r>
            <w:r>
              <w:br/>
            </w:r>
            <w:r>
              <w:rPr>
                <w:rFonts w:ascii="Times New Roman"/>
                <w:b w:val="false"/>
                <w:i w:val="false"/>
                <w:color w:val="000000"/>
                <w:sz w:val="20"/>
              </w:rPr>
              <w:t xml:space="preserve">
Қолы (подпись)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мамандардың </w:t>
            </w:r>
            <w:r>
              <w:br/>
            </w:r>
            <w:r>
              <w:rPr>
                <w:rFonts w:ascii="Times New Roman"/>
                <w:b w:val="false"/>
                <w:i w:val="false"/>
                <w:color w:val="000000"/>
                <w:sz w:val="20"/>
              </w:rPr>
              <w:t xml:space="preserve">
қорытындысы </w:t>
            </w:r>
            <w:r>
              <w:br/>
            </w:r>
            <w:r>
              <w:rPr>
                <w:rFonts w:ascii="Times New Roman"/>
                <w:b w:val="false"/>
                <w:i w:val="false"/>
                <w:color w:val="000000"/>
                <w:sz w:val="20"/>
              </w:rPr>
              <w:t xml:space="preserve">
Заключения других </w:t>
            </w:r>
            <w:r>
              <w:br/>
            </w:r>
            <w:r>
              <w:rPr>
                <w:rFonts w:ascii="Times New Roman"/>
                <w:b w:val="false"/>
                <w:i w:val="false"/>
                <w:color w:val="000000"/>
                <w:sz w:val="20"/>
              </w:rPr>
              <w:t xml:space="preserve">
специалистов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(дата) </w:t>
            </w:r>
            <w:r>
              <w:br/>
            </w:r>
            <w:r>
              <w:rPr>
                <w:rFonts w:ascii="Times New Roman"/>
                <w:b w:val="false"/>
                <w:i w:val="false"/>
                <w:color w:val="000000"/>
                <w:sz w:val="20"/>
              </w:rPr>
              <w:t xml:space="preserve">
Қолы (подпись)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(дата) </w:t>
            </w:r>
            <w:r>
              <w:br/>
            </w:r>
            <w:r>
              <w:rPr>
                <w:rFonts w:ascii="Times New Roman"/>
                <w:b w:val="false"/>
                <w:i w:val="false"/>
                <w:color w:val="000000"/>
                <w:sz w:val="20"/>
              </w:rPr>
              <w:t xml:space="preserve">
Қолы (подпись)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(дата) </w:t>
            </w:r>
            <w:r>
              <w:br/>
            </w:r>
            <w:r>
              <w:rPr>
                <w:rFonts w:ascii="Times New Roman"/>
                <w:b w:val="false"/>
                <w:i w:val="false"/>
                <w:color w:val="000000"/>
                <w:sz w:val="20"/>
              </w:rPr>
              <w:t xml:space="preserve">
Қолы (подпись)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Рентгенологиялық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Рентгенологические </w:t>
            </w:r>
            <w:r>
              <w:br/>
            </w:r>
            <w:r>
              <w:rPr>
                <w:rFonts w:ascii="Times New Roman"/>
                <w:b w:val="false"/>
                <w:i w:val="false"/>
                <w:color w:val="000000"/>
                <w:sz w:val="20"/>
              </w:rPr>
              <w:t xml:space="preserve">
исследования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(дата) </w:t>
            </w:r>
            <w:r>
              <w:br/>
            </w:r>
            <w:r>
              <w:rPr>
                <w:rFonts w:ascii="Times New Roman"/>
                <w:b w:val="false"/>
                <w:i w:val="false"/>
                <w:color w:val="000000"/>
                <w:sz w:val="20"/>
              </w:rPr>
              <w:t xml:space="preserve">
Қолы (подпись)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(дата) </w:t>
            </w:r>
            <w:r>
              <w:br/>
            </w:r>
            <w:r>
              <w:rPr>
                <w:rFonts w:ascii="Times New Roman"/>
                <w:b w:val="false"/>
                <w:i w:val="false"/>
                <w:color w:val="000000"/>
                <w:sz w:val="20"/>
              </w:rPr>
              <w:t xml:space="preserve">
Қолы (подпись)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(дата) </w:t>
            </w:r>
            <w:r>
              <w:br/>
            </w:r>
            <w:r>
              <w:rPr>
                <w:rFonts w:ascii="Times New Roman"/>
                <w:b w:val="false"/>
                <w:i w:val="false"/>
                <w:color w:val="000000"/>
                <w:sz w:val="20"/>
              </w:rPr>
              <w:t xml:space="preserve">
Қолы (подпись)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 </w:t>
            </w:r>
            <w:r>
              <w:br/>
            </w:r>
            <w:r>
              <w:rPr>
                <w:rFonts w:ascii="Times New Roman"/>
                <w:b w:val="false"/>
                <w:i w:val="false"/>
                <w:color w:val="000000"/>
                <w:sz w:val="20"/>
              </w:rPr>
              <w:t xml:space="preserve">
диагностикалық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Лабораторно- </w:t>
            </w:r>
            <w:r>
              <w:br/>
            </w:r>
            <w:r>
              <w:rPr>
                <w:rFonts w:ascii="Times New Roman"/>
                <w:b w:val="false"/>
                <w:i w:val="false"/>
                <w:color w:val="000000"/>
                <w:sz w:val="20"/>
              </w:rPr>
              <w:t xml:space="preserve">
диагностические </w:t>
            </w:r>
            <w:r>
              <w:br/>
            </w:r>
            <w:r>
              <w:rPr>
                <w:rFonts w:ascii="Times New Roman"/>
                <w:b w:val="false"/>
                <w:i w:val="false"/>
                <w:color w:val="000000"/>
                <w:sz w:val="20"/>
              </w:rPr>
              <w:t xml:space="preserve">
исследования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(дата) </w:t>
            </w:r>
            <w:r>
              <w:br/>
            </w:r>
            <w:r>
              <w:rPr>
                <w:rFonts w:ascii="Times New Roman"/>
                <w:b w:val="false"/>
                <w:i w:val="false"/>
                <w:color w:val="000000"/>
                <w:sz w:val="20"/>
              </w:rPr>
              <w:t xml:space="preserve">
Қолы (подпись)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(дата) </w:t>
            </w:r>
            <w:r>
              <w:br/>
            </w:r>
            <w:r>
              <w:rPr>
                <w:rFonts w:ascii="Times New Roman"/>
                <w:b w:val="false"/>
                <w:i w:val="false"/>
                <w:color w:val="000000"/>
                <w:sz w:val="20"/>
              </w:rPr>
              <w:t xml:space="preserve">
Қолы (подпись)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(дата) </w:t>
            </w:r>
            <w:r>
              <w:br/>
            </w:r>
            <w:r>
              <w:rPr>
                <w:rFonts w:ascii="Times New Roman"/>
                <w:b w:val="false"/>
                <w:i w:val="false"/>
                <w:color w:val="000000"/>
                <w:sz w:val="20"/>
              </w:rPr>
              <w:t xml:space="preserve">
Қолы (подпись)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қорытындысы </w:t>
            </w:r>
            <w:r>
              <w:br/>
            </w:r>
            <w:r>
              <w:rPr>
                <w:rFonts w:ascii="Times New Roman"/>
                <w:b w:val="false"/>
                <w:i w:val="false"/>
                <w:color w:val="000000"/>
                <w:sz w:val="20"/>
              </w:rPr>
              <w:t xml:space="preserve">
Общее заключение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Орналасатын </w:t>
            </w:r>
            <w:r>
              <w:br/>
            </w:r>
            <w:r>
              <w:rPr>
                <w:rFonts w:ascii="Times New Roman"/>
                <w:b w:val="false"/>
                <w:i w:val="false"/>
                <w:color w:val="000000"/>
                <w:sz w:val="20"/>
              </w:rPr>
              <w:t xml:space="preserve">
кәсіпке </w:t>
            </w:r>
            <w:r>
              <w:br/>
            </w:r>
            <w:r>
              <w:rPr>
                <w:rFonts w:ascii="Times New Roman"/>
                <w:b w:val="false"/>
                <w:i w:val="false"/>
                <w:color w:val="000000"/>
                <w:sz w:val="20"/>
              </w:rPr>
              <w:t xml:space="preserve">
жарамды, </w:t>
            </w:r>
            <w:r>
              <w:br/>
            </w:r>
            <w:r>
              <w:rPr>
                <w:rFonts w:ascii="Times New Roman"/>
                <w:b w:val="false"/>
                <w:i w:val="false"/>
                <w:color w:val="000000"/>
                <w:sz w:val="20"/>
              </w:rPr>
              <w:t xml:space="preserve">
жарамсыз </w:t>
            </w:r>
            <w:r>
              <w:br/>
            </w:r>
            <w:r>
              <w:rPr>
                <w:rFonts w:ascii="Times New Roman"/>
                <w:b w:val="false"/>
                <w:i w:val="false"/>
                <w:color w:val="000000"/>
                <w:sz w:val="20"/>
              </w:rPr>
              <w:t xml:space="preserve">
(годен, не </w:t>
            </w:r>
            <w:r>
              <w:br/>
            </w:r>
            <w:r>
              <w:rPr>
                <w:rFonts w:ascii="Times New Roman"/>
                <w:b w:val="false"/>
                <w:i w:val="false"/>
                <w:color w:val="000000"/>
                <w:sz w:val="20"/>
              </w:rPr>
              <w:t xml:space="preserve">
годен к </w:t>
            </w:r>
            <w:r>
              <w:br/>
            </w:r>
            <w:r>
              <w:rPr>
                <w:rFonts w:ascii="Times New Roman"/>
                <w:b w:val="false"/>
                <w:i w:val="false"/>
                <w:color w:val="000000"/>
                <w:sz w:val="20"/>
              </w:rPr>
              <w:t xml:space="preserve">
профессии, на </w:t>
            </w:r>
            <w:r>
              <w:br/>
            </w:r>
            <w:r>
              <w:rPr>
                <w:rFonts w:ascii="Times New Roman"/>
                <w:b w:val="false"/>
                <w:i w:val="false"/>
                <w:color w:val="000000"/>
                <w:sz w:val="20"/>
              </w:rPr>
              <w:t xml:space="preserve">
которую </w:t>
            </w:r>
            <w:r>
              <w:br/>
            </w:r>
            <w:r>
              <w:rPr>
                <w:rFonts w:ascii="Times New Roman"/>
                <w:b w:val="false"/>
                <w:i w:val="false"/>
                <w:color w:val="000000"/>
                <w:sz w:val="20"/>
              </w:rPr>
              <w:t xml:space="preserve">
поступает)______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Орналасатын </w:t>
            </w:r>
            <w:r>
              <w:br/>
            </w:r>
            <w:r>
              <w:rPr>
                <w:rFonts w:ascii="Times New Roman"/>
                <w:b w:val="false"/>
                <w:i w:val="false"/>
                <w:color w:val="000000"/>
                <w:sz w:val="20"/>
              </w:rPr>
              <w:t xml:space="preserve">
кәсіпке </w:t>
            </w:r>
            <w:r>
              <w:br/>
            </w:r>
            <w:r>
              <w:rPr>
                <w:rFonts w:ascii="Times New Roman"/>
                <w:b w:val="false"/>
                <w:i w:val="false"/>
                <w:color w:val="000000"/>
                <w:sz w:val="20"/>
              </w:rPr>
              <w:t xml:space="preserve">
жарамды, </w:t>
            </w:r>
            <w:r>
              <w:br/>
            </w:r>
            <w:r>
              <w:rPr>
                <w:rFonts w:ascii="Times New Roman"/>
                <w:b w:val="false"/>
                <w:i w:val="false"/>
                <w:color w:val="000000"/>
                <w:sz w:val="20"/>
              </w:rPr>
              <w:t xml:space="preserve">
жарамсыз </w:t>
            </w:r>
            <w:r>
              <w:br/>
            </w:r>
            <w:r>
              <w:rPr>
                <w:rFonts w:ascii="Times New Roman"/>
                <w:b w:val="false"/>
                <w:i w:val="false"/>
                <w:color w:val="000000"/>
                <w:sz w:val="20"/>
              </w:rPr>
              <w:t xml:space="preserve">
(годен, не </w:t>
            </w:r>
            <w:r>
              <w:br/>
            </w:r>
            <w:r>
              <w:rPr>
                <w:rFonts w:ascii="Times New Roman"/>
                <w:b w:val="false"/>
                <w:i w:val="false"/>
                <w:color w:val="000000"/>
                <w:sz w:val="20"/>
              </w:rPr>
              <w:t xml:space="preserve">
годен к </w:t>
            </w:r>
            <w:r>
              <w:br/>
            </w:r>
            <w:r>
              <w:rPr>
                <w:rFonts w:ascii="Times New Roman"/>
                <w:b w:val="false"/>
                <w:i w:val="false"/>
                <w:color w:val="000000"/>
                <w:sz w:val="20"/>
              </w:rPr>
              <w:t xml:space="preserve">
профессии, на </w:t>
            </w:r>
            <w:r>
              <w:br/>
            </w:r>
            <w:r>
              <w:rPr>
                <w:rFonts w:ascii="Times New Roman"/>
                <w:b w:val="false"/>
                <w:i w:val="false"/>
                <w:color w:val="000000"/>
                <w:sz w:val="20"/>
              </w:rPr>
              <w:t xml:space="preserve">
которую </w:t>
            </w:r>
            <w:r>
              <w:br/>
            </w:r>
            <w:r>
              <w:rPr>
                <w:rFonts w:ascii="Times New Roman"/>
                <w:b w:val="false"/>
                <w:i w:val="false"/>
                <w:color w:val="000000"/>
                <w:sz w:val="20"/>
              </w:rPr>
              <w:t xml:space="preserve">
поступает)______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Орналасатын </w:t>
            </w:r>
            <w:r>
              <w:br/>
            </w:r>
            <w:r>
              <w:rPr>
                <w:rFonts w:ascii="Times New Roman"/>
                <w:b w:val="false"/>
                <w:i w:val="false"/>
                <w:color w:val="000000"/>
                <w:sz w:val="20"/>
              </w:rPr>
              <w:t xml:space="preserve">
кәсіпке </w:t>
            </w:r>
            <w:r>
              <w:br/>
            </w:r>
            <w:r>
              <w:rPr>
                <w:rFonts w:ascii="Times New Roman"/>
                <w:b w:val="false"/>
                <w:i w:val="false"/>
                <w:color w:val="000000"/>
                <w:sz w:val="20"/>
              </w:rPr>
              <w:t xml:space="preserve">
жарамды, </w:t>
            </w:r>
            <w:r>
              <w:br/>
            </w:r>
            <w:r>
              <w:rPr>
                <w:rFonts w:ascii="Times New Roman"/>
                <w:b w:val="false"/>
                <w:i w:val="false"/>
                <w:color w:val="000000"/>
                <w:sz w:val="20"/>
              </w:rPr>
              <w:t xml:space="preserve">
жарамсыз </w:t>
            </w:r>
            <w:r>
              <w:br/>
            </w:r>
            <w:r>
              <w:rPr>
                <w:rFonts w:ascii="Times New Roman"/>
                <w:b w:val="false"/>
                <w:i w:val="false"/>
                <w:color w:val="000000"/>
                <w:sz w:val="20"/>
              </w:rPr>
              <w:t xml:space="preserve">
(годен, не </w:t>
            </w:r>
            <w:r>
              <w:br/>
            </w:r>
            <w:r>
              <w:rPr>
                <w:rFonts w:ascii="Times New Roman"/>
                <w:b w:val="false"/>
                <w:i w:val="false"/>
                <w:color w:val="000000"/>
                <w:sz w:val="20"/>
              </w:rPr>
              <w:t xml:space="preserve">
годен к </w:t>
            </w:r>
            <w:r>
              <w:br/>
            </w:r>
            <w:r>
              <w:rPr>
                <w:rFonts w:ascii="Times New Roman"/>
                <w:b w:val="false"/>
                <w:i w:val="false"/>
                <w:color w:val="000000"/>
                <w:sz w:val="20"/>
              </w:rPr>
              <w:t xml:space="preserve">
профессии, на </w:t>
            </w:r>
            <w:r>
              <w:br/>
            </w:r>
            <w:r>
              <w:rPr>
                <w:rFonts w:ascii="Times New Roman"/>
                <w:b w:val="false"/>
                <w:i w:val="false"/>
                <w:color w:val="000000"/>
                <w:sz w:val="20"/>
              </w:rPr>
              <w:t xml:space="preserve">
которую </w:t>
            </w:r>
            <w:r>
              <w:br/>
            </w:r>
            <w:r>
              <w:rPr>
                <w:rFonts w:ascii="Times New Roman"/>
                <w:b w:val="false"/>
                <w:i w:val="false"/>
                <w:color w:val="000000"/>
                <w:sz w:val="20"/>
              </w:rPr>
              <w:t xml:space="preserve">
поступает)______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Бұйрықтың </w:t>
            </w:r>
            <w:r>
              <w:br/>
            </w:r>
            <w:r>
              <w:rPr>
                <w:rFonts w:ascii="Times New Roman"/>
                <w:b w:val="false"/>
                <w:i w:val="false"/>
                <w:color w:val="000000"/>
                <w:sz w:val="20"/>
              </w:rPr>
              <w:t xml:space="preserve">
тармағы (пункт </w:t>
            </w:r>
            <w:r>
              <w:br/>
            </w:r>
            <w:r>
              <w:rPr>
                <w:rFonts w:ascii="Times New Roman"/>
                <w:b w:val="false"/>
                <w:i w:val="false"/>
                <w:color w:val="000000"/>
                <w:sz w:val="20"/>
              </w:rPr>
              <w:t xml:space="preserve">
приказа)________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Бұйрықтың </w:t>
            </w:r>
            <w:r>
              <w:br/>
            </w:r>
            <w:r>
              <w:rPr>
                <w:rFonts w:ascii="Times New Roman"/>
                <w:b w:val="false"/>
                <w:i w:val="false"/>
                <w:color w:val="000000"/>
                <w:sz w:val="20"/>
              </w:rPr>
              <w:t xml:space="preserve">
тармағы (пункт </w:t>
            </w:r>
            <w:r>
              <w:br/>
            </w:r>
            <w:r>
              <w:rPr>
                <w:rFonts w:ascii="Times New Roman"/>
                <w:b w:val="false"/>
                <w:i w:val="false"/>
                <w:color w:val="000000"/>
                <w:sz w:val="20"/>
              </w:rPr>
              <w:t xml:space="preserve">
приказа)________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Бұйрықтың </w:t>
            </w:r>
            <w:r>
              <w:br/>
            </w:r>
            <w:r>
              <w:rPr>
                <w:rFonts w:ascii="Times New Roman"/>
                <w:b w:val="false"/>
                <w:i w:val="false"/>
                <w:color w:val="000000"/>
                <w:sz w:val="20"/>
              </w:rPr>
              <w:t xml:space="preserve">
тармағы (пункт </w:t>
            </w:r>
            <w:r>
              <w:br/>
            </w:r>
            <w:r>
              <w:rPr>
                <w:rFonts w:ascii="Times New Roman"/>
                <w:b w:val="false"/>
                <w:i w:val="false"/>
                <w:color w:val="000000"/>
                <w:sz w:val="20"/>
              </w:rPr>
              <w:t xml:space="preserve">
приказа)________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Кезекті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қарау мерзімі </w:t>
            </w:r>
            <w:r>
              <w:br/>
            </w:r>
            <w:r>
              <w:rPr>
                <w:rFonts w:ascii="Times New Roman"/>
                <w:b w:val="false"/>
                <w:i w:val="false"/>
                <w:color w:val="000000"/>
                <w:sz w:val="20"/>
              </w:rPr>
              <w:t xml:space="preserve">
(срок </w:t>
            </w:r>
            <w:r>
              <w:br/>
            </w:r>
            <w:r>
              <w:rPr>
                <w:rFonts w:ascii="Times New Roman"/>
                <w:b w:val="false"/>
                <w:i w:val="false"/>
                <w:color w:val="000000"/>
                <w:sz w:val="20"/>
              </w:rPr>
              <w:t xml:space="preserve">
очередного </w:t>
            </w:r>
            <w:r>
              <w:br/>
            </w:r>
            <w:r>
              <w:rPr>
                <w:rFonts w:ascii="Times New Roman"/>
                <w:b w:val="false"/>
                <w:i w:val="false"/>
                <w:color w:val="000000"/>
                <w:sz w:val="20"/>
              </w:rPr>
              <w:t xml:space="preserve">
медицинского </w:t>
            </w:r>
            <w:r>
              <w:br/>
            </w:r>
            <w:r>
              <w:rPr>
                <w:rFonts w:ascii="Times New Roman"/>
                <w:b w:val="false"/>
                <w:i w:val="false"/>
                <w:color w:val="000000"/>
                <w:sz w:val="20"/>
              </w:rPr>
              <w:t xml:space="preserve">
осмотра)________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Кезекті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қарау мерзімі </w:t>
            </w:r>
            <w:r>
              <w:br/>
            </w:r>
            <w:r>
              <w:rPr>
                <w:rFonts w:ascii="Times New Roman"/>
                <w:b w:val="false"/>
                <w:i w:val="false"/>
                <w:color w:val="000000"/>
                <w:sz w:val="20"/>
              </w:rPr>
              <w:t xml:space="preserve">
(срок </w:t>
            </w:r>
            <w:r>
              <w:br/>
            </w:r>
            <w:r>
              <w:rPr>
                <w:rFonts w:ascii="Times New Roman"/>
                <w:b w:val="false"/>
                <w:i w:val="false"/>
                <w:color w:val="000000"/>
                <w:sz w:val="20"/>
              </w:rPr>
              <w:t xml:space="preserve">
очередного </w:t>
            </w:r>
            <w:r>
              <w:br/>
            </w:r>
            <w:r>
              <w:rPr>
                <w:rFonts w:ascii="Times New Roman"/>
                <w:b w:val="false"/>
                <w:i w:val="false"/>
                <w:color w:val="000000"/>
                <w:sz w:val="20"/>
              </w:rPr>
              <w:t xml:space="preserve">
медицинского </w:t>
            </w:r>
            <w:r>
              <w:br/>
            </w:r>
            <w:r>
              <w:rPr>
                <w:rFonts w:ascii="Times New Roman"/>
                <w:b w:val="false"/>
                <w:i w:val="false"/>
                <w:color w:val="000000"/>
                <w:sz w:val="20"/>
              </w:rPr>
              <w:t xml:space="preserve">
осмотра)________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Кезекті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қарау мерзімі </w:t>
            </w:r>
            <w:r>
              <w:br/>
            </w:r>
            <w:r>
              <w:rPr>
                <w:rFonts w:ascii="Times New Roman"/>
                <w:b w:val="false"/>
                <w:i w:val="false"/>
                <w:color w:val="000000"/>
                <w:sz w:val="20"/>
              </w:rPr>
              <w:t xml:space="preserve">
(срок </w:t>
            </w:r>
            <w:r>
              <w:br/>
            </w:r>
            <w:r>
              <w:rPr>
                <w:rFonts w:ascii="Times New Roman"/>
                <w:b w:val="false"/>
                <w:i w:val="false"/>
                <w:color w:val="000000"/>
                <w:sz w:val="20"/>
              </w:rPr>
              <w:t xml:space="preserve">
очередного </w:t>
            </w:r>
            <w:r>
              <w:br/>
            </w:r>
            <w:r>
              <w:rPr>
                <w:rFonts w:ascii="Times New Roman"/>
                <w:b w:val="false"/>
                <w:i w:val="false"/>
                <w:color w:val="000000"/>
                <w:sz w:val="20"/>
              </w:rPr>
              <w:t xml:space="preserve">
медицинского </w:t>
            </w:r>
            <w:r>
              <w:br/>
            </w:r>
            <w:r>
              <w:rPr>
                <w:rFonts w:ascii="Times New Roman"/>
                <w:b w:val="false"/>
                <w:i w:val="false"/>
                <w:color w:val="000000"/>
                <w:sz w:val="20"/>
              </w:rPr>
              <w:t xml:space="preserve">
осмотра)________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Ұсынылатын </w:t>
            </w:r>
            <w:r>
              <w:br/>
            </w:r>
            <w:r>
              <w:rPr>
                <w:rFonts w:ascii="Times New Roman"/>
                <w:b w:val="false"/>
                <w:i w:val="false"/>
                <w:color w:val="000000"/>
                <w:sz w:val="20"/>
              </w:rPr>
              <w:t xml:space="preserve">
қызметке </w:t>
            </w:r>
            <w:r>
              <w:br/>
            </w:r>
            <w:r>
              <w:rPr>
                <w:rFonts w:ascii="Times New Roman"/>
                <w:b w:val="false"/>
                <w:i w:val="false"/>
                <w:color w:val="000000"/>
                <w:sz w:val="20"/>
              </w:rPr>
              <w:t xml:space="preserve">
орналасу </w:t>
            </w:r>
            <w:r>
              <w:br/>
            </w:r>
            <w:r>
              <w:rPr>
                <w:rFonts w:ascii="Times New Roman"/>
                <w:b w:val="false"/>
                <w:i w:val="false"/>
                <w:color w:val="000000"/>
                <w:sz w:val="20"/>
              </w:rPr>
              <w:t xml:space="preserve">
(рекомендуемое </w:t>
            </w:r>
            <w:r>
              <w:br/>
            </w:r>
            <w:r>
              <w:rPr>
                <w:rFonts w:ascii="Times New Roman"/>
                <w:b w:val="false"/>
                <w:i w:val="false"/>
                <w:color w:val="000000"/>
                <w:sz w:val="20"/>
              </w:rPr>
              <w:t xml:space="preserve">
трудоустройство) </w:t>
            </w:r>
            <w:r>
              <w:br/>
            </w:r>
            <w:r>
              <w:rPr>
                <w:rFonts w:ascii="Times New Roman"/>
                <w:b w:val="false"/>
                <w:i w:val="false"/>
                <w:color w:val="000000"/>
                <w:sz w:val="20"/>
              </w:rPr>
              <w:t xml:space="preserve">
_______________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Ұсынылатын </w:t>
            </w:r>
            <w:r>
              <w:br/>
            </w:r>
            <w:r>
              <w:rPr>
                <w:rFonts w:ascii="Times New Roman"/>
                <w:b w:val="false"/>
                <w:i w:val="false"/>
                <w:color w:val="000000"/>
                <w:sz w:val="20"/>
              </w:rPr>
              <w:t xml:space="preserve">
қызметке </w:t>
            </w:r>
            <w:r>
              <w:br/>
            </w:r>
            <w:r>
              <w:rPr>
                <w:rFonts w:ascii="Times New Roman"/>
                <w:b w:val="false"/>
                <w:i w:val="false"/>
                <w:color w:val="000000"/>
                <w:sz w:val="20"/>
              </w:rPr>
              <w:t xml:space="preserve">
орналасу </w:t>
            </w:r>
            <w:r>
              <w:br/>
            </w:r>
            <w:r>
              <w:rPr>
                <w:rFonts w:ascii="Times New Roman"/>
                <w:b w:val="false"/>
                <w:i w:val="false"/>
                <w:color w:val="000000"/>
                <w:sz w:val="20"/>
              </w:rPr>
              <w:t xml:space="preserve">
(рекомендуемое </w:t>
            </w:r>
            <w:r>
              <w:br/>
            </w:r>
            <w:r>
              <w:rPr>
                <w:rFonts w:ascii="Times New Roman"/>
                <w:b w:val="false"/>
                <w:i w:val="false"/>
                <w:color w:val="000000"/>
                <w:sz w:val="20"/>
              </w:rPr>
              <w:t xml:space="preserve">
трудоустройство) </w:t>
            </w:r>
            <w:r>
              <w:br/>
            </w:r>
            <w:r>
              <w:rPr>
                <w:rFonts w:ascii="Times New Roman"/>
                <w:b w:val="false"/>
                <w:i w:val="false"/>
                <w:color w:val="000000"/>
                <w:sz w:val="20"/>
              </w:rPr>
              <w:t xml:space="preserve">
_______________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Ұсынылатын </w:t>
            </w:r>
            <w:r>
              <w:br/>
            </w:r>
            <w:r>
              <w:rPr>
                <w:rFonts w:ascii="Times New Roman"/>
                <w:b w:val="false"/>
                <w:i w:val="false"/>
                <w:color w:val="000000"/>
                <w:sz w:val="20"/>
              </w:rPr>
              <w:t xml:space="preserve">
қызметке </w:t>
            </w:r>
            <w:r>
              <w:br/>
            </w:r>
            <w:r>
              <w:rPr>
                <w:rFonts w:ascii="Times New Roman"/>
                <w:b w:val="false"/>
                <w:i w:val="false"/>
                <w:color w:val="000000"/>
                <w:sz w:val="20"/>
              </w:rPr>
              <w:t xml:space="preserve">
орналасу </w:t>
            </w:r>
            <w:r>
              <w:br/>
            </w:r>
            <w:r>
              <w:rPr>
                <w:rFonts w:ascii="Times New Roman"/>
                <w:b w:val="false"/>
                <w:i w:val="false"/>
                <w:color w:val="000000"/>
                <w:sz w:val="20"/>
              </w:rPr>
              <w:t xml:space="preserve">
(рекомендуемое </w:t>
            </w:r>
            <w:r>
              <w:br/>
            </w:r>
            <w:r>
              <w:rPr>
                <w:rFonts w:ascii="Times New Roman"/>
                <w:b w:val="false"/>
                <w:i w:val="false"/>
                <w:color w:val="000000"/>
                <w:sz w:val="20"/>
              </w:rPr>
              <w:t xml:space="preserve">
трудоустройство) </w:t>
            </w:r>
            <w:r>
              <w:br/>
            </w:r>
            <w:r>
              <w:rPr>
                <w:rFonts w:ascii="Times New Roman"/>
                <w:b w:val="false"/>
                <w:i w:val="false"/>
                <w:color w:val="000000"/>
                <w:sz w:val="20"/>
              </w:rPr>
              <w:t xml:space="preserve">
_______________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ДСК-ның төрағасы </w:t>
            </w:r>
            <w:r>
              <w:br/>
            </w:r>
            <w:r>
              <w:rPr>
                <w:rFonts w:ascii="Times New Roman"/>
                <w:b w:val="false"/>
                <w:i w:val="false"/>
                <w:color w:val="000000"/>
                <w:sz w:val="20"/>
              </w:rPr>
              <w:t xml:space="preserve">
(председатель </w:t>
            </w:r>
            <w:r>
              <w:br/>
            </w:r>
            <w:r>
              <w:rPr>
                <w:rFonts w:ascii="Times New Roman"/>
                <w:b w:val="false"/>
                <w:i w:val="false"/>
                <w:color w:val="000000"/>
                <w:sz w:val="20"/>
              </w:rPr>
              <w:t xml:space="preserve">
ВЭК)___________ </w:t>
            </w:r>
            <w:r>
              <w:br/>
            </w:r>
            <w:r>
              <w:rPr>
                <w:rFonts w:ascii="Times New Roman"/>
                <w:b w:val="false"/>
                <w:i w:val="false"/>
                <w:color w:val="000000"/>
                <w:sz w:val="20"/>
              </w:rPr>
              <w:t xml:space="preserve">
ДСК-ның </w:t>
            </w:r>
            <w:r>
              <w:br/>
            </w:r>
            <w:r>
              <w:rPr>
                <w:rFonts w:ascii="Times New Roman"/>
                <w:b w:val="false"/>
                <w:i w:val="false"/>
                <w:color w:val="000000"/>
                <w:sz w:val="20"/>
              </w:rPr>
              <w:t xml:space="preserve">
мүшелері (члены </w:t>
            </w:r>
            <w:r>
              <w:br/>
            </w:r>
            <w:r>
              <w:rPr>
                <w:rFonts w:ascii="Times New Roman"/>
                <w:b w:val="false"/>
                <w:i w:val="false"/>
                <w:color w:val="000000"/>
                <w:sz w:val="20"/>
              </w:rPr>
              <w:t xml:space="preserve">
ВЭК)___________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ДСК-ның төрағасы </w:t>
            </w:r>
            <w:r>
              <w:br/>
            </w:r>
            <w:r>
              <w:rPr>
                <w:rFonts w:ascii="Times New Roman"/>
                <w:b w:val="false"/>
                <w:i w:val="false"/>
                <w:color w:val="000000"/>
                <w:sz w:val="20"/>
              </w:rPr>
              <w:t xml:space="preserve">
(председатель </w:t>
            </w:r>
            <w:r>
              <w:br/>
            </w:r>
            <w:r>
              <w:rPr>
                <w:rFonts w:ascii="Times New Roman"/>
                <w:b w:val="false"/>
                <w:i w:val="false"/>
                <w:color w:val="000000"/>
                <w:sz w:val="20"/>
              </w:rPr>
              <w:t xml:space="preserve">
ВЭК)___________ </w:t>
            </w:r>
            <w:r>
              <w:br/>
            </w:r>
            <w:r>
              <w:rPr>
                <w:rFonts w:ascii="Times New Roman"/>
                <w:b w:val="false"/>
                <w:i w:val="false"/>
                <w:color w:val="000000"/>
                <w:sz w:val="20"/>
              </w:rPr>
              <w:t xml:space="preserve">
ДСК-ның </w:t>
            </w:r>
            <w:r>
              <w:br/>
            </w:r>
            <w:r>
              <w:rPr>
                <w:rFonts w:ascii="Times New Roman"/>
                <w:b w:val="false"/>
                <w:i w:val="false"/>
                <w:color w:val="000000"/>
                <w:sz w:val="20"/>
              </w:rPr>
              <w:t xml:space="preserve">
мүшелері (члены </w:t>
            </w:r>
            <w:r>
              <w:br/>
            </w:r>
            <w:r>
              <w:rPr>
                <w:rFonts w:ascii="Times New Roman"/>
                <w:b w:val="false"/>
                <w:i w:val="false"/>
                <w:color w:val="000000"/>
                <w:sz w:val="20"/>
              </w:rPr>
              <w:t xml:space="preserve">
ВЭК)___________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ДСК-ның төрағасы </w:t>
            </w:r>
            <w:r>
              <w:br/>
            </w:r>
            <w:r>
              <w:rPr>
                <w:rFonts w:ascii="Times New Roman"/>
                <w:b w:val="false"/>
                <w:i w:val="false"/>
                <w:color w:val="000000"/>
                <w:sz w:val="20"/>
              </w:rPr>
              <w:t xml:space="preserve">
(председатель </w:t>
            </w:r>
            <w:r>
              <w:br/>
            </w:r>
            <w:r>
              <w:rPr>
                <w:rFonts w:ascii="Times New Roman"/>
                <w:b w:val="false"/>
                <w:i w:val="false"/>
                <w:color w:val="000000"/>
                <w:sz w:val="20"/>
              </w:rPr>
              <w:t xml:space="preserve">
ВЭК)___________ </w:t>
            </w:r>
            <w:r>
              <w:br/>
            </w:r>
            <w:r>
              <w:rPr>
                <w:rFonts w:ascii="Times New Roman"/>
                <w:b w:val="false"/>
                <w:i w:val="false"/>
                <w:color w:val="000000"/>
                <w:sz w:val="20"/>
              </w:rPr>
              <w:t xml:space="preserve">
ДСК-ның </w:t>
            </w:r>
            <w:r>
              <w:br/>
            </w:r>
            <w:r>
              <w:rPr>
                <w:rFonts w:ascii="Times New Roman"/>
                <w:b w:val="false"/>
                <w:i w:val="false"/>
                <w:color w:val="000000"/>
                <w:sz w:val="20"/>
              </w:rPr>
              <w:t xml:space="preserve">
мүшелері (члены </w:t>
            </w:r>
            <w:r>
              <w:br/>
            </w:r>
            <w:r>
              <w:rPr>
                <w:rFonts w:ascii="Times New Roman"/>
                <w:b w:val="false"/>
                <w:i w:val="false"/>
                <w:color w:val="000000"/>
                <w:sz w:val="20"/>
              </w:rPr>
              <w:t xml:space="preserve">
ВЭК)___________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(дата) </w:t>
            </w:r>
            <w:r>
              <w:br/>
            </w:r>
            <w:r>
              <w:rPr>
                <w:rFonts w:ascii="Times New Roman"/>
                <w:b w:val="false"/>
                <w:i w:val="false"/>
                <w:color w:val="000000"/>
                <w:sz w:val="20"/>
              </w:rPr>
              <w:t xml:space="preserve">
200_жылдың "___" </w:t>
            </w:r>
            <w:r>
              <w:br/>
            </w:r>
            <w:r>
              <w:rPr>
                <w:rFonts w:ascii="Times New Roman"/>
                <w:b w:val="false"/>
                <w:i w:val="false"/>
                <w:color w:val="000000"/>
                <w:sz w:val="20"/>
              </w:rPr>
              <w:t xml:space="preserve">
_______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(дата) </w:t>
            </w:r>
            <w:r>
              <w:br/>
            </w:r>
            <w:r>
              <w:rPr>
                <w:rFonts w:ascii="Times New Roman"/>
                <w:b w:val="false"/>
                <w:i w:val="false"/>
                <w:color w:val="000000"/>
                <w:sz w:val="20"/>
              </w:rPr>
              <w:t xml:space="preserve">
200_жылдың "___" </w:t>
            </w:r>
            <w:r>
              <w:br/>
            </w:r>
            <w:r>
              <w:rPr>
                <w:rFonts w:ascii="Times New Roman"/>
                <w:b w:val="false"/>
                <w:i w:val="false"/>
                <w:color w:val="000000"/>
                <w:sz w:val="20"/>
              </w:rPr>
              <w:t xml:space="preserve">
_______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(дата) </w:t>
            </w:r>
            <w:r>
              <w:br/>
            </w:r>
            <w:r>
              <w:rPr>
                <w:rFonts w:ascii="Times New Roman"/>
                <w:b w:val="false"/>
                <w:i w:val="false"/>
                <w:color w:val="000000"/>
                <w:sz w:val="20"/>
              </w:rPr>
              <w:t xml:space="preserve">
200_жылдың "___" </w:t>
            </w:r>
            <w:r>
              <w:br/>
            </w:r>
            <w:r>
              <w:rPr>
                <w:rFonts w:ascii="Times New Roman"/>
                <w:b w:val="false"/>
                <w:i w:val="false"/>
                <w:color w:val="000000"/>
                <w:sz w:val="20"/>
              </w:rPr>
              <w:t xml:space="preserve">
_______ </w:t>
            </w:r>
          </w:p>
        </w:tc>
      </w:tr>
    </w:tbl>
    <w:bookmarkStart w:name="z21" w:id="2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медицинского         </w:t>
      </w:r>
      <w:r>
        <w:br/>
      </w:r>
      <w:r>
        <w:rPr>
          <w:rFonts w:ascii="Times New Roman"/>
          <w:b w:val="false"/>
          <w:i w:val="false"/>
          <w:color w:val="000000"/>
          <w:sz w:val="28"/>
        </w:rPr>
        <w:t xml:space="preserve">
осмотра работников,           </w:t>
      </w:r>
      <w:r>
        <w:br/>
      </w:r>
      <w:r>
        <w:rPr>
          <w:rFonts w:ascii="Times New Roman"/>
          <w:b w:val="false"/>
          <w:i w:val="false"/>
          <w:color w:val="000000"/>
          <w:sz w:val="28"/>
        </w:rPr>
        <w:t xml:space="preserve">
непосредственно связанных       </w:t>
      </w:r>
      <w:r>
        <w:br/>
      </w:r>
      <w:r>
        <w:rPr>
          <w:rFonts w:ascii="Times New Roman"/>
          <w:b w:val="false"/>
          <w:i w:val="false"/>
          <w:color w:val="000000"/>
          <w:sz w:val="28"/>
        </w:rPr>
        <w:t xml:space="preserve">
с движением поездов на         </w:t>
      </w:r>
      <w:r>
        <w:br/>
      </w:r>
      <w:r>
        <w:rPr>
          <w:rFonts w:ascii="Times New Roman"/>
          <w:b w:val="false"/>
          <w:i w:val="false"/>
          <w:color w:val="000000"/>
          <w:sz w:val="28"/>
        </w:rPr>
        <w:t xml:space="preserve">
железнодорожном транспорте      </w:t>
      </w:r>
      <w:r>
        <w:br/>
      </w:r>
      <w:r>
        <w:rPr>
          <w:rFonts w:ascii="Times New Roman"/>
          <w:b w:val="false"/>
          <w:i w:val="false"/>
          <w:color w:val="000000"/>
          <w:sz w:val="28"/>
        </w:rPr>
        <w:t xml:space="preserve">
Республики Казахстан          </w:t>
      </w:r>
    </w:p>
    <w:bookmarkEnd w:id="23"/>
    <w:bookmarkStart w:name="z22" w:id="24"/>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общих и частных медицинских противопоказаний к работам, </w:t>
      </w:r>
      <w:r>
        <w:br/>
      </w:r>
      <w:r>
        <w:rPr>
          <w:rFonts w:ascii="Times New Roman"/>
          <w:b/>
          <w:i w:val="false"/>
          <w:color w:val="000000"/>
        </w:rPr>
        <w:t xml:space="preserve">
непосредственно связанных с движением поездов на </w:t>
      </w:r>
      <w:r>
        <w:br/>
      </w:r>
      <w:r>
        <w:rPr>
          <w:rFonts w:ascii="Times New Roman"/>
          <w:b/>
          <w:i w:val="false"/>
          <w:color w:val="000000"/>
        </w:rPr>
        <w:t xml:space="preserve">
железнодорожном транспорте Республики Казахстан </w:t>
      </w:r>
    </w:p>
    <w:bookmarkEnd w:id="24"/>
    <w:bookmarkStart w:name="z23" w:id="25"/>
    <w:p>
      <w:pPr>
        <w:spacing w:after="0"/>
        <w:ind w:left="0"/>
        <w:jc w:val="left"/>
      </w:pPr>
      <w:r>
        <w:rPr>
          <w:rFonts w:ascii="Times New Roman"/>
          <w:b/>
          <w:i w:val="false"/>
          <w:color w:val="000000"/>
        </w:rPr>
        <w:t xml:space="preserve"> 
Общие противопоказания </w:t>
      </w:r>
    </w:p>
    <w:bookmarkEnd w:id="25"/>
    <w:bookmarkStart w:name="z24" w:id="26"/>
    <w:p>
      <w:pPr>
        <w:spacing w:after="0"/>
        <w:ind w:left="0"/>
        <w:jc w:val="left"/>
      </w:pPr>
      <w:r>
        <w:rPr>
          <w:rFonts w:ascii="Times New Roman"/>
          <w:b/>
          <w:i w:val="false"/>
          <w:color w:val="000000"/>
        </w:rPr>
        <w:t xml:space="preserve"> 
1. Психические расстройства, расстройства </w:t>
      </w:r>
      <w:r>
        <w:br/>
      </w:r>
      <w:r>
        <w:rPr>
          <w:rFonts w:ascii="Times New Roman"/>
          <w:b/>
          <w:i w:val="false"/>
          <w:color w:val="000000"/>
        </w:rPr>
        <w:t xml:space="preserve">
поведения и болезни нервной системы </w:t>
      </w:r>
    </w:p>
    <w:bookmarkEnd w:id="26"/>
    <w:p>
      <w:pPr>
        <w:spacing w:after="0"/>
        <w:ind w:left="0"/>
        <w:jc w:val="both"/>
      </w:pPr>
      <w:r>
        <w:rPr>
          <w:rFonts w:ascii="Times New Roman"/>
          <w:b w:val="false"/>
          <w:i w:val="false"/>
          <w:color w:val="000000"/>
          <w:sz w:val="28"/>
        </w:rPr>
        <w:t xml:space="preserve">      1. Органические, включая симптоматические, психические расстройства (все виды деменции, делирия, органический амнестический синдром, другие расстройства личности и поведения, обусловленные болезнью, повреждением, дисфункцией головного мозга или соматической болезнью). </w:t>
      </w:r>
      <w:r>
        <w:br/>
      </w:r>
      <w:r>
        <w:rPr>
          <w:rFonts w:ascii="Times New Roman"/>
          <w:b w:val="false"/>
          <w:i w:val="false"/>
          <w:color w:val="000000"/>
          <w:sz w:val="28"/>
        </w:rPr>
        <w:t xml:space="preserve">
      2. Шизофрения, шизотипические, бредовые, другие острые и преходящие неорганические психические расстройства. </w:t>
      </w:r>
      <w:r>
        <w:br/>
      </w:r>
      <w:r>
        <w:rPr>
          <w:rFonts w:ascii="Times New Roman"/>
          <w:b w:val="false"/>
          <w:i w:val="false"/>
          <w:color w:val="000000"/>
          <w:sz w:val="28"/>
        </w:rPr>
        <w:t xml:space="preserve">
      3. Психические расстройства и расстройства поведения, связанные с употреблением психоактивных веществ (хронический алкоголизм, дипсомания, наркомания, злоупотребление психоактивным веществом). </w:t>
      </w:r>
      <w:r>
        <w:br/>
      </w:r>
      <w:r>
        <w:rPr>
          <w:rFonts w:ascii="Times New Roman"/>
          <w:b w:val="false"/>
          <w:i w:val="false"/>
          <w:color w:val="000000"/>
          <w:sz w:val="28"/>
        </w:rPr>
        <w:t xml:space="preserve">
      4. Расстройства настроения (мания с психотическими симптомами, биполярное, рекурентное депрессивное и другие устойчивые аффективные расстройства). </w:t>
      </w:r>
      <w:r>
        <w:br/>
      </w:r>
      <w:r>
        <w:rPr>
          <w:rFonts w:ascii="Times New Roman"/>
          <w:b w:val="false"/>
          <w:i w:val="false"/>
          <w:color w:val="000000"/>
          <w:sz w:val="28"/>
        </w:rPr>
        <w:t xml:space="preserve">
      5. Невротические, связанные со стрессом, и соматоформные расстройства (неврастении, фобические и другие тревожные, обсессивно-компульсивные, диссоциативные, соматизированные, ипохондрические, посттравматические стрессовые расстройства с нарушением адаптации). </w:t>
      </w:r>
      <w:r>
        <w:br/>
      </w:r>
      <w:r>
        <w:rPr>
          <w:rFonts w:ascii="Times New Roman"/>
          <w:b w:val="false"/>
          <w:i w:val="false"/>
          <w:color w:val="000000"/>
          <w:sz w:val="28"/>
        </w:rPr>
        <w:t xml:space="preserve">
      6. Поведенческие синдромы, связанные с физиологическими нарушениями и физическими факторами (расстройства сна неорганической этиологии, приема пищи, сексуальные дисфункции с невротическими расстройствами, послеродовый психоз и другие). </w:t>
      </w:r>
      <w:r>
        <w:br/>
      </w:r>
      <w:r>
        <w:rPr>
          <w:rFonts w:ascii="Times New Roman"/>
          <w:b w:val="false"/>
          <w:i w:val="false"/>
          <w:color w:val="000000"/>
          <w:sz w:val="28"/>
        </w:rPr>
        <w:t xml:space="preserve">
      7. Расстройства личности и поведения в зрелом возрасте (параноидное, шизоидное, диссоциальное, истерическое, другие специфические и смешанные стойкие изменения личности, не связанные с повреждением или болезнью головного мозга). </w:t>
      </w:r>
      <w:r>
        <w:br/>
      </w:r>
      <w:r>
        <w:rPr>
          <w:rFonts w:ascii="Times New Roman"/>
          <w:b w:val="false"/>
          <w:i w:val="false"/>
          <w:color w:val="000000"/>
          <w:sz w:val="28"/>
        </w:rPr>
        <w:t xml:space="preserve">
      8. Умственная отсталость, болезни Альцгеймера, Пика и дегенеративные болезни центральной нервной системы. </w:t>
      </w:r>
      <w:r>
        <w:br/>
      </w:r>
      <w:r>
        <w:rPr>
          <w:rFonts w:ascii="Times New Roman"/>
          <w:b w:val="false"/>
          <w:i w:val="false"/>
          <w:color w:val="000000"/>
          <w:sz w:val="28"/>
        </w:rPr>
        <w:t xml:space="preserve">
      9. Хронические воспалительные болезни центральной нервной системы (энцефалит, менингоэнцефалит, менингит, миелит, энцефаломиелит) и их последствия с выраженными неврологическими нарушениями. </w:t>
      </w:r>
      <w:r>
        <w:br/>
      </w:r>
      <w:r>
        <w:rPr>
          <w:rFonts w:ascii="Times New Roman"/>
          <w:b w:val="false"/>
          <w:i w:val="false"/>
          <w:color w:val="000000"/>
          <w:sz w:val="28"/>
        </w:rPr>
        <w:t xml:space="preserve">
      10. Травмы головного и спинного мозга, цереброваскулярные болезни, сирингомиелия, миелопатия и другие болезни центральной нервной системы с органическими изменениями, а также их последствия (внутричерепные кровоизлияния, инфаркт мозга, паралитические синдромы, гидроцефалия; внутричерепная гипертензия, церебральная киста, энцефалопатия и другие), сопровождающиеся выраженными неврологическими нарушениями. Церебральный паралич. Новообразования головного и спинного мозга. </w:t>
      </w:r>
      <w:r>
        <w:br/>
      </w:r>
      <w:r>
        <w:rPr>
          <w:rFonts w:ascii="Times New Roman"/>
          <w:b w:val="false"/>
          <w:i w:val="false"/>
          <w:color w:val="000000"/>
          <w:sz w:val="28"/>
        </w:rPr>
        <w:t xml:space="preserve">
      11. Системные атрофии, поражающие преимущественно центральную нервную систему (болезнь Гентингтона, наследственные атаксии, спинальная мышечная атрофия и родственные синдромы). </w:t>
      </w:r>
      <w:r>
        <w:br/>
      </w:r>
      <w:r>
        <w:rPr>
          <w:rFonts w:ascii="Times New Roman"/>
          <w:b w:val="false"/>
          <w:i w:val="false"/>
          <w:color w:val="000000"/>
          <w:sz w:val="28"/>
        </w:rPr>
        <w:t xml:space="preserve">
      12. Экстрапирамидные и другие двигательные нарушения (болезнь Паркинсона, вторичный паркинсонизм, другие дегенеративные болезни базальных ганглиев; идиопатические дистонии, выраженный эссенциальный тремор, миоклонус, хорея и другие). </w:t>
      </w:r>
      <w:r>
        <w:br/>
      </w:r>
      <w:r>
        <w:rPr>
          <w:rFonts w:ascii="Times New Roman"/>
          <w:b w:val="false"/>
          <w:i w:val="false"/>
          <w:color w:val="000000"/>
          <w:sz w:val="28"/>
        </w:rPr>
        <w:t xml:space="preserve">
      13. Рассеянный склероз и другие демиелинизирующие болезни центральной нервной системы. </w:t>
      </w:r>
      <w:r>
        <w:br/>
      </w:r>
      <w:r>
        <w:rPr>
          <w:rFonts w:ascii="Times New Roman"/>
          <w:b w:val="false"/>
          <w:i w:val="false"/>
          <w:color w:val="000000"/>
          <w:sz w:val="28"/>
        </w:rPr>
        <w:t xml:space="preserve">
      14. Эпизодические и пароксизмальные расстройства (локализованная и генерализованная идиопатическая эпилепсия, симптоматическая эпилепсия, эпилептические синдромы; выраженная и осложненная мигрень, транзиторные церебральные ишемические приступы (атаки) и родственные синдромы, сосудистые мозговые синдромы при цереброваскулярных болезнях, нарколепсия, каталепсия, различные виды потерь сознания, пароксизмы нарушения зрения, слуха и другие). </w:t>
      </w:r>
      <w:r>
        <w:br/>
      </w:r>
      <w:r>
        <w:rPr>
          <w:rFonts w:ascii="Times New Roman"/>
          <w:b w:val="false"/>
          <w:i w:val="false"/>
          <w:color w:val="000000"/>
          <w:sz w:val="28"/>
        </w:rPr>
        <w:t xml:space="preserve">
      15. Болезни нервно-мышечного синапса и мышц (миастении, мышечные дистрофии, миотонические расстройства, врожденные и другие миопатии). </w:t>
      </w:r>
      <w:r>
        <w:br/>
      </w:r>
      <w:r>
        <w:rPr>
          <w:rFonts w:ascii="Times New Roman"/>
          <w:b w:val="false"/>
          <w:i w:val="false"/>
          <w:color w:val="000000"/>
          <w:sz w:val="28"/>
        </w:rPr>
        <w:t xml:space="preserve">
      16. Поражения отдельных нервов, нервных корешков, сплетений, полиневропатии и другие болезни периферической нервной системы с частыми обострениями и выраженными нарушениями чувствительных и двигательных функций. </w:t>
      </w:r>
    </w:p>
    <w:bookmarkStart w:name="z25" w:id="27"/>
    <w:p>
      <w:pPr>
        <w:spacing w:after="0"/>
        <w:ind w:left="0"/>
        <w:jc w:val="left"/>
      </w:pPr>
      <w:r>
        <w:rPr>
          <w:rFonts w:ascii="Times New Roman"/>
          <w:b/>
          <w:i w:val="false"/>
          <w:color w:val="000000"/>
        </w:rPr>
        <w:t xml:space="preserve"> 
Пояснения к разделу </w:t>
      </w:r>
    </w:p>
    <w:bookmarkEnd w:id="27"/>
    <w:p>
      <w:pPr>
        <w:spacing w:after="0"/>
        <w:ind w:left="0"/>
        <w:jc w:val="both"/>
      </w:pPr>
      <w:r>
        <w:rPr>
          <w:rFonts w:ascii="Times New Roman"/>
          <w:b w:val="false"/>
          <w:i w:val="false"/>
          <w:color w:val="000000"/>
          <w:sz w:val="28"/>
        </w:rPr>
        <w:t xml:space="preserve">      К пункту 1 - не входит постэнцефалитный синдром без продуктивной психосимптоматики. </w:t>
      </w:r>
      <w:r>
        <w:br/>
      </w:r>
      <w:r>
        <w:rPr>
          <w:rFonts w:ascii="Times New Roman"/>
          <w:b w:val="false"/>
          <w:i w:val="false"/>
          <w:color w:val="000000"/>
          <w:sz w:val="28"/>
        </w:rPr>
        <w:t xml:space="preserve">
      К пункту 2 - заболевания, рассматриваемые по этому пункту, являются абсолютными противопоказаниями ко всем работам независимо от формы, течения, длительности ремиссии и наличия факта снятия с диспансерного учета. Исключением являются состояния после острых инфекционных, интоксикационных и других подобных психозов, кратковременные легкие преходящие психические расстройства при соматических заболеваниях. Работники, кроме группы машинистов, водителей, их помощников и диспетчерско-операторской группы, в индивидуальном порядке могут допускаться к работе при условии врачебного наблюдения не менее 6 месяцев, выздоровления от соматического заболевания и полного восстановлении психических функций. </w:t>
      </w:r>
      <w:r>
        <w:br/>
      </w:r>
      <w:r>
        <w:rPr>
          <w:rFonts w:ascii="Times New Roman"/>
          <w:b w:val="false"/>
          <w:i w:val="false"/>
          <w:color w:val="000000"/>
          <w:sz w:val="28"/>
        </w:rPr>
        <w:t xml:space="preserve">
      К пункту 3 - не относятся случаи алкогольного опьянения без наличия клиники хронического алкоголизма. </w:t>
      </w:r>
      <w:r>
        <w:br/>
      </w:r>
      <w:r>
        <w:rPr>
          <w:rFonts w:ascii="Times New Roman"/>
          <w:b w:val="false"/>
          <w:i w:val="false"/>
          <w:color w:val="000000"/>
          <w:sz w:val="28"/>
        </w:rPr>
        <w:t xml:space="preserve">
      К пункту 5 - при фобических и других тревожных расстройствах подход к допуску в профессию индивидуальный (с учетом выраженности и направленности фобии и условии работы). </w:t>
      </w:r>
      <w:r>
        <w:br/>
      </w:r>
      <w:r>
        <w:rPr>
          <w:rFonts w:ascii="Times New Roman"/>
          <w:b w:val="false"/>
          <w:i w:val="false"/>
          <w:color w:val="000000"/>
          <w:sz w:val="28"/>
        </w:rPr>
        <w:t xml:space="preserve">
      К пункту 6 - при расстройствах сна вопрос о допуске к работе решается с учетом вида и степени нарушения сна, профессии и возможностей лечения. </w:t>
      </w:r>
      <w:r>
        <w:br/>
      </w:r>
      <w:r>
        <w:rPr>
          <w:rFonts w:ascii="Times New Roman"/>
          <w:b w:val="false"/>
          <w:i w:val="false"/>
          <w:color w:val="000000"/>
          <w:sz w:val="28"/>
        </w:rPr>
        <w:t xml:space="preserve">
      По данному пункту рассматриваются также некоторые расстройства психического развития (специфические расстройства развития речи и языка, учебных навыков, моторных функций и другие), эмоциональные расстройства и расстройства поведения, начинающиеся обычно в детском и подростковом возрасте (тики, гиперкинетические и некоторые стереотипные двигательные расстройства, заикания, энурез или энкопрез неорганической природы и другие), мешающие выполнению работы в конкретных профессиях. </w:t>
      </w:r>
      <w:r>
        <w:br/>
      </w:r>
      <w:r>
        <w:rPr>
          <w:rFonts w:ascii="Times New Roman"/>
          <w:b w:val="false"/>
          <w:i w:val="false"/>
          <w:color w:val="000000"/>
          <w:sz w:val="28"/>
        </w:rPr>
        <w:t xml:space="preserve">
      К пункту 10 - при органических изменениях (последствия травм, нейроинфекций и другие) и медленно прогрессирующих болезнях ЦНС с незначительными неврологическими нарушениями подход к экспертизе профессиональной пригодности работников индивидуальный. </w:t>
      </w:r>
      <w:r>
        <w:br/>
      </w:r>
      <w:r>
        <w:rPr>
          <w:rFonts w:ascii="Times New Roman"/>
          <w:b w:val="false"/>
          <w:i w:val="false"/>
          <w:color w:val="000000"/>
          <w:sz w:val="28"/>
        </w:rPr>
        <w:t xml:space="preserve">
      Новообразования независимо от морфологической структуры и эффекта от лечения являются общим противопоказанием. </w:t>
      </w:r>
      <w:r>
        <w:br/>
      </w:r>
      <w:r>
        <w:rPr>
          <w:rFonts w:ascii="Times New Roman"/>
          <w:b w:val="false"/>
          <w:i w:val="false"/>
          <w:color w:val="000000"/>
          <w:sz w:val="28"/>
        </w:rPr>
        <w:t xml:space="preserve">
      К пункту 12 - по этому пункту рассматриваются также: идиопатическая ротолицевая дистония, спастическая кривошея, блефароспазм, тики органического происхождения и другие экстрапирамидные и двигательные нарушения, мешающие выполнению работы в профессиях. </w:t>
      </w:r>
      <w:r>
        <w:br/>
      </w:r>
      <w:r>
        <w:rPr>
          <w:rFonts w:ascii="Times New Roman"/>
          <w:b w:val="false"/>
          <w:i w:val="false"/>
          <w:color w:val="000000"/>
          <w:sz w:val="28"/>
        </w:rPr>
        <w:t xml:space="preserve">
      К пункту 14 - после кратковременного обморочного состояния, связанного с заболеваниями, сопровождающимися высокой температурой или выраженной интоксикацией, длительным голоданием, забором крови и другими подобными ситуациями, работники могут допускаться к работе после дополнительного обследования у невропатолога (включая проведение электроэнцефалографии) и консультации окулиста. </w:t>
      </w:r>
      <w:r>
        <w:br/>
      </w:r>
      <w:r>
        <w:rPr>
          <w:rFonts w:ascii="Times New Roman"/>
          <w:b w:val="false"/>
          <w:i w:val="false"/>
          <w:color w:val="000000"/>
          <w:sz w:val="28"/>
        </w:rPr>
        <w:t xml:space="preserve">
      К пункту 16 - после эффективного хирургического лечения дискогенных радикулитов работники допускаются, кроме машинистов, занятых на поездной работе без помощника машиниста, но не ранее, чем через 6 месяцев после операции. </w:t>
      </w:r>
    </w:p>
    <w:bookmarkStart w:name="z26" w:id="28"/>
    <w:p>
      <w:pPr>
        <w:spacing w:after="0"/>
        <w:ind w:left="0"/>
        <w:jc w:val="left"/>
      </w:pPr>
      <w:r>
        <w:rPr>
          <w:rFonts w:ascii="Times New Roman"/>
          <w:b/>
          <w:i w:val="false"/>
          <w:color w:val="000000"/>
        </w:rPr>
        <w:t xml:space="preserve"> 
2. Внутренние болезни </w:t>
      </w:r>
    </w:p>
    <w:bookmarkEnd w:id="28"/>
    <w:p>
      <w:pPr>
        <w:spacing w:after="0"/>
        <w:ind w:left="0"/>
        <w:jc w:val="both"/>
      </w:pPr>
      <w:r>
        <w:rPr>
          <w:rFonts w:ascii="Times New Roman"/>
          <w:b w:val="false"/>
          <w:i w:val="false"/>
          <w:color w:val="000000"/>
          <w:sz w:val="28"/>
        </w:rPr>
        <w:t xml:space="preserve">      1. Хронические инфекционные и паразитарные болезни (болезнь, вызванная вирусом иммунодефицита человека, бруцеллез, глубокие микозы, токсоплазмоз, эхинококкоз и другие), сопровождающиеся нарушениями функций пораженных органов. </w:t>
      </w:r>
      <w:r>
        <w:br/>
      </w:r>
      <w:r>
        <w:rPr>
          <w:rFonts w:ascii="Times New Roman"/>
          <w:b w:val="false"/>
          <w:i w:val="false"/>
          <w:color w:val="000000"/>
          <w:sz w:val="28"/>
        </w:rPr>
        <w:t xml:space="preserve">
      2. Активный туберкулез всех органов. Последствия перенесенного туберкулеза (в том числе послеоперационные), сопровождающиеся нарушениями функции пораженных органов II-III степени. </w:t>
      </w:r>
      <w:r>
        <w:br/>
      </w:r>
      <w:r>
        <w:rPr>
          <w:rFonts w:ascii="Times New Roman"/>
          <w:b w:val="false"/>
          <w:i w:val="false"/>
          <w:color w:val="000000"/>
          <w:sz w:val="28"/>
        </w:rPr>
        <w:t xml:space="preserve">
      3. Нарушения ритма и проводимости сердца высоких градаций (мерцательная аритмия, пароксизмальная тахикардия, экстрасистолия, атриовентрикулярная блокада II-III степени, синдром слабости синусового узла и другие), представляющие риск остановки сердца, развития острой сердечной недостаточности, обморочного или других пароксизмальных состояний. </w:t>
      </w:r>
      <w:r>
        <w:br/>
      </w:r>
      <w:r>
        <w:rPr>
          <w:rFonts w:ascii="Times New Roman"/>
          <w:b w:val="false"/>
          <w:i w:val="false"/>
          <w:color w:val="000000"/>
          <w:sz w:val="28"/>
        </w:rPr>
        <w:t xml:space="preserve">
      4. Хронические болезни миокарда, эндокарда и перикарда (пороки сердца, миокардиты, кардиомиопатии, эндокардиты, рецидивирующий и адгезивно-констриктивный перикардиты и другие), осложненные сердечной недостаточностью II-III степени, тромбоэмболией, нарушениями ритма высоких градаций и имеющие риск развития пароксизмальных состояний. </w:t>
      </w:r>
      <w:r>
        <w:br/>
      </w:r>
      <w:r>
        <w:rPr>
          <w:rFonts w:ascii="Times New Roman"/>
          <w:b w:val="false"/>
          <w:i w:val="false"/>
          <w:color w:val="000000"/>
          <w:sz w:val="28"/>
        </w:rPr>
        <w:t xml:space="preserve">
      5. Стабильная стенокардия II-IV функционального класса, перенесенный в прошлом крупноочаговый инфаркт миокарда и другие формы хронической ишемической болезни сердца с сердечной недостаточностью II-III степени, тромбозом, эмболией, выраженными нарушениями ритма. </w:t>
      </w:r>
      <w:r>
        <w:br/>
      </w:r>
      <w:r>
        <w:rPr>
          <w:rFonts w:ascii="Times New Roman"/>
          <w:b w:val="false"/>
          <w:i w:val="false"/>
          <w:color w:val="000000"/>
          <w:sz w:val="28"/>
        </w:rPr>
        <w:t xml:space="preserve">
      6. Эссенциальная (первичная) гипертензия (гипертоническая болезнь) III стадии, а также II стадии с выраженным кризовым течением. Вторичная гипертензия соответствующих стадий и течения. Артериальная гипотензия тяжелого кризового или некризового течения. </w:t>
      </w:r>
      <w:r>
        <w:br/>
      </w:r>
      <w:r>
        <w:rPr>
          <w:rFonts w:ascii="Times New Roman"/>
          <w:b w:val="false"/>
          <w:i w:val="false"/>
          <w:color w:val="000000"/>
          <w:sz w:val="28"/>
        </w:rPr>
        <w:t xml:space="preserve">
      7. Аневризмы аорты, аортиты. </w:t>
      </w:r>
      <w:r>
        <w:br/>
      </w:r>
      <w:r>
        <w:rPr>
          <w:rFonts w:ascii="Times New Roman"/>
          <w:b w:val="false"/>
          <w:i w:val="false"/>
          <w:color w:val="000000"/>
          <w:sz w:val="28"/>
        </w:rPr>
        <w:t xml:space="preserve">
      8. Хронические болезни легких (бронхит, интерстициальная пневмония, саркоидоз, эмфизема, бронхоэктатическая и другие неспецифические болезни легких II-III стадии) с частыми обострениями, наклонностью к кровотечениям, дыхательной недостаточностью II-III степени. Фиброзирующий альвеолит с дыхательной недостаточностью II-III степени. Состояние после перенесенного спонтанного пневмоторакса. </w:t>
      </w:r>
      <w:r>
        <w:br/>
      </w:r>
      <w:r>
        <w:rPr>
          <w:rFonts w:ascii="Times New Roman"/>
          <w:b w:val="false"/>
          <w:i w:val="false"/>
          <w:color w:val="000000"/>
          <w:sz w:val="28"/>
        </w:rPr>
        <w:t xml:space="preserve">
      9. Бронхиальная астма с тяжелыми или частыми легкими приступами; любые формы с дыхательной недостаточностью II-III степени; гормонально зависимая форма. </w:t>
      </w:r>
      <w:r>
        <w:br/>
      </w:r>
      <w:r>
        <w:rPr>
          <w:rFonts w:ascii="Times New Roman"/>
          <w:b w:val="false"/>
          <w:i w:val="false"/>
          <w:color w:val="000000"/>
          <w:sz w:val="28"/>
        </w:rPr>
        <w:t xml:space="preserve">
      10. Хронические болезни органов пищеварения (язвенная болезнь желудка и 12-перстной кишки, энтерит, энтероколит, язвенный колит, болезнь Крона, холангит, холецистит, панкреатит, гепатит и другие) тяжелого течения, с частыми обострениями, наклонностью к кровотечениям, выраженным болевым синдромом, печеночной недостаточностью. Цирроз печени. </w:t>
      </w:r>
      <w:r>
        <w:br/>
      </w:r>
      <w:r>
        <w:rPr>
          <w:rFonts w:ascii="Times New Roman"/>
          <w:b w:val="false"/>
          <w:i w:val="false"/>
          <w:color w:val="000000"/>
          <w:sz w:val="28"/>
        </w:rPr>
        <w:t xml:space="preserve">
      11. Хронические гломерулярные и тубоинтерстициальные болезни почек с почечной недостаточностью II (при устойчивом, даже небольшом повышении азотистых шлаков) и III степеней. </w:t>
      </w:r>
      <w:r>
        <w:br/>
      </w:r>
      <w:r>
        <w:rPr>
          <w:rFonts w:ascii="Times New Roman"/>
          <w:b w:val="false"/>
          <w:i w:val="false"/>
          <w:color w:val="000000"/>
          <w:sz w:val="28"/>
        </w:rPr>
        <w:t xml:space="preserve">
      12. Некомпенсированные и неблагоприятно протекающие болезни эндокринных органов (акромегалия со зрительными нарушениями, болезнь с синдромом Иценко-Кушинга, гипопитуитаризм, несахарный диабет; сахарный диабет I (инсулинозависимый) и II типа с поражением глаз, нервной, сердечно-сосудистой систем, почек или протекающий с острыми состояниями (гипогликемия, кетоацидоз); гиперинсулинизм и другие нарушения внутренней секреции поджелудочной железы с гипогликемией; тиреотоксикоз и гипотиреоз II-III степени, диффузный и узловой зоб со сдавлением близлежащих органов и тканей; гиперпаратиреоз, гипопаратиреоз; феохромацитома, болезнь Аддисона, гиперальдостеронизм и другие). </w:t>
      </w:r>
      <w:r>
        <w:br/>
      </w:r>
      <w:r>
        <w:rPr>
          <w:rFonts w:ascii="Times New Roman"/>
          <w:b w:val="false"/>
          <w:i w:val="false"/>
          <w:color w:val="000000"/>
          <w:sz w:val="28"/>
        </w:rPr>
        <w:t xml:space="preserve">
      13. Тяжелые нарушения питания и обмена веществ. Ожирение III-IV степени с легочной или сердечной недостаточностью II-III степени. </w:t>
      </w:r>
      <w:r>
        <w:br/>
      </w:r>
      <w:r>
        <w:rPr>
          <w:rFonts w:ascii="Times New Roman"/>
          <w:b w:val="false"/>
          <w:i w:val="false"/>
          <w:color w:val="000000"/>
          <w:sz w:val="28"/>
        </w:rPr>
        <w:t xml:space="preserve">
      14. Хронические воспалительные полиартропатии (ревматоидные и другие артриты, подагра и другие обменные артропатии), сопровождающиеся нарушениями функции суставов II-IV степени. </w:t>
      </w:r>
      <w:r>
        <w:br/>
      </w:r>
      <w:r>
        <w:rPr>
          <w:rFonts w:ascii="Times New Roman"/>
          <w:b w:val="false"/>
          <w:i w:val="false"/>
          <w:color w:val="000000"/>
          <w:sz w:val="28"/>
        </w:rPr>
        <w:t xml:space="preserve">
      15. Системные заболевания соединительной ткани, в том числе узелковый периартериит, другие некротизирующие васкулопатии, системная красная волчанка, дерматополимиозит, системный склероз. </w:t>
      </w:r>
      <w:r>
        <w:br/>
      </w:r>
      <w:r>
        <w:rPr>
          <w:rFonts w:ascii="Times New Roman"/>
          <w:b w:val="false"/>
          <w:i w:val="false"/>
          <w:color w:val="000000"/>
          <w:sz w:val="28"/>
        </w:rPr>
        <w:t xml:space="preserve">
      16. Апластические и рецидивирующие аутоиммунные гемолитические анемии. Другие врожденные, рецидивирующие и прогрессирующие болезни крови и кроветворных органов. Злокачественные новообразования крови и родственной ей ткани. </w:t>
      </w:r>
      <w:r>
        <w:br/>
      </w:r>
      <w:r>
        <w:rPr>
          <w:rFonts w:ascii="Times New Roman"/>
          <w:b w:val="false"/>
          <w:i w:val="false"/>
          <w:color w:val="000000"/>
          <w:sz w:val="28"/>
        </w:rPr>
        <w:t xml:space="preserve">
      17. Нарушения свертываемости крови, пурпура и другие болезни крови, сопровождающиеся геморрагическими состояниями. </w:t>
      </w:r>
      <w:r>
        <w:br/>
      </w:r>
      <w:r>
        <w:rPr>
          <w:rFonts w:ascii="Times New Roman"/>
          <w:b w:val="false"/>
          <w:i w:val="false"/>
          <w:color w:val="000000"/>
          <w:sz w:val="28"/>
        </w:rPr>
        <w:t xml:space="preserve">
      18. Состояние после анафилактического шока, вызванного аллергеном, повторное воздействие которого невозможно исключить в профессиональной деятельности. </w:t>
      </w:r>
    </w:p>
    <w:bookmarkStart w:name="z27" w:id="29"/>
    <w:p>
      <w:pPr>
        <w:spacing w:after="0"/>
        <w:ind w:left="0"/>
        <w:jc w:val="left"/>
      </w:pPr>
      <w:r>
        <w:rPr>
          <w:rFonts w:ascii="Times New Roman"/>
          <w:b/>
          <w:i w:val="false"/>
          <w:color w:val="000000"/>
        </w:rPr>
        <w:t xml:space="preserve"> 
Пояснения к разделу </w:t>
      </w:r>
    </w:p>
    <w:bookmarkEnd w:id="29"/>
    <w:p>
      <w:pPr>
        <w:spacing w:after="0"/>
        <w:ind w:left="0"/>
        <w:jc w:val="both"/>
      </w:pPr>
      <w:r>
        <w:rPr>
          <w:rFonts w:ascii="Times New Roman"/>
          <w:b w:val="false"/>
          <w:i w:val="false"/>
          <w:color w:val="000000"/>
          <w:sz w:val="28"/>
        </w:rPr>
        <w:t xml:space="preserve">      К пункту 3 - установленный водитель ритма - общее противопоказание. Синусовая дыхательная аритмия, умеренная конституциональная тахи- или брадикардия, редкая монотонная поздняя экстрасистолия, выявляемые преимущественно при суточном мониторировании ЭКГ, врожденная неполная блокада правой ножки пучка Гиса не являются противопоказаниями, кроме машинистов, назначаемых на поездную работу без помощника машиниста. </w:t>
      </w:r>
      <w:r>
        <w:br/>
      </w:r>
      <w:r>
        <w:rPr>
          <w:rFonts w:ascii="Times New Roman"/>
          <w:b w:val="false"/>
          <w:i w:val="false"/>
          <w:color w:val="000000"/>
          <w:sz w:val="28"/>
        </w:rPr>
        <w:t xml:space="preserve">
      К пункту 7 - состояние после коронарного шунтирования, ангиопластики коронарных артерий, аневризмэктомии и аортопластики, протезирования клапанов сердца и других сложных операций на сердце и сосудах - общее противопоказание. После митральной комиссуротомии, перевязки артериального протока и других несложных кардиохирургических вмешательств начальники и инженеры допускаются после эффективного лечения. После операции ушивания раны сердца, при отсутствии осложнений и функциональных нарушений работники, кроме машинистов и помощников машинистов, к работе допускаются. После хирургического лечения вторичной гипертензии подход зависит от эффективности лечения и наличия остаточных явлений. </w:t>
      </w:r>
      <w:r>
        <w:br/>
      </w:r>
      <w:r>
        <w:rPr>
          <w:rFonts w:ascii="Times New Roman"/>
          <w:b w:val="false"/>
          <w:i w:val="false"/>
          <w:color w:val="000000"/>
          <w:sz w:val="28"/>
        </w:rPr>
        <w:t xml:space="preserve">
      К пункту 8 - после операций по поводу бронхоэктатической болезни работники допускаются после эффективного лечения, кроме группы машинистов, занятых на поездной работе без помощника машиниста. При саркоидозе других органов тактика эксперта зависит от выраженности нарушений профессионально значимых функций. Состояние после перенесенного спонтанного пневмоторакса является противопоказанием вне зависимости от наличия дыхательной недостаточности и количества эпизодов заболевания. </w:t>
      </w:r>
      <w:r>
        <w:br/>
      </w:r>
      <w:r>
        <w:rPr>
          <w:rFonts w:ascii="Times New Roman"/>
          <w:b w:val="false"/>
          <w:i w:val="false"/>
          <w:color w:val="000000"/>
          <w:sz w:val="28"/>
        </w:rPr>
        <w:t xml:space="preserve">
      К пункту 10 - после эффективного оперативного лечения язвенной и других болезней желудка работники допускаются, кроме машинистов, занятых на поездной работе без помощника машиниста. Синдромы оперированного желудка не могут считаться эффективным результатом оперативного лечения основного заболевания и являются общим противопоказанием. </w:t>
      </w:r>
      <w:r>
        <w:br/>
      </w:r>
      <w:r>
        <w:rPr>
          <w:rFonts w:ascii="Times New Roman"/>
          <w:b w:val="false"/>
          <w:i w:val="false"/>
          <w:color w:val="000000"/>
          <w:sz w:val="28"/>
        </w:rPr>
        <w:t xml:space="preserve">
      К пункту 16 - при постгеморрагических и дефицитных анемиях - подход к экспертизе профессиональной пригодности как при остром заболевании. После эффективного лечения первичного эпизода аутоиммунной гемолитической анемии работники, кроме машинистов, занятых на поездной работе без помощника машиниста, допускаются с условием назначения внеочередного медицинского осмотра через 6 месяцев. Генетические аномалии лейкоцитов, семейный эритроцитоз не противопоказаны. При других полицитемиях, с эритроцитозом более 5,5 млн. клеток, работники, кроме работников группы машинистов, допускаются с условием назначения индивидуальных сроков медицинского осмотра, но не реже, чем через 6 месяцев. </w:t>
      </w:r>
      <w:r>
        <w:br/>
      </w:r>
      <w:r>
        <w:rPr>
          <w:rFonts w:ascii="Times New Roman"/>
          <w:b w:val="false"/>
          <w:i w:val="false"/>
          <w:color w:val="000000"/>
          <w:sz w:val="28"/>
        </w:rPr>
        <w:t xml:space="preserve">
      При благоприятно протекающем лимфолейкозе (без анемии, геморрагического синдрома и большой массы опухоли) работники допускаются во все профессии, кроме профессиональной группы машинистов; сроки проведения обязательных медицинских осмотров индивидуальные. </w:t>
      </w:r>
      <w:r>
        <w:br/>
      </w:r>
      <w:r>
        <w:rPr>
          <w:rFonts w:ascii="Times New Roman"/>
          <w:b w:val="false"/>
          <w:i w:val="false"/>
          <w:color w:val="000000"/>
          <w:sz w:val="28"/>
        </w:rPr>
        <w:t xml:space="preserve">
      Злокачественные новообразования внутренних органов - смотреть раздел "Хирургические болезни". </w:t>
      </w:r>
    </w:p>
    <w:bookmarkStart w:name="z28" w:id="30"/>
    <w:p>
      <w:pPr>
        <w:spacing w:after="0"/>
        <w:ind w:left="0"/>
        <w:jc w:val="left"/>
      </w:pPr>
      <w:r>
        <w:rPr>
          <w:rFonts w:ascii="Times New Roman"/>
          <w:b/>
          <w:i w:val="false"/>
          <w:color w:val="000000"/>
        </w:rPr>
        <w:t xml:space="preserve"> 
3. Хирургические болезни </w:t>
      </w:r>
    </w:p>
    <w:bookmarkEnd w:id="30"/>
    <w:p>
      <w:pPr>
        <w:spacing w:after="0"/>
        <w:ind w:left="0"/>
        <w:jc w:val="both"/>
      </w:pPr>
      <w:r>
        <w:rPr>
          <w:rFonts w:ascii="Times New Roman"/>
          <w:b w:val="false"/>
          <w:i w:val="false"/>
          <w:color w:val="000000"/>
          <w:sz w:val="28"/>
        </w:rPr>
        <w:t xml:space="preserve">      1. Врожденные аномалии и деформации (отсутствие конечности или ее части, укорочение конечности более чем на 6 сантиметров, спинномозговая грыжа, искривления конечностей в суставах и другие) со стойким нарушением функции пораженного органа, мешающим полноценной профессиональной деятельности. </w:t>
      </w:r>
      <w:r>
        <w:br/>
      </w:r>
      <w:r>
        <w:rPr>
          <w:rFonts w:ascii="Times New Roman"/>
          <w:b w:val="false"/>
          <w:i w:val="false"/>
          <w:color w:val="000000"/>
          <w:sz w:val="28"/>
        </w:rPr>
        <w:t xml:space="preserve">
      2. Последствия травм и хирургических вмешательств, сопровождающиеся стойкими нарушениями функции поврежденных органов, мешающие полноценной профессиональной деятельности. </w:t>
      </w:r>
      <w:r>
        <w:br/>
      </w:r>
      <w:r>
        <w:rPr>
          <w:rFonts w:ascii="Times New Roman"/>
          <w:b w:val="false"/>
          <w:i w:val="false"/>
          <w:color w:val="000000"/>
          <w:sz w:val="28"/>
        </w:rPr>
        <w:t xml:space="preserve">
      3. Хронические болезни и дефекты костей, хрящей, крупных суставов конечностей и позвоночника со стойким нарушением функций пораженного органа, мешающим полноценной профессиональной деятельности. </w:t>
      </w:r>
      <w:r>
        <w:br/>
      </w:r>
      <w:r>
        <w:rPr>
          <w:rFonts w:ascii="Times New Roman"/>
          <w:b w:val="false"/>
          <w:i w:val="false"/>
          <w:color w:val="000000"/>
          <w:sz w:val="28"/>
        </w:rPr>
        <w:t xml:space="preserve">
      4. Хронические гнойные инфекции различной локализации (хроническая эмпиема остаточной плевральной полости, хронические абсцессы легких с бронхиальными и бронхоплевральными свищами, хронический парапроктит, кишечные, мочевые свищи и другие). </w:t>
      </w:r>
      <w:r>
        <w:br/>
      </w:r>
      <w:r>
        <w:rPr>
          <w:rFonts w:ascii="Times New Roman"/>
          <w:b w:val="false"/>
          <w:i w:val="false"/>
          <w:color w:val="000000"/>
          <w:sz w:val="28"/>
        </w:rPr>
        <w:t xml:space="preserve">
      5. Рубцовые изменения пищевода, кардиоспазм, диафрагмальные грыжи с выраженными нарушениями функции пищевода или осложнениями, дивертикулез, кисты, полипоз и другие доброкачественные новообразования органов пищеварения. </w:t>
      </w:r>
      <w:r>
        <w:br/>
      </w:r>
      <w:r>
        <w:rPr>
          <w:rFonts w:ascii="Times New Roman"/>
          <w:b w:val="false"/>
          <w:i w:val="false"/>
          <w:color w:val="000000"/>
          <w:sz w:val="28"/>
        </w:rPr>
        <w:t xml:space="preserve">
      6. Грыжи различной локализации. </w:t>
      </w:r>
      <w:r>
        <w:br/>
      </w:r>
      <w:r>
        <w:rPr>
          <w:rFonts w:ascii="Times New Roman"/>
          <w:b w:val="false"/>
          <w:i w:val="false"/>
          <w:color w:val="000000"/>
          <w:sz w:val="28"/>
        </w:rPr>
        <w:t xml:space="preserve">
      7. Желчнокаменная и мочекаменная болезни с выраженным болевым синдромом и осложнениями (хронический калькулезный холецистит, холангит, панкреатит, калькулезный пиелонефрит и другие). </w:t>
      </w:r>
      <w:r>
        <w:br/>
      </w:r>
      <w:r>
        <w:rPr>
          <w:rFonts w:ascii="Times New Roman"/>
          <w:b w:val="false"/>
          <w:i w:val="false"/>
          <w:color w:val="000000"/>
          <w:sz w:val="28"/>
        </w:rPr>
        <w:t xml:space="preserve">
      8. Хронические болезни пищевого тракта, мочевыделительных органов и предстательной железы, сопровождающиеся недержанием или задержкой мочи и кала. </w:t>
      </w:r>
      <w:r>
        <w:br/>
      </w:r>
      <w:r>
        <w:rPr>
          <w:rFonts w:ascii="Times New Roman"/>
          <w:b w:val="false"/>
          <w:i w:val="false"/>
          <w:color w:val="000000"/>
          <w:sz w:val="28"/>
        </w:rPr>
        <w:t xml:space="preserve">
      9. Стенозирующий атеросклероз периферических артерий, болезнь Бюргера, синдром Лериша, выраженный синдром Рейно. Аневризмы и другие болезни артерий с риском разрыва сосудистой стенки. Тромбофлебит глубоких вен, варикозное расширение вен нижних конечностей, осложненные трофическими язвами хронической венозной недостаточностью II-IV степени, тромбоэмболическая болезнь. Осложненный геморрой (тромбоз геморройдальных узлов, геморройдальное кровотечение). </w:t>
      </w:r>
      <w:r>
        <w:br/>
      </w:r>
      <w:r>
        <w:rPr>
          <w:rFonts w:ascii="Times New Roman"/>
          <w:b w:val="false"/>
          <w:i w:val="false"/>
          <w:color w:val="000000"/>
          <w:sz w:val="28"/>
        </w:rPr>
        <w:t xml:space="preserve">
      10. Злокачественные новообразования различных органов. </w:t>
      </w:r>
    </w:p>
    <w:bookmarkStart w:name="z29" w:id="31"/>
    <w:p>
      <w:pPr>
        <w:spacing w:after="0"/>
        <w:ind w:left="0"/>
        <w:jc w:val="left"/>
      </w:pPr>
      <w:r>
        <w:rPr>
          <w:rFonts w:ascii="Times New Roman"/>
          <w:b/>
          <w:i w:val="false"/>
          <w:color w:val="000000"/>
        </w:rPr>
        <w:t xml:space="preserve"> 
Пояснения к разделу </w:t>
      </w:r>
    </w:p>
    <w:bookmarkEnd w:id="31"/>
    <w:p>
      <w:pPr>
        <w:spacing w:after="0"/>
        <w:ind w:left="0"/>
        <w:jc w:val="both"/>
      </w:pPr>
      <w:r>
        <w:rPr>
          <w:rFonts w:ascii="Times New Roman"/>
          <w:b w:val="false"/>
          <w:i w:val="false"/>
          <w:color w:val="000000"/>
          <w:sz w:val="28"/>
        </w:rPr>
        <w:t xml:space="preserve">      К пункту 3 - при возможности коррекции функции конечности ортопедической обувью работники допускаются, кроме машинистов и помощников машинистов, осмотрщиков вагонов, составителей поездов, их помощников, регулировщиков скорости движения вагонов, обходчиков и монтеров пути. </w:t>
      </w:r>
      <w:r>
        <w:br/>
      </w:r>
      <w:r>
        <w:rPr>
          <w:rFonts w:ascii="Times New Roman"/>
          <w:b w:val="false"/>
          <w:i w:val="false"/>
          <w:color w:val="000000"/>
          <w:sz w:val="28"/>
        </w:rPr>
        <w:t xml:space="preserve">
      Дефекты костей черепа после проникающих черепно-мозговых травм или операций - общее противопоказание, даже при отсутствии неврологических и психических нарушений. </w:t>
      </w:r>
      <w:r>
        <w:br/>
      </w:r>
      <w:r>
        <w:rPr>
          <w:rFonts w:ascii="Times New Roman"/>
          <w:b w:val="false"/>
          <w:i w:val="false"/>
          <w:color w:val="000000"/>
          <w:sz w:val="28"/>
        </w:rPr>
        <w:t xml:space="preserve">
      При повторяющихся (привычных) вывихах и подвывихах суставов и повреждениях менисков работники допускаются после эффективного лечения (машинистам, занятым на поездной работе без помощника - противопоказано). </w:t>
      </w:r>
      <w:r>
        <w:br/>
      </w:r>
      <w:r>
        <w:rPr>
          <w:rFonts w:ascii="Times New Roman"/>
          <w:b w:val="false"/>
          <w:i w:val="false"/>
          <w:color w:val="000000"/>
          <w:sz w:val="28"/>
        </w:rPr>
        <w:t xml:space="preserve">
      К пункту 6 - при небольших неосложненных грыжах брюшной стенки, без риска ущемления, подход к допуску работников индивидуальный. </w:t>
      </w:r>
      <w:r>
        <w:br/>
      </w:r>
      <w:r>
        <w:rPr>
          <w:rFonts w:ascii="Times New Roman"/>
          <w:b w:val="false"/>
          <w:i w:val="false"/>
          <w:color w:val="000000"/>
          <w:sz w:val="28"/>
        </w:rPr>
        <w:t xml:space="preserve">
      К пункту 9 - при синдроме (болезни) Рейно работники допускаются при отсутствии нарушений профессионально значимых функций (машинистам, занятым на поездной работе без помощника - противопоказано). После флебэктомии вопрос допуска к профессии решается с учетом выраженности венозной недостаточности и риска тромбоэмболии. Состояние после тромбоэмболии легочной артерии - общее противопоказание. </w:t>
      </w:r>
      <w:r>
        <w:br/>
      </w:r>
      <w:r>
        <w:rPr>
          <w:rFonts w:ascii="Times New Roman"/>
          <w:b w:val="false"/>
          <w:i w:val="false"/>
          <w:color w:val="000000"/>
          <w:sz w:val="28"/>
        </w:rPr>
        <w:t xml:space="preserve">
      К пункту 10 - при условии радикального и эффективного (отсутствие осложнений и рецидива заболевания, сохранение профессионально значимых функций) лечения опухоли, возможен индивидуальный допуск к работе. При допуске обязательным условием является проведение медицинских осмотров не реже 1 раза в 6 месяцев. </w:t>
      </w:r>
    </w:p>
    <w:bookmarkStart w:name="z30" w:id="32"/>
    <w:p>
      <w:pPr>
        <w:spacing w:after="0"/>
        <w:ind w:left="0"/>
        <w:jc w:val="left"/>
      </w:pPr>
      <w:r>
        <w:rPr>
          <w:rFonts w:ascii="Times New Roman"/>
          <w:b/>
          <w:i w:val="false"/>
          <w:color w:val="000000"/>
        </w:rPr>
        <w:t xml:space="preserve"> 
4. Гинекологические болезни </w:t>
      </w:r>
    </w:p>
    <w:bookmarkEnd w:id="32"/>
    <w:p>
      <w:pPr>
        <w:spacing w:after="0"/>
        <w:ind w:left="0"/>
        <w:jc w:val="both"/>
      </w:pPr>
      <w:r>
        <w:rPr>
          <w:rFonts w:ascii="Times New Roman"/>
          <w:b w:val="false"/>
          <w:i w:val="false"/>
          <w:color w:val="000000"/>
          <w:sz w:val="28"/>
        </w:rPr>
        <w:t xml:space="preserve">      1. Кистома, эндометриоз, киста яичника. Не уточненные новообразования женских половых органов. </w:t>
      </w:r>
      <w:r>
        <w:br/>
      </w:r>
      <w:r>
        <w:rPr>
          <w:rFonts w:ascii="Times New Roman"/>
          <w:b w:val="false"/>
          <w:i w:val="false"/>
          <w:color w:val="000000"/>
          <w:sz w:val="28"/>
        </w:rPr>
        <w:t xml:space="preserve">
      2. Миома, эндометриоз матки и других женских половых органов с мено- метроррагией, выраженным болевым синдромом или нарушениями функции тазовых органов. Быстрорастущая миома матки. </w:t>
      </w:r>
      <w:r>
        <w:br/>
      </w:r>
      <w:r>
        <w:rPr>
          <w:rFonts w:ascii="Times New Roman"/>
          <w:b w:val="false"/>
          <w:i w:val="false"/>
          <w:color w:val="000000"/>
          <w:sz w:val="28"/>
        </w:rPr>
        <w:t xml:space="preserve">
      3. Дисплазия (внутриэпителиальная неоплазия) шейки матки, влагалища, вульвы III степени. </w:t>
      </w:r>
      <w:r>
        <w:br/>
      </w:r>
      <w:r>
        <w:rPr>
          <w:rFonts w:ascii="Times New Roman"/>
          <w:b w:val="false"/>
          <w:i w:val="false"/>
          <w:color w:val="000000"/>
          <w:sz w:val="28"/>
        </w:rPr>
        <w:t xml:space="preserve">
      4. Полип цервикального канала и других локализаций. </w:t>
      </w:r>
      <w:r>
        <w:br/>
      </w:r>
      <w:r>
        <w:rPr>
          <w:rFonts w:ascii="Times New Roman"/>
          <w:b w:val="false"/>
          <w:i w:val="false"/>
          <w:color w:val="000000"/>
          <w:sz w:val="28"/>
        </w:rPr>
        <w:t xml:space="preserve">
      5. Хронические воспалительные болезни женских тазовых органов с частыми обострениями, осложненные тубоовариальным образованием или гидросальпингсом. Гнойные воспалительные заболевания женских половых органов. </w:t>
      </w:r>
      <w:r>
        <w:br/>
      </w:r>
      <w:r>
        <w:rPr>
          <w:rFonts w:ascii="Times New Roman"/>
          <w:b w:val="false"/>
          <w:i w:val="false"/>
          <w:color w:val="000000"/>
          <w:sz w:val="28"/>
        </w:rPr>
        <w:t xml:space="preserve">
      6. Выпадение женских половых органов (уретроцеле, цистоцеле, неполное и полное выпадение матки и влагалища) любой степени с нарушением функции тазовых органов или декубитальной (трофической) язвой, сопровождающейся кровотечениями и постгеморрагической анемией. </w:t>
      </w:r>
      <w:r>
        <w:br/>
      </w:r>
      <w:r>
        <w:rPr>
          <w:rFonts w:ascii="Times New Roman"/>
          <w:b w:val="false"/>
          <w:i w:val="false"/>
          <w:color w:val="000000"/>
          <w:sz w:val="28"/>
        </w:rPr>
        <w:t xml:space="preserve">
      7. Дисфункция яичников с мено-, метроррагиями. </w:t>
      </w:r>
      <w:r>
        <w:br/>
      </w:r>
      <w:r>
        <w:rPr>
          <w:rFonts w:ascii="Times New Roman"/>
          <w:b w:val="false"/>
          <w:i w:val="false"/>
          <w:color w:val="000000"/>
          <w:sz w:val="28"/>
        </w:rPr>
        <w:t xml:space="preserve">
      8. Мочеполовые и ректовагинальные свищи. </w:t>
      </w:r>
    </w:p>
    <w:p>
      <w:pPr>
        <w:spacing w:after="0"/>
        <w:ind w:left="0"/>
        <w:jc w:val="left"/>
      </w:pPr>
      <w:r>
        <w:rPr>
          <w:rFonts w:ascii="Times New Roman"/>
          <w:b/>
          <w:i w:val="false"/>
          <w:color w:val="000000"/>
        </w:rPr>
        <w:t xml:space="preserve"> Пояснения к разделу </w:t>
      </w:r>
    </w:p>
    <w:p>
      <w:pPr>
        <w:spacing w:after="0"/>
        <w:ind w:left="0"/>
        <w:jc w:val="both"/>
      </w:pPr>
      <w:r>
        <w:rPr>
          <w:rFonts w:ascii="Times New Roman"/>
          <w:b w:val="false"/>
          <w:i w:val="false"/>
          <w:color w:val="000000"/>
          <w:sz w:val="28"/>
        </w:rPr>
        <w:t xml:space="preserve">      К пункту 3 - при дисплазии I, II степени допускаются при назначении лечения и индивидуальных сроков проведения обязательных медицинских осмотров. </w:t>
      </w:r>
      <w:r>
        <w:br/>
      </w:r>
      <w:r>
        <w:rPr>
          <w:rFonts w:ascii="Times New Roman"/>
          <w:b w:val="false"/>
          <w:i w:val="false"/>
          <w:color w:val="000000"/>
          <w:sz w:val="28"/>
        </w:rPr>
        <w:t xml:space="preserve">
      К пункту 4 - допускаются после эффективного (выздоровление) лечения. </w:t>
      </w:r>
      <w:r>
        <w:br/>
      </w:r>
      <w:r>
        <w:rPr>
          <w:rFonts w:ascii="Times New Roman"/>
          <w:b w:val="false"/>
          <w:i w:val="false"/>
          <w:color w:val="000000"/>
          <w:sz w:val="28"/>
        </w:rPr>
        <w:t xml:space="preserve">
      К пункту 5 - допускаются после эффективного (выздоровление, длительная ремиссия) лечения. </w:t>
      </w:r>
      <w:r>
        <w:br/>
      </w:r>
      <w:r>
        <w:rPr>
          <w:rFonts w:ascii="Times New Roman"/>
          <w:b w:val="false"/>
          <w:i w:val="false"/>
          <w:color w:val="000000"/>
          <w:sz w:val="28"/>
        </w:rPr>
        <w:t xml:space="preserve">
      К пункту 7 - допускаются после морфологической диагностики, назначения лечения и индивидуальных (не реже 1 раза в 6 месяцев) сроков медицинского освидетельствования. </w:t>
      </w:r>
      <w:r>
        <w:br/>
      </w:r>
      <w:r>
        <w:rPr>
          <w:rFonts w:ascii="Times New Roman"/>
          <w:b w:val="false"/>
          <w:i w:val="false"/>
          <w:color w:val="000000"/>
          <w:sz w:val="28"/>
        </w:rPr>
        <w:t xml:space="preserve">
      К пункту 8 - допускаются после эффективного (выздоровление) лечения. </w:t>
      </w:r>
    </w:p>
    <w:bookmarkStart w:name="z31" w:id="33"/>
    <w:p>
      <w:pPr>
        <w:spacing w:after="0"/>
        <w:ind w:left="0"/>
        <w:jc w:val="left"/>
      </w:pPr>
      <w:r>
        <w:rPr>
          <w:rFonts w:ascii="Times New Roman"/>
          <w:b/>
          <w:i w:val="false"/>
          <w:color w:val="000000"/>
        </w:rPr>
        <w:t xml:space="preserve"> 
5. Глазные болезни </w:t>
      </w:r>
    </w:p>
    <w:bookmarkEnd w:id="33"/>
    <w:p>
      <w:pPr>
        <w:spacing w:after="0"/>
        <w:ind w:left="0"/>
        <w:jc w:val="both"/>
      </w:pPr>
      <w:r>
        <w:rPr>
          <w:rFonts w:ascii="Times New Roman"/>
          <w:b w:val="false"/>
          <w:i w:val="false"/>
          <w:color w:val="000000"/>
          <w:sz w:val="28"/>
        </w:rPr>
        <w:t xml:space="preserve">      1. Анофтальм. Аномалии развития органа зрения, доброкачественные новообразования, с нарушением зрительных функций. </w:t>
      </w:r>
      <w:r>
        <w:br/>
      </w:r>
      <w:r>
        <w:rPr>
          <w:rFonts w:ascii="Times New Roman"/>
          <w:b w:val="false"/>
          <w:i w:val="false"/>
          <w:color w:val="000000"/>
          <w:sz w:val="28"/>
        </w:rPr>
        <w:t xml:space="preserve">
      2. Хронические рецидивирующие болезни век, лагофтальм, птоз, паралитическое косоглазие, хронические воспалительные болезни глазницы с нарушением зрительных функций. </w:t>
      </w:r>
      <w:r>
        <w:br/>
      </w:r>
      <w:r>
        <w:rPr>
          <w:rFonts w:ascii="Times New Roman"/>
          <w:b w:val="false"/>
          <w:i w:val="false"/>
          <w:color w:val="000000"/>
          <w:sz w:val="28"/>
        </w:rPr>
        <w:t xml:space="preserve">
      3. Хронические болезни слезного аппарата, конъюнктивы, склеры, роговицы, радужной оболочки и цилиарного тела с нарушением зрительных функций или упорным слезотечением. </w:t>
      </w:r>
      <w:r>
        <w:br/>
      </w:r>
      <w:r>
        <w:rPr>
          <w:rFonts w:ascii="Times New Roman"/>
          <w:b w:val="false"/>
          <w:i w:val="false"/>
          <w:color w:val="000000"/>
          <w:sz w:val="28"/>
        </w:rPr>
        <w:t xml:space="preserve">
      4. Катаракты с нарушением зрительных функций. Афакия. </w:t>
      </w:r>
      <w:r>
        <w:br/>
      </w:r>
      <w:r>
        <w:rPr>
          <w:rFonts w:ascii="Times New Roman"/>
          <w:b w:val="false"/>
          <w:i w:val="false"/>
          <w:color w:val="000000"/>
          <w:sz w:val="28"/>
        </w:rPr>
        <w:t xml:space="preserve">
      5. Болезни сосудистой оболочки, сетчатки, стекловидного тела, зрительного нерва с нарушением зрительных функций. </w:t>
      </w:r>
      <w:r>
        <w:br/>
      </w:r>
      <w:r>
        <w:rPr>
          <w:rFonts w:ascii="Times New Roman"/>
          <w:b w:val="false"/>
          <w:i w:val="false"/>
          <w:color w:val="000000"/>
          <w:sz w:val="28"/>
        </w:rPr>
        <w:t xml:space="preserve">
      6. Глаукома. </w:t>
      </w:r>
      <w:r>
        <w:br/>
      </w:r>
      <w:r>
        <w:rPr>
          <w:rFonts w:ascii="Times New Roman"/>
          <w:b w:val="false"/>
          <w:i w:val="false"/>
          <w:color w:val="000000"/>
          <w:sz w:val="28"/>
        </w:rPr>
        <w:t xml:space="preserve">
      7. Болезни мышц глаза, сопровождающиеся диплопией. Косоглазие с нарушением функции бинокулярного зрения. </w:t>
      </w:r>
      <w:r>
        <w:br/>
      </w:r>
      <w:r>
        <w:rPr>
          <w:rFonts w:ascii="Times New Roman"/>
          <w:b w:val="false"/>
          <w:i w:val="false"/>
          <w:color w:val="000000"/>
          <w:sz w:val="28"/>
        </w:rPr>
        <w:t xml:space="preserve">
      8. Сужение поля зрения в любом меридиане на 20 и более градусов. </w:t>
      </w:r>
      <w:r>
        <w:br/>
      </w:r>
      <w:r>
        <w:rPr>
          <w:rFonts w:ascii="Times New Roman"/>
          <w:b w:val="false"/>
          <w:i w:val="false"/>
          <w:color w:val="000000"/>
          <w:sz w:val="28"/>
        </w:rPr>
        <w:t xml:space="preserve">
      9. Ночная слепота. </w:t>
      </w:r>
      <w:r>
        <w:br/>
      </w:r>
      <w:r>
        <w:rPr>
          <w:rFonts w:ascii="Times New Roman"/>
          <w:b w:val="false"/>
          <w:i w:val="false"/>
          <w:color w:val="000000"/>
          <w:sz w:val="28"/>
        </w:rPr>
        <w:t xml:space="preserve">
      10. Врожденные аномалии цветового зрения (ахроматопсия, протанопия, дейтеранопия, протаномалия типа "А", дейтеранамалия типа "А"). </w:t>
      </w:r>
    </w:p>
    <w:p>
      <w:pPr>
        <w:spacing w:after="0"/>
        <w:ind w:left="0"/>
        <w:jc w:val="left"/>
      </w:pPr>
      <w:r>
        <w:rPr>
          <w:rFonts w:ascii="Times New Roman"/>
          <w:b/>
          <w:i w:val="false"/>
          <w:color w:val="000000"/>
        </w:rPr>
        <w:t xml:space="preserve"> Пояснения к разделу </w:t>
      </w:r>
    </w:p>
    <w:p>
      <w:pPr>
        <w:spacing w:after="0"/>
        <w:ind w:left="0"/>
        <w:jc w:val="both"/>
      </w:pPr>
      <w:r>
        <w:rPr>
          <w:rFonts w:ascii="Times New Roman"/>
          <w:b w:val="false"/>
          <w:i w:val="false"/>
          <w:color w:val="000000"/>
          <w:sz w:val="28"/>
        </w:rPr>
        <w:t xml:space="preserve">      К пункту 4 - противопоказана двусторонняя артифакия. </w:t>
      </w:r>
      <w:r>
        <w:br/>
      </w:r>
      <w:r>
        <w:rPr>
          <w:rFonts w:ascii="Times New Roman"/>
          <w:b w:val="false"/>
          <w:i w:val="false"/>
          <w:color w:val="000000"/>
          <w:sz w:val="28"/>
        </w:rPr>
        <w:t xml:space="preserve">
      К пункту 6 - для всех поступающих на работу и работников группы машинистов, занятых на поездной работе без помощника машиниста - противопоказано. Другие работники 1 группы допускаются с односторонней начальной оперированной глаукомой, компенсированной без миотиков; работники 2-6 групп - с односторонней стабилизированной компенсированной глаукомой. </w:t>
      </w:r>
      <w:r>
        <w:br/>
      </w:r>
      <w:r>
        <w:rPr>
          <w:rFonts w:ascii="Times New Roman"/>
          <w:b w:val="false"/>
          <w:i w:val="false"/>
          <w:color w:val="000000"/>
          <w:sz w:val="28"/>
        </w:rPr>
        <w:t xml:space="preserve">
      Работники с глаукомой проходят обязательные медицинские осмотры ежегодно. </w:t>
      </w:r>
      <w:r>
        <w:br/>
      </w:r>
      <w:r>
        <w:rPr>
          <w:rFonts w:ascii="Times New Roman"/>
          <w:b w:val="false"/>
          <w:i w:val="false"/>
          <w:color w:val="000000"/>
          <w:sz w:val="28"/>
        </w:rPr>
        <w:t xml:space="preserve">
      К пункту 7 - противопоказано для поступающих на работу и работников профессий 1 группы и поступающих на работу в профессии 6 группы (кроме должности начальника участка производства). </w:t>
      </w:r>
      <w:r>
        <w:br/>
      </w:r>
      <w:r>
        <w:rPr>
          <w:rFonts w:ascii="Times New Roman"/>
          <w:b w:val="false"/>
          <w:i w:val="false"/>
          <w:color w:val="000000"/>
          <w:sz w:val="28"/>
        </w:rPr>
        <w:t xml:space="preserve">
      К пункту 8 - индивидуальный допуск работников профессий 2-6 групп возможен при сужении поля зрения с минимальным порогом в 30 градусов. </w:t>
      </w:r>
      <w:r>
        <w:br/>
      </w:r>
      <w:r>
        <w:rPr>
          <w:rFonts w:ascii="Times New Roman"/>
          <w:b w:val="false"/>
          <w:i w:val="false"/>
          <w:color w:val="000000"/>
          <w:sz w:val="28"/>
        </w:rPr>
        <w:t xml:space="preserve">
      К пункту 9 - Снижение сумеречного зрения и устойчивости глаз к ослеплению является противопоказанием для поступающих на работу и работников профессий 1 группы и поступающих в профессии: дежурный стрелочного поста, дежурный по переезду. </w:t>
      </w:r>
      <w:r>
        <w:br/>
      </w:r>
      <w:r>
        <w:rPr>
          <w:rFonts w:ascii="Times New Roman"/>
          <w:b w:val="false"/>
          <w:i w:val="false"/>
          <w:color w:val="000000"/>
          <w:sz w:val="28"/>
        </w:rPr>
        <w:t xml:space="preserve">
      При оценке сумеречного зрения и устойчивости глаз к ослеплению применяются параметры, признанные за норму при используемой методике исследования. </w:t>
      </w:r>
      <w:r>
        <w:br/>
      </w:r>
      <w:r>
        <w:rPr>
          <w:rFonts w:ascii="Times New Roman"/>
          <w:b w:val="false"/>
          <w:i w:val="false"/>
          <w:color w:val="000000"/>
          <w:sz w:val="28"/>
        </w:rPr>
        <w:t xml:space="preserve">
      К пункту 10 - приобретенные аномалии цветового зрения для поступающих на работу противопоказаны, работники допускаются после излечения. </w:t>
      </w:r>
    </w:p>
    <w:bookmarkStart w:name="z32" w:id="34"/>
    <w:p>
      <w:pPr>
        <w:spacing w:after="0"/>
        <w:ind w:left="0"/>
        <w:jc w:val="left"/>
      </w:pPr>
      <w:r>
        <w:rPr>
          <w:rFonts w:ascii="Times New Roman"/>
          <w:b/>
          <w:i w:val="false"/>
          <w:color w:val="000000"/>
        </w:rPr>
        <w:t xml:space="preserve"> 
6. Болезни уха, горла, носа </w:t>
      </w:r>
    </w:p>
    <w:bookmarkEnd w:id="34"/>
    <w:p>
      <w:pPr>
        <w:spacing w:after="0"/>
        <w:ind w:left="0"/>
        <w:jc w:val="both"/>
      </w:pPr>
      <w:r>
        <w:rPr>
          <w:rFonts w:ascii="Times New Roman"/>
          <w:b w:val="false"/>
          <w:i w:val="false"/>
          <w:color w:val="000000"/>
          <w:sz w:val="28"/>
        </w:rPr>
        <w:t xml:space="preserve">      1. Отосклероз; состояние после слухоулучшающих операций. </w:t>
      </w:r>
      <w:r>
        <w:br/>
      </w:r>
      <w:r>
        <w:rPr>
          <w:rFonts w:ascii="Times New Roman"/>
          <w:b w:val="false"/>
          <w:i w:val="false"/>
          <w:color w:val="000000"/>
          <w:sz w:val="28"/>
        </w:rPr>
        <w:t xml:space="preserve">
      2. Лабиринтит, лабиринтная фистула, лабиринтная дисфункция. Болезнь Меньера и другие болезни внутреннего уха с нарушением вестибулярной функции. Вестибулярные синдромы при болезнях, классифицированных в других рубриках. </w:t>
      </w:r>
      <w:r>
        <w:br/>
      </w:r>
      <w:r>
        <w:rPr>
          <w:rFonts w:ascii="Times New Roman"/>
          <w:b w:val="false"/>
          <w:i w:val="false"/>
          <w:color w:val="000000"/>
          <w:sz w:val="28"/>
        </w:rPr>
        <w:t xml:space="preserve">
      3. Хронический ларингит, склерома, грануломатоз Вегенера (некротизирующий респираторный грануломатоз), доброкачеественные новообразования, рубцовые стенозы гортани с нарушением голосовых функций. </w:t>
      </w:r>
    </w:p>
    <w:p>
      <w:pPr>
        <w:spacing w:after="0"/>
        <w:ind w:left="0"/>
        <w:jc w:val="left"/>
      </w:pPr>
      <w:r>
        <w:rPr>
          <w:rFonts w:ascii="Times New Roman"/>
          <w:b/>
          <w:i w:val="false"/>
          <w:color w:val="000000"/>
        </w:rPr>
        <w:t xml:space="preserve"> Пояснения к разделу </w:t>
      </w:r>
    </w:p>
    <w:p>
      <w:pPr>
        <w:spacing w:after="0"/>
        <w:ind w:left="0"/>
        <w:jc w:val="both"/>
      </w:pPr>
      <w:r>
        <w:rPr>
          <w:rFonts w:ascii="Times New Roman"/>
          <w:b w:val="false"/>
          <w:i w:val="false"/>
          <w:color w:val="000000"/>
          <w:sz w:val="28"/>
        </w:rPr>
        <w:t xml:space="preserve">      К пункту 1 - для поступающих на работу противопоказано, работники допускаются в соответствии с пунктом 1 раздела "Частные противопоказания". </w:t>
      </w:r>
    </w:p>
    <w:bookmarkStart w:name="z33" w:id="35"/>
    <w:p>
      <w:pPr>
        <w:spacing w:after="0"/>
        <w:ind w:left="0"/>
        <w:jc w:val="left"/>
      </w:pPr>
      <w:r>
        <w:rPr>
          <w:rFonts w:ascii="Times New Roman"/>
          <w:b/>
          <w:i w:val="false"/>
          <w:color w:val="000000"/>
        </w:rPr>
        <w:t xml:space="preserve"> 
7. Кожные и венерические болезни </w:t>
      </w:r>
    </w:p>
    <w:bookmarkEnd w:id="35"/>
    <w:p>
      <w:pPr>
        <w:spacing w:after="0"/>
        <w:ind w:left="0"/>
        <w:jc w:val="both"/>
      </w:pPr>
      <w:r>
        <w:rPr>
          <w:rFonts w:ascii="Times New Roman"/>
          <w:b w:val="false"/>
          <w:i w:val="false"/>
          <w:color w:val="000000"/>
          <w:sz w:val="28"/>
        </w:rPr>
        <w:t xml:space="preserve">      1. Пузырчатые дерматозы: пузырчатка (пемфигус), пемфигоид, дерматит герпетиформный (болезнь Дюринга). </w:t>
      </w:r>
      <w:r>
        <w:br/>
      </w:r>
      <w:r>
        <w:rPr>
          <w:rFonts w:ascii="Times New Roman"/>
          <w:b w:val="false"/>
          <w:i w:val="false"/>
          <w:color w:val="000000"/>
          <w:sz w:val="28"/>
        </w:rPr>
        <w:t xml:space="preserve">
      2. Экзема (генерализованные формы, с частыми обострениями); атопический дерматит (диффузный нейродермит), аллергический контактный дерматит тяжелого течения, вызванный производственными химическими веществами. </w:t>
      </w:r>
      <w:r>
        <w:br/>
      </w:r>
      <w:r>
        <w:rPr>
          <w:rFonts w:ascii="Times New Roman"/>
          <w:b w:val="false"/>
          <w:i w:val="false"/>
          <w:color w:val="000000"/>
          <w:sz w:val="28"/>
        </w:rPr>
        <w:t xml:space="preserve">
      3. Псориаз тяжелого течения (распространенный) и артропатический с нарушением функции суставов, препятствующим полноценной профессиональной деятельности, с эритродермией. </w:t>
      </w:r>
      <w:r>
        <w:br/>
      </w:r>
      <w:r>
        <w:rPr>
          <w:rFonts w:ascii="Times New Roman"/>
          <w:b w:val="false"/>
          <w:i w:val="false"/>
          <w:color w:val="000000"/>
          <w:sz w:val="28"/>
        </w:rPr>
        <w:t xml:space="preserve">
      4. Гангренозная пиодермия, другие хронические пиодермии тяжелого течения. </w:t>
      </w:r>
      <w:r>
        <w:br/>
      </w:r>
      <w:r>
        <w:rPr>
          <w:rFonts w:ascii="Times New Roman"/>
          <w:b w:val="false"/>
          <w:i w:val="false"/>
          <w:color w:val="000000"/>
          <w:sz w:val="28"/>
        </w:rPr>
        <w:t xml:space="preserve">
      5. Микозы кожи и ногтей кистей рук, экзема, распространенная пиодермия и другие выраженные дерматиты с поражением открытых участков кожи. </w:t>
      </w:r>
    </w:p>
    <w:p>
      <w:pPr>
        <w:spacing w:after="0"/>
        <w:ind w:left="0"/>
        <w:jc w:val="left"/>
      </w:pPr>
      <w:r>
        <w:rPr>
          <w:rFonts w:ascii="Times New Roman"/>
          <w:b/>
          <w:i w:val="false"/>
          <w:color w:val="000000"/>
        </w:rPr>
        <w:t xml:space="preserve"> Пояснения к разделу </w:t>
      </w:r>
    </w:p>
    <w:p>
      <w:pPr>
        <w:spacing w:after="0"/>
        <w:ind w:left="0"/>
        <w:jc w:val="both"/>
      </w:pPr>
      <w:r>
        <w:rPr>
          <w:rFonts w:ascii="Times New Roman"/>
          <w:b w:val="false"/>
          <w:i w:val="false"/>
          <w:color w:val="000000"/>
          <w:sz w:val="28"/>
        </w:rPr>
        <w:t xml:space="preserve">      К пункту 3 - при артропатическом псориазе вопрос допуска к работе работников решается индивидуально с учетом распространенности процесса, эффекта от лечения, профессиональной деятельности и степени нарушения функции суставов. </w:t>
      </w:r>
      <w:r>
        <w:br/>
      </w:r>
      <w:r>
        <w:rPr>
          <w:rFonts w:ascii="Times New Roman"/>
          <w:b w:val="false"/>
          <w:i w:val="false"/>
          <w:color w:val="000000"/>
          <w:sz w:val="28"/>
        </w:rPr>
        <w:t xml:space="preserve">
      К пункту 5 - являются противопоказанием для работы в профессии проводника пассажирского вагона. </w:t>
      </w:r>
    </w:p>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При пиодермии, венерических болезнях, чесотке и других инфекционных и паразитарных болезнях кожи подход как при остром заболевании - поступающие на работу не допускаются, работникам экспертиза профессиональной пригодности проводится после комплексного лечения. </w:t>
      </w:r>
      <w:r>
        <w:br/>
      </w:r>
      <w:r>
        <w:rPr>
          <w:rFonts w:ascii="Times New Roman"/>
          <w:b w:val="false"/>
          <w:i w:val="false"/>
          <w:color w:val="000000"/>
          <w:sz w:val="28"/>
        </w:rPr>
        <w:t xml:space="preserve">
      Общими противопоказаниями могут являться и другие тяжелые дерматозы, мешающие выполнению работы в рассматриваемых профессиях. </w:t>
      </w:r>
    </w:p>
    <w:bookmarkStart w:name="z34" w:id="36"/>
    <w:p>
      <w:pPr>
        <w:spacing w:after="0"/>
        <w:ind w:left="0"/>
        <w:jc w:val="left"/>
      </w:pPr>
      <w:r>
        <w:rPr>
          <w:rFonts w:ascii="Times New Roman"/>
          <w:b/>
          <w:i w:val="false"/>
          <w:color w:val="000000"/>
        </w:rPr>
        <w:t xml:space="preserve"> 
8. Общие медицинские противопоказания </w:t>
      </w:r>
      <w:r>
        <w:br/>
      </w:r>
      <w:r>
        <w:rPr>
          <w:rFonts w:ascii="Times New Roman"/>
          <w:b/>
          <w:i w:val="false"/>
          <w:color w:val="000000"/>
        </w:rPr>
        <w:t xml:space="preserve">
к работам, осуществляемым в условиях </w:t>
      </w:r>
      <w:r>
        <w:br/>
      </w:r>
      <w:r>
        <w:rPr>
          <w:rFonts w:ascii="Times New Roman"/>
          <w:b/>
          <w:i w:val="false"/>
          <w:color w:val="000000"/>
        </w:rPr>
        <w:t xml:space="preserve">
повышенной опасности </w:t>
      </w:r>
    </w:p>
    <w:bookmarkEnd w:id="36"/>
    <w:p>
      <w:pPr>
        <w:spacing w:after="0"/>
        <w:ind w:left="0"/>
        <w:jc w:val="both"/>
      </w:pPr>
      <w:r>
        <w:rPr>
          <w:rFonts w:ascii="Times New Roman"/>
          <w:b w:val="false"/>
          <w:i w:val="false"/>
          <w:color w:val="000000"/>
          <w:sz w:val="28"/>
        </w:rPr>
        <w:t xml:space="preserve">      1. Хронические и затяжные психические расстройства с тяжелыми стойкими или часто обостряющимися болезненными проявлениями. Умственная отсталость и задержки умственного развития. Выраженные формы пограничных психических расстройств. </w:t>
      </w:r>
      <w:r>
        <w:br/>
      </w:r>
      <w:r>
        <w:rPr>
          <w:rFonts w:ascii="Times New Roman"/>
          <w:b w:val="false"/>
          <w:i w:val="false"/>
          <w:color w:val="000000"/>
          <w:sz w:val="28"/>
        </w:rPr>
        <w:t xml:space="preserve">
      2. Алкоголизм, наркомания, токсикомания. </w:t>
      </w:r>
      <w:r>
        <w:br/>
      </w:r>
      <w:r>
        <w:rPr>
          <w:rFonts w:ascii="Times New Roman"/>
          <w:b w:val="false"/>
          <w:i w:val="false"/>
          <w:color w:val="000000"/>
          <w:sz w:val="28"/>
        </w:rPr>
        <w:t xml:space="preserve">
      3. Эпилепсия, синкопальные состояния. </w:t>
      </w:r>
      <w:r>
        <w:br/>
      </w:r>
      <w:r>
        <w:rPr>
          <w:rFonts w:ascii="Times New Roman"/>
          <w:b w:val="false"/>
          <w:i w:val="false"/>
          <w:color w:val="000000"/>
          <w:sz w:val="28"/>
        </w:rPr>
        <w:t xml:space="preserve">
      4. Хронические органические болезни центральной нервной системы со стойкими выраженными неврологическими нарушениями. </w:t>
      </w:r>
      <w:r>
        <w:br/>
      </w:r>
      <w:r>
        <w:rPr>
          <w:rFonts w:ascii="Times New Roman"/>
          <w:b w:val="false"/>
          <w:i w:val="false"/>
          <w:color w:val="000000"/>
          <w:sz w:val="28"/>
        </w:rPr>
        <w:t xml:space="preserve">
      5. Хронические болезни периферической нервной системы с нарушениями двигательных функций, диплопией, нарезом взора. </w:t>
      </w:r>
      <w:r>
        <w:br/>
      </w:r>
      <w:r>
        <w:rPr>
          <w:rFonts w:ascii="Times New Roman"/>
          <w:b w:val="false"/>
          <w:i w:val="false"/>
          <w:color w:val="000000"/>
          <w:sz w:val="28"/>
        </w:rPr>
        <w:t xml:space="preserve">
      6. Активные формы туберкулеза любой локализации, его последствия, сопровождающиеся тяжелыми нарушениями функции пораженных органов. </w:t>
      </w:r>
      <w:r>
        <w:br/>
      </w:r>
      <w:r>
        <w:rPr>
          <w:rFonts w:ascii="Times New Roman"/>
          <w:b w:val="false"/>
          <w:i w:val="false"/>
          <w:color w:val="000000"/>
          <w:sz w:val="28"/>
        </w:rPr>
        <w:t xml:space="preserve">
      7. Хронические инфекционные и паразитарные болезни (болезнь, вызванная вирусом иммунодефицита человека, бруцеллез, глубокие микозы, токсоплазмоз и другие), сопровождающиеся нарушениями функций органов и систем. </w:t>
      </w:r>
      <w:r>
        <w:br/>
      </w:r>
      <w:r>
        <w:rPr>
          <w:rFonts w:ascii="Times New Roman"/>
          <w:b w:val="false"/>
          <w:i w:val="false"/>
          <w:color w:val="000000"/>
          <w:sz w:val="28"/>
        </w:rPr>
        <w:t xml:space="preserve">
      8. Нарушения ритма и проводимости сердца высоких градаций (экстрасистолия, мерцательная аритмия, пароксизмальная тахикардия, атрио-вентрикулярная блокада II-III степени, синдром слабости синусового узла и другие). </w:t>
      </w:r>
      <w:r>
        <w:br/>
      </w:r>
      <w:r>
        <w:rPr>
          <w:rFonts w:ascii="Times New Roman"/>
          <w:b w:val="false"/>
          <w:i w:val="false"/>
          <w:color w:val="000000"/>
          <w:sz w:val="28"/>
        </w:rPr>
        <w:t xml:space="preserve">
      9. Пороки сердца, болезни эндокарда, миокарда и перикарда (первичные кардиомиопатии, хронический миокардит, констриктивный перикардит и другие) с хронической сердечной недостаточностью II-IV степени или высокой вероятностью развития пароксизмальных состояний. </w:t>
      </w:r>
      <w:r>
        <w:br/>
      </w:r>
      <w:r>
        <w:rPr>
          <w:rFonts w:ascii="Times New Roman"/>
          <w:b w:val="false"/>
          <w:i w:val="false"/>
          <w:color w:val="000000"/>
          <w:sz w:val="28"/>
        </w:rPr>
        <w:t xml:space="preserve">
      10. Стабильная стенокардия II-IV функционального класса, перенесенный в прошлом крупноочаговый инфаркт миокарда и другие формы хронической ишемической болезни сердца с сердечной недостаточностью II-III степени, нарушениями сердечного ритма. </w:t>
      </w:r>
      <w:r>
        <w:br/>
      </w:r>
      <w:r>
        <w:rPr>
          <w:rFonts w:ascii="Times New Roman"/>
          <w:b w:val="false"/>
          <w:i w:val="false"/>
          <w:color w:val="000000"/>
          <w:sz w:val="28"/>
        </w:rPr>
        <w:t xml:space="preserve">
      11. Эссенциальная гипертензия (гипертоническая болезнь) III стадии, а также II стадии с кризовым течением. Вторичная гипертензия соответствующих стадий и течения. Артериальная гипотензия тяжелого течения. </w:t>
      </w:r>
      <w:r>
        <w:br/>
      </w:r>
      <w:r>
        <w:rPr>
          <w:rFonts w:ascii="Times New Roman"/>
          <w:b w:val="false"/>
          <w:i w:val="false"/>
          <w:color w:val="000000"/>
          <w:sz w:val="28"/>
        </w:rPr>
        <w:t xml:space="preserve">
      12. Аневризмы аорты, аортиты. </w:t>
      </w:r>
      <w:r>
        <w:br/>
      </w:r>
      <w:r>
        <w:rPr>
          <w:rFonts w:ascii="Times New Roman"/>
          <w:b w:val="false"/>
          <w:i w:val="false"/>
          <w:color w:val="000000"/>
          <w:sz w:val="28"/>
        </w:rPr>
        <w:t xml:space="preserve">
      13. Хронические болезни легких с дыхательной недостаточностью II-III степени. Перенесенный спонтанный пневмоторакс. Бронхиальная астма тяжелого течения. </w:t>
      </w:r>
      <w:r>
        <w:br/>
      </w:r>
      <w:r>
        <w:rPr>
          <w:rFonts w:ascii="Times New Roman"/>
          <w:b w:val="false"/>
          <w:i w:val="false"/>
          <w:color w:val="000000"/>
          <w:sz w:val="28"/>
        </w:rPr>
        <w:t xml:space="preserve">
      14. Язвенная болезнь желудка, 12-перстной кишки с хроническим рецидивирующим течением и эпизодами гастродуоденальных кровотечений в анамнезе. </w:t>
      </w:r>
      <w:r>
        <w:br/>
      </w:r>
      <w:r>
        <w:rPr>
          <w:rFonts w:ascii="Times New Roman"/>
          <w:b w:val="false"/>
          <w:i w:val="false"/>
          <w:color w:val="000000"/>
          <w:sz w:val="28"/>
        </w:rPr>
        <w:t xml:space="preserve">
      15. Цирроз печени, хронический активный гепатит с нарушением функции печени II-III степени. </w:t>
      </w:r>
      <w:r>
        <w:br/>
      </w:r>
      <w:r>
        <w:rPr>
          <w:rFonts w:ascii="Times New Roman"/>
          <w:b w:val="false"/>
          <w:i w:val="false"/>
          <w:color w:val="000000"/>
          <w:sz w:val="28"/>
        </w:rPr>
        <w:t xml:space="preserve">
      16. Хронические гломерулярные и тубоинтерстициальные болезни почек с хронической почечной недостаточностью III степени. </w:t>
      </w:r>
      <w:r>
        <w:br/>
      </w:r>
      <w:r>
        <w:rPr>
          <w:rFonts w:ascii="Times New Roman"/>
          <w:b w:val="false"/>
          <w:i w:val="false"/>
          <w:color w:val="000000"/>
          <w:sz w:val="28"/>
        </w:rPr>
        <w:t xml:space="preserve">
      17. Инсулинозависимая фаза сахарного диабета, другие болезни эндокринных органов тяжелого течения. </w:t>
      </w:r>
      <w:r>
        <w:br/>
      </w:r>
      <w:r>
        <w:rPr>
          <w:rFonts w:ascii="Times New Roman"/>
          <w:b w:val="false"/>
          <w:i w:val="false"/>
          <w:color w:val="000000"/>
          <w:sz w:val="28"/>
        </w:rPr>
        <w:t xml:space="preserve">
      18. Системные заболевания соединительной ткани. Полиартропатии с нарушениями функции суставов III-IV степени, деформации различного происхождения и другие болезни органов костно-мышечной системы со стойким снижением опорно-двигательных функций, затрудняющим выполнение профессиональных обязанностей. </w:t>
      </w:r>
      <w:r>
        <w:br/>
      </w:r>
      <w:r>
        <w:rPr>
          <w:rFonts w:ascii="Times New Roman"/>
          <w:b w:val="false"/>
          <w:i w:val="false"/>
          <w:color w:val="000000"/>
          <w:sz w:val="28"/>
        </w:rPr>
        <w:t xml:space="preserve">
      19. Злокачественные болезни кроветворной ткани. Нарушения свертываемости крови, пурпура и другие геморрагические состояния. Апластические и гипопластические анемии, другие врожденные, рецидивирующие и прогрессирующие болезни крови и кроветворных органов. </w:t>
      </w:r>
      <w:r>
        <w:br/>
      </w:r>
      <w:r>
        <w:rPr>
          <w:rFonts w:ascii="Times New Roman"/>
          <w:b w:val="false"/>
          <w:i w:val="false"/>
          <w:color w:val="000000"/>
          <w:sz w:val="28"/>
        </w:rPr>
        <w:t xml:space="preserve">
      20. Врожденные аномалии или приобретенное отсутствие органа либо его части с нарушением функций пораженного органа, мешающим полноценной профессиональной деятельности. </w:t>
      </w:r>
      <w:r>
        <w:br/>
      </w:r>
      <w:r>
        <w:rPr>
          <w:rFonts w:ascii="Times New Roman"/>
          <w:b w:val="false"/>
          <w:i w:val="false"/>
          <w:color w:val="000000"/>
          <w:sz w:val="28"/>
        </w:rPr>
        <w:t xml:space="preserve">
      21. Злокачественные новообразования различных органов. </w:t>
      </w:r>
      <w:r>
        <w:br/>
      </w:r>
      <w:r>
        <w:rPr>
          <w:rFonts w:ascii="Times New Roman"/>
          <w:b w:val="false"/>
          <w:i w:val="false"/>
          <w:color w:val="000000"/>
          <w:sz w:val="28"/>
        </w:rPr>
        <w:t xml:space="preserve">
      22. Облитерирующие болезни периферических артерий, аневризмы и другие болезни артерий с риском разрыва сосудистой стенки. Варикозное расширение вен нижних конечностей с хронической венозной недостаточностью II-IV степени. Осложненный тромбофлебит глубоких вен нижних конечностей. Тромбоэмболическая болезнь, включая состояние после перенесенной тромбоэмболии легочной артерии. </w:t>
      </w:r>
      <w:r>
        <w:br/>
      </w:r>
      <w:r>
        <w:rPr>
          <w:rFonts w:ascii="Times New Roman"/>
          <w:b w:val="false"/>
          <w:i w:val="false"/>
          <w:color w:val="000000"/>
          <w:sz w:val="28"/>
        </w:rPr>
        <w:t xml:space="preserve">
      23. Мочевые и каловые свищи, недержание мочи и кала различного происхождения. </w:t>
      </w:r>
      <w:r>
        <w:br/>
      </w:r>
      <w:r>
        <w:rPr>
          <w:rFonts w:ascii="Times New Roman"/>
          <w:b w:val="false"/>
          <w:i w:val="false"/>
          <w:color w:val="000000"/>
          <w:sz w:val="28"/>
        </w:rPr>
        <w:t xml:space="preserve">
      24. Кистомы, эндометриоз, кисты яичника. </w:t>
      </w:r>
      <w:r>
        <w:br/>
      </w:r>
      <w:r>
        <w:rPr>
          <w:rFonts w:ascii="Times New Roman"/>
          <w:b w:val="false"/>
          <w:i w:val="false"/>
          <w:color w:val="000000"/>
          <w:sz w:val="28"/>
        </w:rPr>
        <w:t xml:space="preserve">
      25. Миома, эндометриоз матки с мено- метроррагией, выраженным болевым синдромом или нарушениями функции тазовых органов. Быстрорастущая миома матки. </w:t>
      </w:r>
      <w:r>
        <w:br/>
      </w:r>
      <w:r>
        <w:rPr>
          <w:rFonts w:ascii="Times New Roman"/>
          <w:b w:val="false"/>
          <w:i w:val="false"/>
          <w:color w:val="000000"/>
          <w:sz w:val="28"/>
        </w:rPr>
        <w:t xml:space="preserve">
      26. Хронические воспалительные болезни женских тазовых органов с тубоовариальным образованием или гидросальпингсом. </w:t>
      </w:r>
      <w:r>
        <w:br/>
      </w:r>
      <w:r>
        <w:rPr>
          <w:rFonts w:ascii="Times New Roman"/>
          <w:b w:val="false"/>
          <w:i w:val="false"/>
          <w:color w:val="000000"/>
          <w:sz w:val="28"/>
        </w:rPr>
        <w:t xml:space="preserve">
      27. Дисфункция яичников с мено-, метроррагиями тяжелого течения. </w:t>
      </w:r>
      <w:r>
        <w:br/>
      </w:r>
      <w:r>
        <w:rPr>
          <w:rFonts w:ascii="Times New Roman"/>
          <w:b w:val="false"/>
          <w:i w:val="false"/>
          <w:color w:val="000000"/>
          <w:sz w:val="28"/>
        </w:rPr>
        <w:t xml:space="preserve">
      28. Понижение остроты зрения рефракционного или органического характера ниже 0,3 единицы на лучшем глазу и 0,2 единицы на худшем глазу (с любой переносимой коррекцией). Для поступающих на работу и работников профессий: машинист, водитель, помощник машиниста (водителя) бульдозеров, передвижных электростанций, погрузочно-разгрузочных машин, электро- и автопогрузчиков; для трактористов и других водителей, работа которых связана с выходом на железнодорожные пути - соответственно ниже 0,5 единиц и 0,2 единицы (с коррекцией сферической до </w:t>
      </w:r>
      <w:r>
        <w:rPr>
          <w:rFonts w:ascii="Times New Roman"/>
          <w:b w:val="false"/>
          <w:i w:val="false"/>
          <w:color w:val="000000"/>
          <w:sz w:val="28"/>
          <w:u w:val="single"/>
        </w:rPr>
        <w:t xml:space="preserve">+ </w:t>
      </w:r>
      <w:r>
        <w:rPr>
          <w:rFonts w:ascii="Times New Roman"/>
          <w:b w:val="false"/>
          <w:i w:val="false"/>
          <w:color w:val="000000"/>
          <w:sz w:val="28"/>
        </w:rPr>
        <w:t xml:space="preserve">б,0 диоптрий, цилиндрической - до </w:t>
      </w:r>
      <w:r>
        <w:rPr>
          <w:rFonts w:ascii="Times New Roman"/>
          <w:b w:val="false"/>
          <w:i w:val="false"/>
          <w:color w:val="000000"/>
          <w:sz w:val="28"/>
          <w:u w:val="single"/>
        </w:rPr>
        <w:t xml:space="preserve">+ </w:t>
      </w:r>
      <w:r>
        <w:rPr>
          <w:rFonts w:ascii="Times New Roman"/>
          <w:b w:val="false"/>
          <w:i w:val="false"/>
          <w:color w:val="000000"/>
          <w:sz w:val="28"/>
        </w:rPr>
        <w:t xml:space="preserve">3,0 диоптрий; зрение без коррекции не учитывается). После рефракционных операций допуск к работам осуществляется при восстановлении остроты зрения в допустимых пределах. </w:t>
      </w:r>
      <w:r>
        <w:br/>
      </w:r>
      <w:r>
        <w:rPr>
          <w:rFonts w:ascii="Times New Roman"/>
          <w:b w:val="false"/>
          <w:i w:val="false"/>
          <w:color w:val="000000"/>
          <w:sz w:val="28"/>
        </w:rPr>
        <w:t xml:space="preserve">
      29. Сужение поля зрения в любом меридиане для поступающих на работу и работников профессий: машинист, водитель, помощник машиниста (водителя) бульдозеров, передвижных электростанций, погрузочно-разгрузочных машин, электро- и автопогрузчиков; для трактористов и других водителей, работа которых связана с выходом на железнодорожные пути, на 20 и более градусов, для других профессий - на 30 и более градусов. </w:t>
      </w:r>
      <w:r>
        <w:br/>
      </w:r>
      <w:r>
        <w:rPr>
          <w:rFonts w:ascii="Times New Roman"/>
          <w:b w:val="false"/>
          <w:i w:val="false"/>
          <w:color w:val="000000"/>
          <w:sz w:val="28"/>
        </w:rPr>
        <w:t xml:space="preserve">
      30. Ночная слепота. </w:t>
      </w:r>
      <w:r>
        <w:br/>
      </w:r>
      <w:r>
        <w:rPr>
          <w:rFonts w:ascii="Times New Roman"/>
          <w:b w:val="false"/>
          <w:i w:val="false"/>
          <w:color w:val="000000"/>
          <w:sz w:val="28"/>
        </w:rPr>
        <w:t xml:space="preserve">
      31. Врожденные аномалии цветового зрения (ахроматопсия, протанопия, дейтеранопия, протаномалия и дейтеранамалия типа "А"). </w:t>
      </w:r>
      <w:r>
        <w:br/>
      </w:r>
      <w:r>
        <w:rPr>
          <w:rFonts w:ascii="Times New Roman"/>
          <w:b w:val="false"/>
          <w:i w:val="false"/>
          <w:color w:val="000000"/>
          <w:sz w:val="28"/>
        </w:rPr>
        <w:t xml:space="preserve">
      32. Двусторонняя афакия и артифакия. Для работников допускается коррекция одно- или двусторонней афакии только интраокулярной линзой. </w:t>
      </w:r>
      <w:r>
        <w:br/>
      </w:r>
      <w:r>
        <w:rPr>
          <w:rFonts w:ascii="Times New Roman"/>
          <w:b w:val="false"/>
          <w:i w:val="false"/>
          <w:color w:val="000000"/>
          <w:sz w:val="28"/>
        </w:rPr>
        <w:t xml:space="preserve">
      33. Хронические болезни век, слезного аппарата, конъюнктивы, склеры, роговицы, радужной оболочки и цилиарного тела со снижением зрительных функций ниже допустимых пределов или упорным слезотечением, неподдающимся лечению. </w:t>
      </w:r>
      <w:r>
        <w:br/>
      </w:r>
      <w:r>
        <w:rPr>
          <w:rFonts w:ascii="Times New Roman"/>
          <w:b w:val="false"/>
          <w:i w:val="false"/>
          <w:color w:val="000000"/>
          <w:sz w:val="28"/>
        </w:rPr>
        <w:t xml:space="preserve">
      34. Болезни сосудистой оболочки, стекловидного тела, сетчатки и зрительного нерва, склонные к прогрессированию при снижении зрительных функций ниже допустимых пределов. </w:t>
      </w:r>
      <w:r>
        <w:br/>
      </w:r>
      <w:r>
        <w:rPr>
          <w:rFonts w:ascii="Times New Roman"/>
          <w:b w:val="false"/>
          <w:i w:val="false"/>
          <w:color w:val="000000"/>
          <w:sz w:val="28"/>
        </w:rPr>
        <w:t xml:space="preserve">
      35. Глаукома: </w:t>
      </w:r>
      <w:r>
        <w:br/>
      </w:r>
      <w:r>
        <w:rPr>
          <w:rFonts w:ascii="Times New Roman"/>
          <w:b w:val="false"/>
          <w:i w:val="false"/>
          <w:color w:val="000000"/>
          <w:sz w:val="28"/>
        </w:rPr>
        <w:t xml:space="preserve">
      для всех категорий работников противопоказанием является двусторонняя некомпенсированная нестабилизированная глаукома. Машинисты, водители, помощники машинистов (водителей) допускаются только с глаукомой, компенсированной без миотиков. </w:t>
      </w:r>
      <w:r>
        <w:br/>
      </w:r>
      <w:r>
        <w:rPr>
          <w:rFonts w:ascii="Times New Roman"/>
          <w:b w:val="false"/>
          <w:i w:val="false"/>
          <w:color w:val="000000"/>
          <w:sz w:val="28"/>
        </w:rPr>
        <w:t xml:space="preserve">
      36. Отосклероз, состояние после слухоулучшающих операций. </w:t>
      </w:r>
      <w:r>
        <w:br/>
      </w:r>
      <w:r>
        <w:rPr>
          <w:rFonts w:ascii="Times New Roman"/>
          <w:b w:val="false"/>
          <w:i w:val="false"/>
          <w:color w:val="000000"/>
          <w:sz w:val="28"/>
        </w:rPr>
        <w:t xml:space="preserve">
      37. Лабиринтит, лабиринтная фистула, лабиринтная дисфункция. Болезнь Меньера, и другие болезни внутреннего уха с нарушением вестибулярной функции. </w:t>
      </w:r>
      <w:r>
        <w:br/>
      </w:r>
      <w:r>
        <w:rPr>
          <w:rFonts w:ascii="Times New Roman"/>
          <w:b w:val="false"/>
          <w:i w:val="false"/>
          <w:color w:val="000000"/>
          <w:sz w:val="28"/>
        </w:rPr>
        <w:t xml:space="preserve">
      38. Хронические болезни среднего и внутреннего уха с нарушением слуховой функции (среднеарифметическое снижение остроты слуха при тональной аудиометрии на речевых частотах 500, 1000, и 2000 герц не более 20 децибелл). </w:t>
      </w:r>
      <w:r>
        <w:br/>
      </w:r>
      <w:r>
        <w:rPr>
          <w:rFonts w:ascii="Times New Roman"/>
          <w:b w:val="false"/>
          <w:i w:val="false"/>
          <w:color w:val="000000"/>
          <w:sz w:val="28"/>
        </w:rPr>
        <w:t xml:space="preserve">
      39. Доброкачественные новообразования верхних дыхательных путей с нарушением функции носового и внешнего дыхания. </w:t>
      </w:r>
    </w:p>
    <w:bookmarkStart w:name="z40" w:id="37"/>
    <w:p>
      <w:pPr>
        <w:spacing w:after="0"/>
        <w:ind w:left="0"/>
        <w:jc w:val="both"/>
      </w:pPr>
      <w:r>
        <w:rPr>
          <w:rFonts w:ascii="Times New Roman"/>
          <w:b w:val="false"/>
          <w:i w:val="false"/>
          <w:color w:val="000000"/>
          <w:sz w:val="28"/>
        </w:rPr>
        <w:t>
</w:t>
      </w:r>
      <w:r>
        <w:rPr>
          <w:rFonts w:ascii="Times New Roman"/>
          <w:b/>
          <w:i w:val="false"/>
          <w:color w:val="000000"/>
          <w:sz w:val="28"/>
        </w:rPr>
        <w:t xml:space="preserve">Приложение </w:t>
      </w:r>
      <w:r>
        <w:rPr>
          <w:rFonts w:ascii="Times New Roman"/>
          <w:b w:val="false"/>
          <w:i w:val="false"/>
          <w:color w:val="000000"/>
          <w:sz w:val="28"/>
        </w:rPr>
        <w:t xml:space="preserve">к Перечню общих и частных    </w:t>
      </w:r>
      <w:r>
        <w:br/>
      </w:r>
      <w:r>
        <w:rPr>
          <w:rFonts w:ascii="Times New Roman"/>
          <w:b w:val="false"/>
          <w:i w:val="false"/>
          <w:color w:val="000000"/>
          <w:sz w:val="28"/>
        </w:rPr>
        <w:t xml:space="preserve">
медицинских противопоказаний к работам,  </w:t>
      </w:r>
      <w:r>
        <w:br/>
      </w:r>
      <w:r>
        <w:rPr>
          <w:rFonts w:ascii="Times New Roman"/>
          <w:b w:val="false"/>
          <w:i w:val="false"/>
          <w:color w:val="000000"/>
          <w:sz w:val="28"/>
        </w:rPr>
        <w:t xml:space="preserve">
непосредственно связанных с движением    </w:t>
      </w:r>
      <w:r>
        <w:br/>
      </w:r>
      <w:r>
        <w:rPr>
          <w:rFonts w:ascii="Times New Roman"/>
          <w:b w:val="false"/>
          <w:i w:val="false"/>
          <w:color w:val="000000"/>
          <w:sz w:val="28"/>
        </w:rPr>
        <w:t xml:space="preserve">
поездов на железнодорожном транспорте    </w:t>
      </w:r>
      <w:r>
        <w:br/>
      </w:r>
      <w:r>
        <w:rPr>
          <w:rFonts w:ascii="Times New Roman"/>
          <w:b w:val="false"/>
          <w:i w:val="false"/>
          <w:color w:val="000000"/>
          <w:sz w:val="28"/>
        </w:rPr>
        <w:t xml:space="preserve">
Республики Казахстан, утвержденного      </w:t>
      </w:r>
      <w:r>
        <w:br/>
      </w:r>
      <w:r>
        <w:rPr>
          <w:rFonts w:ascii="Times New Roman"/>
          <w:b w:val="false"/>
          <w:i w:val="false"/>
          <w:color w:val="000000"/>
          <w:sz w:val="28"/>
        </w:rPr>
        <w:t xml:space="preserve">
Приложением 4 к Правилам медицинского    </w:t>
      </w:r>
      <w:r>
        <w:br/>
      </w:r>
      <w:r>
        <w:rPr>
          <w:rFonts w:ascii="Times New Roman"/>
          <w:b w:val="false"/>
          <w:i w:val="false"/>
          <w:color w:val="000000"/>
          <w:sz w:val="28"/>
        </w:rPr>
        <w:t xml:space="preserve">
осмотра работников непосредственно       </w:t>
      </w:r>
      <w:r>
        <w:br/>
      </w:r>
      <w:r>
        <w:rPr>
          <w:rFonts w:ascii="Times New Roman"/>
          <w:b w:val="false"/>
          <w:i w:val="false"/>
          <w:color w:val="000000"/>
          <w:sz w:val="28"/>
        </w:rPr>
        <w:t xml:space="preserve">
связанных с движением поездов на         </w:t>
      </w:r>
      <w:r>
        <w:br/>
      </w:r>
      <w:r>
        <w:rPr>
          <w:rFonts w:ascii="Times New Roman"/>
          <w:b w:val="false"/>
          <w:i w:val="false"/>
          <w:color w:val="000000"/>
          <w:sz w:val="28"/>
        </w:rPr>
        <w:t xml:space="preserve">
железнодорожном транспорте               </w:t>
      </w:r>
      <w:r>
        <w:br/>
      </w:r>
      <w:r>
        <w:rPr>
          <w:rFonts w:ascii="Times New Roman"/>
          <w:b w:val="false"/>
          <w:i w:val="false"/>
          <w:color w:val="000000"/>
          <w:sz w:val="28"/>
        </w:rPr>
        <w:t xml:space="preserve">
Республики Казахстан                     </w:t>
      </w:r>
    </w:p>
    <w:bookmarkEnd w:id="37"/>
    <w:bookmarkStart w:name="z35" w:id="38"/>
    <w:p>
      <w:pPr>
        <w:spacing w:after="0"/>
        <w:ind w:left="0"/>
        <w:jc w:val="both"/>
      </w:pPr>
      <w:r>
        <w:rPr>
          <w:rFonts w:ascii="Times New Roman"/>
          <w:b w:val="false"/>
          <w:i w:val="false"/>
          <w:color w:val="000000"/>
          <w:sz w:val="28"/>
        </w:rPr>
        <w:t>
</w:t>
      </w:r>
      <w:r>
        <w:rPr>
          <w:rFonts w:ascii="Times New Roman"/>
          <w:b/>
          <w:i w:val="false"/>
          <w:color w:val="000000"/>
          <w:sz w:val="28"/>
        </w:rPr>
        <w:t xml:space="preserve">                   Частные противопоказания </w:t>
      </w:r>
      <w:r>
        <w:br/>
      </w:r>
      <w:r>
        <w:rPr>
          <w:rFonts w:ascii="Times New Roman"/>
          <w:b w:val="false"/>
          <w:i w:val="false"/>
          <w:color w:val="000000"/>
          <w:sz w:val="28"/>
        </w:rPr>
        <w:t>
</w:t>
      </w:r>
      <w:r>
        <w:rPr>
          <w:rFonts w:ascii="Times New Roman"/>
          <w:b/>
          <w:i w:val="false"/>
          <w:color w:val="000000"/>
          <w:sz w:val="28"/>
        </w:rPr>
        <w:t xml:space="preserve">         1. Психические расстройства, расстройства </w:t>
      </w:r>
      <w:r>
        <w:br/>
      </w:r>
      <w:r>
        <w:rPr>
          <w:rFonts w:ascii="Times New Roman"/>
          <w:b w:val="false"/>
          <w:i w:val="false"/>
          <w:color w:val="000000"/>
          <w:sz w:val="28"/>
        </w:rPr>
        <w:t>
</w:t>
      </w:r>
      <w:r>
        <w:rPr>
          <w:rFonts w:ascii="Times New Roman"/>
          <w:b/>
          <w:i w:val="false"/>
          <w:color w:val="000000"/>
          <w:sz w:val="28"/>
        </w:rPr>
        <w:t xml:space="preserve">            поведения и болезни нервной системы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1533"/>
        <w:gridCol w:w="868"/>
        <w:gridCol w:w="868"/>
        <w:gridCol w:w="849"/>
        <w:gridCol w:w="895"/>
        <w:gridCol w:w="892"/>
        <w:gridCol w:w="1512"/>
        <w:gridCol w:w="892"/>
        <w:gridCol w:w="892"/>
        <w:gridCol w:w="872"/>
        <w:gridCol w:w="872"/>
        <w:gridCol w:w="872"/>
        <w:gridCol w:w="873"/>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Перечень </w:t>
            </w:r>
            <w:r>
              <w:br/>
            </w:r>
            <w:r>
              <w:rPr>
                <w:rFonts w:ascii="Times New Roman"/>
                <w:b/>
                <w:i w:val="false"/>
                <w:color w:val="000000"/>
                <w:sz w:val="20"/>
              </w:rPr>
              <w:t xml:space="preserve">
профессий </w:t>
            </w:r>
            <w:r>
              <w:br/>
            </w:r>
            <w:r>
              <w:rPr>
                <w:rFonts w:ascii="Times New Roman"/>
                <w:b/>
                <w:i w:val="false"/>
                <w:color w:val="000000"/>
                <w:sz w:val="20"/>
              </w:rPr>
              <w:t xml:space="preserve">
и </w:t>
            </w:r>
            <w:r>
              <w:br/>
            </w:r>
            <w:r>
              <w:rPr>
                <w:rFonts w:ascii="Times New Roman"/>
                <w:b/>
                <w:i w:val="false"/>
                <w:color w:val="000000"/>
                <w:sz w:val="20"/>
              </w:rPr>
              <w:t>
должностей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Пункт 1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Пункт 2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Пункт 3 
</w:t>
            </w:r>
          </w:p>
        </w:tc>
      </w:tr>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Преходящие </w:t>
            </w:r>
            <w:r>
              <w:br/>
            </w:r>
            <w:r>
              <w:rPr>
                <w:rFonts w:ascii="Times New Roman"/>
                <w:b w:val="false"/>
                <w:i w:val="false"/>
                <w:color w:val="000000"/>
                <w:sz w:val="20"/>
              </w:rPr>
              <w:t xml:space="preserve">
невротические </w:t>
            </w:r>
            <w:r>
              <w:br/>
            </w:r>
            <w:r>
              <w:rPr>
                <w:rFonts w:ascii="Times New Roman"/>
                <w:b w:val="false"/>
                <w:i w:val="false"/>
                <w:color w:val="000000"/>
                <w:sz w:val="20"/>
              </w:rPr>
              <w:t xml:space="preserve">
расстройства </w:t>
            </w:r>
            <w:r>
              <w:br/>
            </w:r>
            <w:r>
              <w:rPr>
                <w:rFonts w:ascii="Times New Roman"/>
                <w:b w:val="false"/>
                <w:i w:val="false"/>
                <w:color w:val="000000"/>
                <w:sz w:val="20"/>
              </w:rPr>
              <w:t xml:space="preserve">
нерезко </w:t>
            </w:r>
            <w:r>
              <w:br/>
            </w:r>
            <w:r>
              <w:rPr>
                <w:rFonts w:ascii="Times New Roman"/>
                <w:b w:val="false"/>
                <w:i w:val="false"/>
                <w:color w:val="000000"/>
                <w:sz w:val="20"/>
              </w:rPr>
              <w:t xml:space="preserve">
выраженные, </w:t>
            </w:r>
            <w:r>
              <w:br/>
            </w:r>
            <w:r>
              <w:rPr>
                <w:rFonts w:ascii="Times New Roman"/>
                <w:b w:val="false"/>
                <w:i w:val="false"/>
                <w:color w:val="000000"/>
                <w:sz w:val="20"/>
              </w:rPr>
              <w:t xml:space="preserve">
депрессивный </w:t>
            </w:r>
            <w:r>
              <w:br/>
            </w:r>
            <w:r>
              <w:rPr>
                <w:rFonts w:ascii="Times New Roman"/>
                <w:b w:val="false"/>
                <w:i w:val="false"/>
                <w:color w:val="000000"/>
                <w:sz w:val="20"/>
              </w:rPr>
              <w:t xml:space="preserve">
эпизод, острая </w:t>
            </w:r>
            <w:r>
              <w:br/>
            </w:r>
            <w:r>
              <w:rPr>
                <w:rFonts w:ascii="Times New Roman"/>
                <w:b w:val="false"/>
                <w:i w:val="false"/>
                <w:color w:val="000000"/>
                <w:sz w:val="20"/>
              </w:rPr>
              <w:t xml:space="preserve">
реакция на </w:t>
            </w:r>
            <w:r>
              <w:br/>
            </w:r>
            <w:r>
              <w:rPr>
                <w:rFonts w:ascii="Times New Roman"/>
                <w:b w:val="false"/>
                <w:i w:val="false"/>
                <w:color w:val="000000"/>
                <w:sz w:val="20"/>
              </w:rPr>
              <w:t xml:space="preserve">
стресс. </w:t>
            </w:r>
            <w:r>
              <w:br/>
            </w:r>
            <w:r>
              <w:rPr>
                <w:rFonts w:ascii="Times New Roman"/>
                <w:b w:val="false"/>
                <w:i w:val="false"/>
                <w:color w:val="000000"/>
                <w:sz w:val="20"/>
              </w:rPr>
              <w:t>
</w:t>
            </w:r>
            <w:r>
              <w:rPr>
                <w:rFonts w:ascii="Times New Roman"/>
                <w:b/>
                <w:i w:val="false"/>
                <w:color w:val="000000"/>
                <w:sz w:val="20"/>
              </w:rPr>
              <w:t xml:space="preserve">Пояснение </w:t>
            </w:r>
            <w:r>
              <w:br/>
            </w:r>
            <w:r>
              <w:rPr>
                <w:rFonts w:ascii="Times New Roman"/>
                <w:b w:val="false"/>
                <w:i w:val="false"/>
                <w:color w:val="000000"/>
                <w:sz w:val="20"/>
              </w:rPr>
              <w:t>
</w:t>
            </w:r>
            <w:r>
              <w:rPr>
                <w:rFonts w:ascii="Times New Roman"/>
                <w:b/>
                <w:i w:val="false"/>
                <w:color w:val="000000"/>
                <w:sz w:val="20"/>
              </w:rPr>
              <w:t xml:space="preserve">к пункту 1: </w:t>
            </w:r>
            <w:r>
              <w:br/>
            </w:r>
            <w:r>
              <w:rPr>
                <w:rFonts w:ascii="Times New Roman"/>
                <w:b w:val="false"/>
                <w:i w:val="false"/>
                <w:color w:val="000000"/>
                <w:sz w:val="20"/>
              </w:rPr>
              <w:t xml:space="preserve">
После </w:t>
            </w:r>
            <w:r>
              <w:br/>
            </w:r>
            <w:r>
              <w:rPr>
                <w:rFonts w:ascii="Times New Roman"/>
                <w:b w:val="false"/>
                <w:i w:val="false"/>
                <w:color w:val="000000"/>
                <w:sz w:val="20"/>
              </w:rPr>
              <w:t xml:space="preserve">
однократной </w:t>
            </w:r>
            <w:r>
              <w:br/>
            </w:r>
            <w:r>
              <w:rPr>
                <w:rFonts w:ascii="Times New Roman"/>
                <w:b w:val="false"/>
                <w:i w:val="false"/>
                <w:color w:val="000000"/>
                <w:sz w:val="20"/>
              </w:rPr>
              <w:t xml:space="preserve">
психопато- </w:t>
            </w:r>
            <w:r>
              <w:br/>
            </w:r>
            <w:r>
              <w:rPr>
                <w:rFonts w:ascii="Times New Roman"/>
                <w:b w:val="false"/>
                <w:i w:val="false"/>
                <w:color w:val="000000"/>
                <w:sz w:val="20"/>
              </w:rPr>
              <w:t xml:space="preserve">
подобной </w:t>
            </w:r>
            <w:r>
              <w:br/>
            </w:r>
            <w:r>
              <w:rPr>
                <w:rFonts w:ascii="Times New Roman"/>
                <w:b w:val="false"/>
                <w:i w:val="false"/>
                <w:color w:val="000000"/>
                <w:sz w:val="20"/>
              </w:rPr>
              <w:t xml:space="preserve">
реакции с </w:t>
            </w:r>
            <w:r>
              <w:br/>
            </w:r>
            <w:r>
              <w:rPr>
                <w:rFonts w:ascii="Times New Roman"/>
                <w:b w:val="false"/>
                <w:i w:val="false"/>
                <w:color w:val="000000"/>
                <w:sz w:val="20"/>
              </w:rPr>
              <w:t xml:space="preserve">
демонстра- </w:t>
            </w:r>
            <w:r>
              <w:br/>
            </w:r>
            <w:r>
              <w:rPr>
                <w:rFonts w:ascii="Times New Roman"/>
                <w:b w:val="false"/>
                <w:i w:val="false"/>
                <w:color w:val="000000"/>
                <w:sz w:val="20"/>
              </w:rPr>
              <w:t xml:space="preserve">
тивной </w:t>
            </w:r>
            <w:r>
              <w:br/>
            </w:r>
            <w:r>
              <w:rPr>
                <w:rFonts w:ascii="Times New Roman"/>
                <w:b w:val="false"/>
                <w:i w:val="false"/>
                <w:color w:val="000000"/>
                <w:sz w:val="20"/>
              </w:rPr>
              <w:t xml:space="preserve">
суицидальной </w:t>
            </w:r>
            <w:r>
              <w:br/>
            </w:r>
            <w:r>
              <w:rPr>
                <w:rFonts w:ascii="Times New Roman"/>
                <w:b w:val="false"/>
                <w:i w:val="false"/>
                <w:color w:val="000000"/>
                <w:sz w:val="20"/>
              </w:rPr>
              <w:t xml:space="preserve">
попыткой </w:t>
            </w:r>
            <w:r>
              <w:br/>
            </w:r>
            <w:r>
              <w:rPr>
                <w:rFonts w:ascii="Times New Roman"/>
                <w:b w:val="false"/>
                <w:i w:val="false"/>
                <w:color w:val="000000"/>
                <w:sz w:val="20"/>
              </w:rPr>
              <w:t xml:space="preserve">
внеочередной </w:t>
            </w:r>
            <w:r>
              <w:br/>
            </w:r>
            <w:r>
              <w:rPr>
                <w:rFonts w:ascii="Times New Roman"/>
                <w:b w:val="false"/>
                <w:i w:val="false"/>
                <w:color w:val="000000"/>
                <w:sz w:val="20"/>
              </w:rPr>
              <w:t xml:space="preserve">
обязательный </w:t>
            </w:r>
            <w:r>
              <w:br/>
            </w:r>
            <w:r>
              <w:rPr>
                <w:rFonts w:ascii="Times New Roman"/>
                <w:b w:val="false"/>
                <w:i w:val="false"/>
                <w:color w:val="000000"/>
                <w:sz w:val="20"/>
              </w:rPr>
              <w:t xml:space="preserve">
медицинский </w:t>
            </w:r>
            <w:r>
              <w:br/>
            </w:r>
            <w:r>
              <w:rPr>
                <w:rFonts w:ascii="Times New Roman"/>
                <w:b w:val="false"/>
                <w:i w:val="false"/>
                <w:color w:val="000000"/>
                <w:sz w:val="20"/>
              </w:rPr>
              <w:t xml:space="preserve">
осмотр </w:t>
            </w:r>
            <w:r>
              <w:br/>
            </w:r>
            <w:r>
              <w:rPr>
                <w:rFonts w:ascii="Times New Roman"/>
                <w:b w:val="false"/>
                <w:i w:val="false"/>
                <w:color w:val="000000"/>
                <w:sz w:val="20"/>
              </w:rPr>
              <w:t xml:space="preserve">
проводится </w:t>
            </w:r>
            <w:r>
              <w:br/>
            </w:r>
            <w:r>
              <w:rPr>
                <w:rFonts w:ascii="Times New Roman"/>
                <w:b w:val="false"/>
                <w:i w:val="false"/>
                <w:color w:val="000000"/>
                <w:sz w:val="20"/>
              </w:rPr>
              <w:t xml:space="preserve">
через 6 месяцев; </w:t>
            </w:r>
            <w:r>
              <w:br/>
            </w:r>
            <w:r>
              <w:rPr>
                <w:rFonts w:ascii="Times New Roman"/>
                <w:b w:val="false"/>
                <w:i w:val="false"/>
                <w:color w:val="000000"/>
                <w:sz w:val="20"/>
              </w:rPr>
              <w:t xml:space="preserve">
допускаются </w:t>
            </w:r>
            <w:r>
              <w:br/>
            </w:r>
            <w:r>
              <w:rPr>
                <w:rFonts w:ascii="Times New Roman"/>
                <w:b w:val="false"/>
                <w:i w:val="false"/>
                <w:color w:val="000000"/>
                <w:sz w:val="20"/>
              </w:rPr>
              <w:t xml:space="preserve">
работники, </w:t>
            </w:r>
            <w:r>
              <w:br/>
            </w:r>
            <w:r>
              <w:rPr>
                <w:rFonts w:ascii="Times New Roman"/>
                <w:b w:val="false"/>
                <w:i w:val="false"/>
                <w:color w:val="000000"/>
                <w:sz w:val="20"/>
              </w:rPr>
              <w:t xml:space="preserve">
кроме группы </w:t>
            </w:r>
            <w:r>
              <w:br/>
            </w:r>
            <w:r>
              <w:rPr>
                <w:rFonts w:ascii="Times New Roman"/>
                <w:b w:val="false"/>
                <w:i w:val="false"/>
                <w:color w:val="000000"/>
                <w:sz w:val="20"/>
              </w:rPr>
              <w:t xml:space="preserve">
машинистов, </w:t>
            </w:r>
            <w:r>
              <w:br/>
            </w:r>
            <w:r>
              <w:rPr>
                <w:rFonts w:ascii="Times New Roman"/>
                <w:b w:val="false"/>
                <w:i w:val="false"/>
                <w:color w:val="000000"/>
                <w:sz w:val="20"/>
              </w:rPr>
              <w:t xml:space="preserve">
водителей и </w:t>
            </w:r>
            <w:r>
              <w:br/>
            </w:r>
            <w:r>
              <w:rPr>
                <w:rFonts w:ascii="Times New Roman"/>
                <w:b w:val="false"/>
                <w:i w:val="false"/>
                <w:color w:val="000000"/>
                <w:sz w:val="20"/>
              </w:rPr>
              <w:t xml:space="preserve">
их помощников. </w:t>
            </w:r>
            <w:r>
              <w:br/>
            </w:r>
            <w:r>
              <w:rPr>
                <w:rFonts w:ascii="Times New Roman"/>
                <w:b w:val="false"/>
                <w:i w:val="false"/>
                <w:color w:val="000000"/>
                <w:sz w:val="20"/>
              </w:rPr>
              <w:t xml:space="preserve">
Состояние </w:t>
            </w:r>
            <w:r>
              <w:br/>
            </w:r>
            <w:r>
              <w:rPr>
                <w:rFonts w:ascii="Times New Roman"/>
                <w:b w:val="false"/>
                <w:i w:val="false"/>
                <w:color w:val="000000"/>
                <w:sz w:val="20"/>
              </w:rPr>
              <w:t xml:space="preserve">
после </w:t>
            </w:r>
            <w:r>
              <w:br/>
            </w:r>
            <w:r>
              <w:rPr>
                <w:rFonts w:ascii="Times New Roman"/>
                <w:b w:val="false"/>
                <w:i w:val="false"/>
                <w:color w:val="000000"/>
                <w:sz w:val="20"/>
              </w:rPr>
              <w:t xml:space="preserve">
суицидальной </w:t>
            </w:r>
            <w:r>
              <w:br/>
            </w:r>
            <w:r>
              <w:rPr>
                <w:rFonts w:ascii="Times New Roman"/>
                <w:b w:val="false"/>
                <w:i w:val="false"/>
                <w:color w:val="000000"/>
                <w:sz w:val="20"/>
              </w:rPr>
              <w:t xml:space="preserve">
попытки при </w:t>
            </w:r>
            <w:r>
              <w:br/>
            </w:r>
            <w:r>
              <w:rPr>
                <w:rFonts w:ascii="Times New Roman"/>
                <w:b w:val="false"/>
                <w:i w:val="false"/>
                <w:color w:val="000000"/>
                <w:sz w:val="20"/>
              </w:rPr>
              <w:t xml:space="preserve">
всех психических </w:t>
            </w:r>
            <w:r>
              <w:br/>
            </w:r>
            <w:r>
              <w:rPr>
                <w:rFonts w:ascii="Times New Roman"/>
                <w:b w:val="false"/>
                <w:i w:val="false"/>
                <w:color w:val="000000"/>
                <w:sz w:val="20"/>
              </w:rPr>
              <w:t xml:space="preserve">
заболеваниях </w:t>
            </w:r>
            <w:r>
              <w:br/>
            </w:r>
            <w:r>
              <w:rPr>
                <w:rFonts w:ascii="Times New Roman"/>
                <w:b w:val="false"/>
                <w:i w:val="false"/>
                <w:color w:val="000000"/>
                <w:sz w:val="20"/>
              </w:rPr>
              <w:t xml:space="preserve">
являются общим </w:t>
            </w:r>
            <w:r>
              <w:br/>
            </w:r>
            <w:r>
              <w:rPr>
                <w:rFonts w:ascii="Times New Roman"/>
                <w:b w:val="false"/>
                <w:i w:val="false"/>
                <w:color w:val="000000"/>
                <w:sz w:val="20"/>
              </w:rPr>
              <w:t xml:space="preserve">
противо- </w:t>
            </w:r>
            <w:r>
              <w:br/>
            </w:r>
            <w:r>
              <w:rPr>
                <w:rFonts w:ascii="Times New Roman"/>
                <w:b w:val="false"/>
                <w:i w:val="false"/>
                <w:color w:val="000000"/>
                <w:sz w:val="20"/>
              </w:rPr>
              <w:t xml:space="preserve">
показанием.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Умеренно </w:t>
            </w:r>
            <w:r>
              <w:br/>
            </w:r>
            <w:r>
              <w:rPr>
                <w:rFonts w:ascii="Times New Roman"/>
                <w:b w:val="false"/>
                <w:i w:val="false"/>
                <w:color w:val="000000"/>
                <w:sz w:val="20"/>
              </w:rPr>
              <w:t xml:space="preserve">
выраженные: </w:t>
            </w:r>
            <w:r>
              <w:br/>
            </w:r>
            <w:r>
              <w:rPr>
                <w:rFonts w:ascii="Times New Roman"/>
                <w:b w:val="false"/>
                <w:i w:val="false"/>
                <w:color w:val="000000"/>
                <w:sz w:val="20"/>
              </w:rPr>
              <w:t xml:space="preserve">
расстройства </w:t>
            </w:r>
            <w:r>
              <w:br/>
            </w:r>
            <w:r>
              <w:rPr>
                <w:rFonts w:ascii="Times New Roman"/>
                <w:b w:val="false"/>
                <w:i w:val="false"/>
                <w:color w:val="000000"/>
                <w:sz w:val="20"/>
              </w:rPr>
              <w:t xml:space="preserve">
вегетативной </w:t>
            </w:r>
            <w:r>
              <w:br/>
            </w:r>
            <w:r>
              <w:rPr>
                <w:rFonts w:ascii="Times New Roman"/>
                <w:b w:val="false"/>
                <w:i w:val="false"/>
                <w:color w:val="000000"/>
                <w:sz w:val="20"/>
              </w:rPr>
              <w:t xml:space="preserve">
нервной </w:t>
            </w:r>
            <w:r>
              <w:br/>
            </w:r>
            <w:r>
              <w:rPr>
                <w:rFonts w:ascii="Times New Roman"/>
                <w:b w:val="false"/>
                <w:i w:val="false"/>
                <w:color w:val="000000"/>
                <w:sz w:val="20"/>
              </w:rPr>
              <w:t xml:space="preserve">
системы без </w:t>
            </w:r>
            <w:r>
              <w:br/>
            </w:r>
            <w:r>
              <w:rPr>
                <w:rFonts w:ascii="Times New Roman"/>
                <w:b w:val="false"/>
                <w:i w:val="false"/>
                <w:color w:val="000000"/>
                <w:sz w:val="20"/>
              </w:rPr>
              <w:t xml:space="preserve">
пароксиз- </w:t>
            </w:r>
            <w:r>
              <w:br/>
            </w:r>
            <w:r>
              <w:rPr>
                <w:rFonts w:ascii="Times New Roman"/>
                <w:b w:val="false"/>
                <w:i w:val="false"/>
                <w:color w:val="000000"/>
                <w:sz w:val="20"/>
              </w:rPr>
              <w:t xml:space="preserve">
мальных и </w:t>
            </w:r>
            <w:r>
              <w:br/>
            </w:r>
            <w:r>
              <w:rPr>
                <w:rFonts w:ascii="Times New Roman"/>
                <w:b w:val="false"/>
                <w:i w:val="false"/>
                <w:color w:val="000000"/>
                <w:sz w:val="20"/>
              </w:rPr>
              <w:t xml:space="preserve">
кардиальных </w:t>
            </w:r>
            <w:r>
              <w:br/>
            </w:r>
            <w:r>
              <w:rPr>
                <w:rFonts w:ascii="Times New Roman"/>
                <w:b w:val="false"/>
                <w:i w:val="false"/>
                <w:color w:val="000000"/>
                <w:sz w:val="20"/>
              </w:rPr>
              <w:t xml:space="preserve">
нарушений, </w:t>
            </w:r>
            <w:r>
              <w:br/>
            </w:r>
            <w:r>
              <w:rPr>
                <w:rFonts w:ascii="Times New Roman"/>
                <w:b w:val="false"/>
                <w:i w:val="false"/>
                <w:color w:val="000000"/>
                <w:sz w:val="20"/>
              </w:rPr>
              <w:t xml:space="preserve">
мигрень без </w:t>
            </w:r>
            <w:r>
              <w:br/>
            </w:r>
            <w:r>
              <w:rPr>
                <w:rFonts w:ascii="Times New Roman"/>
                <w:b w:val="false"/>
                <w:i w:val="false"/>
                <w:color w:val="000000"/>
                <w:sz w:val="20"/>
              </w:rPr>
              <w:t xml:space="preserve">
нарушений </w:t>
            </w:r>
            <w:r>
              <w:br/>
            </w:r>
            <w:r>
              <w:rPr>
                <w:rFonts w:ascii="Times New Roman"/>
                <w:b w:val="false"/>
                <w:i w:val="false"/>
                <w:color w:val="000000"/>
                <w:sz w:val="20"/>
              </w:rPr>
              <w:t xml:space="preserve">
зрения. </w:t>
            </w:r>
            <w:r>
              <w:rPr>
                <w:rFonts w:ascii="Times New Roman"/>
                <w:b/>
                <w:i w:val="false"/>
                <w:color w:val="000000"/>
                <w:sz w:val="20"/>
              </w:rPr>
              <w:t xml:space="preserve">Пояснение </w:t>
            </w:r>
            <w:r>
              <w:br/>
            </w:r>
            <w:r>
              <w:rPr>
                <w:rFonts w:ascii="Times New Roman"/>
                <w:b w:val="false"/>
                <w:i w:val="false"/>
                <w:color w:val="000000"/>
                <w:sz w:val="20"/>
              </w:rPr>
              <w:t>
</w:t>
            </w:r>
            <w:r>
              <w:rPr>
                <w:rFonts w:ascii="Times New Roman"/>
                <w:b/>
                <w:i w:val="false"/>
                <w:color w:val="000000"/>
                <w:sz w:val="20"/>
              </w:rPr>
              <w:t xml:space="preserve">к пункту 2: </w:t>
            </w:r>
            <w:r>
              <w:rPr>
                <w:rFonts w:ascii="Times New Roman"/>
                <w:b w:val="false"/>
                <w:i w:val="false"/>
                <w:color w:val="000000"/>
                <w:sz w:val="20"/>
              </w:rPr>
              <w:t xml:space="preserve">Легкие </w:t>
            </w:r>
            <w:r>
              <w:br/>
            </w:r>
            <w:r>
              <w:rPr>
                <w:rFonts w:ascii="Times New Roman"/>
                <w:b w:val="false"/>
                <w:i w:val="false"/>
                <w:color w:val="000000"/>
                <w:sz w:val="20"/>
              </w:rPr>
              <w:t xml:space="preserve">
вегетативные </w:t>
            </w:r>
            <w:r>
              <w:br/>
            </w:r>
            <w:r>
              <w:rPr>
                <w:rFonts w:ascii="Times New Roman"/>
                <w:b w:val="false"/>
                <w:i w:val="false"/>
                <w:color w:val="000000"/>
                <w:sz w:val="20"/>
              </w:rPr>
              <w:t xml:space="preserve">
нарушения не </w:t>
            </w:r>
            <w:r>
              <w:br/>
            </w:r>
            <w:r>
              <w:rPr>
                <w:rFonts w:ascii="Times New Roman"/>
                <w:b w:val="false"/>
                <w:i w:val="false"/>
                <w:color w:val="000000"/>
                <w:sz w:val="20"/>
              </w:rPr>
              <w:t xml:space="preserve">
являются </w:t>
            </w:r>
            <w:r>
              <w:br/>
            </w:r>
            <w:r>
              <w:rPr>
                <w:rFonts w:ascii="Times New Roman"/>
                <w:b w:val="false"/>
                <w:i w:val="false"/>
                <w:color w:val="000000"/>
                <w:sz w:val="20"/>
              </w:rPr>
              <w:t xml:space="preserve">
противо- </w:t>
            </w:r>
            <w:r>
              <w:br/>
            </w:r>
            <w:r>
              <w:rPr>
                <w:rFonts w:ascii="Times New Roman"/>
                <w:b w:val="false"/>
                <w:i w:val="false"/>
                <w:color w:val="000000"/>
                <w:sz w:val="20"/>
              </w:rPr>
              <w:t xml:space="preserve">
показанием к </w:t>
            </w:r>
            <w:r>
              <w:br/>
            </w:r>
            <w:r>
              <w:rPr>
                <w:rFonts w:ascii="Times New Roman"/>
                <w:b w:val="false"/>
                <w:i w:val="false"/>
                <w:color w:val="000000"/>
                <w:sz w:val="20"/>
              </w:rPr>
              <w:t xml:space="preserve">
работам, </w:t>
            </w:r>
            <w:r>
              <w:br/>
            </w:r>
            <w:r>
              <w:rPr>
                <w:rFonts w:ascii="Times New Roman"/>
                <w:b w:val="false"/>
                <w:i w:val="false"/>
                <w:color w:val="000000"/>
                <w:sz w:val="20"/>
              </w:rPr>
              <w:t xml:space="preserve">
связанным с </w:t>
            </w:r>
            <w:r>
              <w:br/>
            </w:r>
            <w:r>
              <w:rPr>
                <w:rFonts w:ascii="Times New Roman"/>
                <w:b w:val="false"/>
                <w:i w:val="false"/>
                <w:color w:val="000000"/>
                <w:sz w:val="20"/>
              </w:rPr>
              <w:t xml:space="preserve">
движением </w:t>
            </w:r>
            <w:r>
              <w:br/>
            </w:r>
            <w:r>
              <w:rPr>
                <w:rFonts w:ascii="Times New Roman"/>
                <w:b w:val="false"/>
                <w:i w:val="false"/>
                <w:color w:val="000000"/>
                <w:sz w:val="20"/>
              </w:rPr>
              <w:t xml:space="preserve">
поездов, кроме </w:t>
            </w:r>
            <w:r>
              <w:br/>
            </w:r>
            <w:r>
              <w:rPr>
                <w:rFonts w:ascii="Times New Roman"/>
                <w:b w:val="false"/>
                <w:i w:val="false"/>
                <w:color w:val="000000"/>
                <w:sz w:val="20"/>
              </w:rPr>
              <w:t xml:space="preserve">
поступающих в </w:t>
            </w:r>
            <w:r>
              <w:br/>
            </w:r>
            <w:r>
              <w:rPr>
                <w:rFonts w:ascii="Times New Roman"/>
                <w:b w:val="false"/>
                <w:i w:val="false"/>
                <w:color w:val="000000"/>
                <w:sz w:val="20"/>
              </w:rPr>
              <w:t xml:space="preserve">
профессии </w:t>
            </w:r>
            <w:r>
              <w:br/>
            </w:r>
            <w:r>
              <w:rPr>
                <w:rFonts w:ascii="Times New Roman"/>
                <w:b w:val="false"/>
                <w:i w:val="false"/>
                <w:color w:val="000000"/>
                <w:sz w:val="20"/>
              </w:rPr>
              <w:t xml:space="preserve">
машинистов, </w:t>
            </w:r>
            <w:r>
              <w:br/>
            </w:r>
            <w:r>
              <w:rPr>
                <w:rFonts w:ascii="Times New Roman"/>
                <w:b w:val="false"/>
                <w:i w:val="false"/>
                <w:color w:val="000000"/>
                <w:sz w:val="20"/>
              </w:rPr>
              <w:t xml:space="preserve">
водителей и </w:t>
            </w:r>
            <w:r>
              <w:br/>
            </w:r>
            <w:r>
              <w:rPr>
                <w:rFonts w:ascii="Times New Roman"/>
                <w:b w:val="false"/>
                <w:i w:val="false"/>
                <w:color w:val="000000"/>
                <w:sz w:val="20"/>
              </w:rPr>
              <w:t xml:space="preserve">
их помощников </w:t>
            </w:r>
            <w:r>
              <w:br/>
            </w:r>
            <w:r>
              <w:rPr>
                <w:rFonts w:ascii="Times New Roman"/>
                <w:b w:val="false"/>
                <w:i w:val="false"/>
                <w:color w:val="000000"/>
                <w:sz w:val="20"/>
              </w:rPr>
              <w:t xml:space="preserve">
и работников, </w:t>
            </w:r>
            <w:r>
              <w:br/>
            </w:r>
            <w:r>
              <w:rPr>
                <w:rFonts w:ascii="Times New Roman"/>
                <w:b w:val="false"/>
                <w:i w:val="false"/>
                <w:color w:val="000000"/>
                <w:sz w:val="20"/>
              </w:rPr>
              <w:t xml:space="preserve">
занятых на </w:t>
            </w:r>
            <w:r>
              <w:br/>
            </w:r>
            <w:r>
              <w:rPr>
                <w:rFonts w:ascii="Times New Roman"/>
                <w:b w:val="false"/>
                <w:i w:val="false"/>
                <w:color w:val="000000"/>
                <w:sz w:val="20"/>
              </w:rPr>
              <w:t xml:space="preserve">
поездной </w:t>
            </w:r>
            <w:r>
              <w:br/>
            </w:r>
            <w:r>
              <w:rPr>
                <w:rFonts w:ascii="Times New Roman"/>
                <w:b w:val="false"/>
                <w:i w:val="false"/>
                <w:color w:val="000000"/>
                <w:sz w:val="20"/>
              </w:rPr>
              <w:t xml:space="preserve">
работе без </w:t>
            </w:r>
            <w:r>
              <w:br/>
            </w:r>
            <w:r>
              <w:rPr>
                <w:rFonts w:ascii="Times New Roman"/>
                <w:b w:val="false"/>
                <w:i w:val="false"/>
                <w:color w:val="000000"/>
                <w:sz w:val="20"/>
              </w:rPr>
              <w:t xml:space="preserve">
помощника </w:t>
            </w:r>
            <w:r>
              <w:br/>
            </w:r>
            <w:r>
              <w:rPr>
                <w:rFonts w:ascii="Times New Roman"/>
                <w:b w:val="false"/>
                <w:i w:val="false"/>
                <w:color w:val="000000"/>
                <w:sz w:val="20"/>
              </w:rPr>
              <w:t xml:space="preserve">
машиниста.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Хронические </w:t>
            </w:r>
            <w:r>
              <w:br/>
            </w:r>
            <w:r>
              <w:rPr>
                <w:rFonts w:ascii="Times New Roman"/>
                <w:b w:val="false"/>
                <w:i w:val="false"/>
                <w:color w:val="000000"/>
                <w:sz w:val="20"/>
              </w:rPr>
              <w:t xml:space="preserve">
болезни </w:t>
            </w:r>
            <w:r>
              <w:br/>
            </w:r>
            <w:r>
              <w:rPr>
                <w:rFonts w:ascii="Times New Roman"/>
                <w:b w:val="false"/>
                <w:i w:val="false"/>
                <w:color w:val="000000"/>
                <w:sz w:val="20"/>
              </w:rPr>
              <w:t xml:space="preserve">
периферической </w:t>
            </w:r>
            <w:r>
              <w:br/>
            </w:r>
            <w:r>
              <w:rPr>
                <w:rFonts w:ascii="Times New Roman"/>
                <w:b w:val="false"/>
                <w:i w:val="false"/>
                <w:color w:val="000000"/>
                <w:sz w:val="20"/>
              </w:rPr>
              <w:t xml:space="preserve">
нервной системы </w:t>
            </w:r>
            <w:r>
              <w:br/>
            </w:r>
            <w:r>
              <w:rPr>
                <w:rFonts w:ascii="Times New Roman"/>
                <w:b w:val="false"/>
                <w:i w:val="false"/>
                <w:color w:val="000000"/>
                <w:sz w:val="20"/>
              </w:rPr>
              <w:t xml:space="preserve">
с нечастыми </w:t>
            </w:r>
            <w:r>
              <w:br/>
            </w:r>
            <w:r>
              <w:rPr>
                <w:rFonts w:ascii="Times New Roman"/>
                <w:b w:val="false"/>
                <w:i w:val="false"/>
                <w:color w:val="000000"/>
                <w:sz w:val="20"/>
              </w:rPr>
              <w:t xml:space="preserve">
обострениями и </w:t>
            </w:r>
            <w:r>
              <w:br/>
            </w:r>
            <w:r>
              <w:rPr>
                <w:rFonts w:ascii="Times New Roman"/>
                <w:b w:val="false"/>
                <w:i w:val="false"/>
                <w:color w:val="000000"/>
                <w:sz w:val="20"/>
              </w:rPr>
              <w:t xml:space="preserve">
нерезкими </w:t>
            </w:r>
            <w:r>
              <w:br/>
            </w:r>
            <w:r>
              <w:rPr>
                <w:rFonts w:ascii="Times New Roman"/>
                <w:b w:val="false"/>
                <w:i w:val="false"/>
                <w:color w:val="000000"/>
                <w:sz w:val="20"/>
              </w:rPr>
              <w:t xml:space="preserve">
нарушениями </w:t>
            </w:r>
            <w:r>
              <w:br/>
            </w:r>
            <w:r>
              <w:rPr>
                <w:rFonts w:ascii="Times New Roman"/>
                <w:b w:val="false"/>
                <w:i w:val="false"/>
                <w:color w:val="000000"/>
                <w:sz w:val="20"/>
              </w:rPr>
              <w:t xml:space="preserve">
чувствительных </w:t>
            </w:r>
            <w:r>
              <w:br/>
            </w:r>
            <w:r>
              <w:rPr>
                <w:rFonts w:ascii="Times New Roman"/>
                <w:b w:val="false"/>
                <w:i w:val="false"/>
                <w:color w:val="000000"/>
                <w:sz w:val="20"/>
              </w:rPr>
              <w:t xml:space="preserve">
и двигательных </w:t>
            </w:r>
            <w:r>
              <w:br/>
            </w:r>
            <w:r>
              <w:rPr>
                <w:rFonts w:ascii="Times New Roman"/>
                <w:b w:val="false"/>
                <w:i w:val="false"/>
                <w:color w:val="000000"/>
                <w:sz w:val="20"/>
              </w:rPr>
              <w:t xml:space="preserve">
функций. </w:t>
            </w:r>
            <w:r>
              <w:br/>
            </w:r>
            <w:r>
              <w:rPr>
                <w:rFonts w:ascii="Times New Roman"/>
                <w:b w:val="false"/>
                <w:i w:val="false"/>
                <w:color w:val="000000"/>
                <w:sz w:val="20"/>
              </w:rPr>
              <w:t>
</w:t>
            </w:r>
            <w:r>
              <w:rPr>
                <w:rFonts w:ascii="Times New Roman"/>
                <w:b/>
                <w:i w:val="false"/>
                <w:color w:val="000000"/>
                <w:sz w:val="20"/>
              </w:rPr>
              <w:t xml:space="preserve">Пояснение к </w:t>
            </w:r>
            <w:r>
              <w:br/>
            </w:r>
            <w:r>
              <w:rPr>
                <w:rFonts w:ascii="Times New Roman"/>
                <w:b w:val="false"/>
                <w:i w:val="false"/>
                <w:color w:val="000000"/>
                <w:sz w:val="20"/>
              </w:rPr>
              <w:t>
</w:t>
            </w:r>
            <w:r>
              <w:rPr>
                <w:rFonts w:ascii="Times New Roman"/>
                <w:b/>
                <w:i w:val="false"/>
                <w:color w:val="000000"/>
                <w:sz w:val="20"/>
              </w:rPr>
              <w:t xml:space="preserve">пункту 3: </w:t>
            </w:r>
            <w:r>
              <w:br/>
            </w:r>
            <w:r>
              <w:rPr>
                <w:rFonts w:ascii="Times New Roman"/>
                <w:b w:val="false"/>
                <w:i w:val="false"/>
                <w:color w:val="000000"/>
                <w:sz w:val="20"/>
              </w:rPr>
              <w:t xml:space="preserve">
Легкие </w:t>
            </w:r>
            <w:r>
              <w:br/>
            </w:r>
            <w:r>
              <w:rPr>
                <w:rFonts w:ascii="Times New Roman"/>
                <w:b w:val="false"/>
                <w:i w:val="false"/>
                <w:color w:val="000000"/>
                <w:sz w:val="20"/>
              </w:rPr>
              <w:t xml:space="preserve">
радикулярные </w:t>
            </w:r>
            <w:r>
              <w:br/>
            </w:r>
            <w:r>
              <w:rPr>
                <w:rFonts w:ascii="Times New Roman"/>
                <w:b w:val="false"/>
                <w:i w:val="false"/>
                <w:color w:val="000000"/>
                <w:sz w:val="20"/>
              </w:rPr>
              <w:t xml:space="preserve">
синдромы без </w:t>
            </w:r>
            <w:r>
              <w:br/>
            </w:r>
            <w:r>
              <w:rPr>
                <w:rFonts w:ascii="Times New Roman"/>
                <w:b w:val="false"/>
                <w:i w:val="false"/>
                <w:color w:val="000000"/>
                <w:sz w:val="20"/>
              </w:rPr>
              <w:t xml:space="preserve">
частых </w:t>
            </w:r>
            <w:r>
              <w:br/>
            </w:r>
            <w:r>
              <w:rPr>
                <w:rFonts w:ascii="Times New Roman"/>
                <w:b w:val="false"/>
                <w:i w:val="false"/>
                <w:color w:val="000000"/>
                <w:sz w:val="20"/>
              </w:rPr>
              <w:t xml:space="preserve">
обострении </w:t>
            </w:r>
            <w:r>
              <w:br/>
            </w:r>
            <w:r>
              <w:rPr>
                <w:rFonts w:ascii="Times New Roman"/>
                <w:b w:val="false"/>
                <w:i w:val="false"/>
                <w:color w:val="000000"/>
                <w:sz w:val="20"/>
              </w:rPr>
              <w:t xml:space="preserve">
противопока- </w:t>
            </w:r>
            <w:r>
              <w:br/>
            </w:r>
            <w:r>
              <w:rPr>
                <w:rFonts w:ascii="Times New Roman"/>
                <w:b w:val="false"/>
                <w:i w:val="false"/>
                <w:color w:val="000000"/>
                <w:sz w:val="20"/>
              </w:rPr>
              <w:t xml:space="preserve">
заны для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поступающих в </w:t>
            </w:r>
            <w:r>
              <w:br/>
            </w:r>
            <w:r>
              <w:rPr>
                <w:rFonts w:ascii="Times New Roman"/>
                <w:b w:val="false"/>
                <w:i w:val="false"/>
                <w:color w:val="000000"/>
                <w:sz w:val="20"/>
              </w:rPr>
              <w:t xml:space="preserve">
профессии </w:t>
            </w:r>
            <w:r>
              <w:br/>
            </w:r>
            <w:r>
              <w:rPr>
                <w:rFonts w:ascii="Times New Roman"/>
                <w:b w:val="false"/>
                <w:i w:val="false"/>
                <w:color w:val="000000"/>
                <w:sz w:val="20"/>
              </w:rPr>
              <w:t xml:space="preserve">
1, 3, 4, 6 </w:t>
            </w:r>
            <w:r>
              <w:br/>
            </w:r>
            <w:r>
              <w:rPr>
                <w:rFonts w:ascii="Times New Roman"/>
                <w:b w:val="false"/>
                <w:i w:val="false"/>
                <w:color w:val="000000"/>
                <w:sz w:val="20"/>
              </w:rPr>
              <w:t xml:space="preserve">
профессиональ- </w:t>
            </w:r>
            <w:r>
              <w:br/>
            </w:r>
            <w:r>
              <w:rPr>
                <w:rFonts w:ascii="Times New Roman"/>
                <w:b w:val="false"/>
                <w:i w:val="false"/>
                <w:color w:val="000000"/>
                <w:sz w:val="20"/>
              </w:rPr>
              <w:t xml:space="preserve">
ных групп </w:t>
            </w:r>
            <w:r>
              <w:br/>
            </w:r>
            <w:r>
              <w:rPr>
                <w:rFonts w:ascii="Times New Roman"/>
                <w:b w:val="false"/>
                <w:i w:val="false"/>
                <w:color w:val="000000"/>
                <w:sz w:val="20"/>
              </w:rPr>
              <w:t xml:space="preserve">
(допускаются </w:t>
            </w:r>
            <w:r>
              <w:br/>
            </w:r>
            <w:r>
              <w:rPr>
                <w:rFonts w:ascii="Times New Roman"/>
                <w:b w:val="false"/>
                <w:i w:val="false"/>
                <w:color w:val="000000"/>
                <w:sz w:val="20"/>
              </w:rPr>
              <w:t xml:space="preserve">
поступающие на </w:t>
            </w:r>
            <w:r>
              <w:br/>
            </w:r>
            <w:r>
              <w:rPr>
                <w:rFonts w:ascii="Times New Roman"/>
                <w:b w:val="false"/>
                <w:i w:val="false"/>
                <w:color w:val="000000"/>
                <w:sz w:val="20"/>
              </w:rPr>
              <w:t xml:space="preserve">
должности </w:t>
            </w:r>
            <w:r>
              <w:br/>
            </w:r>
            <w:r>
              <w:rPr>
                <w:rFonts w:ascii="Times New Roman"/>
                <w:b w:val="false"/>
                <w:i w:val="false"/>
                <w:color w:val="000000"/>
                <w:sz w:val="20"/>
              </w:rPr>
              <w:t xml:space="preserve">
начальников и </w:t>
            </w:r>
            <w:r>
              <w:br/>
            </w:r>
            <w:r>
              <w:rPr>
                <w:rFonts w:ascii="Times New Roman"/>
                <w:b w:val="false"/>
                <w:i w:val="false"/>
                <w:color w:val="000000"/>
                <w:sz w:val="20"/>
              </w:rPr>
              <w:t xml:space="preserve">
инженеров). </w:t>
            </w:r>
            <w:r>
              <w:br/>
            </w:r>
            <w:r>
              <w:rPr>
                <w:rFonts w:ascii="Times New Roman"/>
                <w:b w:val="false"/>
                <w:i w:val="false"/>
                <w:color w:val="000000"/>
                <w:sz w:val="20"/>
              </w:rPr>
              <w:t xml:space="preserve">
Работники </w:t>
            </w:r>
            <w:r>
              <w:br/>
            </w:r>
            <w:r>
              <w:rPr>
                <w:rFonts w:ascii="Times New Roman"/>
                <w:b w:val="false"/>
                <w:i w:val="false"/>
                <w:color w:val="000000"/>
                <w:sz w:val="20"/>
              </w:rPr>
              <w:t xml:space="preserve">
допускаются, </w:t>
            </w:r>
            <w:r>
              <w:br/>
            </w:r>
            <w:r>
              <w:rPr>
                <w:rFonts w:ascii="Times New Roman"/>
                <w:b w:val="false"/>
                <w:i w:val="false"/>
                <w:color w:val="000000"/>
                <w:sz w:val="20"/>
              </w:rPr>
              <w:t xml:space="preserve">
кроме </w:t>
            </w:r>
            <w:r>
              <w:br/>
            </w:r>
            <w:r>
              <w:rPr>
                <w:rFonts w:ascii="Times New Roman"/>
                <w:b w:val="false"/>
                <w:i w:val="false"/>
                <w:color w:val="000000"/>
                <w:sz w:val="20"/>
              </w:rPr>
              <w:t xml:space="preserve">
машинистов, </w:t>
            </w:r>
            <w:r>
              <w:br/>
            </w:r>
            <w:r>
              <w:rPr>
                <w:rFonts w:ascii="Times New Roman"/>
                <w:b w:val="false"/>
                <w:i w:val="false"/>
                <w:color w:val="000000"/>
                <w:sz w:val="20"/>
              </w:rPr>
              <w:t xml:space="preserve">
назначаемых и </w:t>
            </w:r>
            <w:r>
              <w:br/>
            </w:r>
            <w:r>
              <w:rPr>
                <w:rFonts w:ascii="Times New Roman"/>
                <w:b w:val="false"/>
                <w:i w:val="false"/>
                <w:color w:val="000000"/>
                <w:sz w:val="20"/>
              </w:rPr>
              <w:t xml:space="preserve">
занятых на </w:t>
            </w:r>
            <w:r>
              <w:br/>
            </w:r>
            <w:r>
              <w:rPr>
                <w:rFonts w:ascii="Times New Roman"/>
                <w:b w:val="false"/>
                <w:i w:val="false"/>
                <w:color w:val="000000"/>
                <w:sz w:val="20"/>
              </w:rPr>
              <w:t xml:space="preserve">
поездной работе </w:t>
            </w:r>
            <w:r>
              <w:br/>
            </w:r>
            <w:r>
              <w:rPr>
                <w:rFonts w:ascii="Times New Roman"/>
                <w:b w:val="false"/>
                <w:i w:val="false"/>
                <w:color w:val="000000"/>
                <w:sz w:val="20"/>
              </w:rPr>
              <w:t xml:space="preserve">
без помощника </w:t>
            </w:r>
            <w:r>
              <w:br/>
            </w:r>
            <w:r>
              <w:rPr>
                <w:rFonts w:ascii="Times New Roman"/>
                <w:b w:val="false"/>
                <w:i w:val="false"/>
                <w:color w:val="000000"/>
                <w:sz w:val="20"/>
              </w:rPr>
              <w:t xml:space="preserve">
машиниста. </w:t>
            </w:r>
            <w:r>
              <w:br/>
            </w:r>
            <w:r>
              <w:rPr>
                <w:rFonts w:ascii="Times New Roman"/>
                <w:b w:val="false"/>
                <w:i w:val="false"/>
                <w:color w:val="000000"/>
                <w:sz w:val="20"/>
              </w:rPr>
              <w:t xml:space="preserve">
Легкие парезы </w:t>
            </w:r>
            <w:r>
              <w:br/>
            </w:r>
            <w:r>
              <w:rPr>
                <w:rFonts w:ascii="Times New Roman"/>
                <w:b w:val="false"/>
                <w:i w:val="false"/>
                <w:color w:val="000000"/>
                <w:sz w:val="20"/>
              </w:rPr>
              <w:t xml:space="preserve">
нервов верхних </w:t>
            </w:r>
            <w:r>
              <w:br/>
            </w:r>
            <w:r>
              <w:rPr>
                <w:rFonts w:ascii="Times New Roman"/>
                <w:b w:val="false"/>
                <w:i w:val="false"/>
                <w:color w:val="000000"/>
                <w:sz w:val="20"/>
              </w:rPr>
              <w:t xml:space="preserve">
и нижних </w:t>
            </w:r>
            <w:r>
              <w:br/>
            </w:r>
            <w:r>
              <w:rPr>
                <w:rFonts w:ascii="Times New Roman"/>
                <w:b w:val="false"/>
                <w:i w:val="false"/>
                <w:color w:val="000000"/>
                <w:sz w:val="20"/>
              </w:rPr>
              <w:t xml:space="preserve">
конечностей с </w:t>
            </w:r>
            <w:r>
              <w:br/>
            </w:r>
            <w:r>
              <w:rPr>
                <w:rFonts w:ascii="Times New Roman"/>
                <w:b w:val="false"/>
                <w:i w:val="false"/>
                <w:color w:val="000000"/>
                <w:sz w:val="20"/>
              </w:rPr>
              <w:t xml:space="preserve">
нарушениями </w:t>
            </w:r>
            <w:r>
              <w:br/>
            </w:r>
            <w:r>
              <w:rPr>
                <w:rFonts w:ascii="Times New Roman"/>
                <w:b w:val="false"/>
                <w:i w:val="false"/>
                <w:color w:val="000000"/>
                <w:sz w:val="20"/>
              </w:rPr>
              <w:t xml:space="preserve">
функций кисти, </w:t>
            </w:r>
            <w:r>
              <w:br/>
            </w:r>
            <w:r>
              <w:rPr>
                <w:rFonts w:ascii="Times New Roman"/>
                <w:b w:val="false"/>
                <w:i w:val="false"/>
                <w:color w:val="000000"/>
                <w:sz w:val="20"/>
              </w:rPr>
              <w:t xml:space="preserve">
стопы или </w:t>
            </w:r>
            <w:r>
              <w:br/>
            </w:r>
            <w:r>
              <w:rPr>
                <w:rFonts w:ascii="Times New Roman"/>
                <w:b w:val="false"/>
                <w:i w:val="false"/>
                <w:color w:val="000000"/>
                <w:sz w:val="20"/>
              </w:rPr>
              <w:t xml:space="preserve">
конечностей - </w:t>
            </w:r>
            <w:r>
              <w:br/>
            </w:r>
            <w:r>
              <w:rPr>
                <w:rFonts w:ascii="Times New Roman"/>
                <w:b w:val="false"/>
                <w:i w:val="false"/>
                <w:color w:val="000000"/>
                <w:sz w:val="20"/>
              </w:rPr>
              <w:t xml:space="preserve">
противо- </w:t>
            </w:r>
            <w:r>
              <w:br/>
            </w:r>
            <w:r>
              <w:rPr>
                <w:rFonts w:ascii="Times New Roman"/>
                <w:b w:val="false"/>
                <w:i w:val="false"/>
                <w:color w:val="000000"/>
                <w:sz w:val="20"/>
              </w:rPr>
              <w:t xml:space="preserve">
показание </w:t>
            </w:r>
            <w:r>
              <w:br/>
            </w:r>
            <w:r>
              <w:rPr>
                <w:rFonts w:ascii="Times New Roman"/>
                <w:b w:val="false"/>
                <w:i w:val="false"/>
                <w:color w:val="000000"/>
                <w:sz w:val="20"/>
              </w:rPr>
              <w:t xml:space="preserve">
для работников </w:t>
            </w:r>
            <w:r>
              <w:br/>
            </w:r>
            <w:r>
              <w:rPr>
                <w:rFonts w:ascii="Times New Roman"/>
                <w:b w:val="false"/>
                <w:i w:val="false"/>
                <w:color w:val="000000"/>
                <w:sz w:val="20"/>
              </w:rPr>
              <w:t xml:space="preserve">
локомотивных </w:t>
            </w:r>
            <w:r>
              <w:br/>
            </w:r>
            <w:r>
              <w:rPr>
                <w:rFonts w:ascii="Times New Roman"/>
                <w:b w:val="false"/>
                <w:i w:val="false"/>
                <w:color w:val="000000"/>
                <w:sz w:val="20"/>
              </w:rPr>
              <w:t xml:space="preserve">
бригад,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занятых на </w:t>
            </w:r>
            <w:r>
              <w:br/>
            </w:r>
            <w:r>
              <w:rPr>
                <w:rFonts w:ascii="Times New Roman"/>
                <w:b w:val="false"/>
                <w:i w:val="false"/>
                <w:color w:val="000000"/>
                <w:sz w:val="20"/>
              </w:rPr>
              <w:t xml:space="preserve">
работах, </w:t>
            </w:r>
            <w:r>
              <w:br/>
            </w:r>
            <w:r>
              <w:rPr>
                <w:rFonts w:ascii="Times New Roman"/>
                <w:b w:val="false"/>
                <w:i w:val="false"/>
                <w:color w:val="000000"/>
                <w:sz w:val="20"/>
              </w:rPr>
              <w:t xml:space="preserve">
связанных с </w:t>
            </w:r>
            <w:r>
              <w:br/>
            </w:r>
            <w:r>
              <w:rPr>
                <w:rFonts w:ascii="Times New Roman"/>
                <w:b w:val="false"/>
                <w:i w:val="false"/>
                <w:color w:val="000000"/>
                <w:sz w:val="20"/>
              </w:rPr>
              <w:t xml:space="preserve">
длительным </w:t>
            </w:r>
            <w:r>
              <w:br/>
            </w:r>
            <w:r>
              <w:rPr>
                <w:rFonts w:ascii="Times New Roman"/>
                <w:b w:val="false"/>
                <w:i w:val="false"/>
                <w:color w:val="000000"/>
                <w:sz w:val="20"/>
              </w:rPr>
              <w:t xml:space="preserve">
пребыванием на </w:t>
            </w:r>
            <w:r>
              <w:br/>
            </w:r>
            <w:r>
              <w:rPr>
                <w:rFonts w:ascii="Times New Roman"/>
                <w:b w:val="false"/>
                <w:i w:val="false"/>
                <w:color w:val="000000"/>
                <w:sz w:val="20"/>
              </w:rPr>
              <w:t xml:space="preserve">
ногах, а также </w:t>
            </w:r>
            <w:r>
              <w:br/>
            </w:r>
            <w:r>
              <w:rPr>
                <w:rFonts w:ascii="Times New Roman"/>
                <w:b w:val="false"/>
                <w:i w:val="false"/>
                <w:color w:val="000000"/>
                <w:sz w:val="20"/>
              </w:rPr>
              <w:t xml:space="preserve">
занятых в других </w:t>
            </w:r>
            <w:r>
              <w:br/>
            </w:r>
            <w:r>
              <w:rPr>
                <w:rFonts w:ascii="Times New Roman"/>
                <w:b w:val="false"/>
                <w:i w:val="false"/>
                <w:color w:val="000000"/>
                <w:sz w:val="20"/>
              </w:rPr>
              <w:t xml:space="preserve">
профессиях при </w:t>
            </w:r>
            <w:r>
              <w:br/>
            </w:r>
            <w:r>
              <w:rPr>
                <w:rFonts w:ascii="Times New Roman"/>
                <w:b w:val="false"/>
                <w:i w:val="false"/>
                <w:color w:val="000000"/>
                <w:sz w:val="20"/>
              </w:rPr>
              <w:t xml:space="preserve">
нарушениях </w:t>
            </w:r>
            <w:r>
              <w:br/>
            </w:r>
            <w:r>
              <w:rPr>
                <w:rFonts w:ascii="Times New Roman"/>
                <w:b w:val="false"/>
                <w:i w:val="false"/>
                <w:color w:val="000000"/>
                <w:sz w:val="20"/>
              </w:rPr>
              <w:t xml:space="preserve">
профессио- </w:t>
            </w:r>
            <w:r>
              <w:br/>
            </w:r>
            <w:r>
              <w:rPr>
                <w:rFonts w:ascii="Times New Roman"/>
                <w:b w:val="false"/>
                <w:i w:val="false"/>
                <w:color w:val="000000"/>
                <w:sz w:val="20"/>
              </w:rPr>
              <w:t xml:space="preserve">
нально значимых </w:t>
            </w:r>
            <w:r>
              <w:br/>
            </w:r>
            <w:r>
              <w:rPr>
                <w:rFonts w:ascii="Times New Roman"/>
                <w:b w:val="false"/>
                <w:i w:val="false"/>
                <w:color w:val="000000"/>
                <w:sz w:val="20"/>
              </w:rPr>
              <w:t xml:space="preserve">
функций.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 </w:t>
            </w:r>
            <w:r>
              <w:br/>
            </w:r>
            <w:r>
              <w:rPr>
                <w:rFonts w:ascii="Times New Roman"/>
                <w:b w:val="false"/>
                <w:i w:val="false"/>
                <w:color w:val="000000"/>
                <w:sz w:val="20"/>
              </w:rPr>
              <w:t xml:space="preserve">
пающие </w:t>
            </w:r>
            <w:r>
              <w:br/>
            </w:r>
            <w:r>
              <w:rPr>
                <w:rFonts w:ascii="Times New Roman"/>
                <w:b w:val="false"/>
                <w:i w:val="false"/>
                <w:color w:val="000000"/>
                <w:sz w:val="20"/>
              </w:rPr>
              <w:t xml:space="preserve">
на </w:t>
            </w:r>
            <w:r>
              <w:br/>
            </w:r>
            <w:r>
              <w:rPr>
                <w:rFonts w:ascii="Times New Roman"/>
                <w:b w:val="false"/>
                <w:i w:val="false"/>
                <w:color w:val="000000"/>
                <w:sz w:val="20"/>
              </w:rPr>
              <w:t xml:space="preserve">
работу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 </w:t>
            </w:r>
            <w:r>
              <w:br/>
            </w:r>
            <w:r>
              <w:rPr>
                <w:rFonts w:ascii="Times New Roman"/>
                <w:b w:val="false"/>
                <w:i w:val="false"/>
                <w:color w:val="000000"/>
                <w:sz w:val="20"/>
              </w:rPr>
              <w:t xml:space="preserve">
ники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 </w:t>
            </w:r>
            <w:r>
              <w:br/>
            </w:r>
            <w:r>
              <w:rPr>
                <w:rFonts w:ascii="Times New Roman"/>
                <w:b w:val="false"/>
                <w:i w:val="false"/>
                <w:color w:val="000000"/>
                <w:sz w:val="20"/>
              </w:rPr>
              <w:t xml:space="preserve">
пающие </w:t>
            </w:r>
            <w:r>
              <w:br/>
            </w:r>
            <w:r>
              <w:rPr>
                <w:rFonts w:ascii="Times New Roman"/>
                <w:b w:val="false"/>
                <w:i w:val="false"/>
                <w:color w:val="000000"/>
                <w:sz w:val="20"/>
              </w:rPr>
              <w:t xml:space="preserve">
на </w:t>
            </w:r>
            <w:r>
              <w:br/>
            </w:r>
            <w:r>
              <w:rPr>
                <w:rFonts w:ascii="Times New Roman"/>
                <w:b w:val="false"/>
                <w:i w:val="false"/>
                <w:color w:val="000000"/>
                <w:sz w:val="20"/>
              </w:rPr>
              <w:t xml:space="preserve">
работу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 </w:t>
            </w:r>
            <w:r>
              <w:br/>
            </w:r>
            <w:r>
              <w:rPr>
                <w:rFonts w:ascii="Times New Roman"/>
                <w:b w:val="false"/>
                <w:i w:val="false"/>
                <w:color w:val="000000"/>
                <w:sz w:val="20"/>
              </w:rPr>
              <w:t xml:space="preserve">
ники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 </w:t>
            </w:r>
            <w:r>
              <w:br/>
            </w:r>
            <w:r>
              <w:rPr>
                <w:rFonts w:ascii="Times New Roman"/>
                <w:b w:val="false"/>
                <w:i w:val="false"/>
                <w:color w:val="000000"/>
                <w:sz w:val="20"/>
              </w:rPr>
              <w:t xml:space="preserve">
пающие </w:t>
            </w:r>
            <w:r>
              <w:br/>
            </w:r>
            <w:r>
              <w:rPr>
                <w:rFonts w:ascii="Times New Roman"/>
                <w:b w:val="false"/>
                <w:i w:val="false"/>
                <w:color w:val="000000"/>
                <w:sz w:val="20"/>
              </w:rPr>
              <w:t xml:space="preserve">
на </w:t>
            </w:r>
            <w:r>
              <w:br/>
            </w:r>
            <w:r>
              <w:rPr>
                <w:rFonts w:ascii="Times New Roman"/>
                <w:b w:val="false"/>
                <w:i w:val="false"/>
                <w:color w:val="000000"/>
                <w:sz w:val="20"/>
              </w:rPr>
              <w:t xml:space="preserve">
работу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 </w:t>
            </w:r>
            <w:r>
              <w:br/>
            </w:r>
            <w:r>
              <w:rPr>
                <w:rFonts w:ascii="Times New Roman"/>
                <w:b w:val="false"/>
                <w:i w:val="false"/>
                <w:color w:val="000000"/>
                <w:sz w:val="20"/>
              </w:rPr>
              <w:t xml:space="preserve">
ники </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Группа </w:t>
            </w:r>
            <w:r>
              <w:br/>
            </w:r>
            <w:r>
              <w:rPr>
                <w:rFonts w:ascii="Times New Roman"/>
                <w:b w:val="false"/>
                <w:i w:val="false"/>
                <w:color w:val="000000"/>
                <w:sz w:val="20"/>
              </w:rPr>
              <w:t>
</w:t>
            </w:r>
            <w:r>
              <w:rPr>
                <w:rFonts w:ascii="Times New Roman"/>
                <w:b/>
                <w:i w:val="false"/>
                <w:color w:val="000000"/>
                <w:sz w:val="20"/>
              </w:rPr>
              <w:t xml:space="preserve">водителей </w:t>
            </w:r>
            <w:r>
              <w:br/>
            </w:r>
            <w:r>
              <w:rPr>
                <w:rFonts w:ascii="Times New Roman"/>
                <w:b w:val="false"/>
                <w:i w:val="false"/>
                <w:color w:val="000000"/>
                <w:sz w:val="20"/>
              </w:rPr>
              <w:t>
</w:t>
            </w:r>
            <w:r>
              <w:rPr>
                <w:rFonts w:ascii="Times New Roman"/>
                <w:b/>
                <w:i w:val="false"/>
                <w:color w:val="000000"/>
                <w:sz w:val="20"/>
              </w:rPr>
              <w:t xml:space="preserve">и машинистов </w:t>
            </w:r>
            <w:r>
              <w:br/>
            </w:r>
            <w:r>
              <w:rPr>
                <w:rFonts w:ascii="Times New Roman"/>
                <w:b w:val="false"/>
                <w:i w:val="false"/>
                <w:color w:val="000000"/>
                <w:sz w:val="20"/>
              </w:rPr>
              <w:t>
</w:t>
            </w:r>
            <w:r>
              <w:rPr>
                <w:rFonts w:ascii="Times New Roman"/>
                <w:b/>
                <w:i w:val="false"/>
                <w:color w:val="000000"/>
                <w:sz w:val="20"/>
              </w:rPr>
              <w:t xml:space="preserve">подвижного </w:t>
            </w:r>
            <w:r>
              <w:br/>
            </w:r>
            <w:r>
              <w:rPr>
                <w:rFonts w:ascii="Times New Roman"/>
                <w:b w:val="false"/>
                <w:i w:val="false"/>
                <w:color w:val="000000"/>
                <w:sz w:val="20"/>
              </w:rPr>
              <w:t>
</w:t>
            </w:r>
            <w:r>
              <w:rPr>
                <w:rFonts w:ascii="Times New Roman"/>
                <w:b/>
                <w:i w:val="false"/>
                <w:color w:val="000000"/>
                <w:sz w:val="20"/>
              </w:rPr>
              <w:t xml:space="preserve">оборудо- </w:t>
            </w:r>
            <w:r>
              <w:br/>
            </w:r>
            <w:r>
              <w:rPr>
                <w:rFonts w:ascii="Times New Roman"/>
                <w:b w:val="false"/>
                <w:i w:val="false"/>
                <w:color w:val="000000"/>
                <w:sz w:val="20"/>
              </w:rPr>
              <w:t>
</w:t>
            </w:r>
            <w:r>
              <w:rPr>
                <w:rFonts w:ascii="Times New Roman"/>
                <w:b/>
                <w:i w:val="false"/>
                <w:color w:val="000000"/>
                <w:sz w:val="20"/>
              </w:rPr>
              <w:t xml:space="preserve">вания: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машинист </w:t>
            </w:r>
            <w:r>
              <w:br/>
            </w:r>
            <w:r>
              <w:rPr>
                <w:rFonts w:ascii="Times New Roman"/>
                <w:b w:val="false"/>
                <w:i w:val="false"/>
                <w:color w:val="000000"/>
                <w:sz w:val="20"/>
              </w:rPr>
              <w:t xml:space="preserve">
автомотрисы </w:t>
            </w:r>
            <w:r>
              <w:br/>
            </w:r>
            <w:r>
              <w:rPr>
                <w:rFonts w:ascii="Times New Roman"/>
                <w:b w:val="false"/>
                <w:i w:val="false"/>
                <w:color w:val="000000"/>
                <w:sz w:val="20"/>
              </w:rPr>
              <w:t xml:space="preserve">
(дизель </w:t>
            </w:r>
            <w:r>
              <w:br/>
            </w:r>
            <w:r>
              <w:rPr>
                <w:rFonts w:ascii="Times New Roman"/>
                <w:b w:val="false"/>
                <w:i w:val="false"/>
                <w:color w:val="000000"/>
                <w:sz w:val="20"/>
              </w:rPr>
              <w:t xml:space="preserve">
поезда, </w:t>
            </w:r>
            <w:r>
              <w:br/>
            </w:r>
            <w:r>
              <w:rPr>
                <w:rFonts w:ascii="Times New Roman"/>
                <w:b w:val="false"/>
                <w:i w:val="false"/>
                <w:color w:val="000000"/>
                <w:sz w:val="20"/>
              </w:rPr>
              <w:t xml:space="preserve">
мотовоза, </w:t>
            </w:r>
            <w:r>
              <w:br/>
            </w:r>
            <w:r>
              <w:rPr>
                <w:rFonts w:ascii="Times New Roman"/>
                <w:b w:val="false"/>
                <w:i w:val="false"/>
                <w:color w:val="000000"/>
                <w:sz w:val="20"/>
              </w:rPr>
              <w:t xml:space="preserve">
путевых </w:t>
            </w:r>
            <w:r>
              <w:br/>
            </w:r>
            <w:r>
              <w:rPr>
                <w:rFonts w:ascii="Times New Roman"/>
                <w:b w:val="false"/>
                <w:i w:val="false"/>
                <w:color w:val="000000"/>
                <w:sz w:val="20"/>
              </w:rPr>
              <w:t xml:space="preserve">
машин, </w:t>
            </w:r>
            <w:r>
              <w:br/>
            </w:r>
            <w:r>
              <w:rPr>
                <w:rFonts w:ascii="Times New Roman"/>
                <w:b w:val="false"/>
                <w:i w:val="false"/>
                <w:color w:val="000000"/>
                <w:sz w:val="20"/>
              </w:rPr>
              <w:t xml:space="preserve">
тепловоза, </w:t>
            </w:r>
            <w:r>
              <w:br/>
            </w:r>
            <w:r>
              <w:rPr>
                <w:rFonts w:ascii="Times New Roman"/>
                <w:b w:val="false"/>
                <w:i w:val="false"/>
                <w:color w:val="000000"/>
                <w:sz w:val="20"/>
              </w:rPr>
              <w:t xml:space="preserve">
электровоза, электро- </w:t>
            </w:r>
            <w:r>
              <w:br/>
            </w:r>
            <w:r>
              <w:rPr>
                <w:rFonts w:ascii="Times New Roman"/>
                <w:b w:val="false"/>
                <w:i w:val="false"/>
                <w:color w:val="000000"/>
                <w:sz w:val="20"/>
              </w:rPr>
              <w:t xml:space="preserve">
поезда), машинист- </w:t>
            </w:r>
            <w:r>
              <w:br/>
            </w:r>
            <w:r>
              <w:rPr>
                <w:rFonts w:ascii="Times New Roman"/>
                <w:b w:val="false"/>
                <w:i w:val="false"/>
                <w:color w:val="000000"/>
                <w:sz w:val="20"/>
              </w:rPr>
              <w:t xml:space="preserve">
инструктор, машинист крана (крановщик), машинист крана на железно- </w:t>
            </w:r>
            <w:r>
              <w:br/>
            </w:r>
            <w:r>
              <w:rPr>
                <w:rFonts w:ascii="Times New Roman"/>
                <w:b w:val="false"/>
                <w:i w:val="false"/>
                <w:color w:val="000000"/>
                <w:sz w:val="20"/>
              </w:rPr>
              <w:t xml:space="preserve">
дорожном ходу,  машинист путевого струга, машинист установок по обслуживанию подвижного состава, водитель дрезины (погрузчика), помощник машиниста тепловоза (тягового аппарата, электровоза, электро- </w:t>
            </w:r>
            <w:r>
              <w:br/>
            </w:r>
            <w:r>
              <w:rPr>
                <w:rFonts w:ascii="Times New Roman"/>
                <w:b w:val="false"/>
                <w:i w:val="false"/>
                <w:color w:val="000000"/>
                <w:sz w:val="20"/>
              </w:rPr>
              <w:t xml:space="preserve">
поезда, </w:t>
            </w:r>
            <w:r>
              <w:br/>
            </w:r>
            <w:r>
              <w:rPr>
                <w:rFonts w:ascii="Times New Roman"/>
                <w:b w:val="false"/>
                <w:i w:val="false"/>
                <w:color w:val="000000"/>
                <w:sz w:val="20"/>
              </w:rPr>
              <w:t xml:space="preserve">
путевых </w:t>
            </w:r>
            <w:r>
              <w:br/>
            </w:r>
            <w:r>
              <w:rPr>
                <w:rFonts w:ascii="Times New Roman"/>
                <w:b w:val="false"/>
                <w:i w:val="false"/>
                <w:color w:val="000000"/>
                <w:sz w:val="20"/>
              </w:rPr>
              <w:t xml:space="preserve">
машин, </w:t>
            </w:r>
            <w:r>
              <w:br/>
            </w:r>
            <w:r>
              <w:rPr>
                <w:rFonts w:ascii="Times New Roman"/>
                <w:b w:val="false"/>
                <w:i w:val="false"/>
                <w:color w:val="000000"/>
                <w:sz w:val="20"/>
              </w:rPr>
              <w:t xml:space="preserve">
автомотрисы, </w:t>
            </w:r>
            <w:r>
              <w:br/>
            </w:r>
            <w:r>
              <w:rPr>
                <w:rFonts w:ascii="Times New Roman"/>
                <w:b w:val="false"/>
                <w:i w:val="false"/>
                <w:color w:val="000000"/>
                <w:sz w:val="20"/>
              </w:rPr>
              <w:t xml:space="preserve">
крана), </w:t>
            </w:r>
            <w:r>
              <w:br/>
            </w:r>
            <w:r>
              <w:rPr>
                <w:rFonts w:ascii="Times New Roman"/>
                <w:b w:val="false"/>
                <w:i w:val="false"/>
                <w:color w:val="000000"/>
                <w:sz w:val="20"/>
              </w:rPr>
              <w:t xml:space="preserve">
помощник </w:t>
            </w:r>
            <w:r>
              <w:br/>
            </w:r>
            <w:r>
              <w:rPr>
                <w:rFonts w:ascii="Times New Roman"/>
                <w:b w:val="false"/>
                <w:i w:val="false"/>
                <w:color w:val="000000"/>
                <w:sz w:val="20"/>
              </w:rPr>
              <w:t xml:space="preserve">
водителя </w:t>
            </w:r>
            <w:r>
              <w:br/>
            </w:r>
            <w:r>
              <w:rPr>
                <w:rFonts w:ascii="Times New Roman"/>
                <w:b w:val="false"/>
                <w:i w:val="false"/>
                <w:color w:val="000000"/>
                <w:sz w:val="20"/>
              </w:rPr>
              <w:t xml:space="preserve">
дрезины.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r>
      <w:tr>
        <w:trPr>
          <w:trHeight w:val="103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Группа </w:t>
            </w:r>
            <w:r>
              <w:br/>
            </w:r>
            <w:r>
              <w:rPr>
                <w:rFonts w:ascii="Times New Roman"/>
                <w:b w:val="false"/>
                <w:i w:val="false"/>
                <w:color w:val="000000"/>
                <w:sz w:val="20"/>
              </w:rPr>
              <w:t>
</w:t>
            </w:r>
            <w:r>
              <w:rPr>
                <w:rFonts w:ascii="Times New Roman"/>
                <w:b/>
                <w:i w:val="false"/>
                <w:color w:val="000000"/>
                <w:sz w:val="20"/>
              </w:rPr>
              <w:t xml:space="preserve">диспетчеров, </w:t>
            </w:r>
            <w:r>
              <w:br/>
            </w:r>
            <w:r>
              <w:rPr>
                <w:rFonts w:ascii="Times New Roman"/>
                <w:b w:val="false"/>
                <w:i w:val="false"/>
                <w:color w:val="000000"/>
                <w:sz w:val="20"/>
              </w:rPr>
              <w:t>
</w:t>
            </w:r>
            <w:r>
              <w:rPr>
                <w:rFonts w:ascii="Times New Roman"/>
                <w:b/>
                <w:i w:val="false"/>
                <w:color w:val="000000"/>
                <w:sz w:val="20"/>
              </w:rPr>
              <w:t xml:space="preserve">служащих, </w:t>
            </w:r>
            <w:r>
              <w:br/>
            </w:r>
            <w:r>
              <w:rPr>
                <w:rFonts w:ascii="Times New Roman"/>
                <w:b w:val="false"/>
                <w:i w:val="false"/>
                <w:color w:val="000000"/>
                <w:sz w:val="20"/>
              </w:rPr>
              <w:t>
</w:t>
            </w:r>
            <w:r>
              <w:rPr>
                <w:rFonts w:ascii="Times New Roman"/>
                <w:b/>
                <w:i w:val="false"/>
                <w:color w:val="000000"/>
                <w:sz w:val="20"/>
              </w:rPr>
              <w:t xml:space="preserve">занятых </w:t>
            </w:r>
            <w:r>
              <w:br/>
            </w:r>
            <w:r>
              <w:rPr>
                <w:rFonts w:ascii="Times New Roman"/>
                <w:b w:val="false"/>
                <w:i w:val="false"/>
                <w:color w:val="000000"/>
                <w:sz w:val="20"/>
              </w:rPr>
              <w:t>
</w:t>
            </w:r>
            <w:r>
              <w:rPr>
                <w:rFonts w:ascii="Times New Roman"/>
                <w:b/>
                <w:i w:val="false"/>
                <w:color w:val="000000"/>
                <w:sz w:val="20"/>
              </w:rPr>
              <w:t xml:space="preserve">учетом на </w:t>
            </w:r>
            <w:r>
              <w:br/>
            </w:r>
            <w:r>
              <w:rPr>
                <w:rFonts w:ascii="Times New Roman"/>
                <w:b w:val="false"/>
                <w:i w:val="false"/>
                <w:color w:val="000000"/>
                <w:sz w:val="20"/>
              </w:rPr>
              <w:t>
</w:t>
            </w:r>
            <w:r>
              <w:rPr>
                <w:rFonts w:ascii="Times New Roman"/>
                <w:b/>
                <w:i w:val="false"/>
                <w:color w:val="000000"/>
                <w:sz w:val="20"/>
              </w:rPr>
              <w:t xml:space="preserve">транспорте: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диспетчер </w:t>
            </w:r>
            <w:r>
              <w:br/>
            </w:r>
            <w:r>
              <w:rPr>
                <w:rFonts w:ascii="Times New Roman"/>
                <w:b w:val="false"/>
                <w:i w:val="false"/>
                <w:color w:val="000000"/>
                <w:sz w:val="20"/>
              </w:rPr>
              <w:t xml:space="preserve">
локомотивный </w:t>
            </w:r>
            <w:r>
              <w:br/>
            </w:r>
            <w:r>
              <w:rPr>
                <w:rFonts w:ascii="Times New Roman"/>
                <w:b w:val="false"/>
                <w:i w:val="false"/>
                <w:color w:val="000000"/>
                <w:sz w:val="20"/>
              </w:rPr>
              <w:t xml:space="preserve">
(вагонного </w:t>
            </w:r>
            <w:r>
              <w:br/>
            </w:r>
            <w:r>
              <w:rPr>
                <w:rFonts w:ascii="Times New Roman"/>
                <w:b w:val="false"/>
                <w:i w:val="false"/>
                <w:color w:val="000000"/>
                <w:sz w:val="20"/>
              </w:rPr>
              <w:t xml:space="preserve">
депо, </w:t>
            </w:r>
            <w:r>
              <w:br/>
            </w:r>
            <w:r>
              <w:rPr>
                <w:rFonts w:ascii="Times New Roman"/>
                <w:b w:val="false"/>
                <w:i w:val="false"/>
                <w:color w:val="000000"/>
                <w:sz w:val="20"/>
              </w:rPr>
              <w:t xml:space="preserve">
локомотивного </w:t>
            </w:r>
            <w:r>
              <w:br/>
            </w:r>
            <w:r>
              <w:rPr>
                <w:rFonts w:ascii="Times New Roman"/>
                <w:b w:val="false"/>
                <w:i w:val="false"/>
                <w:color w:val="000000"/>
                <w:sz w:val="20"/>
              </w:rPr>
              <w:t xml:space="preserve">
депо, </w:t>
            </w:r>
            <w:r>
              <w:br/>
            </w:r>
            <w:r>
              <w:rPr>
                <w:rFonts w:ascii="Times New Roman"/>
                <w:b w:val="false"/>
                <w:i w:val="false"/>
                <w:color w:val="000000"/>
                <w:sz w:val="20"/>
              </w:rPr>
              <w:t xml:space="preserve">
маневровый </w:t>
            </w:r>
            <w:r>
              <w:br/>
            </w:r>
            <w:r>
              <w:rPr>
                <w:rFonts w:ascii="Times New Roman"/>
                <w:b w:val="false"/>
                <w:i w:val="false"/>
                <w:color w:val="000000"/>
                <w:sz w:val="20"/>
              </w:rPr>
              <w:t xml:space="preserve">
железно- </w:t>
            </w:r>
            <w:r>
              <w:br/>
            </w:r>
            <w:r>
              <w:rPr>
                <w:rFonts w:ascii="Times New Roman"/>
                <w:b w:val="false"/>
                <w:i w:val="false"/>
                <w:color w:val="000000"/>
                <w:sz w:val="20"/>
              </w:rPr>
              <w:t xml:space="preserve">
дорожной </w:t>
            </w:r>
            <w:r>
              <w:br/>
            </w:r>
            <w:r>
              <w:rPr>
                <w:rFonts w:ascii="Times New Roman"/>
                <w:b w:val="false"/>
                <w:i w:val="false"/>
                <w:color w:val="000000"/>
                <w:sz w:val="20"/>
              </w:rPr>
              <w:t xml:space="preserve">
станции, </w:t>
            </w:r>
            <w:r>
              <w:br/>
            </w:r>
            <w:r>
              <w:rPr>
                <w:rFonts w:ascii="Times New Roman"/>
                <w:b w:val="false"/>
                <w:i w:val="false"/>
                <w:color w:val="000000"/>
                <w:sz w:val="20"/>
              </w:rPr>
              <w:t xml:space="preserve">
поездной, </w:t>
            </w:r>
            <w:r>
              <w:br/>
            </w:r>
            <w:r>
              <w:rPr>
                <w:rFonts w:ascii="Times New Roman"/>
                <w:b w:val="false"/>
                <w:i w:val="false"/>
                <w:color w:val="000000"/>
                <w:sz w:val="20"/>
              </w:rPr>
              <w:t xml:space="preserve">
станционный), </w:t>
            </w:r>
            <w:r>
              <w:br/>
            </w:r>
            <w:r>
              <w:rPr>
                <w:rFonts w:ascii="Times New Roman"/>
                <w:b w:val="false"/>
                <w:i w:val="false"/>
                <w:color w:val="000000"/>
                <w:sz w:val="20"/>
              </w:rPr>
              <w:t xml:space="preserve">
энерго- </w:t>
            </w:r>
            <w:r>
              <w:br/>
            </w:r>
            <w:r>
              <w:rPr>
                <w:rFonts w:ascii="Times New Roman"/>
                <w:b w:val="false"/>
                <w:i w:val="false"/>
                <w:color w:val="000000"/>
                <w:sz w:val="20"/>
              </w:rPr>
              <w:t xml:space="preserve">
диспетчер, </w:t>
            </w:r>
            <w:r>
              <w:br/>
            </w:r>
            <w:r>
              <w:rPr>
                <w:rFonts w:ascii="Times New Roman"/>
                <w:b w:val="false"/>
                <w:i w:val="false"/>
                <w:color w:val="000000"/>
                <w:sz w:val="20"/>
              </w:rPr>
              <w:t xml:space="preserve">
начальник </w:t>
            </w:r>
            <w:r>
              <w:br/>
            </w:r>
            <w:r>
              <w:rPr>
                <w:rFonts w:ascii="Times New Roman"/>
                <w:b w:val="false"/>
                <w:i w:val="false"/>
                <w:color w:val="000000"/>
                <w:sz w:val="20"/>
              </w:rPr>
              <w:t xml:space="preserve">
железно- </w:t>
            </w:r>
            <w:r>
              <w:br/>
            </w:r>
            <w:r>
              <w:rPr>
                <w:rFonts w:ascii="Times New Roman"/>
                <w:b w:val="false"/>
                <w:i w:val="false"/>
                <w:color w:val="000000"/>
                <w:sz w:val="20"/>
              </w:rPr>
              <w:t xml:space="preserve">
дорожной </w:t>
            </w:r>
            <w:r>
              <w:br/>
            </w:r>
            <w:r>
              <w:rPr>
                <w:rFonts w:ascii="Times New Roman"/>
                <w:b w:val="false"/>
                <w:i w:val="false"/>
                <w:color w:val="000000"/>
                <w:sz w:val="20"/>
              </w:rPr>
              <w:t xml:space="preserve">
станции </w:t>
            </w:r>
            <w:r>
              <w:br/>
            </w:r>
            <w:r>
              <w:rPr>
                <w:rFonts w:ascii="Times New Roman"/>
                <w:b w:val="false"/>
                <w:i w:val="false"/>
                <w:color w:val="000000"/>
                <w:sz w:val="20"/>
              </w:rPr>
              <w:t xml:space="preserve">
(несущий </w:t>
            </w:r>
            <w:r>
              <w:br/>
            </w:r>
            <w:r>
              <w:rPr>
                <w:rFonts w:ascii="Times New Roman"/>
                <w:b w:val="false"/>
                <w:i w:val="false"/>
                <w:color w:val="000000"/>
                <w:sz w:val="20"/>
              </w:rPr>
              <w:t xml:space="preserve">
сменное </w:t>
            </w:r>
            <w:r>
              <w:br/>
            </w:r>
            <w:r>
              <w:rPr>
                <w:rFonts w:ascii="Times New Roman"/>
                <w:b w:val="false"/>
                <w:i w:val="false"/>
                <w:color w:val="000000"/>
                <w:sz w:val="20"/>
              </w:rPr>
              <w:t xml:space="preserve">
дежурство </w:t>
            </w:r>
            <w:r>
              <w:br/>
            </w:r>
            <w:r>
              <w:rPr>
                <w:rFonts w:ascii="Times New Roman"/>
                <w:b w:val="false"/>
                <w:i w:val="false"/>
                <w:color w:val="000000"/>
                <w:sz w:val="20"/>
              </w:rPr>
              <w:t xml:space="preserve">
по станции), </w:t>
            </w:r>
            <w:r>
              <w:br/>
            </w:r>
            <w:r>
              <w:rPr>
                <w:rFonts w:ascii="Times New Roman"/>
                <w:b w:val="false"/>
                <w:i w:val="false"/>
                <w:color w:val="000000"/>
                <w:sz w:val="20"/>
              </w:rPr>
              <w:t xml:space="preserve">
агент по </w:t>
            </w:r>
            <w:r>
              <w:br/>
            </w:r>
            <w:r>
              <w:rPr>
                <w:rFonts w:ascii="Times New Roman"/>
                <w:b w:val="false"/>
                <w:i w:val="false"/>
                <w:color w:val="000000"/>
                <w:sz w:val="20"/>
              </w:rPr>
              <w:t xml:space="preserve">
розыску </w:t>
            </w:r>
            <w:r>
              <w:br/>
            </w:r>
            <w:r>
              <w:rPr>
                <w:rFonts w:ascii="Times New Roman"/>
                <w:b w:val="false"/>
                <w:i w:val="false"/>
                <w:color w:val="000000"/>
                <w:sz w:val="20"/>
              </w:rPr>
              <w:t xml:space="preserve">
грузов (АРГ), </w:t>
            </w:r>
            <w:r>
              <w:br/>
            </w:r>
            <w:r>
              <w:rPr>
                <w:rFonts w:ascii="Times New Roman"/>
                <w:b w:val="false"/>
                <w:i w:val="false"/>
                <w:color w:val="000000"/>
                <w:sz w:val="20"/>
              </w:rPr>
              <w:t xml:space="preserve">
дежурный по </w:t>
            </w:r>
            <w:r>
              <w:br/>
            </w:r>
            <w:r>
              <w:rPr>
                <w:rFonts w:ascii="Times New Roman"/>
                <w:b w:val="false"/>
                <w:i w:val="false"/>
                <w:color w:val="000000"/>
                <w:sz w:val="20"/>
              </w:rPr>
              <w:t xml:space="preserve">
депо </w:t>
            </w:r>
            <w:r>
              <w:br/>
            </w:r>
            <w:r>
              <w:rPr>
                <w:rFonts w:ascii="Times New Roman"/>
                <w:b w:val="false"/>
                <w:i w:val="false"/>
                <w:color w:val="000000"/>
                <w:sz w:val="20"/>
              </w:rPr>
              <w:t xml:space="preserve">
(оборотного и </w:t>
            </w:r>
            <w:r>
              <w:br/>
            </w:r>
            <w:r>
              <w:rPr>
                <w:rFonts w:ascii="Times New Roman"/>
                <w:b w:val="false"/>
                <w:i w:val="false"/>
                <w:color w:val="000000"/>
                <w:sz w:val="20"/>
              </w:rPr>
              <w:t xml:space="preserve">
основного </w:t>
            </w:r>
            <w:r>
              <w:br/>
            </w:r>
            <w:r>
              <w:rPr>
                <w:rFonts w:ascii="Times New Roman"/>
                <w:b w:val="false"/>
                <w:i w:val="false"/>
                <w:color w:val="000000"/>
                <w:sz w:val="20"/>
              </w:rPr>
              <w:t xml:space="preserve">
депо, по </w:t>
            </w:r>
            <w:r>
              <w:br/>
            </w:r>
            <w:r>
              <w:rPr>
                <w:rFonts w:ascii="Times New Roman"/>
                <w:b w:val="false"/>
                <w:i w:val="false"/>
                <w:color w:val="000000"/>
                <w:sz w:val="20"/>
              </w:rPr>
              <w:t xml:space="preserve">
станции, по </w:t>
            </w:r>
            <w:r>
              <w:br/>
            </w:r>
            <w:r>
              <w:rPr>
                <w:rFonts w:ascii="Times New Roman"/>
                <w:b w:val="false"/>
                <w:i w:val="false"/>
                <w:color w:val="000000"/>
                <w:sz w:val="20"/>
              </w:rPr>
              <w:t xml:space="preserve">
сортировочной </w:t>
            </w:r>
            <w:r>
              <w:br/>
            </w:r>
            <w:r>
              <w:rPr>
                <w:rFonts w:ascii="Times New Roman"/>
                <w:b w:val="false"/>
                <w:i w:val="false"/>
                <w:color w:val="000000"/>
                <w:sz w:val="20"/>
              </w:rPr>
              <w:t xml:space="preserve">
горке, по </w:t>
            </w:r>
            <w:r>
              <w:br/>
            </w:r>
            <w:r>
              <w:rPr>
                <w:rFonts w:ascii="Times New Roman"/>
                <w:b w:val="false"/>
                <w:i w:val="false"/>
                <w:color w:val="000000"/>
                <w:sz w:val="20"/>
              </w:rPr>
              <w:t xml:space="preserve">
отделению </w:t>
            </w:r>
            <w:r>
              <w:br/>
            </w:r>
            <w:r>
              <w:rPr>
                <w:rFonts w:ascii="Times New Roman"/>
                <w:b w:val="false"/>
                <w:i w:val="false"/>
                <w:color w:val="000000"/>
                <w:sz w:val="20"/>
              </w:rPr>
              <w:t xml:space="preserve">
железной </w:t>
            </w:r>
            <w:r>
              <w:br/>
            </w:r>
            <w:r>
              <w:rPr>
                <w:rFonts w:ascii="Times New Roman"/>
                <w:b w:val="false"/>
                <w:i w:val="false"/>
                <w:color w:val="000000"/>
                <w:sz w:val="20"/>
              </w:rPr>
              <w:t xml:space="preserve">
дороги, по </w:t>
            </w:r>
            <w:r>
              <w:br/>
            </w:r>
            <w:r>
              <w:rPr>
                <w:rFonts w:ascii="Times New Roman"/>
                <w:b w:val="false"/>
                <w:i w:val="false"/>
                <w:color w:val="000000"/>
                <w:sz w:val="20"/>
              </w:rPr>
              <w:t xml:space="preserve">
парку на </w:t>
            </w:r>
            <w:r>
              <w:br/>
            </w:r>
            <w:r>
              <w:rPr>
                <w:rFonts w:ascii="Times New Roman"/>
                <w:b w:val="false"/>
                <w:i w:val="false"/>
                <w:color w:val="000000"/>
                <w:sz w:val="20"/>
              </w:rPr>
              <w:t xml:space="preserve">
железно- </w:t>
            </w:r>
            <w:r>
              <w:br/>
            </w:r>
            <w:r>
              <w:rPr>
                <w:rFonts w:ascii="Times New Roman"/>
                <w:b w:val="false"/>
                <w:i w:val="false"/>
                <w:color w:val="000000"/>
                <w:sz w:val="20"/>
              </w:rPr>
              <w:t xml:space="preserve">
дорожном </w:t>
            </w:r>
            <w:r>
              <w:br/>
            </w:r>
            <w:r>
              <w:rPr>
                <w:rFonts w:ascii="Times New Roman"/>
                <w:b w:val="false"/>
                <w:i w:val="false"/>
                <w:color w:val="000000"/>
                <w:sz w:val="20"/>
              </w:rPr>
              <w:t xml:space="preserve">
транспорте, </w:t>
            </w:r>
            <w:r>
              <w:br/>
            </w:r>
            <w:r>
              <w:rPr>
                <w:rFonts w:ascii="Times New Roman"/>
                <w:b w:val="false"/>
                <w:i w:val="false"/>
                <w:color w:val="000000"/>
                <w:sz w:val="20"/>
              </w:rPr>
              <w:t xml:space="preserve">
по разъезду, </w:t>
            </w:r>
            <w:r>
              <w:br/>
            </w:r>
            <w:r>
              <w:rPr>
                <w:rFonts w:ascii="Times New Roman"/>
                <w:b w:val="false"/>
                <w:i w:val="false"/>
                <w:color w:val="000000"/>
                <w:sz w:val="20"/>
              </w:rPr>
              <w:t xml:space="preserve">
станционного </w:t>
            </w:r>
            <w:r>
              <w:br/>
            </w:r>
            <w:r>
              <w:rPr>
                <w:rFonts w:ascii="Times New Roman"/>
                <w:b w:val="false"/>
                <w:i w:val="false"/>
                <w:color w:val="000000"/>
                <w:sz w:val="20"/>
              </w:rPr>
              <w:t xml:space="preserve">
поста центра- </w:t>
            </w:r>
            <w:r>
              <w:br/>
            </w:r>
            <w:r>
              <w:rPr>
                <w:rFonts w:ascii="Times New Roman"/>
                <w:b w:val="false"/>
                <w:i w:val="false"/>
                <w:color w:val="000000"/>
                <w:sz w:val="20"/>
              </w:rPr>
              <w:t xml:space="preserve">
лизации), </w:t>
            </w:r>
            <w:r>
              <w:br/>
            </w:r>
            <w:r>
              <w:rPr>
                <w:rFonts w:ascii="Times New Roman"/>
                <w:b w:val="false"/>
                <w:i w:val="false"/>
                <w:color w:val="000000"/>
                <w:sz w:val="20"/>
              </w:rPr>
              <w:t xml:space="preserve">
оператор по </w:t>
            </w:r>
            <w:r>
              <w:br/>
            </w:r>
            <w:r>
              <w:rPr>
                <w:rFonts w:ascii="Times New Roman"/>
                <w:b w:val="false"/>
                <w:i w:val="false"/>
                <w:color w:val="000000"/>
                <w:sz w:val="20"/>
              </w:rPr>
              <w:t xml:space="preserve">
обработке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оператор по </w:t>
            </w:r>
            <w:r>
              <w:br/>
            </w:r>
            <w:r>
              <w:rPr>
                <w:rFonts w:ascii="Times New Roman"/>
                <w:b w:val="false"/>
                <w:i w:val="false"/>
                <w:color w:val="000000"/>
                <w:sz w:val="20"/>
              </w:rPr>
              <w:t xml:space="preserve">
обработке </w:t>
            </w:r>
            <w:r>
              <w:br/>
            </w:r>
            <w:r>
              <w:rPr>
                <w:rFonts w:ascii="Times New Roman"/>
                <w:b w:val="false"/>
                <w:i w:val="false"/>
                <w:color w:val="000000"/>
                <w:sz w:val="20"/>
              </w:rPr>
              <w:t xml:space="preserve">
перевозочных </w:t>
            </w:r>
            <w:r>
              <w:br/>
            </w:r>
            <w:r>
              <w:rPr>
                <w:rFonts w:ascii="Times New Roman"/>
                <w:b w:val="false"/>
                <w:i w:val="false"/>
                <w:color w:val="000000"/>
                <w:sz w:val="20"/>
              </w:rPr>
              <w:t xml:space="preserve">
документов </w:t>
            </w:r>
            <w:r>
              <w:br/>
            </w:r>
            <w:r>
              <w:rPr>
                <w:rFonts w:ascii="Times New Roman"/>
                <w:b w:val="false"/>
                <w:i w:val="false"/>
                <w:color w:val="000000"/>
                <w:sz w:val="20"/>
              </w:rPr>
              <w:t xml:space="preserve">
(путевых </w:t>
            </w:r>
            <w:r>
              <w:br/>
            </w:r>
            <w:r>
              <w:rPr>
                <w:rFonts w:ascii="Times New Roman"/>
                <w:b w:val="false"/>
                <w:i w:val="false"/>
                <w:color w:val="000000"/>
                <w:sz w:val="20"/>
              </w:rPr>
              <w:t xml:space="preserve">
листов), </w:t>
            </w:r>
            <w:r>
              <w:br/>
            </w:r>
            <w:r>
              <w:rPr>
                <w:rFonts w:ascii="Times New Roman"/>
                <w:b w:val="false"/>
                <w:i w:val="false"/>
                <w:color w:val="000000"/>
                <w:sz w:val="20"/>
              </w:rPr>
              <w:t xml:space="preserve">
оператор по </w:t>
            </w:r>
            <w:r>
              <w:br/>
            </w:r>
            <w:r>
              <w:rPr>
                <w:rFonts w:ascii="Times New Roman"/>
                <w:b w:val="false"/>
                <w:i w:val="false"/>
                <w:color w:val="000000"/>
                <w:sz w:val="20"/>
              </w:rPr>
              <w:t xml:space="preserve">
обслуживанию </w:t>
            </w:r>
            <w:r>
              <w:br/>
            </w:r>
            <w:r>
              <w:rPr>
                <w:rFonts w:ascii="Times New Roman"/>
                <w:b w:val="false"/>
                <w:i w:val="false"/>
                <w:color w:val="000000"/>
                <w:sz w:val="20"/>
              </w:rPr>
              <w:t xml:space="preserve">
и ремонту </w:t>
            </w:r>
            <w:r>
              <w:br/>
            </w:r>
            <w:r>
              <w:rPr>
                <w:rFonts w:ascii="Times New Roman"/>
                <w:b w:val="false"/>
                <w:i w:val="false"/>
                <w:color w:val="000000"/>
                <w:sz w:val="20"/>
              </w:rPr>
              <w:t xml:space="preserve">
вагонов и </w:t>
            </w:r>
            <w:r>
              <w:br/>
            </w:r>
            <w:r>
              <w:rPr>
                <w:rFonts w:ascii="Times New Roman"/>
                <w:b w:val="false"/>
                <w:i w:val="false"/>
                <w:color w:val="000000"/>
                <w:sz w:val="20"/>
              </w:rPr>
              <w:t xml:space="preserve">
контейнеров, </w:t>
            </w:r>
            <w:r>
              <w:br/>
            </w:r>
            <w:r>
              <w:rPr>
                <w:rFonts w:ascii="Times New Roman"/>
                <w:b w:val="false"/>
                <w:i w:val="false"/>
                <w:color w:val="000000"/>
                <w:sz w:val="20"/>
              </w:rPr>
              <w:t xml:space="preserve">
оператор по </w:t>
            </w:r>
            <w:r>
              <w:br/>
            </w:r>
            <w:r>
              <w:rPr>
                <w:rFonts w:ascii="Times New Roman"/>
                <w:b w:val="false"/>
                <w:i w:val="false"/>
                <w:color w:val="000000"/>
                <w:sz w:val="20"/>
              </w:rPr>
              <w:t xml:space="preserve">
путевым </w:t>
            </w:r>
            <w:r>
              <w:br/>
            </w:r>
            <w:r>
              <w:rPr>
                <w:rFonts w:ascii="Times New Roman"/>
                <w:b w:val="false"/>
                <w:i w:val="false"/>
                <w:color w:val="000000"/>
                <w:sz w:val="20"/>
              </w:rPr>
              <w:t xml:space="preserve">
измерениям, </w:t>
            </w:r>
            <w:r>
              <w:br/>
            </w:r>
            <w:r>
              <w:rPr>
                <w:rFonts w:ascii="Times New Roman"/>
                <w:b w:val="false"/>
                <w:i w:val="false"/>
                <w:color w:val="000000"/>
                <w:sz w:val="20"/>
              </w:rPr>
              <w:t xml:space="preserve">
оператор поста центра- </w:t>
            </w:r>
            <w:r>
              <w:br/>
            </w:r>
            <w:r>
              <w:rPr>
                <w:rFonts w:ascii="Times New Roman"/>
                <w:b w:val="false"/>
                <w:i w:val="false"/>
                <w:color w:val="000000"/>
                <w:sz w:val="20"/>
              </w:rPr>
              <w:t xml:space="preserve">
лизации, </w:t>
            </w:r>
            <w:r>
              <w:br/>
            </w:r>
            <w:r>
              <w:rPr>
                <w:rFonts w:ascii="Times New Roman"/>
                <w:b w:val="false"/>
                <w:i w:val="false"/>
                <w:color w:val="000000"/>
                <w:sz w:val="20"/>
              </w:rPr>
              <w:t xml:space="preserve">
оператор </w:t>
            </w:r>
            <w:r>
              <w:br/>
            </w:r>
            <w:r>
              <w:rPr>
                <w:rFonts w:ascii="Times New Roman"/>
                <w:b w:val="false"/>
                <w:i w:val="false"/>
                <w:color w:val="000000"/>
                <w:sz w:val="20"/>
              </w:rPr>
              <w:t xml:space="preserve">
сортировочной </w:t>
            </w:r>
            <w:r>
              <w:br/>
            </w:r>
            <w:r>
              <w:rPr>
                <w:rFonts w:ascii="Times New Roman"/>
                <w:b w:val="false"/>
                <w:i w:val="false"/>
                <w:color w:val="000000"/>
                <w:sz w:val="20"/>
              </w:rPr>
              <w:t xml:space="preserve">
горки, прие- </w:t>
            </w:r>
            <w:r>
              <w:br/>
            </w:r>
            <w:r>
              <w:rPr>
                <w:rFonts w:ascii="Times New Roman"/>
                <w:b w:val="false"/>
                <w:i w:val="false"/>
                <w:color w:val="000000"/>
                <w:sz w:val="20"/>
              </w:rPr>
              <w:t xml:space="preserve">
мосдатчик </w:t>
            </w:r>
            <w:r>
              <w:br/>
            </w:r>
            <w:r>
              <w:rPr>
                <w:rFonts w:ascii="Times New Roman"/>
                <w:b w:val="false"/>
                <w:i w:val="false"/>
                <w:color w:val="000000"/>
                <w:sz w:val="20"/>
              </w:rPr>
              <w:t xml:space="preserve">
груза и багажа </w:t>
            </w:r>
            <w:r>
              <w:br/>
            </w:r>
            <w:r>
              <w:rPr>
                <w:rFonts w:ascii="Times New Roman"/>
                <w:b w:val="false"/>
                <w:i w:val="false"/>
                <w:color w:val="000000"/>
                <w:sz w:val="20"/>
              </w:rPr>
              <w:t xml:space="preserve">
(в поездах).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r>
      <w:tr>
        <w:trPr>
          <w:trHeight w:val="13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Группа </w:t>
            </w:r>
            <w:r>
              <w:br/>
            </w:r>
            <w:r>
              <w:rPr>
                <w:rFonts w:ascii="Times New Roman"/>
                <w:b w:val="false"/>
                <w:i w:val="false"/>
                <w:color w:val="000000"/>
                <w:sz w:val="20"/>
              </w:rPr>
              <w:t>
</w:t>
            </w:r>
            <w:r>
              <w:rPr>
                <w:rFonts w:ascii="Times New Roman"/>
                <w:b/>
                <w:i w:val="false"/>
                <w:color w:val="000000"/>
                <w:sz w:val="20"/>
              </w:rPr>
              <w:t xml:space="preserve">тормозных </w:t>
            </w:r>
            <w:r>
              <w:br/>
            </w:r>
            <w:r>
              <w:rPr>
                <w:rFonts w:ascii="Times New Roman"/>
                <w:b w:val="false"/>
                <w:i w:val="false"/>
                <w:color w:val="000000"/>
                <w:sz w:val="20"/>
              </w:rPr>
              <w:t>
</w:t>
            </w:r>
            <w:r>
              <w:rPr>
                <w:rFonts w:ascii="Times New Roman"/>
                <w:b/>
                <w:i w:val="false"/>
                <w:color w:val="000000"/>
                <w:sz w:val="20"/>
              </w:rPr>
              <w:t xml:space="preserve">рабочих, </w:t>
            </w:r>
            <w:r>
              <w:br/>
            </w:r>
            <w:r>
              <w:rPr>
                <w:rFonts w:ascii="Times New Roman"/>
                <w:b w:val="false"/>
                <w:i w:val="false"/>
                <w:color w:val="000000"/>
                <w:sz w:val="20"/>
              </w:rPr>
              <w:t>
</w:t>
            </w:r>
            <w:r>
              <w:rPr>
                <w:rFonts w:ascii="Times New Roman"/>
                <w:b/>
                <w:i w:val="false"/>
                <w:color w:val="000000"/>
                <w:sz w:val="20"/>
              </w:rPr>
              <w:t xml:space="preserve">стрелоч- </w:t>
            </w:r>
            <w:r>
              <w:br/>
            </w:r>
            <w:r>
              <w:rPr>
                <w:rFonts w:ascii="Times New Roman"/>
                <w:b w:val="false"/>
                <w:i w:val="false"/>
                <w:color w:val="000000"/>
                <w:sz w:val="20"/>
              </w:rPr>
              <w:t>
</w:t>
            </w:r>
            <w:r>
              <w:rPr>
                <w:rFonts w:ascii="Times New Roman"/>
                <w:b/>
                <w:i w:val="false"/>
                <w:color w:val="000000"/>
                <w:sz w:val="20"/>
              </w:rPr>
              <w:t xml:space="preserve">ников, </w:t>
            </w:r>
            <w:r>
              <w:br/>
            </w:r>
            <w:r>
              <w:rPr>
                <w:rFonts w:ascii="Times New Roman"/>
                <w:b w:val="false"/>
                <w:i w:val="false"/>
                <w:color w:val="000000"/>
                <w:sz w:val="20"/>
              </w:rPr>
              <w:t>
</w:t>
            </w:r>
            <w:r>
              <w:rPr>
                <w:rFonts w:ascii="Times New Roman"/>
                <w:b/>
                <w:i w:val="false"/>
                <w:color w:val="000000"/>
                <w:sz w:val="20"/>
              </w:rPr>
              <w:t xml:space="preserve">сцепщиков, </w:t>
            </w:r>
            <w:r>
              <w:br/>
            </w:r>
            <w:r>
              <w:rPr>
                <w:rFonts w:ascii="Times New Roman"/>
                <w:b w:val="false"/>
                <w:i w:val="false"/>
                <w:color w:val="000000"/>
                <w:sz w:val="20"/>
              </w:rPr>
              <w:t>
</w:t>
            </w:r>
            <w:r>
              <w:rPr>
                <w:rFonts w:ascii="Times New Roman"/>
                <w:b/>
                <w:i w:val="false"/>
                <w:color w:val="000000"/>
                <w:sz w:val="20"/>
              </w:rPr>
              <w:t xml:space="preserve">рабочих по </w:t>
            </w:r>
            <w:r>
              <w:br/>
            </w:r>
            <w:r>
              <w:rPr>
                <w:rFonts w:ascii="Times New Roman"/>
                <w:b w:val="false"/>
                <w:i w:val="false"/>
                <w:color w:val="000000"/>
                <w:sz w:val="20"/>
              </w:rPr>
              <w:t>
</w:t>
            </w:r>
            <w:r>
              <w:rPr>
                <w:rFonts w:ascii="Times New Roman"/>
                <w:b/>
                <w:i w:val="false"/>
                <w:color w:val="000000"/>
                <w:sz w:val="20"/>
              </w:rPr>
              <w:t xml:space="preserve">обслуживанию </w:t>
            </w:r>
            <w:r>
              <w:br/>
            </w:r>
            <w:r>
              <w:rPr>
                <w:rFonts w:ascii="Times New Roman"/>
                <w:b w:val="false"/>
                <w:i w:val="false"/>
                <w:color w:val="000000"/>
                <w:sz w:val="20"/>
              </w:rPr>
              <w:t>
</w:t>
            </w:r>
            <w:r>
              <w:rPr>
                <w:rFonts w:ascii="Times New Roman"/>
                <w:b/>
                <w:i w:val="false"/>
                <w:color w:val="000000"/>
                <w:sz w:val="20"/>
              </w:rPr>
              <w:t xml:space="preserve">и ремонту </w:t>
            </w:r>
            <w:r>
              <w:br/>
            </w:r>
            <w:r>
              <w:rPr>
                <w:rFonts w:ascii="Times New Roman"/>
                <w:b w:val="false"/>
                <w:i w:val="false"/>
                <w:color w:val="000000"/>
                <w:sz w:val="20"/>
              </w:rPr>
              <w:t>
</w:t>
            </w:r>
            <w:r>
              <w:rPr>
                <w:rFonts w:ascii="Times New Roman"/>
                <w:b/>
                <w:i w:val="false"/>
                <w:color w:val="000000"/>
                <w:sz w:val="20"/>
              </w:rPr>
              <w:t xml:space="preserve">путевых </w:t>
            </w:r>
            <w:r>
              <w:br/>
            </w:r>
            <w:r>
              <w:rPr>
                <w:rFonts w:ascii="Times New Roman"/>
                <w:b w:val="false"/>
                <w:i w:val="false"/>
                <w:color w:val="000000"/>
                <w:sz w:val="20"/>
              </w:rPr>
              <w:t>
</w:t>
            </w:r>
            <w:r>
              <w:rPr>
                <w:rFonts w:ascii="Times New Roman"/>
                <w:b/>
                <w:i w:val="false"/>
                <w:color w:val="000000"/>
                <w:sz w:val="20"/>
              </w:rPr>
              <w:t xml:space="preserve">машин и </w:t>
            </w:r>
            <w:r>
              <w:br/>
            </w:r>
            <w:r>
              <w:rPr>
                <w:rFonts w:ascii="Times New Roman"/>
                <w:b w:val="false"/>
                <w:i w:val="false"/>
                <w:color w:val="000000"/>
                <w:sz w:val="20"/>
              </w:rPr>
              <w:t>
</w:t>
            </w:r>
            <w:r>
              <w:rPr>
                <w:rFonts w:ascii="Times New Roman"/>
                <w:b/>
                <w:i w:val="false"/>
                <w:color w:val="000000"/>
                <w:sz w:val="20"/>
              </w:rPr>
              <w:t xml:space="preserve">механизмов </w:t>
            </w:r>
            <w:r>
              <w:br/>
            </w:r>
            <w:r>
              <w:rPr>
                <w:rFonts w:ascii="Times New Roman"/>
                <w:b w:val="false"/>
                <w:i w:val="false"/>
                <w:color w:val="000000"/>
                <w:sz w:val="20"/>
              </w:rPr>
              <w:t>
</w:t>
            </w:r>
            <w:r>
              <w:rPr>
                <w:rFonts w:ascii="Times New Roman"/>
                <w:b/>
                <w:i w:val="false"/>
                <w:color w:val="000000"/>
                <w:sz w:val="20"/>
              </w:rPr>
              <w:t xml:space="preserve">железно- </w:t>
            </w:r>
            <w:r>
              <w:br/>
            </w:r>
            <w:r>
              <w:rPr>
                <w:rFonts w:ascii="Times New Roman"/>
                <w:b w:val="false"/>
                <w:i w:val="false"/>
                <w:color w:val="000000"/>
                <w:sz w:val="20"/>
              </w:rPr>
              <w:t>
</w:t>
            </w:r>
            <w:r>
              <w:rPr>
                <w:rFonts w:ascii="Times New Roman"/>
                <w:b/>
                <w:i w:val="false"/>
                <w:color w:val="000000"/>
                <w:sz w:val="20"/>
              </w:rPr>
              <w:t xml:space="preserve">дорожного </w:t>
            </w:r>
            <w:r>
              <w:br/>
            </w:r>
            <w:r>
              <w:rPr>
                <w:rFonts w:ascii="Times New Roman"/>
                <w:b w:val="false"/>
                <w:i w:val="false"/>
                <w:color w:val="000000"/>
                <w:sz w:val="20"/>
              </w:rPr>
              <w:t>
</w:t>
            </w:r>
            <w:r>
              <w:rPr>
                <w:rFonts w:ascii="Times New Roman"/>
                <w:b/>
                <w:i w:val="false"/>
                <w:color w:val="000000"/>
                <w:sz w:val="20"/>
              </w:rPr>
              <w:t xml:space="preserve">транспорта: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регулировщик </w:t>
            </w:r>
            <w:r>
              <w:br/>
            </w:r>
            <w:r>
              <w:rPr>
                <w:rFonts w:ascii="Times New Roman"/>
                <w:b w:val="false"/>
                <w:i w:val="false"/>
                <w:color w:val="000000"/>
                <w:sz w:val="20"/>
              </w:rPr>
              <w:t xml:space="preserve">
скорости </w:t>
            </w:r>
            <w:r>
              <w:br/>
            </w:r>
            <w:r>
              <w:rPr>
                <w:rFonts w:ascii="Times New Roman"/>
                <w:b w:val="false"/>
                <w:i w:val="false"/>
                <w:color w:val="000000"/>
                <w:sz w:val="20"/>
              </w:rPr>
              <w:t xml:space="preserve">
движения </w:t>
            </w:r>
            <w:r>
              <w:br/>
            </w:r>
            <w:r>
              <w:rPr>
                <w:rFonts w:ascii="Times New Roman"/>
                <w:b w:val="false"/>
                <w:i w:val="false"/>
                <w:color w:val="000000"/>
                <w:sz w:val="20"/>
              </w:rPr>
              <w:t xml:space="preserve">
вагонов </w:t>
            </w:r>
            <w:r>
              <w:br/>
            </w:r>
            <w:r>
              <w:rPr>
                <w:rFonts w:ascii="Times New Roman"/>
                <w:b w:val="false"/>
                <w:i w:val="false"/>
                <w:color w:val="000000"/>
                <w:sz w:val="20"/>
              </w:rPr>
              <w:t xml:space="preserve">
(включая </w:t>
            </w:r>
            <w:r>
              <w:br/>
            </w:r>
            <w:r>
              <w:rPr>
                <w:rFonts w:ascii="Times New Roman"/>
                <w:b w:val="false"/>
                <w:i w:val="false"/>
                <w:color w:val="000000"/>
                <w:sz w:val="20"/>
              </w:rPr>
              <w:t xml:space="preserve">
старшего), </w:t>
            </w:r>
            <w:r>
              <w:br/>
            </w:r>
            <w:r>
              <w:rPr>
                <w:rFonts w:ascii="Times New Roman"/>
                <w:b w:val="false"/>
                <w:i w:val="false"/>
                <w:color w:val="000000"/>
                <w:sz w:val="20"/>
              </w:rPr>
              <w:t xml:space="preserve">
приемщик </w:t>
            </w:r>
            <w:r>
              <w:br/>
            </w:r>
            <w:r>
              <w:rPr>
                <w:rFonts w:ascii="Times New Roman"/>
                <w:b w:val="false"/>
                <w:i w:val="false"/>
                <w:color w:val="000000"/>
                <w:sz w:val="20"/>
              </w:rPr>
              <w:t xml:space="preserve">
поездов, </w:t>
            </w:r>
            <w:r>
              <w:br/>
            </w:r>
            <w:r>
              <w:rPr>
                <w:rFonts w:ascii="Times New Roman"/>
                <w:b w:val="false"/>
                <w:i w:val="false"/>
                <w:color w:val="000000"/>
                <w:sz w:val="20"/>
              </w:rPr>
              <w:t xml:space="preserve">
промывальщик- </w:t>
            </w:r>
            <w:r>
              <w:br/>
            </w:r>
            <w:r>
              <w:rPr>
                <w:rFonts w:ascii="Times New Roman"/>
                <w:b w:val="false"/>
                <w:i w:val="false"/>
                <w:color w:val="000000"/>
                <w:sz w:val="20"/>
              </w:rPr>
              <w:t xml:space="preserve">
пропарщик </w:t>
            </w:r>
            <w:r>
              <w:br/>
            </w:r>
            <w:r>
              <w:rPr>
                <w:rFonts w:ascii="Times New Roman"/>
                <w:b w:val="false"/>
                <w:i w:val="false"/>
                <w:color w:val="000000"/>
                <w:sz w:val="20"/>
              </w:rPr>
              <w:t xml:space="preserve">
цистерн, </w:t>
            </w:r>
            <w:r>
              <w:br/>
            </w:r>
            <w:r>
              <w:rPr>
                <w:rFonts w:ascii="Times New Roman"/>
                <w:b w:val="false"/>
                <w:i w:val="false"/>
                <w:color w:val="000000"/>
                <w:sz w:val="20"/>
              </w:rPr>
              <w:t xml:space="preserve">
слесарь по </w:t>
            </w:r>
            <w:r>
              <w:br/>
            </w:r>
            <w:r>
              <w:rPr>
                <w:rFonts w:ascii="Times New Roman"/>
                <w:b w:val="false"/>
                <w:i w:val="false"/>
                <w:color w:val="000000"/>
                <w:sz w:val="20"/>
              </w:rPr>
              <w:t xml:space="preserve">
осмотру и </w:t>
            </w:r>
            <w:r>
              <w:br/>
            </w:r>
            <w:r>
              <w:rPr>
                <w:rFonts w:ascii="Times New Roman"/>
                <w:b w:val="false"/>
                <w:i w:val="false"/>
                <w:color w:val="000000"/>
                <w:sz w:val="20"/>
              </w:rPr>
              <w:t xml:space="preserve">
ремонту </w:t>
            </w:r>
            <w:r>
              <w:br/>
            </w:r>
            <w:r>
              <w:rPr>
                <w:rFonts w:ascii="Times New Roman"/>
                <w:b w:val="false"/>
                <w:i w:val="false"/>
                <w:color w:val="000000"/>
                <w:sz w:val="20"/>
              </w:rPr>
              <w:t xml:space="preserve">
локомотивов </w:t>
            </w:r>
            <w:r>
              <w:br/>
            </w:r>
            <w:r>
              <w:rPr>
                <w:rFonts w:ascii="Times New Roman"/>
                <w:b w:val="false"/>
                <w:i w:val="false"/>
                <w:color w:val="000000"/>
                <w:sz w:val="20"/>
              </w:rPr>
              <w:t xml:space="preserve">
на пунктах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обслуживания </w:t>
            </w:r>
            <w:r>
              <w:br/>
            </w:r>
            <w:r>
              <w:rPr>
                <w:rFonts w:ascii="Times New Roman"/>
                <w:b w:val="false"/>
                <w:i w:val="false"/>
                <w:color w:val="000000"/>
                <w:sz w:val="20"/>
              </w:rPr>
              <w:t xml:space="preserve">
(по ремонту </w:t>
            </w:r>
            <w:r>
              <w:br/>
            </w:r>
            <w:r>
              <w:rPr>
                <w:rFonts w:ascii="Times New Roman"/>
                <w:b w:val="false"/>
                <w:i w:val="false"/>
                <w:color w:val="000000"/>
                <w:sz w:val="20"/>
              </w:rPr>
              <w:t xml:space="preserve">
подвижного </w:t>
            </w:r>
            <w:r>
              <w:br/>
            </w:r>
            <w:r>
              <w:rPr>
                <w:rFonts w:ascii="Times New Roman"/>
                <w:b w:val="false"/>
                <w:i w:val="false"/>
                <w:color w:val="000000"/>
                <w:sz w:val="20"/>
              </w:rPr>
              <w:t xml:space="preserve">
состава, </w:t>
            </w:r>
            <w:r>
              <w:br/>
            </w:r>
            <w:r>
              <w:rPr>
                <w:rFonts w:ascii="Times New Roman"/>
                <w:b w:val="false"/>
                <w:i w:val="false"/>
                <w:color w:val="000000"/>
                <w:sz w:val="20"/>
              </w:rPr>
              <w:t xml:space="preserve">
занятый на </w:t>
            </w:r>
            <w:r>
              <w:br/>
            </w:r>
            <w:r>
              <w:rPr>
                <w:rFonts w:ascii="Times New Roman"/>
                <w:b w:val="false"/>
                <w:i w:val="false"/>
                <w:color w:val="000000"/>
                <w:sz w:val="20"/>
              </w:rPr>
              <w:t xml:space="preserve">
безотцепочном </w:t>
            </w:r>
            <w:r>
              <w:br/>
            </w:r>
            <w:r>
              <w:rPr>
                <w:rFonts w:ascii="Times New Roman"/>
                <w:b w:val="false"/>
                <w:i w:val="false"/>
                <w:color w:val="000000"/>
                <w:sz w:val="20"/>
              </w:rPr>
              <w:t xml:space="preserve">
ремонте), </w:t>
            </w:r>
            <w:r>
              <w:br/>
            </w:r>
            <w:r>
              <w:rPr>
                <w:rFonts w:ascii="Times New Roman"/>
                <w:b w:val="false"/>
                <w:i w:val="false"/>
                <w:color w:val="000000"/>
                <w:sz w:val="20"/>
              </w:rPr>
              <w:t xml:space="preserve">
наладчик, </w:t>
            </w:r>
            <w:r>
              <w:br/>
            </w:r>
            <w:r>
              <w:rPr>
                <w:rFonts w:ascii="Times New Roman"/>
                <w:b w:val="false"/>
                <w:i w:val="false"/>
                <w:color w:val="000000"/>
                <w:sz w:val="20"/>
              </w:rPr>
              <w:t xml:space="preserve">
обслуживающий </w:t>
            </w:r>
            <w:r>
              <w:br/>
            </w:r>
            <w:r>
              <w:rPr>
                <w:rFonts w:ascii="Times New Roman"/>
                <w:b w:val="false"/>
                <w:i w:val="false"/>
                <w:color w:val="000000"/>
                <w:sz w:val="20"/>
              </w:rPr>
              <w:t xml:space="preserve">
стрелочные </w:t>
            </w:r>
            <w:r>
              <w:br/>
            </w:r>
            <w:r>
              <w:rPr>
                <w:rFonts w:ascii="Times New Roman"/>
                <w:b w:val="false"/>
                <w:i w:val="false"/>
                <w:color w:val="000000"/>
                <w:sz w:val="20"/>
              </w:rPr>
              <w:t xml:space="preserve">
переводы, </w:t>
            </w:r>
            <w:r>
              <w:br/>
            </w:r>
            <w:r>
              <w:rPr>
                <w:rFonts w:ascii="Times New Roman"/>
                <w:b w:val="false"/>
                <w:i w:val="false"/>
                <w:color w:val="000000"/>
                <w:sz w:val="20"/>
              </w:rPr>
              <w:t xml:space="preserve">
составитель </w:t>
            </w:r>
            <w:r>
              <w:br/>
            </w:r>
            <w:r>
              <w:rPr>
                <w:rFonts w:ascii="Times New Roman"/>
                <w:b w:val="false"/>
                <w:i w:val="false"/>
                <w:color w:val="000000"/>
                <w:sz w:val="20"/>
              </w:rPr>
              <w:t xml:space="preserve">
поездов </w:t>
            </w:r>
            <w:r>
              <w:br/>
            </w:r>
            <w:r>
              <w:rPr>
                <w:rFonts w:ascii="Times New Roman"/>
                <w:b w:val="false"/>
                <w:i w:val="false"/>
                <w:color w:val="000000"/>
                <w:sz w:val="20"/>
              </w:rPr>
              <w:t xml:space="preserve">
(помощник), </w:t>
            </w:r>
            <w:r>
              <w:br/>
            </w:r>
            <w:r>
              <w:rPr>
                <w:rFonts w:ascii="Times New Roman"/>
                <w:b w:val="false"/>
                <w:i w:val="false"/>
                <w:color w:val="000000"/>
                <w:sz w:val="20"/>
              </w:rPr>
              <w:t xml:space="preserve">
мастер </w:t>
            </w:r>
            <w:r>
              <w:br/>
            </w:r>
            <w:r>
              <w:rPr>
                <w:rFonts w:ascii="Times New Roman"/>
                <w:b w:val="false"/>
                <w:i w:val="false"/>
                <w:color w:val="000000"/>
                <w:sz w:val="20"/>
              </w:rPr>
              <w:t xml:space="preserve">
вагонного </w:t>
            </w:r>
            <w:r>
              <w:br/>
            </w:r>
            <w:r>
              <w:rPr>
                <w:rFonts w:ascii="Times New Roman"/>
                <w:b w:val="false"/>
                <w:i w:val="false"/>
                <w:color w:val="000000"/>
                <w:sz w:val="20"/>
              </w:rPr>
              <w:t xml:space="preserve">
депо (локо- </w:t>
            </w:r>
            <w:r>
              <w:br/>
            </w:r>
            <w:r>
              <w:rPr>
                <w:rFonts w:ascii="Times New Roman"/>
                <w:b w:val="false"/>
                <w:i w:val="false"/>
                <w:color w:val="000000"/>
                <w:sz w:val="20"/>
              </w:rPr>
              <w:t xml:space="preserve">
мотивного </w:t>
            </w:r>
            <w:r>
              <w:br/>
            </w:r>
            <w:r>
              <w:rPr>
                <w:rFonts w:ascii="Times New Roman"/>
                <w:b w:val="false"/>
                <w:i w:val="false"/>
                <w:color w:val="000000"/>
                <w:sz w:val="20"/>
              </w:rPr>
              <w:t xml:space="preserve">
депо, по </w:t>
            </w:r>
            <w:r>
              <w:br/>
            </w:r>
            <w:r>
              <w:rPr>
                <w:rFonts w:ascii="Times New Roman"/>
                <w:b w:val="false"/>
                <w:i w:val="false"/>
                <w:color w:val="000000"/>
                <w:sz w:val="20"/>
              </w:rPr>
              <w:t xml:space="preserve">
электродепо, </w:t>
            </w:r>
            <w:r>
              <w:br/>
            </w:r>
            <w:r>
              <w:rPr>
                <w:rFonts w:ascii="Times New Roman"/>
                <w:b w:val="false"/>
                <w:i w:val="false"/>
                <w:color w:val="000000"/>
                <w:sz w:val="20"/>
              </w:rPr>
              <w:t xml:space="preserve">
погрузочно- </w:t>
            </w:r>
            <w:r>
              <w:br/>
            </w:r>
            <w:r>
              <w:rPr>
                <w:rFonts w:ascii="Times New Roman"/>
                <w:b w:val="false"/>
                <w:i w:val="false"/>
                <w:color w:val="000000"/>
                <w:sz w:val="20"/>
              </w:rPr>
              <w:t xml:space="preserve">
разгрузочных </w:t>
            </w:r>
            <w:r>
              <w:br/>
            </w:r>
            <w:r>
              <w:rPr>
                <w:rFonts w:ascii="Times New Roman"/>
                <w:b w:val="false"/>
                <w:i w:val="false"/>
                <w:color w:val="000000"/>
                <w:sz w:val="20"/>
              </w:rPr>
              <w:t xml:space="preserve">
работ).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r>
              <w:br/>
            </w:r>
            <w:r>
              <w:rPr>
                <w:rFonts w:ascii="Times New Roman"/>
                <w:b w:val="false"/>
                <w:i w:val="false"/>
                <w:color w:val="000000"/>
                <w:sz w:val="20"/>
              </w:rPr>
              <w:t xml:space="preserve">
после </w:t>
            </w:r>
            <w:r>
              <w:br/>
            </w:r>
            <w:r>
              <w:rPr>
                <w:rFonts w:ascii="Times New Roman"/>
                <w:b w:val="false"/>
                <w:i w:val="false"/>
                <w:color w:val="000000"/>
                <w:sz w:val="20"/>
              </w:rPr>
              <w:t xml:space="preserve">
эффек- </w:t>
            </w:r>
            <w:r>
              <w:br/>
            </w:r>
            <w:r>
              <w:rPr>
                <w:rFonts w:ascii="Times New Roman"/>
                <w:b w:val="false"/>
                <w:i w:val="false"/>
                <w:color w:val="000000"/>
                <w:sz w:val="20"/>
              </w:rPr>
              <w:t xml:space="preserve">
тивного </w:t>
            </w:r>
            <w:r>
              <w:br/>
            </w:r>
            <w:r>
              <w:rPr>
                <w:rFonts w:ascii="Times New Roman"/>
                <w:b w:val="false"/>
                <w:i w:val="false"/>
                <w:color w:val="000000"/>
                <w:sz w:val="20"/>
              </w:rPr>
              <w:t xml:space="preserve">
лечения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r>
      <w:tr>
        <w:trPr>
          <w:trHeight w:val="99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Группа </w:t>
            </w:r>
            <w:r>
              <w:br/>
            </w:r>
            <w:r>
              <w:rPr>
                <w:rFonts w:ascii="Times New Roman"/>
                <w:b w:val="false"/>
                <w:i w:val="false"/>
                <w:color w:val="000000"/>
                <w:sz w:val="20"/>
              </w:rPr>
              <w:t>
</w:t>
            </w:r>
            <w:r>
              <w:rPr>
                <w:rFonts w:ascii="Times New Roman"/>
                <w:b/>
                <w:i w:val="false"/>
                <w:color w:val="000000"/>
                <w:sz w:val="20"/>
              </w:rPr>
              <w:t xml:space="preserve">проводников </w:t>
            </w:r>
            <w:r>
              <w:br/>
            </w:r>
            <w:r>
              <w:rPr>
                <w:rFonts w:ascii="Times New Roman"/>
                <w:b w:val="false"/>
                <w:i w:val="false"/>
                <w:color w:val="000000"/>
                <w:sz w:val="20"/>
              </w:rPr>
              <w:t>
</w:t>
            </w:r>
            <w:r>
              <w:rPr>
                <w:rFonts w:ascii="Times New Roman"/>
                <w:b/>
                <w:i w:val="false"/>
                <w:color w:val="000000"/>
                <w:sz w:val="20"/>
              </w:rPr>
              <w:t xml:space="preserve">железно- </w:t>
            </w:r>
            <w:r>
              <w:br/>
            </w:r>
            <w:r>
              <w:rPr>
                <w:rFonts w:ascii="Times New Roman"/>
                <w:b w:val="false"/>
                <w:i w:val="false"/>
                <w:color w:val="000000"/>
                <w:sz w:val="20"/>
              </w:rPr>
              <w:t>
</w:t>
            </w:r>
            <w:r>
              <w:rPr>
                <w:rFonts w:ascii="Times New Roman"/>
                <w:b/>
                <w:i w:val="false"/>
                <w:color w:val="000000"/>
                <w:sz w:val="20"/>
              </w:rPr>
              <w:t xml:space="preserve">дорожных </w:t>
            </w:r>
            <w:r>
              <w:br/>
            </w:r>
            <w:r>
              <w:rPr>
                <w:rFonts w:ascii="Times New Roman"/>
                <w:b w:val="false"/>
                <w:i w:val="false"/>
                <w:color w:val="000000"/>
                <w:sz w:val="20"/>
              </w:rPr>
              <w:t>
</w:t>
            </w:r>
            <w:r>
              <w:rPr>
                <w:rFonts w:ascii="Times New Roman"/>
                <w:b/>
                <w:i w:val="false"/>
                <w:color w:val="000000"/>
                <w:sz w:val="20"/>
              </w:rPr>
              <w:t xml:space="preserve">вагонов, </w:t>
            </w:r>
            <w:r>
              <w:br/>
            </w:r>
            <w:r>
              <w:rPr>
                <w:rFonts w:ascii="Times New Roman"/>
                <w:b w:val="false"/>
                <w:i w:val="false"/>
                <w:color w:val="000000"/>
                <w:sz w:val="20"/>
              </w:rPr>
              <w:t>
</w:t>
            </w:r>
            <w:r>
              <w:rPr>
                <w:rFonts w:ascii="Times New Roman"/>
                <w:b/>
                <w:i w:val="false"/>
                <w:color w:val="000000"/>
                <w:sz w:val="20"/>
              </w:rPr>
              <w:t xml:space="preserve">кондукторов, </w:t>
            </w:r>
            <w:r>
              <w:br/>
            </w:r>
            <w:r>
              <w:rPr>
                <w:rFonts w:ascii="Times New Roman"/>
                <w:b w:val="false"/>
                <w:i w:val="false"/>
                <w:color w:val="000000"/>
                <w:sz w:val="20"/>
              </w:rPr>
              <w:t>
</w:t>
            </w:r>
            <w:r>
              <w:rPr>
                <w:rFonts w:ascii="Times New Roman"/>
                <w:b/>
                <w:i w:val="false"/>
                <w:color w:val="000000"/>
                <w:sz w:val="20"/>
              </w:rPr>
              <w:t xml:space="preserve">руководи- </w:t>
            </w:r>
            <w:r>
              <w:br/>
            </w:r>
            <w:r>
              <w:rPr>
                <w:rFonts w:ascii="Times New Roman"/>
                <w:b w:val="false"/>
                <w:i w:val="false"/>
                <w:color w:val="000000"/>
                <w:sz w:val="20"/>
              </w:rPr>
              <w:t>
</w:t>
            </w:r>
            <w:r>
              <w:rPr>
                <w:rFonts w:ascii="Times New Roman"/>
                <w:b/>
                <w:i w:val="false"/>
                <w:color w:val="000000"/>
                <w:sz w:val="20"/>
              </w:rPr>
              <w:t xml:space="preserve">телей </w:t>
            </w:r>
            <w:r>
              <w:br/>
            </w:r>
            <w:r>
              <w:rPr>
                <w:rFonts w:ascii="Times New Roman"/>
                <w:b w:val="false"/>
                <w:i w:val="false"/>
                <w:color w:val="000000"/>
                <w:sz w:val="20"/>
              </w:rPr>
              <w:t>
</w:t>
            </w:r>
            <w:r>
              <w:rPr>
                <w:rFonts w:ascii="Times New Roman"/>
                <w:b/>
                <w:i w:val="false"/>
                <w:color w:val="000000"/>
                <w:sz w:val="20"/>
              </w:rPr>
              <w:t xml:space="preserve">производст- </w:t>
            </w:r>
            <w:r>
              <w:br/>
            </w:r>
            <w:r>
              <w:rPr>
                <w:rFonts w:ascii="Times New Roman"/>
                <w:b w:val="false"/>
                <w:i w:val="false"/>
                <w:color w:val="000000"/>
                <w:sz w:val="20"/>
              </w:rPr>
              <w:t>
</w:t>
            </w:r>
            <w:r>
              <w:rPr>
                <w:rFonts w:ascii="Times New Roman"/>
                <w:b/>
                <w:i w:val="false"/>
                <w:color w:val="000000"/>
                <w:sz w:val="20"/>
              </w:rPr>
              <w:t xml:space="preserve">венно-экс- </w:t>
            </w:r>
            <w:r>
              <w:br/>
            </w:r>
            <w:r>
              <w:rPr>
                <w:rFonts w:ascii="Times New Roman"/>
                <w:b w:val="false"/>
                <w:i w:val="false"/>
                <w:color w:val="000000"/>
                <w:sz w:val="20"/>
              </w:rPr>
              <w:t>
</w:t>
            </w:r>
            <w:r>
              <w:rPr>
                <w:rFonts w:ascii="Times New Roman"/>
                <w:b/>
                <w:i w:val="false"/>
                <w:color w:val="000000"/>
                <w:sz w:val="20"/>
              </w:rPr>
              <w:t xml:space="preserve">плуатацион- </w:t>
            </w:r>
            <w:r>
              <w:br/>
            </w:r>
            <w:r>
              <w:rPr>
                <w:rFonts w:ascii="Times New Roman"/>
                <w:b w:val="false"/>
                <w:i w:val="false"/>
                <w:color w:val="000000"/>
                <w:sz w:val="20"/>
              </w:rPr>
              <w:t>
</w:t>
            </w:r>
            <w:r>
              <w:rPr>
                <w:rFonts w:ascii="Times New Roman"/>
                <w:b/>
                <w:i w:val="false"/>
                <w:color w:val="000000"/>
                <w:sz w:val="20"/>
              </w:rPr>
              <w:t xml:space="preserve">ных подраз- </w:t>
            </w:r>
            <w:r>
              <w:br/>
            </w:r>
            <w:r>
              <w:rPr>
                <w:rFonts w:ascii="Times New Roman"/>
                <w:b w:val="false"/>
                <w:i w:val="false"/>
                <w:color w:val="000000"/>
                <w:sz w:val="20"/>
              </w:rPr>
              <w:t>
</w:t>
            </w:r>
            <w:r>
              <w:rPr>
                <w:rFonts w:ascii="Times New Roman"/>
                <w:b/>
                <w:i w:val="false"/>
                <w:color w:val="000000"/>
                <w:sz w:val="20"/>
              </w:rPr>
              <w:t xml:space="preserve">делений, </w:t>
            </w:r>
            <w:r>
              <w:br/>
            </w:r>
            <w:r>
              <w:rPr>
                <w:rFonts w:ascii="Times New Roman"/>
                <w:b w:val="false"/>
                <w:i w:val="false"/>
                <w:color w:val="000000"/>
                <w:sz w:val="20"/>
              </w:rPr>
              <w:t>
</w:t>
            </w:r>
            <w:r>
              <w:rPr>
                <w:rFonts w:ascii="Times New Roman"/>
                <w:b/>
                <w:i w:val="false"/>
                <w:color w:val="000000"/>
                <w:sz w:val="20"/>
              </w:rPr>
              <w:t xml:space="preserve">техников- </w:t>
            </w:r>
            <w:r>
              <w:br/>
            </w:r>
            <w:r>
              <w:rPr>
                <w:rFonts w:ascii="Times New Roman"/>
                <w:b w:val="false"/>
                <w:i w:val="false"/>
                <w:color w:val="000000"/>
                <w:sz w:val="20"/>
              </w:rPr>
              <w:t>
</w:t>
            </w:r>
            <w:r>
              <w:rPr>
                <w:rFonts w:ascii="Times New Roman"/>
                <w:b/>
                <w:i w:val="false"/>
                <w:color w:val="000000"/>
                <w:sz w:val="20"/>
              </w:rPr>
              <w:t xml:space="preserve">механиков: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проводники </w:t>
            </w:r>
            <w:r>
              <w:br/>
            </w:r>
            <w:r>
              <w:rPr>
                <w:rFonts w:ascii="Times New Roman"/>
                <w:b w:val="false"/>
                <w:i w:val="false"/>
                <w:color w:val="000000"/>
                <w:sz w:val="20"/>
              </w:rPr>
              <w:t xml:space="preserve">
железно- </w:t>
            </w:r>
            <w:r>
              <w:br/>
            </w:r>
            <w:r>
              <w:rPr>
                <w:rFonts w:ascii="Times New Roman"/>
                <w:b w:val="false"/>
                <w:i w:val="false"/>
                <w:color w:val="000000"/>
                <w:sz w:val="20"/>
              </w:rPr>
              <w:t xml:space="preserve">
дорожного </w:t>
            </w:r>
            <w:r>
              <w:br/>
            </w:r>
            <w:r>
              <w:rPr>
                <w:rFonts w:ascii="Times New Roman"/>
                <w:b w:val="false"/>
                <w:i w:val="false"/>
                <w:color w:val="000000"/>
                <w:sz w:val="20"/>
              </w:rPr>
              <w:t xml:space="preserve">
вагона, </w:t>
            </w:r>
            <w:r>
              <w:br/>
            </w:r>
            <w:r>
              <w:rPr>
                <w:rFonts w:ascii="Times New Roman"/>
                <w:b w:val="false"/>
                <w:i w:val="false"/>
                <w:color w:val="000000"/>
                <w:sz w:val="20"/>
              </w:rPr>
              <w:t xml:space="preserve">
кондукторы, </w:t>
            </w:r>
            <w:r>
              <w:br/>
            </w:r>
            <w:r>
              <w:rPr>
                <w:rFonts w:ascii="Times New Roman"/>
                <w:b w:val="false"/>
                <w:i w:val="false"/>
                <w:color w:val="000000"/>
                <w:sz w:val="20"/>
              </w:rPr>
              <w:t xml:space="preserve">
руководители </w:t>
            </w:r>
            <w:r>
              <w:br/>
            </w:r>
            <w:r>
              <w:rPr>
                <w:rFonts w:ascii="Times New Roman"/>
                <w:b w:val="false"/>
                <w:i w:val="false"/>
                <w:color w:val="000000"/>
                <w:sz w:val="20"/>
              </w:rPr>
              <w:t xml:space="preserve">
специализи-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(производст- </w:t>
            </w:r>
            <w:r>
              <w:br/>
            </w:r>
            <w:r>
              <w:rPr>
                <w:rFonts w:ascii="Times New Roman"/>
                <w:b w:val="false"/>
                <w:i w:val="false"/>
                <w:color w:val="000000"/>
                <w:sz w:val="20"/>
              </w:rPr>
              <w:t xml:space="preserve">
венно-экс- </w:t>
            </w:r>
            <w:r>
              <w:br/>
            </w:r>
            <w:r>
              <w:rPr>
                <w:rFonts w:ascii="Times New Roman"/>
                <w:b w:val="false"/>
                <w:i w:val="false"/>
                <w:color w:val="000000"/>
                <w:sz w:val="20"/>
              </w:rPr>
              <w:t xml:space="preserve">
плуатацион- </w:t>
            </w:r>
            <w:r>
              <w:br/>
            </w:r>
            <w:r>
              <w:rPr>
                <w:rFonts w:ascii="Times New Roman"/>
                <w:b w:val="false"/>
                <w:i w:val="false"/>
                <w:color w:val="000000"/>
                <w:sz w:val="20"/>
              </w:rPr>
              <w:t xml:space="preserve">
ных) подраз- </w:t>
            </w:r>
            <w:r>
              <w:br/>
            </w:r>
            <w:r>
              <w:rPr>
                <w:rFonts w:ascii="Times New Roman"/>
                <w:b w:val="false"/>
                <w:i w:val="false"/>
                <w:color w:val="000000"/>
                <w:sz w:val="20"/>
              </w:rPr>
              <w:t xml:space="preserve">
делений, </w:t>
            </w:r>
            <w:r>
              <w:br/>
            </w:r>
            <w:r>
              <w:rPr>
                <w:rFonts w:ascii="Times New Roman"/>
                <w:b w:val="false"/>
                <w:i w:val="false"/>
                <w:color w:val="000000"/>
                <w:sz w:val="20"/>
              </w:rPr>
              <w:t xml:space="preserve">
техники- </w:t>
            </w:r>
            <w:r>
              <w:br/>
            </w:r>
            <w:r>
              <w:rPr>
                <w:rFonts w:ascii="Times New Roman"/>
                <w:b w:val="false"/>
                <w:i w:val="false"/>
                <w:color w:val="000000"/>
                <w:sz w:val="20"/>
              </w:rPr>
              <w:t xml:space="preserve">
механики: </w:t>
            </w:r>
            <w:r>
              <w:br/>
            </w:r>
            <w:r>
              <w:rPr>
                <w:rFonts w:ascii="Times New Roman"/>
                <w:b w:val="false"/>
                <w:i w:val="false"/>
                <w:color w:val="000000"/>
                <w:sz w:val="20"/>
              </w:rPr>
              <w:t xml:space="preserve">
проводник </w:t>
            </w:r>
            <w:r>
              <w:br/>
            </w:r>
            <w:r>
              <w:rPr>
                <w:rFonts w:ascii="Times New Roman"/>
                <w:b w:val="false"/>
                <w:i w:val="false"/>
                <w:color w:val="000000"/>
                <w:sz w:val="20"/>
              </w:rPr>
              <w:t xml:space="preserve">
пассажирского </w:t>
            </w:r>
            <w:r>
              <w:br/>
            </w:r>
            <w:r>
              <w:rPr>
                <w:rFonts w:ascii="Times New Roman"/>
                <w:b w:val="false"/>
                <w:i w:val="false"/>
                <w:color w:val="000000"/>
                <w:sz w:val="20"/>
              </w:rPr>
              <w:t xml:space="preserve">
вагона (по </w:t>
            </w:r>
            <w:r>
              <w:br/>
            </w:r>
            <w:r>
              <w:rPr>
                <w:rFonts w:ascii="Times New Roman"/>
                <w:b w:val="false"/>
                <w:i w:val="false"/>
                <w:color w:val="000000"/>
                <w:sz w:val="20"/>
              </w:rPr>
              <w:t xml:space="preserve">
сопровождению </w:t>
            </w:r>
            <w:r>
              <w:br/>
            </w:r>
            <w:r>
              <w:rPr>
                <w:rFonts w:ascii="Times New Roman"/>
                <w:b w:val="false"/>
                <w:i w:val="false"/>
                <w:color w:val="000000"/>
                <w:sz w:val="20"/>
              </w:rPr>
              <w:t xml:space="preserve">
грузов и </w:t>
            </w:r>
            <w:r>
              <w:br/>
            </w:r>
            <w:r>
              <w:rPr>
                <w:rFonts w:ascii="Times New Roman"/>
                <w:b w:val="false"/>
                <w:i w:val="false"/>
                <w:color w:val="000000"/>
                <w:sz w:val="20"/>
              </w:rPr>
              <w:t xml:space="preserve">
спецвагона, </w:t>
            </w:r>
            <w:r>
              <w:br/>
            </w:r>
            <w:r>
              <w:rPr>
                <w:rFonts w:ascii="Times New Roman"/>
                <w:b w:val="false"/>
                <w:i w:val="false"/>
                <w:color w:val="000000"/>
                <w:sz w:val="20"/>
              </w:rPr>
              <w:t xml:space="preserve">
по сопровож- </w:t>
            </w:r>
            <w:r>
              <w:br/>
            </w:r>
            <w:r>
              <w:rPr>
                <w:rFonts w:ascii="Times New Roman"/>
                <w:b w:val="false"/>
                <w:i w:val="false"/>
                <w:color w:val="000000"/>
                <w:sz w:val="20"/>
              </w:rPr>
              <w:t xml:space="preserve">
дению </w:t>
            </w:r>
            <w:r>
              <w:br/>
            </w:r>
            <w:r>
              <w:rPr>
                <w:rFonts w:ascii="Times New Roman"/>
                <w:b w:val="false"/>
                <w:i w:val="false"/>
                <w:color w:val="000000"/>
                <w:sz w:val="20"/>
              </w:rPr>
              <w:t xml:space="preserve">
локомотивов и </w:t>
            </w:r>
            <w:r>
              <w:br/>
            </w:r>
            <w:r>
              <w:rPr>
                <w:rFonts w:ascii="Times New Roman"/>
                <w:b w:val="false"/>
                <w:i w:val="false"/>
                <w:color w:val="000000"/>
                <w:sz w:val="20"/>
              </w:rPr>
              <w:t xml:space="preserve">
пассажирских </w:t>
            </w:r>
            <w:r>
              <w:br/>
            </w:r>
            <w:r>
              <w:rPr>
                <w:rFonts w:ascii="Times New Roman"/>
                <w:b w:val="false"/>
                <w:i w:val="false"/>
                <w:color w:val="000000"/>
                <w:sz w:val="20"/>
              </w:rPr>
              <w:t xml:space="preserve">
вагонов в </w:t>
            </w:r>
            <w:r>
              <w:br/>
            </w:r>
            <w:r>
              <w:rPr>
                <w:rFonts w:ascii="Times New Roman"/>
                <w:b w:val="false"/>
                <w:i w:val="false"/>
                <w:color w:val="000000"/>
                <w:sz w:val="20"/>
              </w:rPr>
              <w:t xml:space="preserve">
нерабочем </w:t>
            </w:r>
            <w:r>
              <w:br/>
            </w:r>
            <w:r>
              <w:rPr>
                <w:rFonts w:ascii="Times New Roman"/>
                <w:b w:val="false"/>
                <w:i w:val="false"/>
                <w:color w:val="000000"/>
                <w:sz w:val="20"/>
              </w:rPr>
              <w:t xml:space="preserve">
состоянии), </w:t>
            </w:r>
            <w:r>
              <w:br/>
            </w:r>
            <w:r>
              <w:rPr>
                <w:rFonts w:ascii="Times New Roman"/>
                <w:b w:val="false"/>
                <w:i w:val="false"/>
                <w:color w:val="000000"/>
                <w:sz w:val="20"/>
              </w:rPr>
              <w:t xml:space="preserve">
кондуктор </w:t>
            </w:r>
            <w:r>
              <w:br/>
            </w:r>
            <w:r>
              <w:rPr>
                <w:rFonts w:ascii="Times New Roman"/>
                <w:b w:val="false"/>
                <w:i w:val="false"/>
                <w:color w:val="000000"/>
                <w:sz w:val="20"/>
              </w:rPr>
              <w:t xml:space="preserve">
грузовых </w:t>
            </w:r>
            <w:r>
              <w:br/>
            </w:r>
            <w:r>
              <w:rPr>
                <w:rFonts w:ascii="Times New Roman"/>
                <w:b w:val="false"/>
                <w:i w:val="false"/>
                <w:color w:val="000000"/>
                <w:sz w:val="20"/>
              </w:rPr>
              <w:t xml:space="preserve">
поездов </w:t>
            </w:r>
            <w:r>
              <w:br/>
            </w:r>
            <w:r>
              <w:rPr>
                <w:rFonts w:ascii="Times New Roman"/>
                <w:b w:val="false"/>
                <w:i w:val="false"/>
                <w:color w:val="000000"/>
                <w:sz w:val="20"/>
              </w:rPr>
              <w:t xml:space="preserve">
(главный), </w:t>
            </w:r>
            <w:r>
              <w:br/>
            </w:r>
            <w:r>
              <w:rPr>
                <w:rFonts w:ascii="Times New Roman"/>
                <w:b w:val="false"/>
                <w:i w:val="false"/>
                <w:color w:val="000000"/>
                <w:sz w:val="20"/>
              </w:rPr>
              <w:t xml:space="preserve">
инженер по </w:t>
            </w:r>
            <w:r>
              <w:br/>
            </w:r>
            <w:r>
              <w:rPr>
                <w:rFonts w:ascii="Times New Roman"/>
                <w:b w:val="false"/>
                <w:i w:val="false"/>
                <w:color w:val="000000"/>
                <w:sz w:val="20"/>
              </w:rPr>
              <w:t xml:space="preserve">
приему ваго- </w:t>
            </w:r>
            <w:r>
              <w:br/>
            </w:r>
            <w:r>
              <w:rPr>
                <w:rFonts w:ascii="Times New Roman"/>
                <w:b w:val="false"/>
                <w:i w:val="false"/>
                <w:color w:val="000000"/>
                <w:sz w:val="20"/>
              </w:rPr>
              <w:t xml:space="preserve">
нов (локо- </w:t>
            </w:r>
            <w:r>
              <w:br/>
            </w:r>
            <w:r>
              <w:rPr>
                <w:rFonts w:ascii="Times New Roman"/>
                <w:b w:val="false"/>
                <w:i w:val="false"/>
                <w:color w:val="000000"/>
                <w:sz w:val="20"/>
              </w:rPr>
              <w:t xml:space="preserve">
мотивов), </w:t>
            </w:r>
            <w:r>
              <w:br/>
            </w:r>
            <w:r>
              <w:rPr>
                <w:rFonts w:ascii="Times New Roman"/>
                <w:b w:val="false"/>
                <w:i w:val="false"/>
                <w:color w:val="000000"/>
                <w:sz w:val="20"/>
              </w:rPr>
              <w:t xml:space="preserve">
приемщик </w:t>
            </w:r>
            <w:r>
              <w:br/>
            </w:r>
            <w:r>
              <w:rPr>
                <w:rFonts w:ascii="Times New Roman"/>
                <w:b w:val="false"/>
                <w:i w:val="false"/>
                <w:color w:val="000000"/>
                <w:sz w:val="20"/>
              </w:rPr>
              <w:t xml:space="preserve">
вагонов </w:t>
            </w:r>
            <w:r>
              <w:br/>
            </w:r>
            <w:r>
              <w:rPr>
                <w:rFonts w:ascii="Times New Roman"/>
                <w:b w:val="false"/>
                <w:i w:val="false"/>
                <w:color w:val="000000"/>
                <w:sz w:val="20"/>
              </w:rPr>
              <w:t xml:space="preserve">
(локомо- </w:t>
            </w:r>
            <w:r>
              <w:br/>
            </w:r>
            <w:r>
              <w:rPr>
                <w:rFonts w:ascii="Times New Roman"/>
                <w:b w:val="false"/>
                <w:i w:val="false"/>
                <w:color w:val="000000"/>
                <w:sz w:val="20"/>
              </w:rPr>
              <w:t xml:space="preserve">
тивов), </w:t>
            </w:r>
            <w:r>
              <w:br/>
            </w:r>
            <w:r>
              <w:rPr>
                <w:rFonts w:ascii="Times New Roman"/>
                <w:b w:val="false"/>
                <w:i w:val="false"/>
                <w:color w:val="000000"/>
                <w:sz w:val="20"/>
              </w:rPr>
              <w:t xml:space="preserve">
ревизор по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движения </w:t>
            </w:r>
            <w:r>
              <w:br/>
            </w:r>
            <w:r>
              <w:rPr>
                <w:rFonts w:ascii="Times New Roman"/>
                <w:b w:val="false"/>
                <w:i w:val="false"/>
                <w:color w:val="000000"/>
                <w:sz w:val="20"/>
              </w:rPr>
              <w:t xml:space="preserve">
(движения </w:t>
            </w:r>
            <w:r>
              <w:br/>
            </w:r>
            <w:r>
              <w:rPr>
                <w:rFonts w:ascii="Times New Roman"/>
                <w:b w:val="false"/>
                <w:i w:val="false"/>
                <w:color w:val="000000"/>
                <w:sz w:val="20"/>
              </w:rPr>
              <w:t xml:space="preserve">
отделения </w:t>
            </w:r>
            <w:r>
              <w:br/>
            </w:r>
            <w:r>
              <w:rPr>
                <w:rFonts w:ascii="Times New Roman"/>
                <w:b w:val="false"/>
                <w:i w:val="false"/>
                <w:color w:val="000000"/>
                <w:sz w:val="20"/>
              </w:rPr>
              <w:t xml:space="preserve">
железной </w:t>
            </w:r>
            <w:r>
              <w:br/>
            </w:r>
            <w:r>
              <w:rPr>
                <w:rFonts w:ascii="Times New Roman"/>
                <w:b w:val="false"/>
                <w:i w:val="false"/>
                <w:color w:val="000000"/>
                <w:sz w:val="20"/>
              </w:rPr>
              <w:t xml:space="preserve">
дороги), </w:t>
            </w:r>
            <w:r>
              <w:br/>
            </w:r>
            <w:r>
              <w:rPr>
                <w:rFonts w:ascii="Times New Roman"/>
                <w:b w:val="false"/>
                <w:i w:val="false"/>
                <w:color w:val="000000"/>
                <w:sz w:val="20"/>
              </w:rPr>
              <w:t xml:space="preserve">
дежурный по </w:t>
            </w:r>
            <w:r>
              <w:br/>
            </w:r>
            <w:r>
              <w:rPr>
                <w:rFonts w:ascii="Times New Roman"/>
                <w:b w:val="false"/>
                <w:i w:val="false"/>
                <w:color w:val="000000"/>
                <w:sz w:val="20"/>
              </w:rPr>
              <w:t xml:space="preserve">
вокзалу, </w:t>
            </w:r>
            <w:r>
              <w:br/>
            </w:r>
            <w:r>
              <w:rPr>
                <w:rFonts w:ascii="Times New Roman"/>
                <w:b w:val="false"/>
                <w:i w:val="false"/>
                <w:color w:val="000000"/>
                <w:sz w:val="20"/>
              </w:rPr>
              <w:t xml:space="preserve">
мастер </w:t>
            </w:r>
            <w:r>
              <w:br/>
            </w:r>
            <w:r>
              <w:rPr>
                <w:rFonts w:ascii="Times New Roman"/>
                <w:b w:val="false"/>
                <w:i w:val="false"/>
                <w:color w:val="000000"/>
                <w:sz w:val="20"/>
              </w:rPr>
              <w:t xml:space="preserve">
электродепо </w:t>
            </w:r>
            <w:r>
              <w:br/>
            </w:r>
            <w:r>
              <w:rPr>
                <w:rFonts w:ascii="Times New Roman"/>
                <w:b w:val="false"/>
                <w:i w:val="false"/>
                <w:color w:val="000000"/>
                <w:sz w:val="20"/>
              </w:rPr>
              <w:t xml:space="preserve">
(локомо- </w:t>
            </w:r>
            <w:r>
              <w:br/>
            </w:r>
            <w:r>
              <w:rPr>
                <w:rFonts w:ascii="Times New Roman"/>
                <w:b w:val="false"/>
                <w:i w:val="false"/>
                <w:color w:val="000000"/>
                <w:sz w:val="20"/>
              </w:rPr>
              <w:t xml:space="preserve">
тивного депо, </w:t>
            </w:r>
            <w:r>
              <w:br/>
            </w:r>
            <w:r>
              <w:rPr>
                <w:rFonts w:ascii="Times New Roman"/>
                <w:b w:val="false"/>
                <w:i w:val="false"/>
                <w:color w:val="000000"/>
                <w:sz w:val="20"/>
              </w:rPr>
              <w:t xml:space="preserve">
вагонного </w:t>
            </w:r>
            <w:r>
              <w:br/>
            </w:r>
            <w:r>
              <w:rPr>
                <w:rFonts w:ascii="Times New Roman"/>
                <w:b w:val="false"/>
                <w:i w:val="false"/>
                <w:color w:val="000000"/>
                <w:sz w:val="20"/>
              </w:rPr>
              <w:t xml:space="preserve">
депо, поезда </w:t>
            </w:r>
            <w:r>
              <w:br/>
            </w:r>
            <w:r>
              <w:rPr>
                <w:rFonts w:ascii="Times New Roman"/>
                <w:b w:val="false"/>
                <w:i w:val="false"/>
                <w:color w:val="000000"/>
                <w:sz w:val="20"/>
              </w:rPr>
              <w:t xml:space="preserve">
восстанови- </w:t>
            </w:r>
            <w:r>
              <w:br/>
            </w:r>
            <w:r>
              <w:rPr>
                <w:rFonts w:ascii="Times New Roman"/>
                <w:b w:val="false"/>
                <w:i w:val="false"/>
                <w:color w:val="000000"/>
                <w:sz w:val="20"/>
              </w:rPr>
              <w:t xml:space="preserve">
тельного и </w:t>
            </w:r>
            <w:r>
              <w:br/>
            </w:r>
            <w:r>
              <w:rPr>
                <w:rFonts w:ascii="Times New Roman"/>
                <w:b w:val="false"/>
                <w:i w:val="false"/>
                <w:color w:val="000000"/>
                <w:sz w:val="20"/>
              </w:rPr>
              <w:t xml:space="preserve">
рельсосвароч- </w:t>
            </w:r>
            <w:r>
              <w:br/>
            </w:r>
            <w:r>
              <w:rPr>
                <w:rFonts w:ascii="Times New Roman"/>
                <w:b w:val="false"/>
                <w:i w:val="false"/>
                <w:color w:val="000000"/>
                <w:sz w:val="20"/>
              </w:rPr>
              <w:t xml:space="preserve">
ного), </w:t>
            </w:r>
            <w:r>
              <w:br/>
            </w:r>
            <w:r>
              <w:rPr>
                <w:rFonts w:ascii="Times New Roman"/>
                <w:b w:val="false"/>
                <w:i w:val="false"/>
                <w:color w:val="000000"/>
                <w:sz w:val="20"/>
              </w:rPr>
              <w:t xml:space="preserve">
начальник </w:t>
            </w:r>
            <w:r>
              <w:br/>
            </w:r>
            <w:r>
              <w:rPr>
                <w:rFonts w:ascii="Times New Roman"/>
                <w:b w:val="false"/>
                <w:i w:val="false"/>
                <w:color w:val="000000"/>
                <w:sz w:val="20"/>
              </w:rPr>
              <w:t xml:space="preserve">
пункта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осмотра </w:t>
            </w:r>
            <w:r>
              <w:br/>
            </w:r>
            <w:r>
              <w:rPr>
                <w:rFonts w:ascii="Times New Roman"/>
                <w:b w:val="false"/>
                <w:i w:val="false"/>
                <w:color w:val="000000"/>
                <w:sz w:val="20"/>
              </w:rPr>
              <w:t xml:space="preserve">
(вагона </w:t>
            </w:r>
            <w:r>
              <w:br/>
            </w:r>
            <w:r>
              <w:rPr>
                <w:rFonts w:ascii="Times New Roman"/>
                <w:b w:val="false"/>
                <w:i w:val="false"/>
                <w:color w:val="000000"/>
                <w:sz w:val="20"/>
              </w:rPr>
              <w:t xml:space="preserve">
почтового и </w:t>
            </w:r>
            <w:r>
              <w:br/>
            </w:r>
            <w:r>
              <w:rPr>
                <w:rFonts w:ascii="Times New Roman"/>
                <w:b w:val="false"/>
                <w:i w:val="false"/>
                <w:color w:val="000000"/>
                <w:sz w:val="20"/>
              </w:rPr>
              <w:t xml:space="preserve">
путеобследо- </w:t>
            </w:r>
            <w:r>
              <w:br/>
            </w:r>
            <w:r>
              <w:rPr>
                <w:rFonts w:ascii="Times New Roman"/>
                <w:b w:val="false"/>
                <w:i w:val="false"/>
                <w:color w:val="000000"/>
                <w:sz w:val="20"/>
              </w:rPr>
              <w:t xml:space="preserve">
вательского), </w:t>
            </w:r>
            <w:r>
              <w:br/>
            </w:r>
            <w:r>
              <w:rPr>
                <w:rFonts w:ascii="Times New Roman"/>
                <w:b w:val="false"/>
                <w:i w:val="false"/>
                <w:color w:val="000000"/>
                <w:sz w:val="20"/>
              </w:rPr>
              <w:t xml:space="preserve">
начальник </w:t>
            </w:r>
            <w:r>
              <w:br/>
            </w:r>
            <w:r>
              <w:rPr>
                <w:rFonts w:ascii="Times New Roman"/>
                <w:b w:val="false"/>
                <w:i w:val="false"/>
                <w:color w:val="000000"/>
                <w:sz w:val="20"/>
              </w:rPr>
              <w:t xml:space="preserve">
поезда </w:t>
            </w:r>
            <w:r>
              <w:br/>
            </w:r>
            <w:r>
              <w:rPr>
                <w:rFonts w:ascii="Times New Roman"/>
                <w:b w:val="false"/>
                <w:i w:val="false"/>
                <w:color w:val="000000"/>
                <w:sz w:val="20"/>
              </w:rPr>
              <w:t xml:space="preserve">
(восстанови- </w:t>
            </w:r>
            <w:r>
              <w:br/>
            </w:r>
            <w:r>
              <w:rPr>
                <w:rFonts w:ascii="Times New Roman"/>
                <w:b w:val="false"/>
                <w:i w:val="false"/>
                <w:color w:val="000000"/>
                <w:sz w:val="20"/>
              </w:rPr>
              <w:t xml:space="preserve">
тельного, </w:t>
            </w:r>
            <w:r>
              <w:br/>
            </w:r>
            <w:r>
              <w:rPr>
                <w:rFonts w:ascii="Times New Roman"/>
                <w:b w:val="false"/>
                <w:i w:val="false"/>
                <w:color w:val="000000"/>
                <w:sz w:val="20"/>
              </w:rPr>
              <w:t xml:space="preserve">
пассажирского </w:t>
            </w:r>
            <w:r>
              <w:br/>
            </w:r>
            <w:r>
              <w:rPr>
                <w:rFonts w:ascii="Times New Roman"/>
                <w:b w:val="false"/>
                <w:i w:val="false"/>
                <w:color w:val="000000"/>
                <w:sz w:val="20"/>
              </w:rPr>
              <w:t xml:space="preserve">
и рефрижера- </w:t>
            </w:r>
            <w:r>
              <w:br/>
            </w:r>
            <w:r>
              <w:rPr>
                <w:rFonts w:ascii="Times New Roman"/>
                <w:b w:val="false"/>
                <w:i w:val="false"/>
                <w:color w:val="000000"/>
                <w:sz w:val="20"/>
              </w:rPr>
              <w:t xml:space="preserve">
торного), </w:t>
            </w:r>
            <w:r>
              <w:br/>
            </w:r>
            <w:r>
              <w:rPr>
                <w:rFonts w:ascii="Times New Roman"/>
                <w:b w:val="false"/>
                <w:i w:val="false"/>
                <w:color w:val="000000"/>
                <w:sz w:val="20"/>
              </w:rPr>
              <w:t xml:space="preserve">
начальник </w:t>
            </w:r>
            <w:r>
              <w:br/>
            </w:r>
            <w:r>
              <w:rPr>
                <w:rFonts w:ascii="Times New Roman"/>
                <w:b w:val="false"/>
                <w:i w:val="false"/>
                <w:color w:val="000000"/>
                <w:sz w:val="20"/>
              </w:rPr>
              <w:t xml:space="preserve">
(директор) </w:t>
            </w:r>
            <w:r>
              <w:br/>
            </w:r>
            <w:r>
              <w:rPr>
                <w:rFonts w:ascii="Times New Roman"/>
                <w:b w:val="false"/>
                <w:i w:val="false"/>
                <w:color w:val="000000"/>
                <w:sz w:val="20"/>
              </w:rPr>
              <w:t xml:space="preserve">
вагона- </w:t>
            </w:r>
            <w:r>
              <w:br/>
            </w:r>
            <w:r>
              <w:rPr>
                <w:rFonts w:ascii="Times New Roman"/>
                <w:b w:val="false"/>
                <w:i w:val="false"/>
                <w:color w:val="000000"/>
                <w:sz w:val="20"/>
              </w:rPr>
              <w:t xml:space="preserve">
ресторана, </w:t>
            </w:r>
            <w:r>
              <w:br/>
            </w:r>
            <w:r>
              <w:rPr>
                <w:rFonts w:ascii="Times New Roman"/>
                <w:b w:val="false"/>
                <w:i w:val="false"/>
                <w:color w:val="000000"/>
                <w:sz w:val="20"/>
              </w:rPr>
              <w:t xml:space="preserve">
механик </w:t>
            </w:r>
            <w:r>
              <w:br/>
            </w:r>
            <w:r>
              <w:rPr>
                <w:rFonts w:ascii="Times New Roman"/>
                <w:b w:val="false"/>
                <w:i w:val="false"/>
                <w:color w:val="000000"/>
                <w:sz w:val="20"/>
              </w:rPr>
              <w:t xml:space="preserve">
перегрузочных </w:t>
            </w:r>
            <w:r>
              <w:br/>
            </w:r>
            <w:r>
              <w:rPr>
                <w:rFonts w:ascii="Times New Roman"/>
                <w:b w:val="false"/>
                <w:i w:val="false"/>
                <w:color w:val="000000"/>
                <w:sz w:val="20"/>
              </w:rPr>
              <w:t xml:space="preserve">
машин, </w:t>
            </w:r>
            <w:r>
              <w:br/>
            </w:r>
            <w:r>
              <w:rPr>
                <w:rFonts w:ascii="Times New Roman"/>
                <w:b w:val="false"/>
                <w:i w:val="false"/>
                <w:color w:val="000000"/>
                <w:sz w:val="20"/>
              </w:rPr>
              <w:t xml:space="preserve">
поездной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механик.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r>
              <w:br/>
            </w:r>
            <w:r>
              <w:rPr>
                <w:rFonts w:ascii="Times New Roman"/>
                <w:b w:val="false"/>
                <w:i w:val="false"/>
                <w:color w:val="000000"/>
                <w:sz w:val="20"/>
              </w:rPr>
              <w:t xml:space="preserve">
после </w:t>
            </w:r>
            <w:r>
              <w:br/>
            </w:r>
            <w:r>
              <w:rPr>
                <w:rFonts w:ascii="Times New Roman"/>
                <w:b w:val="false"/>
                <w:i w:val="false"/>
                <w:color w:val="000000"/>
                <w:sz w:val="20"/>
              </w:rPr>
              <w:t xml:space="preserve">
эффек- </w:t>
            </w:r>
            <w:r>
              <w:br/>
            </w:r>
            <w:r>
              <w:rPr>
                <w:rFonts w:ascii="Times New Roman"/>
                <w:b w:val="false"/>
                <w:i w:val="false"/>
                <w:color w:val="000000"/>
                <w:sz w:val="20"/>
              </w:rPr>
              <w:t xml:space="preserve">
тивного </w:t>
            </w:r>
            <w:r>
              <w:br/>
            </w:r>
            <w:r>
              <w:rPr>
                <w:rFonts w:ascii="Times New Roman"/>
                <w:b w:val="false"/>
                <w:i w:val="false"/>
                <w:color w:val="000000"/>
                <w:sz w:val="20"/>
              </w:rPr>
              <w:t xml:space="preserve">
лечения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r>
      <w:tr>
        <w:trPr>
          <w:trHeight w:val="114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Группа </w:t>
            </w:r>
            <w:r>
              <w:br/>
            </w:r>
            <w:r>
              <w:rPr>
                <w:rFonts w:ascii="Times New Roman"/>
                <w:b w:val="false"/>
                <w:i w:val="false"/>
                <w:color w:val="000000"/>
                <w:sz w:val="20"/>
              </w:rPr>
              <w:t>
</w:t>
            </w:r>
            <w:r>
              <w:rPr>
                <w:rFonts w:ascii="Times New Roman"/>
                <w:b/>
                <w:i w:val="false"/>
                <w:color w:val="000000"/>
                <w:sz w:val="20"/>
              </w:rPr>
              <w:t xml:space="preserve">рабочих по </w:t>
            </w:r>
            <w:r>
              <w:br/>
            </w:r>
            <w:r>
              <w:rPr>
                <w:rFonts w:ascii="Times New Roman"/>
                <w:b w:val="false"/>
                <w:i w:val="false"/>
                <w:color w:val="000000"/>
                <w:sz w:val="20"/>
              </w:rPr>
              <w:t>
</w:t>
            </w:r>
            <w:r>
              <w:rPr>
                <w:rFonts w:ascii="Times New Roman"/>
                <w:b/>
                <w:i w:val="false"/>
                <w:color w:val="000000"/>
                <w:sz w:val="20"/>
              </w:rPr>
              <w:t xml:space="preserve">обслуживанию </w:t>
            </w:r>
            <w:r>
              <w:br/>
            </w:r>
            <w:r>
              <w:rPr>
                <w:rFonts w:ascii="Times New Roman"/>
                <w:b w:val="false"/>
                <w:i w:val="false"/>
                <w:color w:val="000000"/>
                <w:sz w:val="20"/>
              </w:rPr>
              <w:t>
</w:t>
            </w:r>
            <w:r>
              <w:rPr>
                <w:rFonts w:ascii="Times New Roman"/>
                <w:b/>
                <w:i w:val="false"/>
                <w:color w:val="000000"/>
                <w:sz w:val="20"/>
              </w:rPr>
              <w:t xml:space="preserve">и ремонту </w:t>
            </w:r>
            <w:r>
              <w:br/>
            </w:r>
            <w:r>
              <w:rPr>
                <w:rFonts w:ascii="Times New Roman"/>
                <w:b w:val="false"/>
                <w:i w:val="false"/>
                <w:color w:val="000000"/>
                <w:sz w:val="20"/>
              </w:rPr>
              <w:t>
</w:t>
            </w:r>
            <w:r>
              <w:rPr>
                <w:rFonts w:ascii="Times New Roman"/>
                <w:b/>
                <w:i w:val="false"/>
                <w:color w:val="000000"/>
                <w:sz w:val="20"/>
              </w:rPr>
              <w:t xml:space="preserve">путевых </w:t>
            </w:r>
            <w:r>
              <w:br/>
            </w:r>
            <w:r>
              <w:rPr>
                <w:rFonts w:ascii="Times New Roman"/>
                <w:b w:val="false"/>
                <w:i w:val="false"/>
                <w:color w:val="000000"/>
                <w:sz w:val="20"/>
              </w:rPr>
              <w:t>
</w:t>
            </w:r>
            <w:r>
              <w:rPr>
                <w:rFonts w:ascii="Times New Roman"/>
                <w:b/>
                <w:i w:val="false"/>
                <w:color w:val="000000"/>
                <w:sz w:val="20"/>
              </w:rPr>
              <w:t xml:space="preserve">машин и </w:t>
            </w:r>
            <w:r>
              <w:br/>
            </w:r>
            <w:r>
              <w:rPr>
                <w:rFonts w:ascii="Times New Roman"/>
                <w:b w:val="false"/>
                <w:i w:val="false"/>
                <w:color w:val="000000"/>
                <w:sz w:val="20"/>
              </w:rPr>
              <w:t>
</w:t>
            </w:r>
            <w:r>
              <w:rPr>
                <w:rFonts w:ascii="Times New Roman"/>
                <w:b/>
                <w:i w:val="false"/>
                <w:color w:val="000000"/>
                <w:sz w:val="20"/>
              </w:rPr>
              <w:t xml:space="preserve">механизмов </w:t>
            </w:r>
            <w:r>
              <w:br/>
            </w:r>
            <w:r>
              <w:rPr>
                <w:rFonts w:ascii="Times New Roman"/>
                <w:b w:val="false"/>
                <w:i w:val="false"/>
                <w:color w:val="000000"/>
                <w:sz w:val="20"/>
              </w:rPr>
              <w:t>
</w:t>
            </w:r>
            <w:r>
              <w:rPr>
                <w:rFonts w:ascii="Times New Roman"/>
                <w:b/>
                <w:i w:val="false"/>
                <w:color w:val="000000"/>
                <w:sz w:val="20"/>
              </w:rPr>
              <w:t xml:space="preserve">железно- </w:t>
            </w:r>
            <w:r>
              <w:br/>
            </w:r>
            <w:r>
              <w:rPr>
                <w:rFonts w:ascii="Times New Roman"/>
                <w:b w:val="false"/>
                <w:i w:val="false"/>
                <w:color w:val="000000"/>
                <w:sz w:val="20"/>
              </w:rPr>
              <w:t>
</w:t>
            </w:r>
            <w:r>
              <w:rPr>
                <w:rFonts w:ascii="Times New Roman"/>
                <w:b/>
                <w:i w:val="false"/>
                <w:color w:val="000000"/>
                <w:sz w:val="20"/>
              </w:rPr>
              <w:t xml:space="preserve">дорожного </w:t>
            </w:r>
            <w:r>
              <w:br/>
            </w:r>
            <w:r>
              <w:rPr>
                <w:rFonts w:ascii="Times New Roman"/>
                <w:b w:val="false"/>
                <w:i w:val="false"/>
                <w:color w:val="000000"/>
                <w:sz w:val="20"/>
              </w:rPr>
              <w:t>
</w:t>
            </w:r>
            <w:r>
              <w:rPr>
                <w:rFonts w:ascii="Times New Roman"/>
                <w:b/>
                <w:i w:val="false"/>
                <w:color w:val="000000"/>
                <w:sz w:val="20"/>
              </w:rPr>
              <w:t xml:space="preserve">транспорта: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работники по </w:t>
            </w:r>
            <w:r>
              <w:br/>
            </w:r>
            <w:r>
              <w:rPr>
                <w:rFonts w:ascii="Times New Roman"/>
                <w:b w:val="false"/>
                <w:i w:val="false"/>
                <w:color w:val="000000"/>
                <w:sz w:val="20"/>
              </w:rPr>
              <w:t xml:space="preserve">
обслуживанию </w:t>
            </w:r>
            <w:r>
              <w:br/>
            </w:r>
            <w:r>
              <w:rPr>
                <w:rFonts w:ascii="Times New Roman"/>
                <w:b w:val="false"/>
                <w:i w:val="false"/>
                <w:color w:val="000000"/>
                <w:sz w:val="20"/>
              </w:rPr>
              <w:t xml:space="preserve">
и ремонту </w:t>
            </w:r>
            <w:r>
              <w:br/>
            </w:r>
            <w:r>
              <w:rPr>
                <w:rFonts w:ascii="Times New Roman"/>
                <w:b w:val="false"/>
                <w:i w:val="false"/>
                <w:color w:val="000000"/>
                <w:sz w:val="20"/>
              </w:rPr>
              <w:t xml:space="preserve">
путевых машин </w:t>
            </w:r>
            <w:r>
              <w:br/>
            </w:r>
            <w:r>
              <w:rPr>
                <w:rFonts w:ascii="Times New Roman"/>
                <w:b w:val="false"/>
                <w:i w:val="false"/>
                <w:color w:val="000000"/>
                <w:sz w:val="20"/>
              </w:rPr>
              <w:t xml:space="preserve">
и механизмов </w:t>
            </w:r>
            <w:r>
              <w:br/>
            </w:r>
            <w:r>
              <w:rPr>
                <w:rFonts w:ascii="Times New Roman"/>
                <w:b w:val="false"/>
                <w:i w:val="false"/>
                <w:color w:val="000000"/>
                <w:sz w:val="20"/>
              </w:rPr>
              <w:t xml:space="preserve">
железно- </w:t>
            </w:r>
            <w:r>
              <w:br/>
            </w:r>
            <w:r>
              <w:rPr>
                <w:rFonts w:ascii="Times New Roman"/>
                <w:b w:val="false"/>
                <w:i w:val="false"/>
                <w:color w:val="000000"/>
                <w:sz w:val="20"/>
              </w:rPr>
              <w:t xml:space="preserve">
дорожного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бригадир </w:t>
            </w:r>
            <w:r>
              <w:br/>
            </w:r>
            <w:r>
              <w:rPr>
                <w:rFonts w:ascii="Times New Roman"/>
                <w:b w:val="false"/>
                <w:i w:val="false"/>
                <w:color w:val="000000"/>
                <w:sz w:val="20"/>
              </w:rPr>
              <w:t xml:space="preserve">
(освобожден- </w:t>
            </w:r>
            <w:r>
              <w:br/>
            </w:r>
            <w:r>
              <w:rPr>
                <w:rFonts w:ascii="Times New Roman"/>
                <w:b w:val="false"/>
                <w:i w:val="false"/>
                <w:color w:val="000000"/>
                <w:sz w:val="20"/>
              </w:rPr>
              <w:t xml:space="preserve">
ный) по </w:t>
            </w:r>
            <w:r>
              <w:br/>
            </w:r>
            <w:r>
              <w:rPr>
                <w:rFonts w:ascii="Times New Roman"/>
                <w:b w:val="false"/>
                <w:i w:val="false"/>
                <w:color w:val="000000"/>
                <w:sz w:val="20"/>
              </w:rPr>
              <w:t xml:space="preserve">
текущему </w:t>
            </w:r>
            <w:r>
              <w:br/>
            </w:r>
            <w:r>
              <w:rPr>
                <w:rFonts w:ascii="Times New Roman"/>
                <w:b w:val="false"/>
                <w:i w:val="false"/>
                <w:color w:val="000000"/>
                <w:sz w:val="20"/>
              </w:rPr>
              <w:t xml:space="preserve">
содержанию и </w:t>
            </w:r>
            <w:r>
              <w:br/>
            </w:r>
            <w:r>
              <w:rPr>
                <w:rFonts w:ascii="Times New Roman"/>
                <w:b w:val="false"/>
                <w:i w:val="false"/>
                <w:color w:val="000000"/>
                <w:sz w:val="20"/>
              </w:rPr>
              <w:t xml:space="preserve">
ремонту пути </w:t>
            </w:r>
            <w:r>
              <w:br/>
            </w:r>
            <w:r>
              <w:rPr>
                <w:rFonts w:ascii="Times New Roman"/>
                <w:b w:val="false"/>
                <w:i w:val="false"/>
                <w:color w:val="000000"/>
                <w:sz w:val="20"/>
              </w:rPr>
              <w:t xml:space="preserve">
и искусствен- </w:t>
            </w:r>
            <w:r>
              <w:br/>
            </w:r>
            <w:r>
              <w:rPr>
                <w:rFonts w:ascii="Times New Roman"/>
                <w:b w:val="false"/>
                <w:i w:val="false"/>
                <w:color w:val="000000"/>
                <w:sz w:val="20"/>
              </w:rPr>
              <w:t xml:space="preserve">
ных сооруже- </w:t>
            </w:r>
            <w:r>
              <w:br/>
            </w:r>
            <w:r>
              <w:rPr>
                <w:rFonts w:ascii="Times New Roman"/>
                <w:b w:val="false"/>
                <w:i w:val="false"/>
                <w:color w:val="000000"/>
                <w:sz w:val="20"/>
              </w:rPr>
              <w:t xml:space="preserve">
ний, моторист </w:t>
            </w:r>
            <w:r>
              <w:br/>
            </w:r>
            <w:r>
              <w:rPr>
                <w:rFonts w:ascii="Times New Roman"/>
                <w:b w:val="false"/>
                <w:i w:val="false"/>
                <w:color w:val="000000"/>
                <w:sz w:val="20"/>
              </w:rPr>
              <w:t xml:space="preserve">
поворотного </w:t>
            </w:r>
            <w:r>
              <w:br/>
            </w:r>
            <w:r>
              <w:rPr>
                <w:rFonts w:ascii="Times New Roman"/>
                <w:b w:val="false"/>
                <w:i w:val="false"/>
                <w:color w:val="000000"/>
                <w:sz w:val="20"/>
              </w:rPr>
              <w:t xml:space="preserve">
круга, </w:t>
            </w:r>
            <w:r>
              <w:br/>
            </w:r>
            <w:r>
              <w:rPr>
                <w:rFonts w:ascii="Times New Roman"/>
                <w:b w:val="false"/>
                <w:i w:val="false"/>
                <w:color w:val="000000"/>
                <w:sz w:val="20"/>
              </w:rPr>
              <w:t xml:space="preserve">
наладчик </w:t>
            </w:r>
            <w:r>
              <w:br/>
            </w:r>
            <w:r>
              <w:rPr>
                <w:rFonts w:ascii="Times New Roman"/>
                <w:b w:val="false"/>
                <w:i w:val="false"/>
                <w:color w:val="000000"/>
                <w:sz w:val="20"/>
              </w:rPr>
              <w:t xml:space="preserve">
контрольно- </w:t>
            </w:r>
            <w:r>
              <w:br/>
            </w:r>
            <w:r>
              <w:rPr>
                <w:rFonts w:ascii="Times New Roman"/>
                <w:b w:val="false"/>
                <w:i w:val="false"/>
                <w:color w:val="000000"/>
                <w:sz w:val="20"/>
              </w:rPr>
              <w:t xml:space="preserve">
измерительных </w:t>
            </w:r>
            <w:r>
              <w:br/>
            </w:r>
            <w:r>
              <w:rPr>
                <w:rFonts w:ascii="Times New Roman"/>
                <w:b w:val="false"/>
                <w:i w:val="false"/>
                <w:color w:val="000000"/>
                <w:sz w:val="20"/>
              </w:rPr>
              <w:t xml:space="preserve">
вагонов, </w:t>
            </w:r>
            <w:r>
              <w:br/>
            </w:r>
            <w:r>
              <w:rPr>
                <w:rFonts w:ascii="Times New Roman"/>
                <w:b w:val="false"/>
                <w:i w:val="false"/>
                <w:color w:val="000000"/>
                <w:sz w:val="20"/>
              </w:rPr>
              <w:t xml:space="preserve">
обходчик пути </w:t>
            </w:r>
            <w:r>
              <w:br/>
            </w:r>
            <w:r>
              <w:rPr>
                <w:rFonts w:ascii="Times New Roman"/>
                <w:b w:val="false"/>
                <w:i w:val="false"/>
                <w:color w:val="000000"/>
                <w:sz w:val="20"/>
              </w:rPr>
              <w:t xml:space="preserve">
и искусствен- </w:t>
            </w:r>
            <w:r>
              <w:br/>
            </w:r>
            <w:r>
              <w:rPr>
                <w:rFonts w:ascii="Times New Roman"/>
                <w:b w:val="false"/>
                <w:i w:val="false"/>
                <w:color w:val="000000"/>
                <w:sz w:val="20"/>
              </w:rPr>
              <w:t xml:space="preserve">
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наладчик </w:t>
            </w:r>
            <w:r>
              <w:br/>
            </w:r>
            <w:r>
              <w:rPr>
                <w:rFonts w:ascii="Times New Roman"/>
                <w:b w:val="false"/>
                <w:i w:val="false"/>
                <w:color w:val="000000"/>
                <w:sz w:val="20"/>
              </w:rPr>
              <w:t xml:space="preserve">
путевых машин </w:t>
            </w:r>
            <w:r>
              <w:br/>
            </w:r>
            <w:r>
              <w:rPr>
                <w:rFonts w:ascii="Times New Roman"/>
                <w:b w:val="false"/>
                <w:i w:val="false"/>
                <w:color w:val="000000"/>
                <w:sz w:val="20"/>
              </w:rPr>
              <w:t xml:space="preserve">
и механизмов, </w:t>
            </w:r>
            <w:r>
              <w:br/>
            </w:r>
            <w:r>
              <w:rPr>
                <w:rFonts w:ascii="Times New Roman"/>
                <w:b w:val="false"/>
                <w:i w:val="false"/>
                <w:color w:val="000000"/>
                <w:sz w:val="20"/>
              </w:rPr>
              <w:t xml:space="preserve">
оператор </w:t>
            </w:r>
            <w:r>
              <w:br/>
            </w:r>
            <w:r>
              <w:rPr>
                <w:rFonts w:ascii="Times New Roman"/>
                <w:b w:val="false"/>
                <w:i w:val="false"/>
                <w:color w:val="000000"/>
                <w:sz w:val="20"/>
              </w:rPr>
              <w:t xml:space="preserve">
дефектоскоп- </w:t>
            </w:r>
            <w:r>
              <w:br/>
            </w:r>
            <w:r>
              <w:rPr>
                <w:rFonts w:ascii="Times New Roman"/>
                <w:b w:val="false"/>
                <w:i w:val="false"/>
                <w:color w:val="000000"/>
                <w:sz w:val="20"/>
              </w:rPr>
              <w:t xml:space="preserve">
ной тележки </w:t>
            </w:r>
            <w:r>
              <w:br/>
            </w:r>
            <w:r>
              <w:rPr>
                <w:rFonts w:ascii="Times New Roman"/>
                <w:b w:val="false"/>
                <w:i w:val="false"/>
                <w:color w:val="000000"/>
                <w:sz w:val="20"/>
              </w:rPr>
              <w:t xml:space="preserve">
(по путевым </w:t>
            </w:r>
            <w:r>
              <w:br/>
            </w:r>
            <w:r>
              <w:rPr>
                <w:rFonts w:ascii="Times New Roman"/>
                <w:b w:val="false"/>
                <w:i w:val="false"/>
                <w:color w:val="000000"/>
                <w:sz w:val="20"/>
              </w:rPr>
              <w:t xml:space="preserve">
измерениям), </w:t>
            </w:r>
            <w:r>
              <w:br/>
            </w:r>
            <w:r>
              <w:rPr>
                <w:rFonts w:ascii="Times New Roman"/>
                <w:b w:val="false"/>
                <w:i w:val="false"/>
                <w:color w:val="000000"/>
                <w:sz w:val="20"/>
              </w:rPr>
              <w:t xml:space="preserve">
помощник </w:t>
            </w:r>
            <w:r>
              <w:br/>
            </w:r>
            <w:r>
              <w:rPr>
                <w:rFonts w:ascii="Times New Roman"/>
                <w:b w:val="false"/>
                <w:i w:val="false"/>
                <w:color w:val="000000"/>
                <w:sz w:val="20"/>
              </w:rPr>
              <w:t xml:space="preserve">
оператора </w:t>
            </w:r>
            <w:r>
              <w:br/>
            </w:r>
            <w:r>
              <w:rPr>
                <w:rFonts w:ascii="Times New Roman"/>
                <w:b w:val="false"/>
                <w:i w:val="false"/>
                <w:color w:val="000000"/>
                <w:sz w:val="20"/>
              </w:rPr>
              <w:t xml:space="preserve">
дефектоскоп- </w:t>
            </w:r>
            <w:r>
              <w:br/>
            </w:r>
            <w:r>
              <w:rPr>
                <w:rFonts w:ascii="Times New Roman"/>
                <w:b w:val="false"/>
                <w:i w:val="false"/>
                <w:color w:val="000000"/>
                <w:sz w:val="20"/>
              </w:rPr>
              <w:t xml:space="preserve">
ной тележки, </w:t>
            </w:r>
            <w:r>
              <w:br/>
            </w:r>
            <w:r>
              <w:rPr>
                <w:rFonts w:ascii="Times New Roman"/>
                <w:b w:val="false"/>
                <w:i w:val="false"/>
                <w:color w:val="000000"/>
                <w:sz w:val="20"/>
              </w:rPr>
              <w:t xml:space="preserve">
монтер пути, </w:t>
            </w:r>
            <w:r>
              <w:br/>
            </w:r>
            <w:r>
              <w:rPr>
                <w:rFonts w:ascii="Times New Roman"/>
                <w:b w:val="false"/>
                <w:i w:val="false"/>
                <w:color w:val="000000"/>
                <w:sz w:val="20"/>
              </w:rPr>
              <w:t xml:space="preserve">
электрогазо- </w:t>
            </w:r>
            <w:r>
              <w:br/>
            </w:r>
            <w:r>
              <w:rPr>
                <w:rFonts w:ascii="Times New Roman"/>
                <w:b w:val="false"/>
                <w:i w:val="false"/>
                <w:color w:val="000000"/>
                <w:sz w:val="20"/>
              </w:rPr>
              <w:t xml:space="preserve">
сварщик, </w:t>
            </w:r>
            <w:r>
              <w:br/>
            </w:r>
            <w:r>
              <w:rPr>
                <w:rFonts w:ascii="Times New Roman"/>
                <w:b w:val="false"/>
                <w:i w:val="false"/>
                <w:color w:val="000000"/>
                <w:sz w:val="20"/>
              </w:rPr>
              <w:t xml:space="preserve">
электросвар- </w:t>
            </w:r>
            <w:r>
              <w:br/>
            </w:r>
            <w:r>
              <w:rPr>
                <w:rFonts w:ascii="Times New Roman"/>
                <w:b w:val="false"/>
                <w:i w:val="false"/>
                <w:color w:val="000000"/>
                <w:sz w:val="20"/>
              </w:rPr>
              <w:t xml:space="preserve">
щик на </w:t>
            </w:r>
            <w:r>
              <w:br/>
            </w:r>
            <w:r>
              <w:rPr>
                <w:rFonts w:ascii="Times New Roman"/>
                <w:b w:val="false"/>
                <w:i w:val="false"/>
                <w:color w:val="000000"/>
                <w:sz w:val="20"/>
              </w:rPr>
              <w:t xml:space="preserve">
ремонте </w:t>
            </w:r>
            <w:r>
              <w:br/>
            </w:r>
            <w:r>
              <w:rPr>
                <w:rFonts w:ascii="Times New Roman"/>
                <w:b w:val="false"/>
                <w:i w:val="false"/>
                <w:color w:val="000000"/>
                <w:sz w:val="20"/>
              </w:rPr>
              <w:t xml:space="preserve">
подвижного </w:t>
            </w:r>
            <w:r>
              <w:br/>
            </w:r>
            <w:r>
              <w:rPr>
                <w:rFonts w:ascii="Times New Roman"/>
                <w:b w:val="false"/>
                <w:i w:val="false"/>
                <w:color w:val="000000"/>
                <w:sz w:val="20"/>
              </w:rPr>
              <w:t xml:space="preserve">
состава,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сварщик на </w:t>
            </w:r>
            <w:r>
              <w:br/>
            </w:r>
            <w:r>
              <w:rPr>
                <w:rFonts w:ascii="Times New Roman"/>
                <w:b w:val="false"/>
                <w:i w:val="false"/>
                <w:color w:val="000000"/>
                <w:sz w:val="20"/>
              </w:rPr>
              <w:t xml:space="preserve">
автоматичес- </w:t>
            </w:r>
            <w:r>
              <w:br/>
            </w:r>
            <w:r>
              <w:rPr>
                <w:rFonts w:ascii="Times New Roman"/>
                <w:b w:val="false"/>
                <w:i w:val="false"/>
                <w:color w:val="000000"/>
                <w:sz w:val="20"/>
              </w:rPr>
              <w:t xml:space="preserve">
ких и полу- </w:t>
            </w:r>
            <w:r>
              <w:br/>
            </w:r>
            <w:r>
              <w:rPr>
                <w:rFonts w:ascii="Times New Roman"/>
                <w:b w:val="false"/>
                <w:i w:val="false"/>
                <w:color w:val="000000"/>
                <w:sz w:val="20"/>
              </w:rPr>
              <w:t xml:space="preserve">
автоматичес- </w:t>
            </w:r>
            <w:r>
              <w:br/>
            </w:r>
            <w:r>
              <w:rPr>
                <w:rFonts w:ascii="Times New Roman"/>
                <w:b w:val="false"/>
                <w:i w:val="false"/>
                <w:color w:val="000000"/>
                <w:sz w:val="20"/>
              </w:rPr>
              <w:t xml:space="preserve">
ких машинах </w:t>
            </w:r>
            <w:r>
              <w:br/>
            </w:r>
            <w:r>
              <w:rPr>
                <w:rFonts w:ascii="Times New Roman"/>
                <w:b w:val="false"/>
                <w:i w:val="false"/>
                <w:color w:val="000000"/>
                <w:sz w:val="20"/>
              </w:rPr>
              <w:t xml:space="preserve">
(работающий </w:t>
            </w:r>
            <w:r>
              <w:br/>
            </w:r>
            <w:r>
              <w:rPr>
                <w:rFonts w:ascii="Times New Roman"/>
                <w:b w:val="false"/>
                <w:i w:val="false"/>
                <w:color w:val="000000"/>
                <w:sz w:val="20"/>
              </w:rPr>
              <w:t xml:space="preserve">
на железно- </w:t>
            </w:r>
            <w:r>
              <w:br/>
            </w:r>
            <w:r>
              <w:rPr>
                <w:rFonts w:ascii="Times New Roman"/>
                <w:b w:val="false"/>
                <w:i w:val="false"/>
                <w:color w:val="000000"/>
                <w:sz w:val="20"/>
              </w:rPr>
              <w:t xml:space="preserve">
дорожных </w:t>
            </w:r>
            <w:r>
              <w:br/>
            </w:r>
            <w:r>
              <w:rPr>
                <w:rFonts w:ascii="Times New Roman"/>
                <w:b w:val="false"/>
                <w:i w:val="false"/>
                <w:color w:val="000000"/>
                <w:sz w:val="20"/>
              </w:rPr>
              <w:t xml:space="preserve">
путях), </w:t>
            </w:r>
            <w:r>
              <w:br/>
            </w:r>
            <w:r>
              <w:rPr>
                <w:rFonts w:ascii="Times New Roman"/>
                <w:b w:val="false"/>
                <w:i w:val="false"/>
                <w:color w:val="000000"/>
                <w:sz w:val="20"/>
              </w:rPr>
              <w:t xml:space="preserve">
электросвар- </w:t>
            </w:r>
            <w:r>
              <w:br/>
            </w:r>
            <w:r>
              <w:rPr>
                <w:rFonts w:ascii="Times New Roman"/>
                <w:b w:val="false"/>
                <w:i w:val="false"/>
                <w:color w:val="000000"/>
                <w:sz w:val="20"/>
              </w:rPr>
              <w:t xml:space="preserve">
щик ручной </w:t>
            </w:r>
            <w:r>
              <w:br/>
            </w:r>
            <w:r>
              <w:rPr>
                <w:rFonts w:ascii="Times New Roman"/>
                <w:b w:val="false"/>
                <w:i w:val="false"/>
                <w:color w:val="000000"/>
                <w:sz w:val="20"/>
              </w:rPr>
              <w:t xml:space="preserve">
сварки </w:t>
            </w:r>
            <w:r>
              <w:br/>
            </w:r>
            <w:r>
              <w:rPr>
                <w:rFonts w:ascii="Times New Roman"/>
                <w:b w:val="false"/>
                <w:i w:val="false"/>
                <w:color w:val="000000"/>
                <w:sz w:val="20"/>
              </w:rPr>
              <w:t xml:space="preserve">
(работающий </w:t>
            </w:r>
            <w:r>
              <w:br/>
            </w:r>
            <w:r>
              <w:rPr>
                <w:rFonts w:ascii="Times New Roman"/>
                <w:b w:val="false"/>
                <w:i w:val="false"/>
                <w:color w:val="000000"/>
                <w:sz w:val="20"/>
              </w:rPr>
              <w:t xml:space="preserve">
на железнодо- </w:t>
            </w:r>
            <w:r>
              <w:br/>
            </w:r>
            <w:r>
              <w:rPr>
                <w:rFonts w:ascii="Times New Roman"/>
                <w:b w:val="false"/>
                <w:i w:val="false"/>
                <w:color w:val="000000"/>
                <w:sz w:val="20"/>
              </w:rPr>
              <w:t xml:space="preserve">
рожных путях), </w:t>
            </w:r>
            <w:r>
              <w:br/>
            </w:r>
            <w:r>
              <w:rPr>
                <w:rFonts w:ascii="Times New Roman"/>
                <w:b w:val="false"/>
                <w:i w:val="false"/>
                <w:color w:val="000000"/>
                <w:sz w:val="20"/>
              </w:rPr>
              <w:t xml:space="preserve">
мастер </w:t>
            </w:r>
            <w:r>
              <w:br/>
            </w:r>
            <w:r>
              <w:rPr>
                <w:rFonts w:ascii="Times New Roman"/>
                <w:b w:val="false"/>
                <w:i w:val="false"/>
                <w:color w:val="000000"/>
                <w:sz w:val="20"/>
              </w:rPr>
              <w:t xml:space="preserve">
дорожный, </w:t>
            </w:r>
            <w:r>
              <w:br/>
            </w:r>
            <w:r>
              <w:rPr>
                <w:rFonts w:ascii="Times New Roman"/>
                <w:b w:val="false"/>
                <w:i w:val="false"/>
                <w:color w:val="000000"/>
                <w:sz w:val="20"/>
              </w:rPr>
              <w:t xml:space="preserve">
включая </w:t>
            </w:r>
            <w:r>
              <w:br/>
            </w:r>
            <w:r>
              <w:rPr>
                <w:rFonts w:ascii="Times New Roman"/>
                <w:b w:val="false"/>
                <w:i w:val="false"/>
                <w:color w:val="000000"/>
                <w:sz w:val="20"/>
              </w:rPr>
              <w:t xml:space="preserve">
старшего </w:t>
            </w:r>
            <w:r>
              <w:br/>
            </w:r>
            <w:r>
              <w:rPr>
                <w:rFonts w:ascii="Times New Roman"/>
                <w:b w:val="false"/>
                <w:i w:val="false"/>
                <w:color w:val="000000"/>
                <w:sz w:val="20"/>
              </w:rPr>
              <w:t xml:space="preserve">
(мостовой, </w:t>
            </w:r>
            <w:r>
              <w:br/>
            </w:r>
            <w:r>
              <w:rPr>
                <w:rFonts w:ascii="Times New Roman"/>
                <w:b w:val="false"/>
                <w:i w:val="false"/>
                <w:color w:val="000000"/>
                <w:sz w:val="20"/>
              </w:rPr>
              <w:t xml:space="preserve">
тоннельный, </w:t>
            </w:r>
            <w:r>
              <w:br/>
            </w:r>
            <w:r>
              <w:rPr>
                <w:rFonts w:ascii="Times New Roman"/>
                <w:b w:val="false"/>
                <w:i w:val="false"/>
                <w:color w:val="000000"/>
                <w:sz w:val="20"/>
              </w:rPr>
              <w:t xml:space="preserve">
по эксплуа- </w:t>
            </w:r>
            <w:r>
              <w:br/>
            </w:r>
            <w:r>
              <w:rPr>
                <w:rFonts w:ascii="Times New Roman"/>
                <w:b w:val="false"/>
                <w:i w:val="false"/>
                <w:color w:val="000000"/>
                <w:sz w:val="20"/>
              </w:rPr>
              <w:t xml:space="preserve">
тации и </w:t>
            </w:r>
            <w:r>
              <w:br/>
            </w:r>
            <w:r>
              <w:rPr>
                <w:rFonts w:ascii="Times New Roman"/>
                <w:b w:val="false"/>
                <w:i w:val="false"/>
                <w:color w:val="000000"/>
                <w:sz w:val="20"/>
              </w:rPr>
              <w:t xml:space="preserve">
ремонту машин </w:t>
            </w:r>
            <w:r>
              <w:br/>
            </w:r>
            <w:r>
              <w:rPr>
                <w:rFonts w:ascii="Times New Roman"/>
                <w:b w:val="false"/>
                <w:i w:val="false"/>
                <w:color w:val="000000"/>
                <w:sz w:val="20"/>
              </w:rPr>
              <w:t xml:space="preserve">
и механиз- </w:t>
            </w:r>
            <w:r>
              <w:br/>
            </w:r>
            <w:r>
              <w:rPr>
                <w:rFonts w:ascii="Times New Roman"/>
                <w:b w:val="false"/>
                <w:i w:val="false"/>
                <w:color w:val="000000"/>
                <w:sz w:val="20"/>
              </w:rPr>
              <w:t xml:space="preserve">
мов), слесарь </w:t>
            </w:r>
            <w:r>
              <w:br/>
            </w:r>
            <w:r>
              <w:rPr>
                <w:rFonts w:ascii="Times New Roman"/>
                <w:b w:val="false"/>
                <w:i w:val="false"/>
                <w:color w:val="000000"/>
                <w:sz w:val="20"/>
              </w:rPr>
              <w:t xml:space="preserve">
по ремонту </w:t>
            </w:r>
            <w:r>
              <w:br/>
            </w:r>
            <w:r>
              <w:rPr>
                <w:rFonts w:ascii="Times New Roman"/>
                <w:b w:val="false"/>
                <w:i w:val="false"/>
                <w:color w:val="000000"/>
                <w:sz w:val="20"/>
              </w:rPr>
              <w:t xml:space="preserve">
путевых машин </w:t>
            </w:r>
            <w:r>
              <w:br/>
            </w:r>
            <w:r>
              <w:rPr>
                <w:rFonts w:ascii="Times New Roman"/>
                <w:b w:val="false"/>
                <w:i w:val="false"/>
                <w:color w:val="000000"/>
                <w:sz w:val="20"/>
              </w:rPr>
              <w:t xml:space="preserve">
и механизмов, </w:t>
            </w:r>
            <w:r>
              <w:br/>
            </w:r>
            <w:r>
              <w:rPr>
                <w:rFonts w:ascii="Times New Roman"/>
                <w:b w:val="false"/>
                <w:i w:val="false"/>
                <w:color w:val="000000"/>
                <w:sz w:val="20"/>
              </w:rPr>
              <w:t xml:space="preserve">
начальник </w:t>
            </w:r>
            <w:r>
              <w:br/>
            </w:r>
            <w:r>
              <w:rPr>
                <w:rFonts w:ascii="Times New Roman"/>
                <w:b w:val="false"/>
                <w:i w:val="false"/>
                <w:color w:val="000000"/>
                <w:sz w:val="20"/>
              </w:rPr>
              <w:t xml:space="preserve">
путевой </w:t>
            </w:r>
            <w:r>
              <w:br/>
            </w:r>
            <w:r>
              <w:rPr>
                <w:rFonts w:ascii="Times New Roman"/>
                <w:b w:val="false"/>
                <w:i w:val="false"/>
                <w:color w:val="000000"/>
                <w:sz w:val="20"/>
              </w:rPr>
              <w:t xml:space="preserve">
машины </w:t>
            </w:r>
            <w:r>
              <w:br/>
            </w:r>
            <w:r>
              <w:rPr>
                <w:rFonts w:ascii="Times New Roman"/>
                <w:b w:val="false"/>
                <w:i w:val="false"/>
                <w:color w:val="000000"/>
                <w:sz w:val="20"/>
              </w:rPr>
              <w:t xml:space="preserve">
(участка </w:t>
            </w:r>
            <w:r>
              <w:br/>
            </w:r>
            <w:r>
              <w:rPr>
                <w:rFonts w:ascii="Times New Roman"/>
                <w:b w:val="false"/>
                <w:i w:val="false"/>
                <w:color w:val="000000"/>
                <w:sz w:val="20"/>
              </w:rPr>
              <w:t xml:space="preserve">
пути), </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(занятый на </w:t>
            </w:r>
            <w:r>
              <w:br/>
            </w:r>
            <w:r>
              <w:rPr>
                <w:rFonts w:ascii="Times New Roman"/>
                <w:b w:val="false"/>
                <w:i w:val="false"/>
                <w:color w:val="000000"/>
                <w:sz w:val="20"/>
              </w:rPr>
              <w:t xml:space="preserve">
эксплуата- </w:t>
            </w:r>
            <w:r>
              <w:br/>
            </w:r>
            <w:r>
              <w:rPr>
                <w:rFonts w:ascii="Times New Roman"/>
                <w:b w:val="false"/>
                <w:i w:val="false"/>
                <w:color w:val="000000"/>
                <w:sz w:val="20"/>
              </w:rPr>
              <w:t xml:space="preserve">
ционном </w:t>
            </w:r>
            <w:r>
              <w:br/>
            </w:r>
            <w:r>
              <w:rPr>
                <w:rFonts w:ascii="Times New Roman"/>
                <w:b w:val="false"/>
                <w:i w:val="false"/>
                <w:color w:val="000000"/>
                <w:sz w:val="20"/>
              </w:rPr>
              <w:t xml:space="preserve">
обслуживании </w:t>
            </w:r>
            <w:r>
              <w:br/>
            </w:r>
            <w:r>
              <w:rPr>
                <w:rFonts w:ascii="Times New Roman"/>
                <w:b w:val="false"/>
                <w:i w:val="false"/>
                <w:color w:val="000000"/>
                <w:sz w:val="20"/>
              </w:rPr>
              <w:t xml:space="preserve">
железнодо- </w:t>
            </w:r>
            <w:r>
              <w:br/>
            </w:r>
            <w:r>
              <w:rPr>
                <w:rFonts w:ascii="Times New Roman"/>
                <w:b w:val="false"/>
                <w:i w:val="false"/>
                <w:color w:val="000000"/>
                <w:sz w:val="20"/>
              </w:rPr>
              <w:t xml:space="preserve">
рожно- </w:t>
            </w:r>
            <w:r>
              <w:br/>
            </w:r>
            <w:r>
              <w:rPr>
                <w:rFonts w:ascii="Times New Roman"/>
                <w:b w:val="false"/>
                <w:i w:val="false"/>
                <w:color w:val="000000"/>
                <w:sz w:val="20"/>
              </w:rPr>
              <w:t xml:space="preserve">
строительных </w:t>
            </w:r>
            <w:r>
              <w:br/>
            </w:r>
            <w:r>
              <w:rPr>
                <w:rFonts w:ascii="Times New Roman"/>
                <w:b w:val="false"/>
                <w:i w:val="false"/>
                <w:color w:val="000000"/>
                <w:sz w:val="20"/>
              </w:rPr>
              <w:t xml:space="preserve">
машин).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r>
              <w:br/>
            </w:r>
            <w:r>
              <w:rPr>
                <w:rFonts w:ascii="Times New Roman"/>
                <w:b w:val="false"/>
                <w:i w:val="false"/>
                <w:color w:val="000000"/>
                <w:sz w:val="20"/>
              </w:rPr>
              <w:t xml:space="preserve">
(на- </w:t>
            </w:r>
            <w:r>
              <w:br/>
            </w:r>
            <w:r>
              <w:rPr>
                <w:rFonts w:ascii="Times New Roman"/>
                <w:b w:val="false"/>
                <w:i w:val="false"/>
                <w:color w:val="000000"/>
                <w:sz w:val="20"/>
              </w:rPr>
              <w:t xml:space="preserve">
чаль- </w:t>
            </w:r>
            <w:r>
              <w:br/>
            </w:r>
            <w:r>
              <w:rPr>
                <w:rFonts w:ascii="Times New Roman"/>
                <w:b w:val="false"/>
                <w:i w:val="false"/>
                <w:color w:val="000000"/>
                <w:sz w:val="20"/>
              </w:rPr>
              <w:t xml:space="preserve">
ники </w:t>
            </w:r>
            <w:r>
              <w:br/>
            </w:r>
            <w:r>
              <w:rPr>
                <w:rFonts w:ascii="Times New Roman"/>
                <w:b w:val="false"/>
                <w:i w:val="false"/>
                <w:color w:val="000000"/>
                <w:sz w:val="20"/>
              </w:rPr>
              <w:t xml:space="preserve">
допус- </w:t>
            </w:r>
            <w:r>
              <w:br/>
            </w:r>
            <w:r>
              <w:rPr>
                <w:rFonts w:ascii="Times New Roman"/>
                <w:b w:val="false"/>
                <w:i w:val="false"/>
                <w:color w:val="000000"/>
                <w:sz w:val="20"/>
              </w:rPr>
              <w:t xml:space="preserve">
каются)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r>
      <w:tr>
        <w:trPr>
          <w:trHeight w:val="7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Группа </w:t>
            </w:r>
            <w:r>
              <w:br/>
            </w:r>
            <w:r>
              <w:rPr>
                <w:rFonts w:ascii="Times New Roman"/>
                <w:b w:val="false"/>
                <w:i w:val="false"/>
                <w:color w:val="000000"/>
                <w:sz w:val="20"/>
              </w:rPr>
              <w:t>
</w:t>
            </w:r>
            <w:r>
              <w:rPr>
                <w:rFonts w:ascii="Times New Roman"/>
                <w:b/>
                <w:i w:val="false"/>
                <w:color w:val="000000"/>
                <w:sz w:val="20"/>
              </w:rPr>
              <w:t xml:space="preserve">рабочих по </w:t>
            </w:r>
            <w:r>
              <w:br/>
            </w:r>
            <w:r>
              <w:rPr>
                <w:rFonts w:ascii="Times New Roman"/>
                <w:b w:val="false"/>
                <w:i w:val="false"/>
                <w:color w:val="000000"/>
                <w:sz w:val="20"/>
              </w:rPr>
              <w:t>
</w:t>
            </w:r>
            <w:r>
              <w:rPr>
                <w:rFonts w:ascii="Times New Roman"/>
                <w:b/>
                <w:i w:val="false"/>
                <w:color w:val="000000"/>
                <w:sz w:val="20"/>
              </w:rPr>
              <w:t xml:space="preserve">обслуживанию </w:t>
            </w:r>
            <w:r>
              <w:br/>
            </w:r>
            <w:r>
              <w:rPr>
                <w:rFonts w:ascii="Times New Roman"/>
                <w:b w:val="false"/>
                <w:i w:val="false"/>
                <w:color w:val="000000"/>
                <w:sz w:val="20"/>
              </w:rPr>
              <w:t>
</w:t>
            </w:r>
            <w:r>
              <w:rPr>
                <w:rFonts w:ascii="Times New Roman"/>
                <w:b/>
                <w:i w:val="false"/>
                <w:color w:val="000000"/>
                <w:sz w:val="20"/>
              </w:rPr>
              <w:t xml:space="preserve">и ремонту </w:t>
            </w:r>
            <w:r>
              <w:br/>
            </w:r>
            <w:r>
              <w:rPr>
                <w:rFonts w:ascii="Times New Roman"/>
                <w:b w:val="false"/>
                <w:i w:val="false"/>
                <w:color w:val="000000"/>
                <w:sz w:val="20"/>
              </w:rPr>
              <w:t>
</w:t>
            </w:r>
            <w:r>
              <w:rPr>
                <w:rFonts w:ascii="Times New Roman"/>
                <w:b/>
                <w:i w:val="false"/>
                <w:color w:val="000000"/>
                <w:sz w:val="20"/>
              </w:rPr>
              <w:t xml:space="preserve">линейных </w:t>
            </w:r>
            <w:r>
              <w:br/>
            </w:r>
            <w:r>
              <w:rPr>
                <w:rFonts w:ascii="Times New Roman"/>
                <w:b w:val="false"/>
                <w:i w:val="false"/>
                <w:color w:val="000000"/>
                <w:sz w:val="20"/>
              </w:rPr>
              <w:t>
</w:t>
            </w:r>
            <w:r>
              <w:rPr>
                <w:rFonts w:ascii="Times New Roman"/>
                <w:b/>
                <w:i w:val="false"/>
                <w:color w:val="000000"/>
                <w:sz w:val="20"/>
              </w:rPr>
              <w:t xml:space="preserve">сооружений </w:t>
            </w:r>
            <w:r>
              <w:br/>
            </w:r>
            <w:r>
              <w:rPr>
                <w:rFonts w:ascii="Times New Roman"/>
                <w:b w:val="false"/>
                <w:i w:val="false"/>
                <w:color w:val="000000"/>
                <w:sz w:val="20"/>
              </w:rPr>
              <w:t>
</w:t>
            </w:r>
            <w:r>
              <w:rPr>
                <w:rFonts w:ascii="Times New Roman"/>
                <w:b/>
                <w:i w:val="false"/>
                <w:color w:val="000000"/>
                <w:sz w:val="20"/>
              </w:rPr>
              <w:t xml:space="preserve">и станцион- </w:t>
            </w:r>
            <w:r>
              <w:br/>
            </w:r>
            <w:r>
              <w:rPr>
                <w:rFonts w:ascii="Times New Roman"/>
                <w:b w:val="false"/>
                <w:i w:val="false"/>
                <w:color w:val="000000"/>
                <w:sz w:val="20"/>
              </w:rPr>
              <w:t>
</w:t>
            </w:r>
            <w:r>
              <w:rPr>
                <w:rFonts w:ascii="Times New Roman"/>
                <w:b/>
                <w:i w:val="false"/>
                <w:color w:val="000000"/>
                <w:sz w:val="20"/>
              </w:rPr>
              <w:t xml:space="preserve">ного обору- </w:t>
            </w:r>
            <w:r>
              <w:br/>
            </w:r>
            <w:r>
              <w:rPr>
                <w:rFonts w:ascii="Times New Roman"/>
                <w:b w:val="false"/>
                <w:i w:val="false"/>
                <w:color w:val="000000"/>
                <w:sz w:val="20"/>
              </w:rPr>
              <w:t>
</w:t>
            </w:r>
            <w:r>
              <w:rPr>
                <w:rFonts w:ascii="Times New Roman"/>
                <w:b/>
                <w:i w:val="false"/>
                <w:color w:val="000000"/>
                <w:sz w:val="20"/>
              </w:rPr>
              <w:t xml:space="preserve">дования </w:t>
            </w:r>
            <w:r>
              <w:br/>
            </w:r>
            <w:r>
              <w:rPr>
                <w:rFonts w:ascii="Times New Roman"/>
                <w:b w:val="false"/>
                <w:i w:val="false"/>
                <w:color w:val="000000"/>
                <w:sz w:val="20"/>
              </w:rPr>
              <w:t>
</w:t>
            </w:r>
            <w:r>
              <w:rPr>
                <w:rFonts w:ascii="Times New Roman"/>
                <w:b/>
                <w:i w:val="false"/>
                <w:color w:val="000000"/>
                <w:sz w:val="20"/>
              </w:rPr>
              <w:t xml:space="preserve">связи, руко- </w:t>
            </w:r>
            <w:r>
              <w:br/>
            </w:r>
            <w:r>
              <w:rPr>
                <w:rFonts w:ascii="Times New Roman"/>
                <w:b w:val="false"/>
                <w:i w:val="false"/>
                <w:color w:val="000000"/>
                <w:sz w:val="20"/>
              </w:rPr>
              <w:t>
</w:t>
            </w:r>
            <w:r>
              <w:rPr>
                <w:rFonts w:ascii="Times New Roman"/>
                <w:b/>
                <w:i w:val="false"/>
                <w:color w:val="000000"/>
                <w:sz w:val="20"/>
              </w:rPr>
              <w:t xml:space="preserve">водителей </w:t>
            </w:r>
            <w:r>
              <w:br/>
            </w:r>
            <w:r>
              <w:rPr>
                <w:rFonts w:ascii="Times New Roman"/>
                <w:b w:val="false"/>
                <w:i w:val="false"/>
                <w:color w:val="000000"/>
                <w:sz w:val="20"/>
              </w:rPr>
              <w:t>
</w:t>
            </w:r>
            <w:r>
              <w:rPr>
                <w:rFonts w:ascii="Times New Roman"/>
                <w:b/>
                <w:i w:val="false"/>
                <w:color w:val="000000"/>
                <w:sz w:val="20"/>
              </w:rPr>
              <w:t xml:space="preserve">специали- </w:t>
            </w:r>
            <w:r>
              <w:br/>
            </w:r>
            <w:r>
              <w:rPr>
                <w:rFonts w:ascii="Times New Roman"/>
                <w:b w:val="false"/>
                <w:i w:val="false"/>
                <w:color w:val="000000"/>
                <w:sz w:val="20"/>
              </w:rPr>
              <w:t>
</w:t>
            </w:r>
            <w:r>
              <w:rPr>
                <w:rFonts w:ascii="Times New Roman"/>
                <w:b/>
                <w:i w:val="false"/>
                <w:color w:val="000000"/>
                <w:sz w:val="20"/>
              </w:rPr>
              <w:t xml:space="preserve">зированных </w:t>
            </w:r>
            <w:r>
              <w:br/>
            </w:r>
            <w:r>
              <w:rPr>
                <w:rFonts w:ascii="Times New Roman"/>
                <w:b w:val="false"/>
                <w:i w:val="false"/>
                <w:color w:val="000000"/>
                <w:sz w:val="20"/>
              </w:rPr>
              <w:t>
</w:t>
            </w:r>
            <w:r>
              <w:rPr>
                <w:rFonts w:ascii="Times New Roman"/>
                <w:b/>
                <w:i w:val="false"/>
                <w:color w:val="000000"/>
                <w:sz w:val="20"/>
              </w:rPr>
              <w:t xml:space="preserve">подразде- </w:t>
            </w:r>
            <w:r>
              <w:br/>
            </w:r>
            <w:r>
              <w:rPr>
                <w:rFonts w:ascii="Times New Roman"/>
                <w:b w:val="false"/>
                <w:i w:val="false"/>
                <w:color w:val="000000"/>
                <w:sz w:val="20"/>
              </w:rPr>
              <w:t>
</w:t>
            </w:r>
            <w:r>
              <w:rPr>
                <w:rFonts w:ascii="Times New Roman"/>
                <w:b/>
                <w:i w:val="false"/>
                <w:color w:val="000000"/>
                <w:sz w:val="20"/>
              </w:rPr>
              <w:t xml:space="preserve">лений: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работники по </w:t>
            </w:r>
            <w:r>
              <w:br/>
            </w:r>
            <w:r>
              <w:rPr>
                <w:rFonts w:ascii="Times New Roman"/>
                <w:b w:val="false"/>
                <w:i w:val="false"/>
                <w:color w:val="000000"/>
                <w:sz w:val="20"/>
              </w:rPr>
              <w:t xml:space="preserve">
обслуживанию </w:t>
            </w:r>
            <w:r>
              <w:br/>
            </w:r>
            <w:r>
              <w:rPr>
                <w:rFonts w:ascii="Times New Roman"/>
                <w:b w:val="false"/>
                <w:i w:val="false"/>
                <w:color w:val="000000"/>
                <w:sz w:val="20"/>
              </w:rPr>
              <w:t xml:space="preserve">
и ремонту </w:t>
            </w:r>
            <w:r>
              <w:br/>
            </w:r>
            <w:r>
              <w:rPr>
                <w:rFonts w:ascii="Times New Roman"/>
                <w:b w:val="false"/>
                <w:i w:val="false"/>
                <w:color w:val="000000"/>
                <w:sz w:val="20"/>
              </w:rPr>
              <w:t xml:space="preserve">
линейных </w:t>
            </w:r>
            <w:r>
              <w:br/>
            </w:r>
            <w:r>
              <w:rPr>
                <w:rFonts w:ascii="Times New Roman"/>
                <w:b w:val="false"/>
                <w:i w:val="false"/>
                <w:color w:val="000000"/>
                <w:sz w:val="20"/>
              </w:rPr>
              <w:t xml:space="preserve">
сооружений и </w:t>
            </w:r>
            <w:r>
              <w:br/>
            </w:r>
            <w:r>
              <w:rPr>
                <w:rFonts w:ascii="Times New Roman"/>
                <w:b w:val="false"/>
                <w:i w:val="false"/>
                <w:color w:val="000000"/>
                <w:sz w:val="20"/>
              </w:rPr>
              <w:t xml:space="preserve">
станционного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связи, </w:t>
            </w:r>
            <w:r>
              <w:br/>
            </w:r>
            <w:r>
              <w:rPr>
                <w:rFonts w:ascii="Times New Roman"/>
                <w:b w:val="false"/>
                <w:i w:val="false"/>
                <w:color w:val="000000"/>
                <w:sz w:val="20"/>
              </w:rPr>
              <w:t xml:space="preserve">
руководители </w:t>
            </w:r>
            <w:r>
              <w:br/>
            </w:r>
            <w:r>
              <w:rPr>
                <w:rFonts w:ascii="Times New Roman"/>
                <w:b w:val="false"/>
                <w:i w:val="false"/>
                <w:color w:val="000000"/>
                <w:sz w:val="20"/>
              </w:rPr>
              <w:t xml:space="preserve">
специализи- </w:t>
            </w:r>
            <w:r>
              <w:br/>
            </w:r>
            <w:r>
              <w:rPr>
                <w:rFonts w:ascii="Times New Roman"/>
                <w:b w:val="false"/>
                <w:i w:val="false"/>
                <w:color w:val="000000"/>
                <w:sz w:val="20"/>
              </w:rPr>
              <w:t xml:space="preserve">
рованных под- </w:t>
            </w:r>
            <w:r>
              <w:br/>
            </w:r>
            <w:r>
              <w:rPr>
                <w:rFonts w:ascii="Times New Roman"/>
                <w:b w:val="false"/>
                <w:i w:val="false"/>
                <w:color w:val="000000"/>
                <w:sz w:val="20"/>
              </w:rPr>
              <w:t xml:space="preserve">
разделений: </w:t>
            </w:r>
            <w:r>
              <w:br/>
            </w:r>
            <w:r>
              <w:rPr>
                <w:rFonts w:ascii="Times New Roman"/>
                <w:b w:val="false"/>
                <w:i w:val="false"/>
                <w:color w:val="000000"/>
                <w:sz w:val="20"/>
              </w:rPr>
              <w:t xml:space="preserve">
начальник </w:t>
            </w:r>
            <w:r>
              <w:br/>
            </w:r>
            <w:r>
              <w:rPr>
                <w:rFonts w:ascii="Times New Roman"/>
                <w:b w:val="false"/>
                <w:i w:val="false"/>
                <w:color w:val="000000"/>
                <w:sz w:val="20"/>
              </w:rPr>
              <w:t xml:space="preserve">
участка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электромеха- </w:t>
            </w:r>
            <w:r>
              <w:br/>
            </w:r>
            <w:r>
              <w:rPr>
                <w:rFonts w:ascii="Times New Roman"/>
                <w:b w:val="false"/>
                <w:i w:val="false"/>
                <w:color w:val="000000"/>
                <w:sz w:val="20"/>
              </w:rPr>
              <w:t xml:space="preserve">
ник (включая </w:t>
            </w:r>
            <w:r>
              <w:br/>
            </w:r>
            <w:r>
              <w:rPr>
                <w:rFonts w:ascii="Times New Roman"/>
                <w:b w:val="false"/>
                <w:i w:val="false"/>
                <w:color w:val="000000"/>
                <w:sz w:val="20"/>
              </w:rPr>
              <w:t xml:space="preserve">
старшего) по </w:t>
            </w:r>
            <w:r>
              <w:br/>
            </w:r>
            <w:r>
              <w:rPr>
                <w:rFonts w:ascii="Times New Roman"/>
                <w:b w:val="false"/>
                <w:i w:val="false"/>
                <w:color w:val="000000"/>
                <w:sz w:val="20"/>
              </w:rPr>
              <w:t xml:space="preserve">
обслуживанию </w:t>
            </w:r>
            <w:r>
              <w:br/>
            </w:r>
            <w:r>
              <w:rPr>
                <w:rFonts w:ascii="Times New Roman"/>
                <w:b w:val="false"/>
                <w:i w:val="false"/>
                <w:color w:val="000000"/>
                <w:sz w:val="20"/>
              </w:rPr>
              <w:t xml:space="preserve">
и ремонту </w:t>
            </w:r>
            <w:r>
              <w:br/>
            </w:r>
            <w:r>
              <w:rPr>
                <w:rFonts w:ascii="Times New Roman"/>
                <w:b w:val="false"/>
                <w:i w:val="false"/>
                <w:color w:val="000000"/>
                <w:sz w:val="20"/>
              </w:rPr>
              <w:t xml:space="preserve">
приборов, </w:t>
            </w:r>
            <w:r>
              <w:br/>
            </w:r>
            <w:r>
              <w:rPr>
                <w:rFonts w:ascii="Times New Roman"/>
                <w:b w:val="false"/>
                <w:i w:val="false"/>
                <w:color w:val="000000"/>
                <w:sz w:val="20"/>
              </w:rPr>
              <w:t xml:space="preserve">
аппаратуры и </w:t>
            </w:r>
            <w:r>
              <w:br/>
            </w:r>
            <w:r>
              <w:rPr>
                <w:rFonts w:ascii="Times New Roman"/>
                <w:b w:val="false"/>
                <w:i w:val="false"/>
                <w:color w:val="000000"/>
                <w:sz w:val="20"/>
              </w:rPr>
              <w:t xml:space="preserve">
устройств </w:t>
            </w:r>
            <w:r>
              <w:br/>
            </w:r>
            <w:r>
              <w:rPr>
                <w:rFonts w:ascii="Times New Roman"/>
                <w:b w:val="false"/>
                <w:i w:val="false"/>
                <w:color w:val="000000"/>
                <w:sz w:val="20"/>
              </w:rPr>
              <w:t xml:space="preserve">
связи </w:t>
            </w:r>
            <w:r>
              <w:br/>
            </w:r>
            <w:r>
              <w:rPr>
                <w:rFonts w:ascii="Times New Roman"/>
                <w:b w:val="false"/>
                <w:i w:val="false"/>
                <w:color w:val="000000"/>
                <w:sz w:val="20"/>
              </w:rPr>
              <w:t xml:space="preserve">
(устройств </w:t>
            </w:r>
            <w:r>
              <w:br/>
            </w:r>
            <w:r>
              <w:rPr>
                <w:rFonts w:ascii="Times New Roman"/>
                <w:b w:val="false"/>
                <w:i w:val="false"/>
                <w:color w:val="000000"/>
                <w:sz w:val="20"/>
              </w:rPr>
              <w:t xml:space="preserve">
сигнализации, </w:t>
            </w:r>
            <w:r>
              <w:br/>
            </w:r>
            <w:r>
              <w:rPr>
                <w:rFonts w:ascii="Times New Roman"/>
                <w:b w:val="false"/>
                <w:i w:val="false"/>
                <w:color w:val="000000"/>
                <w:sz w:val="20"/>
              </w:rPr>
              <w:t xml:space="preserve">
централизации </w:t>
            </w:r>
            <w:r>
              <w:br/>
            </w:r>
            <w:r>
              <w:rPr>
                <w:rFonts w:ascii="Times New Roman"/>
                <w:b w:val="false"/>
                <w:i w:val="false"/>
                <w:color w:val="000000"/>
                <w:sz w:val="20"/>
              </w:rPr>
              <w:t xml:space="preserve">
и блокировки, </w:t>
            </w:r>
            <w:r>
              <w:br/>
            </w:r>
            <w:r>
              <w:rPr>
                <w:rFonts w:ascii="Times New Roman"/>
                <w:b w:val="false"/>
                <w:i w:val="false"/>
                <w:color w:val="000000"/>
                <w:sz w:val="20"/>
              </w:rPr>
              <w:t xml:space="preserve">
дистанции </w:t>
            </w:r>
            <w:r>
              <w:br/>
            </w:r>
            <w:r>
              <w:rPr>
                <w:rFonts w:ascii="Times New Roman"/>
                <w:b w:val="false"/>
                <w:i w:val="false"/>
                <w:color w:val="000000"/>
                <w:sz w:val="20"/>
              </w:rPr>
              <w:t xml:space="preserve">
электроснаб-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электромеха- </w:t>
            </w:r>
            <w:r>
              <w:br/>
            </w:r>
            <w:r>
              <w:rPr>
                <w:rFonts w:ascii="Times New Roman"/>
                <w:b w:val="false"/>
                <w:i w:val="false"/>
                <w:color w:val="000000"/>
                <w:sz w:val="20"/>
              </w:rPr>
              <w:t xml:space="preserve">
ник по </w:t>
            </w:r>
            <w:r>
              <w:br/>
            </w:r>
            <w:r>
              <w:rPr>
                <w:rFonts w:ascii="Times New Roman"/>
                <w:b w:val="false"/>
                <w:i w:val="false"/>
                <w:color w:val="000000"/>
                <w:sz w:val="20"/>
              </w:rPr>
              <w:t xml:space="preserve">
ремонту </w:t>
            </w:r>
            <w:r>
              <w:br/>
            </w:r>
            <w:r>
              <w:rPr>
                <w:rFonts w:ascii="Times New Roman"/>
                <w:b w:val="false"/>
                <w:i w:val="false"/>
                <w:color w:val="000000"/>
                <w:sz w:val="20"/>
              </w:rPr>
              <w:t xml:space="preserve">
приборов </w:t>
            </w:r>
            <w:r>
              <w:br/>
            </w:r>
            <w:r>
              <w:rPr>
                <w:rFonts w:ascii="Times New Roman"/>
                <w:b w:val="false"/>
                <w:i w:val="false"/>
                <w:color w:val="000000"/>
                <w:sz w:val="20"/>
              </w:rPr>
              <w:t xml:space="preserve">
(перегретых </w:t>
            </w:r>
            <w:r>
              <w:br/>
            </w:r>
            <w:r>
              <w:rPr>
                <w:rFonts w:ascii="Times New Roman"/>
                <w:b w:val="false"/>
                <w:i w:val="false"/>
                <w:color w:val="000000"/>
                <w:sz w:val="20"/>
              </w:rPr>
              <w:t xml:space="preserve">
букс в </w:t>
            </w:r>
            <w:r>
              <w:br/>
            </w:r>
            <w:r>
              <w:rPr>
                <w:rFonts w:ascii="Times New Roman"/>
                <w:b w:val="false"/>
                <w:i w:val="false"/>
                <w:color w:val="000000"/>
                <w:sz w:val="20"/>
              </w:rPr>
              <w:t xml:space="preserve">
поезде), </w:t>
            </w:r>
            <w:r>
              <w:br/>
            </w:r>
            <w:r>
              <w:rPr>
                <w:rFonts w:ascii="Times New Roman"/>
                <w:b w:val="false"/>
                <w:i w:val="false"/>
                <w:color w:val="000000"/>
                <w:sz w:val="20"/>
              </w:rPr>
              <w:t xml:space="preserve">
электромонтер </w:t>
            </w:r>
            <w:r>
              <w:br/>
            </w:r>
            <w:r>
              <w:rPr>
                <w:rFonts w:ascii="Times New Roman"/>
                <w:b w:val="false"/>
                <w:i w:val="false"/>
                <w:color w:val="000000"/>
                <w:sz w:val="20"/>
              </w:rPr>
              <w:t xml:space="preserve">
по обслужи- </w:t>
            </w:r>
            <w:r>
              <w:br/>
            </w:r>
            <w:r>
              <w:rPr>
                <w:rFonts w:ascii="Times New Roman"/>
                <w:b w:val="false"/>
                <w:i w:val="false"/>
                <w:color w:val="000000"/>
                <w:sz w:val="20"/>
              </w:rPr>
              <w:t xml:space="preserve">
ванию и </w:t>
            </w:r>
            <w:r>
              <w:br/>
            </w:r>
            <w:r>
              <w:rPr>
                <w:rFonts w:ascii="Times New Roman"/>
                <w:b w:val="false"/>
                <w:i w:val="false"/>
                <w:color w:val="000000"/>
                <w:sz w:val="20"/>
              </w:rPr>
              <w:t xml:space="preserve">
ремонту </w:t>
            </w:r>
            <w:r>
              <w:br/>
            </w:r>
            <w:r>
              <w:rPr>
                <w:rFonts w:ascii="Times New Roman"/>
                <w:b w:val="false"/>
                <w:i w:val="false"/>
                <w:color w:val="000000"/>
                <w:sz w:val="20"/>
              </w:rPr>
              <w:t xml:space="preserve">
аппаратуры и </w:t>
            </w:r>
            <w:r>
              <w:br/>
            </w:r>
            <w:r>
              <w:rPr>
                <w:rFonts w:ascii="Times New Roman"/>
                <w:b w:val="false"/>
                <w:i w:val="false"/>
                <w:color w:val="000000"/>
                <w:sz w:val="20"/>
              </w:rPr>
              <w:t xml:space="preserve">
устройств </w:t>
            </w:r>
            <w:r>
              <w:br/>
            </w:r>
            <w:r>
              <w:rPr>
                <w:rFonts w:ascii="Times New Roman"/>
                <w:b w:val="false"/>
                <w:i w:val="false"/>
                <w:color w:val="000000"/>
                <w:sz w:val="20"/>
              </w:rPr>
              <w:t xml:space="preserve">
связи </w:t>
            </w:r>
            <w:r>
              <w:br/>
            </w:r>
            <w:r>
              <w:rPr>
                <w:rFonts w:ascii="Times New Roman"/>
                <w:b w:val="false"/>
                <w:i w:val="false"/>
                <w:color w:val="000000"/>
                <w:sz w:val="20"/>
              </w:rPr>
              <w:t xml:space="preserve">
(устройств </w:t>
            </w:r>
            <w:r>
              <w:br/>
            </w:r>
            <w:r>
              <w:rPr>
                <w:rFonts w:ascii="Times New Roman"/>
                <w:b w:val="false"/>
                <w:i w:val="false"/>
                <w:color w:val="000000"/>
                <w:sz w:val="20"/>
              </w:rPr>
              <w:t xml:space="preserve">
сигнализации, </w:t>
            </w:r>
            <w:r>
              <w:br/>
            </w:r>
            <w:r>
              <w:rPr>
                <w:rFonts w:ascii="Times New Roman"/>
                <w:b w:val="false"/>
                <w:i w:val="false"/>
                <w:color w:val="000000"/>
                <w:sz w:val="20"/>
              </w:rPr>
              <w:t xml:space="preserve">
централизации </w:t>
            </w:r>
            <w:r>
              <w:br/>
            </w:r>
            <w:r>
              <w:rPr>
                <w:rFonts w:ascii="Times New Roman"/>
                <w:b w:val="false"/>
                <w:i w:val="false"/>
                <w:color w:val="000000"/>
                <w:sz w:val="20"/>
              </w:rPr>
              <w:t xml:space="preserve">
и блокиров- </w:t>
            </w:r>
            <w:r>
              <w:br/>
            </w:r>
            <w:r>
              <w:rPr>
                <w:rFonts w:ascii="Times New Roman"/>
                <w:b w:val="false"/>
                <w:i w:val="false"/>
                <w:color w:val="000000"/>
                <w:sz w:val="20"/>
              </w:rPr>
              <w:t xml:space="preserve">
ки), машинист </w:t>
            </w:r>
            <w:r>
              <w:br/>
            </w:r>
            <w:r>
              <w:rPr>
                <w:rFonts w:ascii="Times New Roman"/>
                <w:b w:val="false"/>
                <w:i w:val="false"/>
                <w:color w:val="000000"/>
                <w:sz w:val="20"/>
              </w:rPr>
              <w:t xml:space="preserve">
компрессорной </w:t>
            </w:r>
            <w:r>
              <w:br/>
            </w:r>
            <w:r>
              <w:rPr>
                <w:rFonts w:ascii="Times New Roman"/>
                <w:b w:val="false"/>
                <w:i w:val="false"/>
                <w:color w:val="000000"/>
                <w:sz w:val="20"/>
              </w:rPr>
              <w:t xml:space="preserve">
установки.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r>
    </w:tbl>
    <w:bookmarkStart w:name="z36" w:id="39"/>
    <w:p>
      <w:pPr>
        <w:spacing w:after="0"/>
        <w:ind w:left="0"/>
        <w:jc w:val="both"/>
      </w:pPr>
      <w:r>
        <w:rPr>
          <w:rFonts w:ascii="Times New Roman"/>
          <w:b w:val="false"/>
          <w:i w:val="false"/>
          <w:color w:val="000000"/>
          <w:sz w:val="28"/>
        </w:rPr>
        <w:t>
</w:t>
      </w:r>
      <w:r>
        <w:rPr>
          <w:rFonts w:ascii="Times New Roman"/>
          <w:b/>
          <w:i w:val="false"/>
          <w:color w:val="000000"/>
          <w:sz w:val="28"/>
        </w:rPr>
        <w:t xml:space="preserve">                    2. Внутренние болезни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2933"/>
        <w:gridCol w:w="1413"/>
        <w:gridCol w:w="1553"/>
        <w:gridCol w:w="1573"/>
        <w:gridCol w:w="1573"/>
        <w:gridCol w:w="1473"/>
        <w:gridCol w:w="1513"/>
      </w:tblGrid>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N </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Перечень профессий и должностей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Пункт 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Пункт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Пункт 3 
</w:t>
            </w:r>
          </w:p>
        </w:tc>
      </w:tr>
      <w:tr>
        <w:trPr>
          <w:trHeight w:val="3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Нарушения </w:t>
            </w:r>
            <w:r>
              <w:br/>
            </w:r>
            <w:r>
              <w:rPr>
                <w:rFonts w:ascii="Times New Roman"/>
                <w:b w:val="false"/>
                <w:i w:val="false"/>
                <w:color w:val="000000"/>
                <w:sz w:val="20"/>
              </w:rPr>
              <w:t xml:space="preserve">
сердечного </w:t>
            </w:r>
            <w:r>
              <w:br/>
            </w:r>
            <w:r>
              <w:rPr>
                <w:rFonts w:ascii="Times New Roman"/>
                <w:b w:val="false"/>
                <w:i w:val="false"/>
                <w:color w:val="000000"/>
                <w:sz w:val="20"/>
              </w:rPr>
              <w:t xml:space="preserve">
ритма и </w:t>
            </w:r>
            <w:r>
              <w:br/>
            </w:r>
            <w:r>
              <w:rPr>
                <w:rFonts w:ascii="Times New Roman"/>
                <w:b w:val="false"/>
                <w:i w:val="false"/>
                <w:color w:val="000000"/>
                <w:sz w:val="20"/>
              </w:rPr>
              <w:t xml:space="preserve">
проводимости </w:t>
            </w:r>
            <w:r>
              <w:br/>
            </w:r>
            <w:r>
              <w:rPr>
                <w:rFonts w:ascii="Times New Roman"/>
                <w:b w:val="false"/>
                <w:i w:val="false"/>
                <w:color w:val="000000"/>
                <w:sz w:val="20"/>
              </w:rPr>
              <w:t xml:space="preserve">
низких градаций </w:t>
            </w:r>
            <w:r>
              <w:br/>
            </w:r>
            <w:r>
              <w:rPr>
                <w:rFonts w:ascii="Times New Roman"/>
                <w:b w:val="false"/>
                <w:i w:val="false"/>
                <w:color w:val="000000"/>
                <w:sz w:val="20"/>
              </w:rPr>
              <w:t xml:space="preserve">
(экстрасисто- </w:t>
            </w:r>
            <w:r>
              <w:br/>
            </w:r>
            <w:r>
              <w:rPr>
                <w:rFonts w:ascii="Times New Roman"/>
                <w:b w:val="false"/>
                <w:i w:val="false"/>
                <w:color w:val="000000"/>
                <w:sz w:val="20"/>
              </w:rPr>
              <w:t xml:space="preserve">
лия, атрио- </w:t>
            </w:r>
            <w:r>
              <w:br/>
            </w:r>
            <w:r>
              <w:rPr>
                <w:rFonts w:ascii="Times New Roman"/>
                <w:b w:val="false"/>
                <w:i w:val="false"/>
                <w:color w:val="000000"/>
                <w:sz w:val="20"/>
              </w:rPr>
              <w:t xml:space="preserve">
вентрикулярная </w:t>
            </w:r>
            <w:r>
              <w:br/>
            </w:r>
            <w:r>
              <w:rPr>
                <w:rFonts w:ascii="Times New Roman"/>
                <w:b w:val="false"/>
                <w:i w:val="false"/>
                <w:color w:val="000000"/>
                <w:sz w:val="20"/>
              </w:rPr>
              <w:t xml:space="preserve">
блокада I </w:t>
            </w:r>
            <w:r>
              <w:br/>
            </w:r>
            <w:r>
              <w:rPr>
                <w:rFonts w:ascii="Times New Roman"/>
                <w:b w:val="false"/>
                <w:i w:val="false"/>
                <w:color w:val="000000"/>
                <w:sz w:val="20"/>
              </w:rPr>
              <w:t xml:space="preserve">
степени,  </w:t>
            </w:r>
            <w:r>
              <w:br/>
            </w:r>
            <w:r>
              <w:rPr>
                <w:rFonts w:ascii="Times New Roman"/>
                <w:b w:val="false"/>
                <w:i w:val="false"/>
                <w:color w:val="000000"/>
                <w:sz w:val="20"/>
              </w:rPr>
              <w:t xml:space="preserve">
WPW - синдром </w:t>
            </w:r>
            <w:r>
              <w:br/>
            </w:r>
            <w:r>
              <w:rPr>
                <w:rFonts w:ascii="Times New Roman"/>
                <w:b w:val="false"/>
                <w:i w:val="false"/>
                <w:color w:val="000000"/>
                <w:sz w:val="20"/>
              </w:rPr>
              <w:t xml:space="preserve">
без пароксизмов </w:t>
            </w:r>
            <w:r>
              <w:br/>
            </w:r>
            <w:r>
              <w:rPr>
                <w:rFonts w:ascii="Times New Roman"/>
                <w:b w:val="false"/>
                <w:i w:val="false"/>
                <w:color w:val="000000"/>
                <w:sz w:val="20"/>
              </w:rPr>
              <w:t xml:space="preserve">
и другие </w:t>
            </w:r>
            <w:r>
              <w:br/>
            </w:r>
            <w:r>
              <w:rPr>
                <w:rFonts w:ascii="Times New Roman"/>
                <w:b w:val="false"/>
                <w:i w:val="false"/>
                <w:color w:val="000000"/>
                <w:sz w:val="20"/>
              </w:rPr>
              <w:t xml:space="preserve">
нерезкие </w:t>
            </w:r>
            <w:r>
              <w:br/>
            </w:r>
            <w:r>
              <w:rPr>
                <w:rFonts w:ascii="Times New Roman"/>
                <w:b w:val="false"/>
                <w:i w:val="false"/>
                <w:color w:val="000000"/>
                <w:sz w:val="20"/>
              </w:rPr>
              <w:t xml:space="preserve">
нарушения) с </w:t>
            </w:r>
            <w:r>
              <w:br/>
            </w:r>
            <w:r>
              <w:rPr>
                <w:rFonts w:ascii="Times New Roman"/>
                <w:b w:val="false"/>
                <w:i w:val="false"/>
                <w:color w:val="000000"/>
                <w:sz w:val="20"/>
              </w:rPr>
              <w:t xml:space="preserve">
сердечной </w:t>
            </w:r>
            <w:r>
              <w:br/>
            </w:r>
            <w:r>
              <w:rPr>
                <w:rFonts w:ascii="Times New Roman"/>
                <w:b w:val="false"/>
                <w:i w:val="false"/>
                <w:color w:val="000000"/>
                <w:sz w:val="20"/>
              </w:rPr>
              <w:t xml:space="preserve">
недостаточ- </w:t>
            </w:r>
            <w:r>
              <w:br/>
            </w:r>
            <w:r>
              <w:rPr>
                <w:rFonts w:ascii="Times New Roman"/>
                <w:b w:val="false"/>
                <w:i w:val="false"/>
                <w:color w:val="000000"/>
                <w:sz w:val="20"/>
              </w:rPr>
              <w:t xml:space="preserve">
ностью 0-1 </w:t>
            </w:r>
            <w:r>
              <w:br/>
            </w:r>
            <w:r>
              <w:rPr>
                <w:rFonts w:ascii="Times New Roman"/>
                <w:b w:val="false"/>
                <w:i w:val="false"/>
                <w:color w:val="000000"/>
                <w:sz w:val="20"/>
              </w:rPr>
              <w:t xml:space="preserve">
степени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Хроническая </w:t>
            </w:r>
            <w:r>
              <w:br/>
            </w:r>
            <w:r>
              <w:rPr>
                <w:rFonts w:ascii="Times New Roman"/>
                <w:b w:val="false"/>
                <w:i w:val="false"/>
                <w:color w:val="000000"/>
                <w:sz w:val="20"/>
              </w:rPr>
              <w:t xml:space="preserve">
ишемическая </w:t>
            </w:r>
            <w:r>
              <w:br/>
            </w:r>
            <w:r>
              <w:rPr>
                <w:rFonts w:ascii="Times New Roman"/>
                <w:b w:val="false"/>
                <w:i w:val="false"/>
                <w:color w:val="000000"/>
                <w:sz w:val="20"/>
              </w:rPr>
              <w:t xml:space="preserve">
болезнь </w:t>
            </w:r>
            <w:r>
              <w:br/>
            </w:r>
            <w:r>
              <w:rPr>
                <w:rFonts w:ascii="Times New Roman"/>
                <w:b w:val="false"/>
                <w:i w:val="false"/>
                <w:color w:val="000000"/>
                <w:sz w:val="20"/>
              </w:rPr>
              <w:t xml:space="preserve">
сердца без </w:t>
            </w:r>
            <w:r>
              <w:br/>
            </w:r>
            <w:r>
              <w:rPr>
                <w:rFonts w:ascii="Times New Roman"/>
                <w:b w:val="false"/>
                <w:i w:val="false"/>
                <w:color w:val="000000"/>
                <w:sz w:val="20"/>
              </w:rPr>
              <w:t xml:space="preserve">
перенесенного </w:t>
            </w:r>
            <w:r>
              <w:br/>
            </w:r>
            <w:r>
              <w:rPr>
                <w:rFonts w:ascii="Times New Roman"/>
                <w:b w:val="false"/>
                <w:i w:val="false"/>
                <w:color w:val="000000"/>
                <w:sz w:val="20"/>
              </w:rPr>
              <w:t xml:space="preserve">
крупноочагового </w:t>
            </w:r>
            <w:r>
              <w:br/>
            </w:r>
            <w:r>
              <w:rPr>
                <w:rFonts w:ascii="Times New Roman"/>
                <w:b w:val="false"/>
                <w:i w:val="false"/>
                <w:color w:val="000000"/>
                <w:sz w:val="20"/>
              </w:rPr>
              <w:t xml:space="preserve">
инфаркта </w:t>
            </w:r>
            <w:r>
              <w:br/>
            </w:r>
            <w:r>
              <w:rPr>
                <w:rFonts w:ascii="Times New Roman"/>
                <w:b w:val="false"/>
                <w:i w:val="false"/>
                <w:color w:val="000000"/>
                <w:sz w:val="20"/>
              </w:rPr>
              <w:t xml:space="preserve">
миокарда и </w:t>
            </w:r>
            <w:r>
              <w:br/>
            </w:r>
            <w:r>
              <w:rPr>
                <w:rFonts w:ascii="Times New Roman"/>
                <w:b w:val="false"/>
                <w:i w:val="false"/>
                <w:color w:val="000000"/>
                <w:sz w:val="20"/>
              </w:rPr>
              <w:t xml:space="preserve">
выраженной </w:t>
            </w:r>
            <w:r>
              <w:br/>
            </w:r>
            <w:r>
              <w:rPr>
                <w:rFonts w:ascii="Times New Roman"/>
                <w:b w:val="false"/>
                <w:i w:val="false"/>
                <w:color w:val="000000"/>
                <w:sz w:val="20"/>
              </w:rPr>
              <w:t xml:space="preserve">
аритмии, со </w:t>
            </w:r>
            <w:r>
              <w:br/>
            </w:r>
            <w:r>
              <w:rPr>
                <w:rFonts w:ascii="Times New Roman"/>
                <w:b w:val="false"/>
                <w:i w:val="false"/>
                <w:color w:val="000000"/>
                <w:sz w:val="20"/>
              </w:rPr>
              <w:t xml:space="preserve">
стенокардией </w:t>
            </w:r>
            <w:r>
              <w:br/>
            </w:r>
            <w:r>
              <w:rPr>
                <w:rFonts w:ascii="Times New Roman"/>
                <w:b w:val="false"/>
                <w:i w:val="false"/>
                <w:color w:val="000000"/>
                <w:sz w:val="20"/>
              </w:rPr>
              <w:t xml:space="preserve">
1 функцио- </w:t>
            </w:r>
            <w:r>
              <w:br/>
            </w:r>
            <w:r>
              <w:rPr>
                <w:rFonts w:ascii="Times New Roman"/>
                <w:b w:val="false"/>
                <w:i w:val="false"/>
                <w:color w:val="000000"/>
                <w:sz w:val="20"/>
              </w:rPr>
              <w:t xml:space="preserve">
нального </w:t>
            </w:r>
            <w:r>
              <w:br/>
            </w:r>
            <w:r>
              <w:rPr>
                <w:rFonts w:ascii="Times New Roman"/>
                <w:b w:val="false"/>
                <w:i w:val="false"/>
                <w:color w:val="000000"/>
                <w:sz w:val="20"/>
              </w:rPr>
              <w:t xml:space="preserve">
класса, </w:t>
            </w:r>
            <w:r>
              <w:br/>
            </w:r>
            <w:r>
              <w:rPr>
                <w:rFonts w:ascii="Times New Roman"/>
                <w:b w:val="false"/>
                <w:i w:val="false"/>
                <w:color w:val="000000"/>
                <w:sz w:val="20"/>
              </w:rPr>
              <w:t xml:space="preserve">
сердечной </w:t>
            </w:r>
            <w:r>
              <w:br/>
            </w:r>
            <w:r>
              <w:rPr>
                <w:rFonts w:ascii="Times New Roman"/>
                <w:b w:val="false"/>
                <w:i w:val="false"/>
                <w:color w:val="000000"/>
                <w:sz w:val="20"/>
              </w:rPr>
              <w:t xml:space="preserve">
недостаточ- </w:t>
            </w:r>
            <w:r>
              <w:br/>
            </w:r>
            <w:r>
              <w:rPr>
                <w:rFonts w:ascii="Times New Roman"/>
                <w:b w:val="false"/>
                <w:i w:val="false"/>
                <w:color w:val="000000"/>
                <w:sz w:val="20"/>
              </w:rPr>
              <w:t xml:space="preserve">
ностью 0-I </w:t>
            </w:r>
            <w:r>
              <w:br/>
            </w:r>
            <w:r>
              <w:rPr>
                <w:rFonts w:ascii="Times New Roman"/>
                <w:b w:val="false"/>
                <w:i w:val="false"/>
                <w:color w:val="000000"/>
                <w:sz w:val="20"/>
              </w:rPr>
              <w:t xml:space="preserve">
степени </w:t>
            </w:r>
            <w:r>
              <w:br/>
            </w:r>
            <w:r>
              <w:rPr>
                <w:rFonts w:ascii="Times New Roman"/>
                <w:b w:val="false"/>
                <w:i w:val="false"/>
                <w:color w:val="000000"/>
                <w:sz w:val="20"/>
              </w:rPr>
              <w:t>
</w:t>
            </w:r>
            <w:r>
              <w:rPr>
                <w:rFonts w:ascii="Times New Roman"/>
                <w:b/>
                <w:i w:val="false"/>
                <w:color w:val="000000"/>
                <w:sz w:val="20"/>
              </w:rPr>
              <w:t xml:space="preserve">Пояснение к </w:t>
            </w:r>
            <w:r>
              <w:br/>
            </w:r>
            <w:r>
              <w:rPr>
                <w:rFonts w:ascii="Times New Roman"/>
                <w:b w:val="false"/>
                <w:i w:val="false"/>
                <w:color w:val="000000"/>
                <w:sz w:val="20"/>
              </w:rPr>
              <w:t>
</w:t>
            </w:r>
            <w:r>
              <w:rPr>
                <w:rFonts w:ascii="Times New Roman"/>
                <w:b/>
                <w:i w:val="false"/>
                <w:color w:val="000000"/>
                <w:sz w:val="20"/>
              </w:rPr>
              <w:t xml:space="preserve">пункту 2: </w:t>
            </w:r>
            <w:r>
              <w:br/>
            </w:r>
            <w:r>
              <w:rPr>
                <w:rFonts w:ascii="Times New Roman"/>
                <w:b w:val="false"/>
                <w:i w:val="false"/>
                <w:color w:val="000000"/>
                <w:sz w:val="20"/>
              </w:rPr>
              <w:t xml:space="preserve">
Работники </w:t>
            </w:r>
            <w:r>
              <w:br/>
            </w:r>
            <w:r>
              <w:rPr>
                <w:rFonts w:ascii="Times New Roman"/>
                <w:b w:val="false"/>
                <w:i w:val="false"/>
                <w:color w:val="000000"/>
                <w:sz w:val="20"/>
              </w:rPr>
              <w:t xml:space="preserve">
группы 1, </w:t>
            </w:r>
            <w:r>
              <w:br/>
            </w:r>
            <w:r>
              <w:rPr>
                <w:rFonts w:ascii="Times New Roman"/>
                <w:b w:val="false"/>
                <w:i w:val="false"/>
                <w:color w:val="000000"/>
                <w:sz w:val="20"/>
              </w:rPr>
              <w:t xml:space="preserve">
подгруппы 3), </w:t>
            </w:r>
            <w:r>
              <w:br/>
            </w:r>
            <w:r>
              <w:rPr>
                <w:rFonts w:ascii="Times New Roman"/>
                <w:b w:val="false"/>
                <w:i w:val="false"/>
                <w:color w:val="000000"/>
                <w:sz w:val="20"/>
              </w:rPr>
              <w:t xml:space="preserve">
Группы 2 </w:t>
            </w:r>
            <w:r>
              <w:br/>
            </w:r>
            <w:r>
              <w:rPr>
                <w:rFonts w:ascii="Times New Roman"/>
                <w:b w:val="false"/>
                <w:i w:val="false"/>
                <w:color w:val="000000"/>
                <w:sz w:val="20"/>
              </w:rPr>
              <w:t xml:space="preserve">
подгрупп 1), </w:t>
            </w:r>
            <w:r>
              <w:br/>
            </w:r>
            <w:r>
              <w:rPr>
                <w:rFonts w:ascii="Times New Roman"/>
                <w:b w:val="false"/>
                <w:i w:val="false"/>
                <w:color w:val="000000"/>
                <w:sz w:val="20"/>
              </w:rPr>
              <w:t xml:space="preserve">
2) без </w:t>
            </w:r>
            <w:r>
              <w:br/>
            </w:r>
            <w:r>
              <w:rPr>
                <w:rFonts w:ascii="Times New Roman"/>
                <w:b w:val="false"/>
                <w:i w:val="false"/>
                <w:color w:val="000000"/>
                <w:sz w:val="20"/>
              </w:rPr>
              <w:t xml:space="preserve">
изменений на </w:t>
            </w:r>
            <w:r>
              <w:br/>
            </w:r>
            <w:r>
              <w:rPr>
                <w:rFonts w:ascii="Times New Roman"/>
                <w:b w:val="false"/>
                <w:i w:val="false"/>
                <w:color w:val="000000"/>
                <w:sz w:val="20"/>
              </w:rPr>
              <w:t xml:space="preserve">
ЭКГ в </w:t>
            </w:r>
            <w:r>
              <w:br/>
            </w:r>
            <w:r>
              <w:rPr>
                <w:rFonts w:ascii="Times New Roman"/>
                <w:b w:val="false"/>
                <w:i w:val="false"/>
                <w:color w:val="000000"/>
                <w:sz w:val="20"/>
              </w:rPr>
              <w:t xml:space="preserve">
индивидуальном </w:t>
            </w:r>
            <w:r>
              <w:br/>
            </w:r>
            <w:r>
              <w:rPr>
                <w:rFonts w:ascii="Times New Roman"/>
                <w:b w:val="false"/>
                <w:i w:val="false"/>
                <w:color w:val="000000"/>
                <w:sz w:val="20"/>
              </w:rPr>
              <w:t xml:space="preserve">
порядке </w:t>
            </w:r>
            <w:r>
              <w:br/>
            </w:r>
            <w:r>
              <w:rPr>
                <w:rFonts w:ascii="Times New Roman"/>
                <w:b w:val="false"/>
                <w:i w:val="false"/>
                <w:color w:val="000000"/>
                <w:sz w:val="20"/>
              </w:rPr>
              <w:t xml:space="preserve">
допускаются к </w:t>
            </w:r>
            <w:r>
              <w:br/>
            </w:r>
            <w:r>
              <w:rPr>
                <w:rFonts w:ascii="Times New Roman"/>
                <w:b w:val="false"/>
                <w:i w:val="false"/>
                <w:color w:val="000000"/>
                <w:sz w:val="20"/>
              </w:rPr>
              <w:t xml:space="preserve">
работе по </w:t>
            </w:r>
            <w:r>
              <w:br/>
            </w:r>
            <w:r>
              <w:rPr>
                <w:rFonts w:ascii="Times New Roman"/>
                <w:b w:val="false"/>
                <w:i w:val="false"/>
                <w:color w:val="000000"/>
                <w:sz w:val="20"/>
              </w:rPr>
              <w:t xml:space="preserve">
решению ВЭК с </w:t>
            </w:r>
            <w:r>
              <w:br/>
            </w:r>
            <w:r>
              <w:rPr>
                <w:rFonts w:ascii="Times New Roman"/>
                <w:b w:val="false"/>
                <w:i w:val="false"/>
                <w:color w:val="000000"/>
                <w:sz w:val="20"/>
              </w:rPr>
              <w:t xml:space="preserve">
привлечением </w:t>
            </w:r>
            <w:r>
              <w:br/>
            </w:r>
            <w:r>
              <w:rPr>
                <w:rFonts w:ascii="Times New Roman"/>
                <w:b w:val="false"/>
                <w:i w:val="false"/>
                <w:color w:val="000000"/>
                <w:sz w:val="20"/>
              </w:rPr>
              <w:t xml:space="preserve">
врача </w:t>
            </w:r>
            <w:r>
              <w:br/>
            </w:r>
            <w:r>
              <w:rPr>
                <w:rFonts w:ascii="Times New Roman"/>
                <w:b w:val="false"/>
                <w:i w:val="false"/>
                <w:color w:val="000000"/>
                <w:sz w:val="20"/>
              </w:rPr>
              <w:t xml:space="preserve">
кардиолога, </w:t>
            </w:r>
            <w:r>
              <w:br/>
            </w:r>
            <w:r>
              <w:rPr>
                <w:rFonts w:ascii="Times New Roman"/>
                <w:b w:val="false"/>
                <w:i w:val="false"/>
                <w:color w:val="000000"/>
                <w:sz w:val="20"/>
              </w:rPr>
              <w:t xml:space="preserve">
осмотр </w:t>
            </w:r>
            <w:r>
              <w:br/>
            </w:r>
            <w:r>
              <w:rPr>
                <w:rFonts w:ascii="Times New Roman"/>
                <w:b w:val="false"/>
                <w:i w:val="false"/>
                <w:color w:val="000000"/>
                <w:sz w:val="20"/>
              </w:rPr>
              <w:t xml:space="preserve">
ежегодно.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Хронические </w:t>
            </w:r>
            <w:r>
              <w:br/>
            </w:r>
            <w:r>
              <w:rPr>
                <w:rFonts w:ascii="Times New Roman"/>
                <w:b w:val="false"/>
                <w:i w:val="false"/>
                <w:color w:val="000000"/>
                <w:sz w:val="20"/>
              </w:rPr>
              <w:t xml:space="preserve">
болезни </w:t>
            </w:r>
            <w:r>
              <w:br/>
            </w:r>
            <w:r>
              <w:rPr>
                <w:rFonts w:ascii="Times New Roman"/>
                <w:b w:val="false"/>
                <w:i w:val="false"/>
                <w:color w:val="000000"/>
                <w:sz w:val="20"/>
              </w:rPr>
              <w:t xml:space="preserve">
эндокарда, </w:t>
            </w:r>
            <w:r>
              <w:br/>
            </w:r>
            <w:r>
              <w:rPr>
                <w:rFonts w:ascii="Times New Roman"/>
                <w:b w:val="false"/>
                <w:i w:val="false"/>
                <w:color w:val="000000"/>
                <w:sz w:val="20"/>
              </w:rPr>
              <w:t xml:space="preserve">
миокарда и </w:t>
            </w:r>
            <w:r>
              <w:br/>
            </w:r>
            <w:r>
              <w:rPr>
                <w:rFonts w:ascii="Times New Roman"/>
                <w:b w:val="false"/>
                <w:i w:val="false"/>
                <w:color w:val="000000"/>
                <w:sz w:val="20"/>
              </w:rPr>
              <w:t xml:space="preserve">
перикарда без </w:t>
            </w:r>
            <w:r>
              <w:br/>
            </w:r>
            <w:r>
              <w:rPr>
                <w:rFonts w:ascii="Times New Roman"/>
                <w:b w:val="false"/>
                <w:i w:val="false"/>
                <w:color w:val="000000"/>
                <w:sz w:val="20"/>
              </w:rPr>
              <w:t xml:space="preserve">
выраженных </w:t>
            </w:r>
            <w:r>
              <w:br/>
            </w:r>
            <w:r>
              <w:rPr>
                <w:rFonts w:ascii="Times New Roman"/>
                <w:b w:val="false"/>
                <w:i w:val="false"/>
                <w:color w:val="000000"/>
                <w:sz w:val="20"/>
              </w:rPr>
              <w:t xml:space="preserve">
нарушений </w:t>
            </w:r>
            <w:r>
              <w:br/>
            </w:r>
            <w:r>
              <w:rPr>
                <w:rFonts w:ascii="Times New Roman"/>
                <w:b w:val="false"/>
                <w:i w:val="false"/>
                <w:color w:val="000000"/>
                <w:sz w:val="20"/>
              </w:rPr>
              <w:t xml:space="preserve">
ритма и </w:t>
            </w:r>
            <w:r>
              <w:br/>
            </w:r>
            <w:r>
              <w:rPr>
                <w:rFonts w:ascii="Times New Roman"/>
                <w:b w:val="false"/>
                <w:i w:val="false"/>
                <w:color w:val="000000"/>
                <w:sz w:val="20"/>
              </w:rPr>
              <w:t xml:space="preserve">
проводимости </w:t>
            </w:r>
            <w:r>
              <w:br/>
            </w:r>
            <w:r>
              <w:rPr>
                <w:rFonts w:ascii="Times New Roman"/>
                <w:b w:val="false"/>
                <w:i w:val="false"/>
                <w:color w:val="000000"/>
                <w:sz w:val="20"/>
              </w:rPr>
              <w:t xml:space="preserve">
и других </w:t>
            </w:r>
            <w:r>
              <w:br/>
            </w:r>
            <w:r>
              <w:rPr>
                <w:rFonts w:ascii="Times New Roman"/>
                <w:b w:val="false"/>
                <w:i w:val="false"/>
                <w:color w:val="000000"/>
                <w:sz w:val="20"/>
              </w:rPr>
              <w:t xml:space="preserve">
состояний с </w:t>
            </w:r>
            <w:r>
              <w:br/>
            </w:r>
            <w:r>
              <w:rPr>
                <w:rFonts w:ascii="Times New Roman"/>
                <w:b w:val="false"/>
                <w:i w:val="false"/>
                <w:color w:val="000000"/>
                <w:sz w:val="20"/>
              </w:rPr>
              <w:t xml:space="preserve">
высоким риском </w:t>
            </w:r>
            <w:r>
              <w:br/>
            </w:r>
            <w:r>
              <w:rPr>
                <w:rFonts w:ascii="Times New Roman"/>
                <w:b w:val="false"/>
                <w:i w:val="false"/>
                <w:color w:val="000000"/>
                <w:sz w:val="20"/>
              </w:rPr>
              <w:t xml:space="preserve">
пароксизмальных </w:t>
            </w:r>
            <w:r>
              <w:br/>
            </w:r>
            <w:r>
              <w:rPr>
                <w:rFonts w:ascii="Times New Roman"/>
                <w:b w:val="false"/>
                <w:i w:val="false"/>
                <w:color w:val="000000"/>
                <w:sz w:val="20"/>
              </w:rPr>
              <w:t xml:space="preserve">
расстройств </w:t>
            </w:r>
            <w:r>
              <w:br/>
            </w:r>
            <w:r>
              <w:rPr>
                <w:rFonts w:ascii="Times New Roman"/>
                <w:b w:val="false"/>
                <w:i w:val="false"/>
                <w:color w:val="000000"/>
                <w:sz w:val="20"/>
              </w:rPr>
              <w:t>
</w:t>
            </w:r>
            <w:r>
              <w:rPr>
                <w:rFonts w:ascii="Times New Roman"/>
                <w:b/>
                <w:i w:val="false"/>
                <w:color w:val="000000"/>
                <w:sz w:val="20"/>
              </w:rPr>
              <w:t xml:space="preserve">Пояснение к </w:t>
            </w:r>
            <w:r>
              <w:br/>
            </w:r>
            <w:r>
              <w:rPr>
                <w:rFonts w:ascii="Times New Roman"/>
                <w:b w:val="false"/>
                <w:i w:val="false"/>
                <w:color w:val="000000"/>
                <w:sz w:val="20"/>
              </w:rPr>
              <w:t>
</w:t>
            </w:r>
            <w:r>
              <w:rPr>
                <w:rFonts w:ascii="Times New Roman"/>
                <w:b/>
                <w:i w:val="false"/>
                <w:color w:val="000000"/>
                <w:sz w:val="20"/>
              </w:rPr>
              <w:t xml:space="preserve">пункту 3: </w:t>
            </w:r>
            <w:r>
              <w:br/>
            </w:r>
            <w:r>
              <w:rPr>
                <w:rFonts w:ascii="Times New Roman"/>
                <w:b w:val="false"/>
                <w:i w:val="false"/>
                <w:color w:val="000000"/>
                <w:sz w:val="20"/>
              </w:rPr>
              <w:t xml:space="preserve">
Пролапс </w:t>
            </w:r>
            <w:r>
              <w:br/>
            </w:r>
            <w:r>
              <w:rPr>
                <w:rFonts w:ascii="Times New Roman"/>
                <w:b w:val="false"/>
                <w:i w:val="false"/>
                <w:color w:val="000000"/>
                <w:sz w:val="20"/>
              </w:rPr>
              <w:t xml:space="preserve">
митрального </w:t>
            </w:r>
            <w:r>
              <w:br/>
            </w:r>
            <w:r>
              <w:rPr>
                <w:rFonts w:ascii="Times New Roman"/>
                <w:b w:val="false"/>
                <w:i w:val="false"/>
                <w:color w:val="000000"/>
                <w:sz w:val="20"/>
              </w:rPr>
              <w:t xml:space="preserve">
клапана без </w:t>
            </w:r>
            <w:r>
              <w:br/>
            </w:r>
            <w:r>
              <w:rPr>
                <w:rFonts w:ascii="Times New Roman"/>
                <w:b w:val="false"/>
                <w:i w:val="false"/>
                <w:color w:val="000000"/>
                <w:sz w:val="20"/>
              </w:rPr>
              <w:t xml:space="preserve">
выраженной </w:t>
            </w:r>
            <w:r>
              <w:br/>
            </w:r>
            <w:r>
              <w:rPr>
                <w:rFonts w:ascii="Times New Roman"/>
                <w:b w:val="false"/>
                <w:i w:val="false"/>
                <w:color w:val="000000"/>
                <w:sz w:val="20"/>
              </w:rPr>
              <w:t xml:space="preserve">
регургитации, </w:t>
            </w:r>
            <w:r>
              <w:br/>
            </w:r>
            <w:r>
              <w:rPr>
                <w:rFonts w:ascii="Times New Roman"/>
                <w:b w:val="false"/>
                <w:i w:val="false"/>
                <w:color w:val="000000"/>
                <w:sz w:val="20"/>
              </w:rPr>
              <w:t xml:space="preserve">
увеличения </w:t>
            </w:r>
            <w:r>
              <w:br/>
            </w:r>
            <w:r>
              <w:rPr>
                <w:rFonts w:ascii="Times New Roman"/>
                <w:b w:val="false"/>
                <w:i w:val="false"/>
                <w:color w:val="000000"/>
                <w:sz w:val="20"/>
              </w:rPr>
              <w:t xml:space="preserve">
размеров </w:t>
            </w:r>
            <w:r>
              <w:br/>
            </w:r>
            <w:r>
              <w:rPr>
                <w:rFonts w:ascii="Times New Roman"/>
                <w:b w:val="false"/>
                <w:i w:val="false"/>
                <w:color w:val="000000"/>
                <w:sz w:val="20"/>
              </w:rPr>
              <w:t xml:space="preserve">
сердца, </w:t>
            </w:r>
            <w:r>
              <w:br/>
            </w:r>
            <w:r>
              <w:rPr>
                <w:rFonts w:ascii="Times New Roman"/>
                <w:b w:val="false"/>
                <w:i w:val="false"/>
                <w:color w:val="000000"/>
                <w:sz w:val="20"/>
              </w:rPr>
              <w:t xml:space="preserve">
сердечной </w:t>
            </w:r>
            <w:r>
              <w:br/>
            </w:r>
            <w:r>
              <w:rPr>
                <w:rFonts w:ascii="Times New Roman"/>
                <w:b w:val="false"/>
                <w:i w:val="false"/>
                <w:color w:val="000000"/>
                <w:sz w:val="20"/>
              </w:rPr>
              <w:t xml:space="preserve">
недостаточнос- </w:t>
            </w:r>
            <w:r>
              <w:br/>
            </w:r>
            <w:r>
              <w:rPr>
                <w:rFonts w:ascii="Times New Roman"/>
                <w:b w:val="false"/>
                <w:i w:val="false"/>
                <w:color w:val="000000"/>
                <w:sz w:val="20"/>
              </w:rPr>
              <w:t xml:space="preserve">
ти, нарушений </w:t>
            </w:r>
            <w:r>
              <w:br/>
            </w:r>
            <w:r>
              <w:rPr>
                <w:rFonts w:ascii="Times New Roman"/>
                <w:b w:val="false"/>
                <w:i w:val="false"/>
                <w:color w:val="000000"/>
                <w:sz w:val="20"/>
              </w:rPr>
              <w:t xml:space="preserve">
ритма - </w:t>
            </w:r>
            <w:r>
              <w:br/>
            </w:r>
            <w:r>
              <w:rPr>
                <w:rFonts w:ascii="Times New Roman"/>
                <w:b w:val="false"/>
                <w:i w:val="false"/>
                <w:color w:val="000000"/>
                <w:sz w:val="20"/>
              </w:rPr>
              <w:t xml:space="preserve">
противопоказание </w:t>
            </w:r>
            <w:r>
              <w:br/>
            </w:r>
            <w:r>
              <w:rPr>
                <w:rFonts w:ascii="Times New Roman"/>
                <w:b w:val="false"/>
                <w:i w:val="false"/>
                <w:color w:val="000000"/>
                <w:sz w:val="20"/>
              </w:rPr>
              <w:t xml:space="preserve">
только для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группы 1 </w:t>
            </w:r>
            <w:r>
              <w:br/>
            </w:r>
            <w:r>
              <w:rPr>
                <w:rFonts w:ascii="Times New Roman"/>
                <w:b w:val="false"/>
                <w:i w:val="false"/>
                <w:color w:val="000000"/>
                <w:sz w:val="20"/>
              </w:rPr>
              <w:t xml:space="preserve">
подгруппы 2) </w:t>
            </w:r>
          </w:p>
        </w:tc>
      </w:tr>
      <w:tr>
        <w:trPr>
          <w:trHeight w:val="3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Раздел А - с </w:t>
            </w:r>
            <w:r>
              <w:rPr>
                <w:rFonts w:ascii="Times New Roman"/>
                <w:b w:val="false"/>
                <w:i w:val="false"/>
                <w:color w:val="000000"/>
                <w:sz w:val="20"/>
              </w:rPr>
              <w:t xml:space="preserve">устойчивой </w:t>
            </w:r>
            <w:r>
              <w:br/>
            </w:r>
            <w:r>
              <w:rPr>
                <w:rFonts w:ascii="Times New Roman"/>
                <w:b w:val="false"/>
                <w:i w:val="false"/>
                <w:color w:val="000000"/>
                <w:sz w:val="20"/>
              </w:rPr>
              <w:t xml:space="preserve">
компенсацией </w:t>
            </w:r>
            <w:r>
              <w:br/>
            </w:r>
            <w:r>
              <w:rPr>
                <w:rFonts w:ascii="Times New Roman"/>
                <w:b w:val="false"/>
                <w:i w:val="false"/>
                <w:color w:val="000000"/>
                <w:sz w:val="20"/>
              </w:rPr>
              <w:t xml:space="preserve">
(СН 0)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w:t>
            </w:r>
            <w:r>
              <w:br/>
            </w:r>
            <w:r>
              <w:rPr>
                <w:rFonts w:ascii="Times New Roman"/>
                <w:b w:val="false"/>
                <w:i w:val="false"/>
                <w:color w:val="000000"/>
                <w:sz w:val="20"/>
              </w:rPr>
              <w:t xml:space="preserve">
тупаю- </w:t>
            </w:r>
            <w:r>
              <w:br/>
            </w:r>
            <w:r>
              <w:rPr>
                <w:rFonts w:ascii="Times New Roman"/>
                <w:b w:val="false"/>
                <w:i w:val="false"/>
                <w:color w:val="000000"/>
                <w:sz w:val="20"/>
              </w:rPr>
              <w:t xml:space="preserve">
щие </w:t>
            </w:r>
            <w:r>
              <w:br/>
            </w:r>
            <w:r>
              <w:rPr>
                <w:rFonts w:ascii="Times New Roman"/>
                <w:b w:val="false"/>
                <w:i w:val="false"/>
                <w:color w:val="000000"/>
                <w:sz w:val="20"/>
              </w:rPr>
              <w:t xml:space="preserve">
на </w:t>
            </w:r>
            <w:r>
              <w:br/>
            </w:r>
            <w:r>
              <w:rPr>
                <w:rFonts w:ascii="Times New Roman"/>
                <w:b w:val="false"/>
                <w:i w:val="false"/>
                <w:color w:val="000000"/>
                <w:sz w:val="20"/>
              </w:rPr>
              <w:t xml:space="preserve">
ра- </w:t>
            </w:r>
            <w:r>
              <w:br/>
            </w:r>
            <w:r>
              <w:rPr>
                <w:rFonts w:ascii="Times New Roman"/>
                <w:b w:val="false"/>
                <w:i w:val="false"/>
                <w:color w:val="000000"/>
                <w:sz w:val="20"/>
              </w:rPr>
              <w:t xml:space="preserve">
боту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 </w:t>
            </w:r>
            <w:r>
              <w:br/>
            </w:r>
            <w:r>
              <w:rPr>
                <w:rFonts w:ascii="Times New Roman"/>
                <w:b w:val="false"/>
                <w:i w:val="false"/>
                <w:color w:val="000000"/>
                <w:sz w:val="20"/>
              </w:rPr>
              <w:t xml:space="preserve">
бот- </w:t>
            </w:r>
            <w:r>
              <w:br/>
            </w:r>
            <w:r>
              <w:rPr>
                <w:rFonts w:ascii="Times New Roman"/>
                <w:b w:val="false"/>
                <w:i w:val="false"/>
                <w:color w:val="000000"/>
                <w:sz w:val="20"/>
              </w:rPr>
              <w:t xml:space="preserve">
ники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w:t>
            </w:r>
            <w:r>
              <w:br/>
            </w:r>
            <w:r>
              <w:rPr>
                <w:rFonts w:ascii="Times New Roman"/>
                <w:b w:val="false"/>
                <w:i w:val="false"/>
                <w:color w:val="000000"/>
                <w:sz w:val="20"/>
              </w:rPr>
              <w:t xml:space="preserve">
тупаю- </w:t>
            </w:r>
            <w:r>
              <w:br/>
            </w:r>
            <w:r>
              <w:rPr>
                <w:rFonts w:ascii="Times New Roman"/>
                <w:b w:val="false"/>
                <w:i w:val="false"/>
                <w:color w:val="000000"/>
                <w:sz w:val="20"/>
              </w:rPr>
              <w:t xml:space="preserve">
щие </w:t>
            </w:r>
            <w:r>
              <w:br/>
            </w:r>
            <w:r>
              <w:rPr>
                <w:rFonts w:ascii="Times New Roman"/>
                <w:b w:val="false"/>
                <w:i w:val="false"/>
                <w:color w:val="000000"/>
                <w:sz w:val="20"/>
              </w:rPr>
              <w:t xml:space="preserve">
на </w:t>
            </w:r>
            <w:r>
              <w:br/>
            </w:r>
            <w:r>
              <w:rPr>
                <w:rFonts w:ascii="Times New Roman"/>
                <w:b w:val="false"/>
                <w:i w:val="false"/>
                <w:color w:val="000000"/>
                <w:sz w:val="20"/>
              </w:rPr>
              <w:t xml:space="preserve">
ра- </w:t>
            </w:r>
            <w:r>
              <w:br/>
            </w:r>
            <w:r>
              <w:rPr>
                <w:rFonts w:ascii="Times New Roman"/>
                <w:b w:val="false"/>
                <w:i w:val="false"/>
                <w:color w:val="000000"/>
                <w:sz w:val="20"/>
              </w:rPr>
              <w:t xml:space="preserve">
боту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 </w:t>
            </w:r>
            <w:r>
              <w:br/>
            </w:r>
            <w:r>
              <w:rPr>
                <w:rFonts w:ascii="Times New Roman"/>
                <w:b w:val="false"/>
                <w:i w:val="false"/>
                <w:color w:val="000000"/>
                <w:sz w:val="20"/>
              </w:rPr>
              <w:t xml:space="preserve">
бот- </w:t>
            </w:r>
            <w:r>
              <w:br/>
            </w:r>
            <w:r>
              <w:rPr>
                <w:rFonts w:ascii="Times New Roman"/>
                <w:b w:val="false"/>
                <w:i w:val="false"/>
                <w:color w:val="000000"/>
                <w:sz w:val="20"/>
              </w:rPr>
              <w:t xml:space="preserve">
ники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w:t>
            </w:r>
            <w:r>
              <w:br/>
            </w:r>
            <w:r>
              <w:rPr>
                <w:rFonts w:ascii="Times New Roman"/>
                <w:b w:val="false"/>
                <w:i w:val="false"/>
                <w:color w:val="000000"/>
                <w:sz w:val="20"/>
              </w:rPr>
              <w:t xml:space="preserve">
тупаю- </w:t>
            </w:r>
            <w:r>
              <w:br/>
            </w:r>
            <w:r>
              <w:rPr>
                <w:rFonts w:ascii="Times New Roman"/>
                <w:b w:val="false"/>
                <w:i w:val="false"/>
                <w:color w:val="000000"/>
                <w:sz w:val="20"/>
              </w:rPr>
              <w:t xml:space="preserve">
щие </w:t>
            </w:r>
            <w:r>
              <w:br/>
            </w:r>
            <w:r>
              <w:rPr>
                <w:rFonts w:ascii="Times New Roman"/>
                <w:b w:val="false"/>
                <w:i w:val="false"/>
                <w:color w:val="000000"/>
                <w:sz w:val="20"/>
              </w:rPr>
              <w:t xml:space="preserve">
на </w:t>
            </w:r>
            <w:r>
              <w:br/>
            </w:r>
            <w:r>
              <w:rPr>
                <w:rFonts w:ascii="Times New Roman"/>
                <w:b w:val="false"/>
                <w:i w:val="false"/>
                <w:color w:val="000000"/>
                <w:sz w:val="20"/>
              </w:rPr>
              <w:t xml:space="preserve">
ра- </w:t>
            </w:r>
            <w:r>
              <w:br/>
            </w:r>
            <w:r>
              <w:rPr>
                <w:rFonts w:ascii="Times New Roman"/>
                <w:b w:val="false"/>
                <w:i w:val="false"/>
                <w:color w:val="000000"/>
                <w:sz w:val="20"/>
              </w:rPr>
              <w:t xml:space="preserve">
боту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 </w:t>
            </w:r>
            <w:r>
              <w:br/>
            </w:r>
            <w:r>
              <w:rPr>
                <w:rFonts w:ascii="Times New Roman"/>
                <w:b w:val="false"/>
                <w:i w:val="false"/>
                <w:color w:val="000000"/>
                <w:sz w:val="20"/>
              </w:rPr>
              <w:t xml:space="preserve">
бот- </w:t>
            </w:r>
            <w:r>
              <w:br/>
            </w:r>
            <w:r>
              <w:rPr>
                <w:rFonts w:ascii="Times New Roman"/>
                <w:b w:val="false"/>
                <w:i w:val="false"/>
                <w:color w:val="000000"/>
                <w:sz w:val="20"/>
              </w:rPr>
              <w:t xml:space="preserve">
ники </w:t>
            </w:r>
          </w:p>
        </w:tc>
      </w:tr>
      <w:tr>
        <w:trPr>
          <w:trHeight w:val="27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1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Группа </w:t>
            </w:r>
            <w:r>
              <w:br/>
            </w:r>
            <w:r>
              <w:rPr>
                <w:rFonts w:ascii="Times New Roman"/>
                <w:b w:val="false"/>
                <w:i w:val="false"/>
                <w:color w:val="000000"/>
                <w:sz w:val="20"/>
              </w:rPr>
              <w:t>
</w:t>
            </w:r>
            <w:r>
              <w:rPr>
                <w:rFonts w:ascii="Times New Roman"/>
                <w:b/>
                <w:i w:val="false"/>
                <w:color w:val="000000"/>
                <w:sz w:val="20"/>
              </w:rPr>
              <w:t xml:space="preserve">водителей и </w:t>
            </w:r>
            <w:r>
              <w:br/>
            </w:r>
            <w:r>
              <w:rPr>
                <w:rFonts w:ascii="Times New Roman"/>
                <w:b w:val="false"/>
                <w:i w:val="false"/>
                <w:color w:val="000000"/>
                <w:sz w:val="20"/>
              </w:rPr>
              <w:t>
</w:t>
            </w:r>
            <w:r>
              <w:rPr>
                <w:rFonts w:ascii="Times New Roman"/>
                <w:b/>
                <w:i w:val="false"/>
                <w:color w:val="000000"/>
                <w:sz w:val="20"/>
              </w:rPr>
              <w:t xml:space="preserve">машинистов </w:t>
            </w:r>
            <w:r>
              <w:br/>
            </w:r>
            <w:r>
              <w:rPr>
                <w:rFonts w:ascii="Times New Roman"/>
                <w:b w:val="false"/>
                <w:i w:val="false"/>
                <w:color w:val="000000"/>
                <w:sz w:val="20"/>
              </w:rPr>
              <w:t>
</w:t>
            </w:r>
            <w:r>
              <w:rPr>
                <w:rFonts w:ascii="Times New Roman"/>
                <w:b/>
                <w:i w:val="false"/>
                <w:color w:val="000000"/>
                <w:sz w:val="20"/>
              </w:rPr>
              <w:t xml:space="preserve">подвижного </w:t>
            </w:r>
            <w:r>
              <w:br/>
            </w:r>
            <w:r>
              <w:rPr>
                <w:rFonts w:ascii="Times New Roman"/>
                <w:b w:val="false"/>
                <w:i w:val="false"/>
                <w:color w:val="000000"/>
                <w:sz w:val="20"/>
              </w:rPr>
              <w:t>
</w:t>
            </w:r>
            <w:r>
              <w:rPr>
                <w:rFonts w:ascii="Times New Roman"/>
                <w:b/>
                <w:i w:val="false"/>
                <w:color w:val="000000"/>
                <w:sz w:val="20"/>
              </w:rPr>
              <w:t xml:space="preserve">оборудова- </w:t>
            </w:r>
            <w:r>
              <w:br/>
            </w:r>
            <w:r>
              <w:rPr>
                <w:rFonts w:ascii="Times New Roman"/>
                <w:b w:val="false"/>
                <w:i w:val="false"/>
                <w:color w:val="000000"/>
                <w:sz w:val="20"/>
              </w:rPr>
              <w:t>
</w:t>
            </w:r>
            <w:r>
              <w:rPr>
                <w:rFonts w:ascii="Times New Roman"/>
                <w:b/>
                <w:i w:val="false"/>
                <w:color w:val="000000"/>
                <w:sz w:val="20"/>
              </w:rPr>
              <w:t xml:space="preserve">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9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машинист </w:t>
            </w:r>
            <w:r>
              <w:br/>
            </w:r>
            <w:r>
              <w:rPr>
                <w:rFonts w:ascii="Times New Roman"/>
                <w:b w:val="false"/>
                <w:i w:val="false"/>
                <w:color w:val="000000"/>
                <w:sz w:val="20"/>
              </w:rPr>
              <w:t xml:space="preserve">
автомотрисы </w:t>
            </w:r>
            <w:r>
              <w:br/>
            </w:r>
            <w:r>
              <w:rPr>
                <w:rFonts w:ascii="Times New Roman"/>
                <w:b w:val="false"/>
                <w:i w:val="false"/>
                <w:color w:val="000000"/>
                <w:sz w:val="20"/>
              </w:rPr>
              <w:t xml:space="preserve">
(дизель поезда, </w:t>
            </w:r>
            <w:r>
              <w:br/>
            </w:r>
            <w:r>
              <w:rPr>
                <w:rFonts w:ascii="Times New Roman"/>
                <w:b w:val="false"/>
                <w:i w:val="false"/>
                <w:color w:val="000000"/>
                <w:sz w:val="20"/>
              </w:rPr>
              <w:t xml:space="preserve">
мотовоза, </w:t>
            </w:r>
            <w:r>
              <w:br/>
            </w:r>
            <w:r>
              <w:rPr>
                <w:rFonts w:ascii="Times New Roman"/>
                <w:b w:val="false"/>
                <w:i w:val="false"/>
                <w:color w:val="000000"/>
                <w:sz w:val="20"/>
              </w:rPr>
              <w:t xml:space="preserve">
путевых машин, </w:t>
            </w:r>
            <w:r>
              <w:br/>
            </w:r>
            <w:r>
              <w:rPr>
                <w:rFonts w:ascii="Times New Roman"/>
                <w:b w:val="false"/>
                <w:i w:val="false"/>
                <w:color w:val="000000"/>
                <w:sz w:val="20"/>
              </w:rPr>
              <w:t xml:space="preserve">
тепловоза, </w:t>
            </w:r>
            <w:r>
              <w:br/>
            </w:r>
            <w:r>
              <w:rPr>
                <w:rFonts w:ascii="Times New Roman"/>
                <w:b w:val="false"/>
                <w:i w:val="false"/>
                <w:color w:val="000000"/>
                <w:sz w:val="20"/>
              </w:rPr>
              <w:t xml:space="preserve">
электровоза,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поезда), </w:t>
            </w:r>
            <w:r>
              <w:br/>
            </w:r>
            <w:r>
              <w:rPr>
                <w:rFonts w:ascii="Times New Roman"/>
                <w:b w:val="false"/>
                <w:i w:val="false"/>
                <w:color w:val="000000"/>
                <w:sz w:val="20"/>
              </w:rPr>
              <w:t xml:space="preserve">
машинист- </w:t>
            </w:r>
            <w:r>
              <w:br/>
            </w:r>
            <w:r>
              <w:rPr>
                <w:rFonts w:ascii="Times New Roman"/>
                <w:b w:val="false"/>
                <w:i w:val="false"/>
                <w:color w:val="000000"/>
                <w:sz w:val="20"/>
              </w:rPr>
              <w:t xml:space="preserve">
инструктор, </w:t>
            </w:r>
            <w:r>
              <w:br/>
            </w:r>
            <w:r>
              <w:rPr>
                <w:rFonts w:ascii="Times New Roman"/>
                <w:b w:val="false"/>
                <w:i w:val="false"/>
                <w:color w:val="000000"/>
                <w:sz w:val="20"/>
              </w:rPr>
              <w:t xml:space="preserve">
машинист </w:t>
            </w:r>
            <w:r>
              <w:br/>
            </w:r>
            <w:r>
              <w:rPr>
                <w:rFonts w:ascii="Times New Roman"/>
                <w:b w:val="false"/>
                <w:i w:val="false"/>
                <w:color w:val="000000"/>
                <w:sz w:val="20"/>
              </w:rPr>
              <w:t xml:space="preserve">
крана </w:t>
            </w:r>
            <w:r>
              <w:br/>
            </w:r>
            <w:r>
              <w:rPr>
                <w:rFonts w:ascii="Times New Roman"/>
                <w:b w:val="false"/>
                <w:i w:val="false"/>
                <w:color w:val="000000"/>
                <w:sz w:val="20"/>
              </w:rPr>
              <w:t xml:space="preserve">
(крановщик), </w:t>
            </w:r>
            <w:r>
              <w:br/>
            </w:r>
            <w:r>
              <w:rPr>
                <w:rFonts w:ascii="Times New Roman"/>
                <w:b w:val="false"/>
                <w:i w:val="false"/>
                <w:color w:val="000000"/>
                <w:sz w:val="20"/>
              </w:rPr>
              <w:t xml:space="preserve">
машинист </w:t>
            </w:r>
            <w:r>
              <w:br/>
            </w:r>
            <w:r>
              <w:rPr>
                <w:rFonts w:ascii="Times New Roman"/>
                <w:b w:val="false"/>
                <w:i w:val="false"/>
                <w:color w:val="000000"/>
                <w:sz w:val="20"/>
              </w:rPr>
              <w:t xml:space="preserve">
крана </w:t>
            </w:r>
            <w:r>
              <w:br/>
            </w:r>
            <w:r>
              <w:rPr>
                <w:rFonts w:ascii="Times New Roman"/>
                <w:b w:val="false"/>
                <w:i w:val="false"/>
                <w:color w:val="000000"/>
                <w:sz w:val="20"/>
              </w:rPr>
              <w:t xml:space="preserve">
на железно- </w:t>
            </w:r>
            <w:r>
              <w:br/>
            </w:r>
            <w:r>
              <w:rPr>
                <w:rFonts w:ascii="Times New Roman"/>
                <w:b w:val="false"/>
                <w:i w:val="false"/>
                <w:color w:val="000000"/>
                <w:sz w:val="20"/>
              </w:rPr>
              <w:t xml:space="preserve">
дорожном </w:t>
            </w:r>
            <w:r>
              <w:br/>
            </w:r>
            <w:r>
              <w:rPr>
                <w:rFonts w:ascii="Times New Roman"/>
                <w:b w:val="false"/>
                <w:i w:val="false"/>
                <w:color w:val="000000"/>
                <w:sz w:val="20"/>
              </w:rPr>
              <w:t xml:space="preserve">
ходу, </w:t>
            </w:r>
            <w:r>
              <w:br/>
            </w:r>
            <w:r>
              <w:rPr>
                <w:rFonts w:ascii="Times New Roman"/>
                <w:b w:val="false"/>
                <w:i w:val="false"/>
                <w:color w:val="000000"/>
                <w:sz w:val="20"/>
              </w:rPr>
              <w:t xml:space="preserve">
машинист </w:t>
            </w:r>
            <w:r>
              <w:br/>
            </w:r>
            <w:r>
              <w:rPr>
                <w:rFonts w:ascii="Times New Roman"/>
                <w:b w:val="false"/>
                <w:i w:val="false"/>
                <w:color w:val="000000"/>
                <w:sz w:val="20"/>
              </w:rPr>
              <w:t xml:space="preserve">
путевого </w:t>
            </w:r>
            <w:r>
              <w:br/>
            </w:r>
            <w:r>
              <w:rPr>
                <w:rFonts w:ascii="Times New Roman"/>
                <w:b w:val="false"/>
                <w:i w:val="false"/>
                <w:color w:val="000000"/>
                <w:sz w:val="20"/>
              </w:rPr>
              <w:t xml:space="preserve">
струга, </w:t>
            </w:r>
            <w:r>
              <w:br/>
            </w:r>
            <w:r>
              <w:rPr>
                <w:rFonts w:ascii="Times New Roman"/>
                <w:b w:val="false"/>
                <w:i w:val="false"/>
                <w:color w:val="000000"/>
                <w:sz w:val="20"/>
              </w:rPr>
              <w:t xml:space="preserve">
машинист </w:t>
            </w:r>
            <w:r>
              <w:br/>
            </w:r>
            <w:r>
              <w:rPr>
                <w:rFonts w:ascii="Times New Roman"/>
                <w:b w:val="false"/>
                <w:i w:val="false"/>
                <w:color w:val="000000"/>
                <w:sz w:val="20"/>
              </w:rPr>
              <w:t xml:space="preserve">
установок по </w:t>
            </w:r>
            <w:r>
              <w:br/>
            </w:r>
            <w:r>
              <w:rPr>
                <w:rFonts w:ascii="Times New Roman"/>
                <w:b w:val="false"/>
                <w:i w:val="false"/>
                <w:color w:val="000000"/>
                <w:sz w:val="20"/>
              </w:rPr>
              <w:t xml:space="preserve">
обслуживанию </w:t>
            </w:r>
            <w:r>
              <w:br/>
            </w:r>
            <w:r>
              <w:rPr>
                <w:rFonts w:ascii="Times New Roman"/>
                <w:b w:val="false"/>
                <w:i w:val="false"/>
                <w:color w:val="000000"/>
                <w:sz w:val="20"/>
              </w:rPr>
              <w:t xml:space="preserve">
подвижного </w:t>
            </w:r>
            <w:r>
              <w:br/>
            </w:r>
            <w:r>
              <w:rPr>
                <w:rFonts w:ascii="Times New Roman"/>
                <w:b w:val="false"/>
                <w:i w:val="false"/>
                <w:color w:val="000000"/>
                <w:sz w:val="20"/>
              </w:rPr>
              <w:t xml:space="preserve">
состава, </w:t>
            </w:r>
            <w:r>
              <w:br/>
            </w:r>
            <w:r>
              <w:rPr>
                <w:rFonts w:ascii="Times New Roman"/>
                <w:b w:val="false"/>
                <w:i w:val="false"/>
                <w:color w:val="000000"/>
                <w:sz w:val="20"/>
              </w:rPr>
              <w:t xml:space="preserve">
водитель </w:t>
            </w:r>
            <w:r>
              <w:br/>
            </w:r>
            <w:r>
              <w:rPr>
                <w:rFonts w:ascii="Times New Roman"/>
                <w:b w:val="false"/>
                <w:i w:val="false"/>
                <w:color w:val="000000"/>
                <w:sz w:val="20"/>
              </w:rPr>
              <w:t xml:space="preserve">
дрезины </w:t>
            </w:r>
            <w:r>
              <w:br/>
            </w:r>
            <w:r>
              <w:rPr>
                <w:rFonts w:ascii="Times New Roman"/>
                <w:b w:val="false"/>
                <w:i w:val="false"/>
                <w:color w:val="000000"/>
                <w:sz w:val="20"/>
              </w:rPr>
              <w:t xml:space="preserve">
(погрузчика), </w:t>
            </w:r>
            <w:r>
              <w:br/>
            </w:r>
            <w:r>
              <w:rPr>
                <w:rFonts w:ascii="Times New Roman"/>
                <w:b w:val="false"/>
                <w:i w:val="false"/>
                <w:color w:val="000000"/>
                <w:sz w:val="20"/>
              </w:rPr>
              <w:t xml:space="preserve">
помощник </w:t>
            </w:r>
            <w:r>
              <w:br/>
            </w:r>
            <w:r>
              <w:rPr>
                <w:rFonts w:ascii="Times New Roman"/>
                <w:b w:val="false"/>
                <w:i w:val="false"/>
                <w:color w:val="000000"/>
                <w:sz w:val="20"/>
              </w:rPr>
              <w:t xml:space="preserve">
машиниста </w:t>
            </w:r>
            <w:r>
              <w:br/>
            </w:r>
            <w:r>
              <w:rPr>
                <w:rFonts w:ascii="Times New Roman"/>
                <w:b w:val="false"/>
                <w:i w:val="false"/>
                <w:color w:val="000000"/>
                <w:sz w:val="20"/>
              </w:rPr>
              <w:t xml:space="preserve">
тепловоза </w:t>
            </w:r>
            <w:r>
              <w:br/>
            </w:r>
            <w:r>
              <w:rPr>
                <w:rFonts w:ascii="Times New Roman"/>
                <w:b w:val="false"/>
                <w:i w:val="false"/>
                <w:color w:val="000000"/>
                <w:sz w:val="20"/>
              </w:rPr>
              <w:t xml:space="preserve">
(тягового </w:t>
            </w:r>
            <w:r>
              <w:br/>
            </w:r>
            <w:r>
              <w:rPr>
                <w:rFonts w:ascii="Times New Roman"/>
                <w:b w:val="false"/>
                <w:i w:val="false"/>
                <w:color w:val="000000"/>
                <w:sz w:val="20"/>
              </w:rPr>
              <w:t xml:space="preserve">
аппарата, электровоза, электропоезда, путевых машин, автомотрисы, крана), помощник водителя дрезины.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r>
      <w:tr>
        <w:trPr>
          <w:trHeight w:val="10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Группа </w:t>
            </w:r>
            <w:r>
              <w:br/>
            </w:r>
            <w:r>
              <w:rPr>
                <w:rFonts w:ascii="Times New Roman"/>
                <w:b w:val="false"/>
                <w:i w:val="false"/>
                <w:color w:val="000000"/>
                <w:sz w:val="20"/>
              </w:rPr>
              <w:t>
</w:t>
            </w:r>
            <w:r>
              <w:rPr>
                <w:rFonts w:ascii="Times New Roman"/>
                <w:b/>
                <w:i w:val="false"/>
                <w:color w:val="000000"/>
                <w:sz w:val="20"/>
              </w:rPr>
              <w:t xml:space="preserve">диспетчеров, </w:t>
            </w:r>
            <w:r>
              <w:br/>
            </w:r>
            <w:r>
              <w:rPr>
                <w:rFonts w:ascii="Times New Roman"/>
                <w:b w:val="false"/>
                <w:i w:val="false"/>
                <w:color w:val="000000"/>
                <w:sz w:val="20"/>
              </w:rPr>
              <w:t>
</w:t>
            </w:r>
            <w:r>
              <w:rPr>
                <w:rFonts w:ascii="Times New Roman"/>
                <w:b/>
                <w:i w:val="false"/>
                <w:color w:val="000000"/>
                <w:sz w:val="20"/>
              </w:rPr>
              <w:t xml:space="preserve">служащих, </w:t>
            </w:r>
            <w:r>
              <w:br/>
            </w:r>
            <w:r>
              <w:rPr>
                <w:rFonts w:ascii="Times New Roman"/>
                <w:b w:val="false"/>
                <w:i w:val="false"/>
                <w:color w:val="000000"/>
                <w:sz w:val="20"/>
              </w:rPr>
              <w:t>
</w:t>
            </w:r>
            <w:r>
              <w:rPr>
                <w:rFonts w:ascii="Times New Roman"/>
                <w:b/>
                <w:i w:val="false"/>
                <w:color w:val="000000"/>
                <w:sz w:val="20"/>
              </w:rPr>
              <w:t xml:space="preserve">занятых </w:t>
            </w:r>
            <w:r>
              <w:br/>
            </w:r>
            <w:r>
              <w:rPr>
                <w:rFonts w:ascii="Times New Roman"/>
                <w:b w:val="false"/>
                <w:i w:val="false"/>
                <w:color w:val="000000"/>
                <w:sz w:val="20"/>
              </w:rPr>
              <w:t>
</w:t>
            </w:r>
            <w:r>
              <w:rPr>
                <w:rFonts w:ascii="Times New Roman"/>
                <w:b/>
                <w:i w:val="false"/>
                <w:color w:val="000000"/>
                <w:sz w:val="20"/>
              </w:rPr>
              <w:t xml:space="preserve">учетом на </w:t>
            </w:r>
            <w:r>
              <w:br/>
            </w:r>
            <w:r>
              <w:rPr>
                <w:rFonts w:ascii="Times New Roman"/>
                <w:b w:val="false"/>
                <w:i w:val="false"/>
                <w:color w:val="000000"/>
                <w:sz w:val="20"/>
              </w:rPr>
              <w:t>
</w:t>
            </w:r>
            <w:r>
              <w:rPr>
                <w:rFonts w:ascii="Times New Roman"/>
                <w:b/>
                <w:i w:val="false"/>
                <w:color w:val="000000"/>
                <w:sz w:val="20"/>
              </w:rPr>
              <w:t xml:space="preserve">транспорте: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диспетчер </w:t>
            </w:r>
            <w:r>
              <w:br/>
            </w:r>
            <w:r>
              <w:rPr>
                <w:rFonts w:ascii="Times New Roman"/>
                <w:b w:val="false"/>
                <w:i w:val="false"/>
                <w:color w:val="000000"/>
                <w:sz w:val="20"/>
              </w:rPr>
              <w:t xml:space="preserve">
локомотивный </w:t>
            </w:r>
            <w:r>
              <w:br/>
            </w:r>
            <w:r>
              <w:rPr>
                <w:rFonts w:ascii="Times New Roman"/>
                <w:b w:val="false"/>
                <w:i w:val="false"/>
                <w:color w:val="000000"/>
                <w:sz w:val="20"/>
              </w:rPr>
              <w:t xml:space="preserve">
(вагонного </w:t>
            </w:r>
            <w:r>
              <w:br/>
            </w:r>
            <w:r>
              <w:rPr>
                <w:rFonts w:ascii="Times New Roman"/>
                <w:b w:val="false"/>
                <w:i w:val="false"/>
                <w:color w:val="000000"/>
                <w:sz w:val="20"/>
              </w:rPr>
              <w:t xml:space="preserve">
депо, </w:t>
            </w:r>
            <w:r>
              <w:br/>
            </w:r>
            <w:r>
              <w:rPr>
                <w:rFonts w:ascii="Times New Roman"/>
                <w:b w:val="false"/>
                <w:i w:val="false"/>
                <w:color w:val="000000"/>
                <w:sz w:val="20"/>
              </w:rPr>
              <w:t xml:space="preserve">
локомотивного </w:t>
            </w:r>
            <w:r>
              <w:br/>
            </w:r>
            <w:r>
              <w:rPr>
                <w:rFonts w:ascii="Times New Roman"/>
                <w:b w:val="false"/>
                <w:i w:val="false"/>
                <w:color w:val="000000"/>
                <w:sz w:val="20"/>
              </w:rPr>
              <w:t xml:space="preserve">
депо, </w:t>
            </w:r>
            <w:r>
              <w:br/>
            </w:r>
            <w:r>
              <w:rPr>
                <w:rFonts w:ascii="Times New Roman"/>
                <w:b w:val="false"/>
                <w:i w:val="false"/>
                <w:color w:val="000000"/>
                <w:sz w:val="20"/>
              </w:rPr>
              <w:t xml:space="preserve">
маневровый </w:t>
            </w:r>
            <w:r>
              <w:br/>
            </w:r>
            <w:r>
              <w:rPr>
                <w:rFonts w:ascii="Times New Roman"/>
                <w:b w:val="false"/>
                <w:i w:val="false"/>
                <w:color w:val="000000"/>
                <w:sz w:val="20"/>
              </w:rPr>
              <w:t xml:space="preserve">
железнодорож- </w:t>
            </w:r>
            <w:r>
              <w:br/>
            </w:r>
            <w:r>
              <w:rPr>
                <w:rFonts w:ascii="Times New Roman"/>
                <w:b w:val="false"/>
                <w:i w:val="false"/>
                <w:color w:val="000000"/>
                <w:sz w:val="20"/>
              </w:rPr>
              <w:t xml:space="preserve">
ной станции, </w:t>
            </w:r>
            <w:r>
              <w:br/>
            </w:r>
            <w:r>
              <w:rPr>
                <w:rFonts w:ascii="Times New Roman"/>
                <w:b w:val="false"/>
                <w:i w:val="false"/>
                <w:color w:val="000000"/>
                <w:sz w:val="20"/>
              </w:rPr>
              <w:t xml:space="preserve">
поездной, </w:t>
            </w:r>
            <w:r>
              <w:br/>
            </w:r>
            <w:r>
              <w:rPr>
                <w:rFonts w:ascii="Times New Roman"/>
                <w:b w:val="false"/>
                <w:i w:val="false"/>
                <w:color w:val="000000"/>
                <w:sz w:val="20"/>
              </w:rPr>
              <w:t xml:space="preserve">
станционный), </w:t>
            </w:r>
            <w:r>
              <w:br/>
            </w:r>
            <w:r>
              <w:rPr>
                <w:rFonts w:ascii="Times New Roman"/>
                <w:b w:val="false"/>
                <w:i w:val="false"/>
                <w:color w:val="000000"/>
                <w:sz w:val="20"/>
              </w:rPr>
              <w:t xml:space="preserve">
энергодис- </w:t>
            </w:r>
            <w:r>
              <w:br/>
            </w:r>
            <w:r>
              <w:rPr>
                <w:rFonts w:ascii="Times New Roman"/>
                <w:b w:val="false"/>
                <w:i w:val="false"/>
                <w:color w:val="000000"/>
                <w:sz w:val="20"/>
              </w:rPr>
              <w:t xml:space="preserve">
петчер, </w:t>
            </w:r>
            <w:r>
              <w:br/>
            </w:r>
            <w:r>
              <w:rPr>
                <w:rFonts w:ascii="Times New Roman"/>
                <w:b w:val="false"/>
                <w:i w:val="false"/>
                <w:color w:val="000000"/>
                <w:sz w:val="20"/>
              </w:rPr>
              <w:t xml:space="preserve">
начальник </w:t>
            </w:r>
            <w:r>
              <w:br/>
            </w:r>
            <w:r>
              <w:rPr>
                <w:rFonts w:ascii="Times New Roman"/>
                <w:b w:val="false"/>
                <w:i w:val="false"/>
                <w:color w:val="000000"/>
                <w:sz w:val="20"/>
              </w:rPr>
              <w:t xml:space="preserve">
железнодорож- </w:t>
            </w:r>
            <w:r>
              <w:br/>
            </w:r>
            <w:r>
              <w:rPr>
                <w:rFonts w:ascii="Times New Roman"/>
                <w:b w:val="false"/>
                <w:i w:val="false"/>
                <w:color w:val="000000"/>
                <w:sz w:val="20"/>
              </w:rPr>
              <w:t xml:space="preserve">
ной станции </w:t>
            </w:r>
            <w:r>
              <w:br/>
            </w:r>
            <w:r>
              <w:rPr>
                <w:rFonts w:ascii="Times New Roman"/>
                <w:b w:val="false"/>
                <w:i w:val="false"/>
                <w:color w:val="000000"/>
                <w:sz w:val="20"/>
              </w:rPr>
              <w:t xml:space="preserve">
(несущий </w:t>
            </w:r>
            <w:r>
              <w:br/>
            </w:r>
            <w:r>
              <w:rPr>
                <w:rFonts w:ascii="Times New Roman"/>
                <w:b w:val="false"/>
                <w:i w:val="false"/>
                <w:color w:val="000000"/>
                <w:sz w:val="20"/>
              </w:rPr>
              <w:t xml:space="preserve">
сменное </w:t>
            </w:r>
            <w:r>
              <w:br/>
            </w:r>
            <w:r>
              <w:rPr>
                <w:rFonts w:ascii="Times New Roman"/>
                <w:b w:val="false"/>
                <w:i w:val="false"/>
                <w:color w:val="000000"/>
                <w:sz w:val="20"/>
              </w:rPr>
              <w:t xml:space="preserve">
дежурство по </w:t>
            </w:r>
            <w:r>
              <w:br/>
            </w:r>
            <w:r>
              <w:rPr>
                <w:rFonts w:ascii="Times New Roman"/>
                <w:b w:val="false"/>
                <w:i w:val="false"/>
                <w:color w:val="000000"/>
                <w:sz w:val="20"/>
              </w:rPr>
              <w:t xml:space="preserve">
станции), </w:t>
            </w:r>
            <w:r>
              <w:br/>
            </w:r>
            <w:r>
              <w:rPr>
                <w:rFonts w:ascii="Times New Roman"/>
                <w:b w:val="false"/>
                <w:i w:val="false"/>
                <w:color w:val="000000"/>
                <w:sz w:val="20"/>
              </w:rPr>
              <w:t xml:space="preserve">
агент по </w:t>
            </w:r>
            <w:r>
              <w:br/>
            </w:r>
            <w:r>
              <w:rPr>
                <w:rFonts w:ascii="Times New Roman"/>
                <w:b w:val="false"/>
                <w:i w:val="false"/>
                <w:color w:val="000000"/>
                <w:sz w:val="20"/>
              </w:rPr>
              <w:t xml:space="preserve">
розыску </w:t>
            </w:r>
            <w:r>
              <w:br/>
            </w:r>
            <w:r>
              <w:rPr>
                <w:rFonts w:ascii="Times New Roman"/>
                <w:b w:val="false"/>
                <w:i w:val="false"/>
                <w:color w:val="000000"/>
                <w:sz w:val="20"/>
              </w:rPr>
              <w:t xml:space="preserve">
грузов (АРГ), </w:t>
            </w:r>
            <w:r>
              <w:br/>
            </w:r>
            <w:r>
              <w:rPr>
                <w:rFonts w:ascii="Times New Roman"/>
                <w:b w:val="false"/>
                <w:i w:val="false"/>
                <w:color w:val="000000"/>
                <w:sz w:val="20"/>
              </w:rPr>
              <w:t xml:space="preserve">
дежурный по </w:t>
            </w:r>
            <w:r>
              <w:br/>
            </w:r>
            <w:r>
              <w:rPr>
                <w:rFonts w:ascii="Times New Roman"/>
                <w:b w:val="false"/>
                <w:i w:val="false"/>
                <w:color w:val="000000"/>
                <w:sz w:val="20"/>
              </w:rPr>
              <w:t xml:space="preserve">
депо </w:t>
            </w:r>
            <w:r>
              <w:br/>
            </w:r>
            <w:r>
              <w:rPr>
                <w:rFonts w:ascii="Times New Roman"/>
                <w:b w:val="false"/>
                <w:i w:val="false"/>
                <w:color w:val="000000"/>
                <w:sz w:val="20"/>
              </w:rPr>
              <w:t xml:space="preserve">
(оборотного </w:t>
            </w:r>
            <w:r>
              <w:br/>
            </w:r>
            <w:r>
              <w:rPr>
                <w:rFonts w:ascii="Times New Roman"/>
                <w:b w:val="false"/>
                <w:i w:val="false"/>
                <w:color w:val="000000"/>
                <w:sz w:val="20"/>
              </w:rPr>
              <w:t xml:space="preserve">
и основного </w:t>
            </w:r>
            <w:r>
              <w:br/>
            </w:r>
            <w:r>
              <w:rPr>
                <w:rFonts w:ascii="Times New Roman"/>
                <w:b w:val="false"/>
                <w:i w:val="false"/>
                <w:color w:val="000000"/>
                <w:sz w:val="20"/>
              </w:rPr>
              <w:t xml:space="preserve">
депо, по </w:t>
            </w:r>
            <w:r>
              <w:br/>
            </w:r>
            <w:r>
              <w:rPr>
                <w:rFonts w:ascii="Times New Roman"/>
                <w:b w:val="false"/>
                <w:i w:val="false"/>
                <w:color w:val="000000"/>
                <w:sz w:val="20"/>
              </w:rPr>
              <w:t xml:space="preserve">
станции, по </w:t>
            </w:r>
            <w:r>
              <w:br/>
            </w:r>
            <w:r>
              <w:rPr>
                <w:rFonts w:ascii="Times New Roman"/>
                <w:b w:val="false"/>
                <w:i w:val="false"/>
                <w:color w:val="000000"/>
                <w:sz w:val="20"/>
              </w:rPr>
              <w:t xml:space="preserve">
сортировочной </w:t>
            </w:r>
            <w:r>
              <w:br/>
            </w:r>
            <w:r>
              <w:rPr>
                <w:rFonts w:ascii="Times New Roman"/>
                <w:b w:val="false"/>
                <w:i w:val="false"/>
                <w:color w:val="000000"/>
                <w:sz w:val="20"/>
              </w:rPr>
              <w:t xml:space="preserve">
горке, по </w:t>
            </w:r>
            <w:r>
              <w:br/>
            </w:r>
            <w:r>
              <w:rPr>
                <w:rFonts w:ascii="Times New Roman"/>
                <w:b w:val="false"/>
                <w:i w:val="false"/>
                <w:color w:val="000000"/>
                <w:sz w:val="20"/>
              </w:rPr>
              <w:t xml:space="preserve">
отделению </w:t>
            </w:r>
            <w:r>
              <w:br/>
            </w:r>
            <w:r>
              <w:rPr>
                <w:rFonts w:ascii="Times New Roman"/>
                <w:b w:val="false"/>
                <w:i w:val="false"/>
                <w:color w:val="000000"/>
                <w:sz w:val="20"/>
              </w:rPr>
              <w:t xml:space="preserve">
железной </w:t>
            </w:r>
            <w:r>
              <w:br/>
            </w:r>
            <w:r>
              <w:rPr>
                <w:rFonts w:ascii="Times New Roman"/>
                <w:b w:val="false"/>
                <w:i w:val="false"/>
                <w:color w:val="000000"/>
                <w:sz w:val="20"/>
              </w:rPr>
              <w:t xml:space="preserve">
дороги, по </w:t>
            </w:r>
            <w:r>
              <w:br/>
            </w:r>
            <w:r>
              <w:rPr>
                <w:rFonts w:ascii="Times New Roman"/>
                <w:b w:val="false"/>
                <w:i w:val="false"/>
                <w:color w:val="000000"/>
                <w:sz w:val="20"/>
              </w:rPr>
              <w:t xml:space="preserve">
парку на </w:t>
            </w:r>
            <w:r>
              <w:br/>
            </w:r>
            <w:r>
              <w:rPr>
                <w:rFonts w:ascii="Times New Roman"/>
                <w:b w:val="false"/>
                <w:i w:val="false"/>
                <w:color w:val="000000"/>
                <w:sz w:val="20"/>
              </w:rPr>
              <w:t xml:space="preserve">
железнодорож- </w:t>
            </w:r>
            <w:r>
              <w:br/>
            </w:r>
            <w:r>
              <w:rPr>
                <w:rFonts w:ascii="Times New Roman"/>
                <w:b w:val="false"/>
                <w:i w:val="false"/>
                <w:color w:val="000000"/>
                <w:sz w:val="20"/>
              </w:rPr>
              <w:t xml:space="preserve">
ном транс- </w:t>
            </w:r>
            <w:r>
              <w:br/>
            </w:r>
            <w:r>
              <w:rPr>
                <w:rFonts w:ascii="Times New Roman"/>
                <w:b w:val="false"/>
                <w:i w:val="false"/>
                <w:color w:val="000000"/>
                <w:sz w:val="20"/>
              </w:rPr>
              <w:t xml:space="preserve">
порте, по </w:t>
            </w:r>
            <w:r>
              <w:br/>
            </w:r>
            <w:r>
              <w:rPr>
                <w:rFonts w:ascii="Times New Roman"/>
                <w:b w:val="false"/>
                <w:i w:val="false"/>
                <w:color w:val="000000"/>
                <w:sz w:val="20"/>
              </w:rPr>
              <w:t xml:space="preserve">
разъезду, </w:t>
            </w:r>
            <w:r>
              <w:br/>
            </w:r>
            <w:r>
              <w:rPr>
                <w:rFonts w:ascii="Times New Roman"/>
                <w:b w:val="false"/>
                <w:i w:val="false"/>
                <w:color w:val="000000"/>
                <w:sz w:val="20"/>
              </w:rPr>
              <w:t xml:space="preserve">
станционного </w:t>
            </w:r>
            <w:r>
              <w:br/>
            </w:r>
            <w:r>
              <w:rPr>
                <w:rFonts w:ascii="Times New Roman"/>
                <w:b w:val="false"/>
                <w:i w:val="false"/>
                <w:color w:val="000000"/>
                <w:sz w:val="20"/>
              </w:rPr>
              <w:t xml:space="preserve">
поста центра- </w:t>
            </w:r>
            <w:r>
              <w:br/>
            </w:r>
            <w:r>
              <w:rPr>
                <w:rFonts w:ascii="Times New Roman"/>
                <w:b w:val="false"/>
                <w:i w:val="false"/>
                <w:color w:val="000000"/>
                <w:sz w:val="20"/>
              </w:rPr>
              <w:t xml:space="preserve">
лизации), </w:t>
            </w:r>
            <w:r>
              <w:br/>
            </w:r>
            <w:r>
              <w:rPr>
                <w:rFonts w:ascii="Times New Roman"/>
                <w:b w:val="false"/>
                <w:i w:val="false"/>
                <w:color w:val="000000"/>
                <w:sz w:val="20"/>
              </w:rPr>
              <w:t xml:space="preserve">
оператор по </w:t>
            </w:r>
            <w:r>
              <w:br/>
            </w:r>
            <w:r>
              <w:rPr>
                <w:rFonts w:ascii="Times New Roman"/>
                <w:b w:val="false"/>
                <w:i w:val="false"/>
                <w:color w:val="000000"/>
                <w:sz w:val="20"/>
              </w:rPr>
              <w:t xml:space="preserve">
обработке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оператор по </w:t>
            </w:r>
            <w:r>
              <w:br/>
            </w:r>
            <w:r>
              <w:rPr>
                <w:rFonts w:ascii="Times New Roman"/>
                <w:b w:val="false"/>
                <w:i w:val="false"/>
                <w:color w:val="000000"/>
                <w:sz w:val="20"/>
              </w:rPr>
              <w:t xml:space="preserve">
обработке </w:t>
            </w:r>
            <w:r>
              <w:br/>
            </w:r>
            <w:r>
              <w:rPr>
                <w:rFonts w:ascii="Times New Roman"/>
                <w:b w:val="false"/>
                <w:i w:val="false"/>
                <w:color w:val="000000"/>
                <w:sz w:val="20"/>
              </w:rPr>
              <w:t xml:space="preserve">
перевозочных </w:t>
            </w:r>
            <w:r>
              <w:br/>
            </w:r>
            <w:r>
              <w:rPr>
                <w:rFonts w:ascii="Times New Roman"/>
                <w:b w:val="false"/>
                <w:i w:val="false"/>
                <w:color w:val="000000"/>
                <w:sz w:val="20"/>
              </w:rPr>
              <w:t xml:space="preserve">
документов </w:t>
            </w:r>
            <w:r>
              <w:br/>
            </w:r>
            <w:r>
              <w:rPr>
                <w:rFonts w:ascii="Times New Roman"/>
                <w:b w:val="false"/>
                <w:i w:val="false"/>
                <w:color w:val="000000"/>
                <w:sz w:val="20"/>
              </w:rPr>
              <w:t xml:space="preserve">
(путевых </w:t>
            </w:r>
            <w:r>
              <w:br/>
            </w:r>
            <w:r>
              <w:rPr>
                <w:rFonts w:ascii="Times New Roman"/>
                <w:b w:val="false"/>
                <w:i w:val="false"/>
                <w:color w:val="000000"/>
                <w:sz w:val="20"/>
              </w:rPr>
              <w:t xml:space="preserve">
листов), </w:t>
            </w:r>
            <w:r>
              <w:br/>
            </w:r>
            <w:r>
              <w:rPr>
                <w:rFonts w:ascii="Times New Roman"/>
                <w:b w:val="false"/>
                <w:i w:val="false"/>
                <w:color w:val="000000"/>
                <w:sz w:val="20"/>
              </w:rPr>
              <w:t xml:space="preserve">
оператор по </w:t>
            </w:r>
            <w:r>
              <w:br/>
            </w:r>
            <w:r>
              <w:rPr>
                <w:rFonts w:ascii="Times New Roman"/>
                <w:b w:val="false"/>
                <w:i w:val="false"/>
                <w:color w:val="000000"/>
                <w:sz w:val="20"/>
              </w:rPr>
              <w:t xml:space="preserve">
обслуживанию </w:t>
            </w:r>
            <w:r>
              <w:br/>
            </w:r>
            <w:r>
              <w:rPr>
                <w:rFonts w:ascii="Times New Roman"/>
                <w:b w:val="false"/>
                <w:i w:val="false"/>
                <w:color w:val="000000"/>
                <w:sz w:val="20"/>
              </w:rPr>
              <w:t xml:space="preserve">
и ремонту </w:t>
            </w:r>
            <w:r>
              <w:br/>
            </w:r>
            <w:r>
              <w:rPr>
                <w:rFonts w:ascii="Times New Roman"/>
                <w:b w:val="false"/>
                <w:i w:val="false"/>
                <w:color w:val="000000"/>
                <w:sz w:val="20"/>
              </w:rPr>
              <w:t xml:space="preserve">
вагонов и </w:t>
            </w:r>
            <w:r>
              <w:br/>
            </w:r>
            <w:r>
              <w:rPr>
                <w:rFonts w:ascii="Times New Roman"/>
                <w:b w:val="false"/>
                <w:i w:val="false"/>
                <w:color w:val="000000"/>
                <w:sz w:val="20"/>
              </w:rPr>
              <w:t xml:space="preserve">
контейнеров, </w:t>
            </w:r>
            <w:r>
              <w:br/>
            </w:r>
            <w:r>
              <w:rPr>
                <w:rFonts w:ascii="Times New Roman"/>
                <w:b w:val="false"/>
                <w:i w:val="false"/>
                <w:color w:val="000000"/>
                <w:sz w:val="20"/>
              </w:rPr>
              <w:t xml:space="preserve">
оператор по </w:t>
            </w:r>
            <w:r>
              <w:br/>
            </w:r>
            <w:r>
              <w:rPr>
                <w:rFonts w:ascii="Times New Roman"/>
                <w:b w:val="false"/>
                <w:i w:val="false"/>
                <w:color w:val="000000"/>
                <w:sz w:val="20"/>
              </w:rPr>
              <w:t xml:space="preserve">
путевым </w:t>
            </w:r>
            <w:r>
              <w:br/>
            </w:r>
            <w:r>
              <w:rPr>
                <w:rFonts w:ascii="Times New Roman"/>
                <w:b w:val="false"/>
                <w:i w:val="false"/>
                <w:color w:val="000000"/>
                <w:sz w:val="20"/>
              </w:rPr>
              <w:t xml:space="preserve">
измерениям, </w:t>
            </w:r>
            <w:r>
              <w:br/>
            </w:r>
            <w:r>
              <w:rPr>
                <w:rFonts w:ascii="Times New Roman"/>
                <w:b w:val="false"/>
                <w:i w:val="false"/>
                <w:color w:val="000000"/>
                <w:sz w:val="20"/>
              </w:rPr>
              <w:t xml:space="preserve">
оператор </w:t>
            </w:r>
            <w:r>
              <w:br/>
            </w:r>
            <w:r>
              <w:rPr>
                <w:rFonts w:ascii="Times New Roman"/>
                <w:b w:val="false"/>
                <w:i w:val="false"/>
                <w:color w:val="000000"/>
                <w:sz w:val="20"/>
              </w:rPr>
              <w:t xml:space="preserve">
поста центра- </w:t>
            </w:r>
            <w:r>
              <w:br/>
            </w:r>
            <w:r>
              <w:rPr>
                <w:rFonts w:ascii="Times New Roman"/>
                <w:b w:val="false"/>
                <w:i w:val="false"/>
                <w:color w:val="000000"/>
                <w:sz w:val="20"/>
              </w:rPr>
              <w:t xml:space="preserve">
лизации, </w:t>
            </w:r>
            <w:r>
              <w:br/>
            </w:r>
            <w:r>
              <w:rPr>
                <w:rFonts w:ascii="Times New Roman"/>
                <w:b w:val="false"/>
                <w:i w:val="false"/>
                <w:color w:val="000000"/>
                <w:sz w:val="20"/>
              </w:rPr>
              <w:t xml:space="preserve">
оператор </w:t>
            </w:r>
            <w:r>
              <w:br/>
            </w:r>
            <w:r>
              <w:rPr>
                <w:rFonts w:ascii="Times New Roman"/>
                <w:b w:val="false"/>
                <w:i w:val="false"/>
                <w:color w:val="000000"/>
                <w:sz w:val="20"/>
              </w:rPr>
              <w:t xml:space="preserve">
сортировочной </w:t>
            </w:r>
            <w:r>
              <w:br/>
            </w:r>
            <w:r>
              <w:rPr>
                <w:rFonts w:ascii="Times New Roman"/>
                <w:b w:val="false"/>
                <w:i w:val="false"/>
                <w:color w:val="000000"/>
                <w:sz w:val="20"/>
              </w:rPr>
              <w:t xml:space="preserve">
горки, </w:t>
            </w:r>
            <w:r>
              <w:br/>
            </w:r>
            <w:r>
              <w:rPr>
                <w:rFonts w:ascii="Times New Roman"/>
                <w:b w:val="false"/>
                <w:i w:val="false"/>
                <w:color w:val="000000"/>
                <w:sz w:val="20"/>
              </w:rPr>
              <w:t xml:space="preserve">
приемосдатчик </w:t>
            </w:r>
            <w:r>
              <w:br/>
            </w:r>
            <w:r>
              <w:rPr>
                <w:rFonts w:ascii="Times New Roman"/>
                <w:b w:val="false"/>
                <w:i w:val="false"/>
                <w:color w:val="000000"/>
                <w:sz w:val="20"/>
              </w:rPr>
              <w:t xml:space="preserve">
груза и </w:t>
            </w:r>
            <w:r>
              <w:br/>
            </w:r>
            <w:r>
              <w:rPr>
                <w:rFonts w:ascii="Times New Roman"/>
                <w:b w:val="false"/>
                <w:i w:val="false"/>
                <w:color w:val="000000"/>
                <w:sz w:val="20"/>
              </w:rPr>
              <w:t xml:space="preserve">
багажа </w:t>
            </w:r>
            <w:r>
              <w:br/>
            </w:r>
            <w:r>
              <w:rPr>
                <w:rFonts w:ascii="Times New Roman"/>
                <w:b w:val="false"/>
                <w:i w:val="false"/>
                <w:color w:val="000000"/>
                <w:sz w:val="20"/>
              </w:rPr>
              <w:t xml:space="preserve">
(поездах).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r>
              <w:br/>
            </w:r>
            <w:r>
              <w:rPr>
                <w:rFonts w:ascii="Times New Roman"/>
                <w:b w:val="false"/>
                <w:i w:val="false"/>
                <w:color w:val="000000"/>
                <w:sz w:val="20"/>
              </w:rPr>
              <w:t xml:space="preserve">
(на- </w:t>
            </w:r>
            <w:r>
              <w:br/>
            </w:r>
            <w:r>
              <w:rPr>
                <w:rFonts w:ascii="Times New Roman"/>
                <w:b w:val="false"/>
                <w:i w:val="false"/>
                <w:color w:val="000000"/>
                <w:sz w:val="20"/>
              </w:rPr>
              <w:t xml:space="preserve">
чаль- </w:t>
            </w:r>
            <w:r>
              <w:br/>
            </w:r>
            <w:r>
              <w:rPr>
                <w:rFonts w:ascii="Times New Roman"/>
                <w:b w:val="false"/>
                <w:i w:val="false"/>
                <w:color w:val="000000"/>
                <w:sz w:val="20"/>
              </w:rPr>
              <w:t xml:space="preserve">
ники </w:t>
            </w:r>
            <w:r>
              <w:br/>
            </w:r>
            <w:r>
              <w:rPr>
                <w:rFonts w:ascii="Times New Roman"/>
                <w:b w:val="false"/>
                <w:i w:val="false"/>
                <w:color w:val="000000"/>
                <w:sz w:val="20"/>
              </w:rPr>
              <w:t xml:space="preserve">
до- </w:t>
            </w:r>
            <w:r>
              <w:br/>
            </w:r>
            <w:r>
              <w:rPr>
                <w:rFonts w:ascii="Times New Roman"/>
                <w:b w:val="false"/>
                <w:i w:val="false"/>
                <w:color w:val="000000"/>
                <w:sz w:val="20"/>
              </w:rPr>
              <w:t xml:space="preserve">
пуска- ются)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r>
      <w:tr>
        <w:trPr>
          <w:trHeight w:val="16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Группа </w:t>
            </w:r>
            <w:r>
              <w:br/>
            </w:r>
            <w:r>
              <w:rPr>
                <w:rFonts w:ascii="Times New Roman"/>
                <w:b w:val="false"/>
                <w:i w:val="false"/>
                <w:color w:val="000000"/>
                <w:sz w:val="20"/>
              </w:rPr>
              <w:t>
</w:t>
            </w:r>
            <w:r>
              <w:rPr>
                <w:rFonts w:ascii="Times New Roman"/>
                <w:b/>
                <w:i w:val="false"/>
                <w:color w:val="000000"/>
                <w:sz w:val="20"/>
              </w:rPr>
              <w:t xml:space="preserve">тормозных </w:t>
            </w:r>
            <w:r>
              <w:br/>
            </w:r>
            <w:r>
              <w:rPr>
                <w:rFonts w:ascii="Times New Roman"/>
                <w:b w:val="false"/>
                <w:i w:val="false"/>
                <w:color w:val="000000"/>
                <w:sz w:val="20"/>
              </w:rPr>
              <w:t>
</w:t>
            </w:r>
            <w:r>
              <w:rPr>
                <w:rFonts w:ascii="Times New Roman"/>
                <w:b/>
                <w:i w:val="false"/>
                <w:color w:val="000000"/>
                <w:sz w:val="20"/>
              </w:rPr>
              <w:t xml:space="preserve">рабочих, </w:t>
            </w:r>
            <w:r>
              <w:br/>
            </w:r>
            <w:r>
              <w:rPr>
                <w:rFonts w:ascii="Times New Roman"/>
                <w:b w:val="false"/>
                <w:i w:val="false"/>
                <w:color w:val="000000"/>
                <w:sz w:val="20"/>
              </w:rPr>
              <w:t>
</w:t>
            </w:r>
            <w:r>
              <w:rPr>
                <w:rFonts w:ascii="Times New Roman"/>
                <w:b/>
                <w:i w:val="false"/>
                <w:color w:val="000000"/>
                <w:sz w:val="20"/>
              </w:rPr>
              <w:t xml:space="preserve">стрелоч- </w:t>
            </w:r>
            <w:r>
              <w:br/>
            </w:r>
            <w:r>
              <w:rPr>
                <w:rFonts w:ascii="Times New Roman"/>
                <w:b w:val="false"/>
                <w:i w:val="false"/>
                <w:color w:val="000000"/>
                <w:sz w:val="20"/>
              </w:rPr>
              <w:t>
</w:t>
            </w:r>
            <w:r>
              <w:rPr>
                <w:rFonts w:ascii="Times New Roman"/>
                <w:b/>
                <w:i w:val="false"/>
                <w:color w:val="000000"/>
                <w:sz w:val="20"/>
              </w:rPr>
              <w:t xml:space="preserve">ников, </w:t>
            </w:r>
            <w:r>
              <w:br/>
            </w:r>
            <w:r>
              <w:rPr>
                <w:rFonts w:ascii="Times New Roman"/>
                <w:b w:val="false"/>
                <w:i w:val="false"/>
                <w:color w:val="000000"/>
                <w:sz w:val="20"/>
              </w:rPr>
              <w:t>
</w:t>
            </w:r>
            <w:r>
              <w:rPr>
                <w:rFonts w:ascii="Times New Roman"/>
                <w:b/>
                <w:i w:val="false"/>
                <w:color w:val="000000"/>
                <w:sz w:val="20"/>
              </w:rPr>
              <w:t xml:space="preserve">сцепщиков, </w:t>
            </w:r>
            <w:r>
              <w:br/>
            </w:r>
            <w:r>
              <w:rPr>
                <w:rFonts w:ascii="Times New Roman"/>
                <w:b w:val="false"/>
                <w:i w:val="false"/>
                <w:color w:val="000000"/>
                <w:sz w:val="20"/>
              </w:rPr>
              <w:t>
</w:t>
            </w:r>
            <w:r>
              <w:rPr>
                <w:rFonts w:ascii="Times New Roman"/>
                <w:b/>
                <w:i w:val="false"/>
                <w:color w:val="000000"/>
                <w:sz w:val="20"/>
              </w:rPr>
              <w:t xml:space="preserve">рабочих по </w:t>
            </w:r>
            <w:r>
              <w:br/>
            </w:r>
            <w:r>
              <w:rPr>
                <w:rFonts w:ascii="Times New Roman"/>
                <w:b w:val="false"/>
                <w:i w:val="false"/>
                <w:color w:val="000000"/>
                <w:sz w:val="20"/>
              </w:rPr>
              <w:t>
</w:t>
            </w:r>
            <w:r>
              <w:rPr>
                <w:rFonts w:ascii="Times New Roman"/>
                <w:b/>
                <w:i w:val="false"/>
                <w:color w:val="000000"/>
                <w:sz w:val="20"/>
              </w:rPr>
              <w:t xml:space="preserve">обслуживанию </w:t>
            </w:r>
            <w:r>
              <w:br/>
            </w:r>
            <w:r>
              <w:rPr>
                <w:rFonts w:ascii="Times New Roman"/>
                <w:b w:val="false"/>
                <w:i w:val="false"/>
                <w:color w:val="000000"/>
                <w:sz w:val="20"/>
              </w:rPr>
              <w:t>
</w:t>
            </w:r>
            <w:r>
              <w:rPr>
                <w:rFonts w:ascii="Times New Roman"/>
                <w:b/>
                <w:i w:val="false"/>
                <w:color w:val="000000"/>
                <w:sz w:val="20"/>
              </w:rPr>
              <w:t xml:space="preserve">и ремонту </w:t>
            </w:r>
            <w:r>
              <w:br/>
            </w:r>
            <w:r>
              <w:rPr>
                <w:rFonts w:ascii="Times New Roman"/>
                <w:b w:val="false"/>
                <w:i w:val="false"/>
                <w:color w:val="000000"/>
                <w:sz w:val="20"/>
              </w:rPr>
              <w:t>
</w:t>
            </w:r>
            <w:r>
              <w:rPr>
                <w:rFonts w:ascii="Times New Roman"/>
                <w:b/>
                <w:i w:val="false"/>
                <w:color w:val="000000"/>
                <w:sz w:val="20"/>
              </w:rPr>
              <w:t xml:space="preserve">путевых </w:t>
            </w:r>
            <w:r>
              <w:br/>
            </w:r>
            <w:r>
              <w:rPr>
                <w:rFonts w:ascii="Times New Roman"/>
                <w:b w:val="false"/>
                <w:i w:val="false"/>
                <w:color w:val="000000"/>
                <w:sz w:val="20"/>
              </w:rPr>
              <w:t>
</w:t>
            </w:r>
            <w:r>
              <w:rPr>
                <w:rFonts w:ascii="Times New Roman"/>
                <w:b/>
                <w:i w:val="false"/>
                <w:color w:val="000000"/>
                <w:sz w:val="20"/>
              </w:rPr>
              <w:t xml:space="preserve">машин и </w:t>
            </w:r>
            <w:r>
              <w:br/>
            </w:r>
            <w:r>
              <w:rPr>
                <w:rFonts w:ascii="Times New Roman"/>
                <w:b w:val="false"/>
                <w:i w:val="false"/>
                <w:color w:val="000000"/>
                <w:sz w:val="20"/>
              </w:rPr>
              <w:t>
</w:t>
            </w:r>
            <w:r>
              <w:rPr>
                <w:rFonts w:ascii="Times New Roman"/>
                <w:b/>
                <w:i w:val="false"/>
                <w:color w:val="000000"/>
                <w:sz w:val="20"/>
              </w:rPr>
              <w:t xml:space="preserve">механизмов </w:t>
            </w:r>
            <w:r>
              <w:br/>
            </w:r>
            <w:r>
              <w:rPr>
                <w:rFonts w:ascii="Times New Roman"/>
                <w:b w:val="false"/>
                <w:i w:val="false"/>
                <w:color w:val="000000"/>
                <w:sz w:val="20"/>
              </w:rPr>
              <w:t>
</w:t>
            </w:r>
            <w:r>
              <w:rPr>
                <w:rFonts w:ascii="Times New Roman"/>
                <w:b/>
                <w:i w:val="false"/>
                <w:color w:val="000000"/>
                <w:sz w:val="20"/>
              </w:rPr>
              <w:t xml:space="preserve">железнодо- </w:t>
            </w:r>
            <w:r>
              <w:br/>
            </w:r>
            <w:r>
              <w:rPr>
                <w:rFonts w:ascii="Times New Roman"/>
                <w:b w:val="false"/>
                <w:i w:val="false"/>
                <w:color w:val="000000"/>
                <w:sz w:val="20"/>
              </w:rPr>
              <w:t>
</w:t>
            </w:r>
            <w:r>
              <w:rPr>
                <w:rFonts w:ascii="Times New Roman"/>
                <w:b/>
                <w:i w:val="false"/>
                <w:color w:val="000000"/>
                <w:sz w:val="20"/>
              </w:rPr>
              <w:t xml:space="preserve">рожного </w:t>
            </w:r>
            <w:r>
              <w:br/>
            </w:r>
            <w:r>
              <w:rPr>
                <w:rFonts w:ascii="Times New Roman"/>
                <w:b w:val="false"/>
                <w:i w:val="false"/>
                <w:color w:val="000000"/>
                <w:sz w:val="20"/>
              </w:rPr>
              <w:t>
</w:t>
            </w:r>
            <w:r>
              <w:rPr>
                <w:rFonts w:ascii="Times New Roman"/>
                <w:b/>
                <w:i w:val="false"/>
                <w:color w:val="000000"/>
                <w:sz w:val="20"/>
              </w:rPr>
              <w:t xml:space="preserve">транспорта: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тормозные </w:t>
            </w:r>
            <w:r>
              <w:br/>
            </w:r>
            <w:r>
              <w:rPr>
                <w:rFonts w:ascii="Times New Roman"/>
                <w:b w:val="false"/>
                <w:i w:val="false"/>
                <w:color w:val="000000"/>
                <w:sz w:val="20"/>
              </w:rPr>
              <w:t xml:space="preserve">
рабочие, </w:t>
            </w:r>
            <w:r>
              <w:br/>
            </w:r>
            <w:r>
              <w:rPr>
                <w:rFonts w:ascii="Times New Roman"/>
                <w:b w:val="false"/>
                <w:i w:val="false"/>
                <w:color w:val="000000"/>
                <w:sz w:val="20"/>
              </w:rPr>
              <w:t xml:space="preserve">
стрелочники, </w:t>
            </w:r>
            <w:r>
              <w:br/>
            </w:r>
            <w:r>
              <w:rPr>
                <w:rFonts w:ascii="Times New Roman"/>
                <w:b w:val="false"/>
                <w:i w:val="false"/>
                <w:color w:val="000000"/>
                <w:sz w:val="20"/>
              </w:rPr>
              <w:t xml:space="preserve">
сцепщики, </w:t>
            </w:r>
            <w:r>
              <w:br/>
            </w:r>
            <w:r>
              <w:rPr>
                <w:rFonts w:ascii="Times New Roman"/>
                <w:b w:val="false"/>
                <w:i w:val="false"/>
                <w:color w:val="000000"/>
                <w:sz w:val="20"/>
              </w:rPr>
              <w:t xml:space="preserve">
рабочие по </w:t>
            </w:r>
            <w:r>
              <w:br/>
            </w:r>
            <w:r>
              <w:rPr>
                <w:rFonts w:ascii="Times New Roman"/>
                <w:b w:val="false"/>
                <w:i w:val="false"/>
                <w:color w:val="000000"/>
                <w:sz w:val="20"/>
              </w:rPr>
              <w:t xml:space="preserve">
обслуживанию </w:t>
            </w:r>
            <w:r>
              <w:br/>
            </w:r>
            <w:r>
              <w:rPr>
                <w:rFonts w:ascii="Times New Roman"/>
                <w:b w:val="false"/>
                <w:i w:val="false"/>
                <w:color w:val="000000"/>
                <w:sz w:val="20"/>
              </w:rPr>
              <w:t xml:space="preserve">
и ремонту </w:t>
            </w:r>
            <w:r>
              <w:br/>
            </w:r>
            <w:r>
              <w:rPr>
                <w:rFonts w:ascii="Times New Roman"/>
                <w:b w:val="false"/>
                <w:i w:val="false"/>
                <w:color w:val="000000"/>
                <w:sz w:val="20"/>
              </w:rPr>
              <w:t xml:space="preserve">
путевых </w:t>
            </w:r>
            <w:r>
              <w:br/>
            </w:r>
            <w:r>
              <w:rPr>
                <w:rFonts w:ascii="Times New Roman"/>
                <w:b w:val="false"/>
                <w:i w:val="false"/>
                <w:color w:val="000000"/>
                <w:sz w:val="20"/>
              </w:rPr>
              <w:t xml:space="preserve">
машин и </w:t>
            </w:r>
            <w:r>
              <w:br/>
            </w:r>
            <w:r>
              <w:rPr>
                <w:rFonts w:ascii="Times New Roman"/>
                <w:b w:val="false"/>
                <w:i w:val="false"/>
                <w:color w:val="000000"/>
                <w:sz w:val="20"/>
              </w:rPr>
              <w:t xml:space="preserve">
механизмов </w:t>
            </w:r>
            <w:r>
              <w:br/>
            </w:r>
            <w:r>
              <w:rPr>
                <w:rFonts w:ascii="Times New Roman"/>
                <w:b w:val="false"/>
                <w:i w:val="false"/>
                <w:color w:val="000000"/>
                <w:sz w:val="20"/>
              </w:rPr>
              <w:t xml:space="preserve">
железнодо- </w:t>
            </w:r>
            <w:r>
              <w:br/>
            </w:r>
            <w:r>
              <w:rPr>
                <w:rFonts w:ascii="Times New Roman"/>
                <w:b w:val="false"/>
                <w:i w:val="false"/>
                <w:color w:val="000000"/>
                <w:sz w:val="20"/>
              </w:rPr>
              <w:t xml:space="preserve">
рожного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дежурный по </w:t>
            </w:r>
            <w:r>
              <w:br/>
            </w:r>
            <w:r>
              <w:rPr>
                <w:rFonts w:ascii="Times New Roman"/>
                <w:b w:val="false"/>
                <w:i w:val="false"/>
                <w:color w:val="000000"/>
                <w:sz w:val="20"/>
              </w:rPr>
              <w:t xml:space="preserve">
переезду </w:t>
            </w:r>
            <w:r>
              <w:br/>
            </w:r>
            <w:r>
              <w:rPr>
                <w:rFonts w:ascii="Times New Roman"/>
                <w:b w:val="false"/>
                <w:i w:val="false"/>
                <w:color w:val="000000"/>
                <w:sz w:val="20"/>
              </w:rPr>
              <w:t xml:space="preserve">
(стрелочного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включая </w:t>
            </w:r>
            <w:r>
              <w:br/>
            </w:r>
            <w:r>
              <w:rPr>
                <w:rFonts w:ascii="Times New Roman"/>
                <w:b w:val="false"/>
                <w:i w:val="false"/>
                <w:color w:val="000000"/>
                <w:sz w:val="20"/>
              </w:rPr>
              <w:t xml:space="preserve">
старшего), </w:t>
            </w:r>
            <w:r>
              <w:br/>
            </w:r>
            <w:r>
              <w:rPr>
                <w:rFonts w:ascii="Times New Roman"/>
                <w:b w:val="false"/>
                <w:i w:val="false"/>
                <w:color w:val="000000"/>
                <w:sz w:val="20"/>
              </w:rPr>
              <w:t xml:space="preserve">
регулировщик </w:t>
            </w:r>
            <w:r>
              <w:br/>
            </w:r>
            <w:r>
              <w:rPr>
                <w:rFonts w:ascii="Times New Roman"/>
                <w:b w:val="false"/>
                <w:i w:val="false"/>
                <w:color w:val="000000"/>
                <w:sz w:val="20"/>
              </w:rPr>
              <w:t xml:space="preserve">
скорости </w:t>
            </w:r>
            <w:r>
              <w:br/>
            </w:r>
            <w:r>
              <w:rPr>
                <w:rFonts w:ascii="Times New Roman"/>
                <w:b w:val="false"/>
                <w:i w:val="false"/>
                <w:color w:val="000000"/>
                <w:sz w:val="20"/>
              </w:rPr>
              <w:t xml:space="preserve">
движения </w:t>
            </w:r>
            <w:r>
              <w:br/>
            </w:r>
            <w:r>
              <w:rPr>
                <w:rFonts w:ascii="Times New Roman"/>
                <w:b w:val="false"/>
                <w:i w:val="false"/>
                <w:color w:val="000000"/>
                <w:sz w:val="20"/>
              </w:rPr>
              <w:t xml:space="preserve">
вагонов </w:t>
            </w:r>
            <w:r>
              <w:br/>
            </w:r>
            <w:r>
              <w:rPr>
                <w:rFonts w:ascii="Times New Roman"/>
                <w:b w:val="false"/>
                <w:i w:val="false"/>
                <w:color w:val="000000"/>
                <w:sz w:val="20"/>
              </w:rPr>
              <w:t xml:space="preserve">
(включая </w:t>
            </w:r>
            <w:r>
              <w:br/>
            </w:r>
            <w:r>
              <w:rPr>
                <w:rFonts w:ascii="Times New Roman"/>
                <w:b w:val="false"/>
                <w:i w:val="false"/>
                <w:color w:val="000000"/>
                <w:sz w:val="20"/>
              </w:rPr>
              <w:t xml:space="preserve">
старшего), </w:t>
            </w:r>
            <w:r>
              <w:br/>
            </w:r>
            <w:r>
              <w:rPr>
                <w:rFonts w:ascii="Times New Roman"/>
                <w:b w:val="false"/>
                <w:i w:val="false"/>
                <w:color w:val="000000"/>
                <w:sz w:val="20"/>
              </w:rPr>
              <w:t xml:space="preserve">
сигналист, </w:t>
            </w:r>
            <w:r>
              <w:br/>
            </w:r>
            <w:r>
              <w:rPr>
                <w:rFonts w:ascii="Times New Roman"/>
                <w:b w:val="false"/>
                <w:i w:val="false"/>
                <w:color w:val="000000"/>
                <w:sz w:val="20"/>
              </w:rPr>
              <w:t xml:space="preserve">
осмотрщик </w:t>
            </w:r>
            <w:r>
              <w:br/>
            </w:r>
            <w:r>
              <w:rPr>
                <w:rFonts w:ascii="Times New Roman"/>
                <w:b w:val="false"/>
                <w:i w:val="false"/>
                <w:color w:val="000000"/>
                <w:sz w:val="20"/>
              </w:rPr>
              <w:t xml:space="preserve">
вагонов, </w:t>
            </w:r>
            <w:r>
              <w:br/>
            </w:r>
            <w:r>
              <w:rPr>
                <w:rFonts w:ascii="Times New Roman"/>
                <w:b w:val="false"/>
                <w:i w:val="false"/>
                <w:color w:val="000000"/>
                <w:sz w:val="20"/>
              </w:rPr>
              <w:t xml:space="preserve">
осмотрщик- </w:t>
            </w:r>
            <w:r>
              <w:br/>
            </w:r>
            <w:r>
              <w:rPr>
                <w:rFonts w:ascii="Times New Roman"/>
                <w:b w:val="false"/>
                <w:i w:val="false"/>
                <w:color w:val="000000"/>
                <w:sz w:val="20"/>
              </w:rPr>
              <w:t xml:space="preserve">
ремонтник </w:t>
            </w:r>
            <w:r>
              <w:br/>
            </w:r>
            <w:r>
              <w:rPr>
                <w:rFonts w:ascii="Times New Roman"/>
                <w:b w:val="false"/>
                <w:i w:val="false"/>
                <w:color w:val="000000"/>
                <w:sz w:val="20"/>
              </w:rPr>
              <w:t xml:space="preserve">
вагонов, </w:t>
            </w:r>
            <w:r>
              <w:br/>
            </w:r>
            <w:r>
              <w:rPr>
                <w:rFonts w:ascii="Times New Roman"/>
                <w:b w:val="false"/>
                <w:i w:val="false"/>
                <w:color w:val="000000"/>
                <w:sz w:val="20"/>
              </w:rPr>
              <w:t xml:space="preserve">
приемщик </w:t>
            </w:r>
            <w:r>
              <w:br/>
            </w:r>
            <w:r>
              <w:rPr>
                <w:rFonts w:ascii="Times New Roman"/>
                <w:b w:val="false"/>
                <w:i w:val="false"/>
                <w:color w:val="000000"/>
                <w:sz w:val="20"/>
              </w:rPr>
              <w:t xml:space="preserve">
поездов, </w:t>
            </w:r>
            <w:r>
              <w:br/>
            </w:r>
            <w:r>
              <w:rPr>
                <w:rFonts w:ascii="Times New Roman"/>
                <w:b w:val="false"/>
                <w:i w:val="false"/>
                <w:color w:val="000000"/>
                <w:sz w:val="20"/>
              </w:rPr>
              <w:t xml:space="preserve">
промывальщик- </w:t>
            </w:r>
            <w:r>
              <w:br/>
            </w:r>
            <w:r>
              <w:rPr>
                <w:rFonts w:ascii="Times New Roman"/>
                <w:b w:val="false"/>
                <w:i w:val="false"/>
                <w:color w:val="000000"/>
                <w:sz w:val="20"/>
              </w:rPr>
              <w:t xml:space="preserve">
пропарщик </w:t>
            </w:r>
            <w:r>
              <w:br/>
            </w:r>
            <w:r>
              <w:rPr>
                <w:rFonts w:ascii="Times New Roman"/>
                <w:b w:val="false"/>
                <w:i w:val="false"/>
                <w:color w:val="000000"/>
                <w:sz w:val="20"/>
              </w:rPr>
              <w:t xml:space="preserve">
цистерн, </w:t>
            </w:r>
            <w:r>
              <w:br/>
            </w:r>
            <w:r>
              <w:rPr>
                <w:rFonts w:ascii="Times New Roman"/>
                <w:b w:val="false"/>
                <w:i w:val="false"/>
                <w:color w:val="000000"/>
                <w:sz w:val="20"/>
              </w:rPr>
              <w:t xml:space="preserve">
слесарь по </w:t>
            </w:r>
            <w:r>
              <w:br/>
            </w:r>
            <w:r>
              <w:rPr>
                <w:rFonts w:ascii="Times New Roman"/>
                <w:b w:val="false"/>
                <w:i w:val="false"/>
                <w:color w:val="000000"/>
                <w:sz w:val="20"/>
              </w:rPr>
              <w:t xml:space="preserve">
осмотру и </w:t>
            </w:r>
            <w:r>
              <w:br/>
            </w:r>
            <w:r>
              <w:rPr>
                <w:rFonts w:ascii="Times New Roman"/>
                <w:b w:val="false"/>
                <w:i w:val="false"/>
                <w:color w:val="000000"/>
                <w:sz w:val="20"/>
              </w:rPr>
              <w:t xml:space="preserve">
ремонту </w:t>
            </w:r>
            <w:r>
              <w:br/>
            </w:r>
            <w:r>
              <w:rPr>
                <w:rFonts w:ascii="Times New Roman"/>
                <w:b w:val="false"/>
                <w:i w:val="false"/>
                <w:color w:val="000000"/>
                <w:sz w:val="20"/>
              </w:rPr>
              <w:t xml:space="preserve">
локомотивов </w:t>
            </w:r>
            <w:r>
              <w:br/>
            </w:r>
            <w:r>
              <w:rPr>
                <w:rFonts w:ascii="Times New Roman"/>
                <w:b w:val="false"/>
                <w:i w:val="false"/>
                <w:color w:val="000000"/>
                <w:sz w:val="20"/>
              </w:rPr>
              <w:t xml:space="preserve">
на пунктах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обслуживания </w:t>
            </w:r>
            <w:r>
              <w:br/>
            </w:r>
            <w:r>
              <w:rPr>
                <w:rFonts w:ascii="Times New Roman"/>
                <w:b w:val="false"/>
                <w:i w:val="false"/>
                <w:color w:val="000000"/>
                <w:sz w:val="20"/>
              </w:rPr>
              <w:t xml:space="preserve">
(по ремонту </w:t>
            </w:r>
            <w:r>
              <w:br/>
            </w:r>
            <w:r>
              <w:rPr>
                <w:rFonts w:ascii="Times New Roman"/>
                <w:b w:val="false"/>
                <w:i w:val="false"/>
                <w:color w:val="000000"/>
                <w:sz w:val="20"/>
              </w:rPr>
              <w:t xml:space="preserve">
подвижного </w:t>
            </w:r>
            <w:r>
              <w:br/>
            </w:r>
            <w:r>
              <w:rPr>
                <w:rFonts w:ascii="Times New Roman"/>
                <w:b w:val="false"/>
                <w:i w:val="false"/>
                <w:color w:val="000000"/>
                <w:sz w:val="20"/>
              </w:rPr>
              <w:t xml:space="preserve">
состава, </w:t>
            </w:r>
            <w:r>
              <w:br/>
            </w:r>
            <w:r>
              <w:rPr>
                <w:rFonts w:ascii="Times New Roman"/>
                <w:b w:val="false"/>
                <w:i w:val="false"/>
                <w:color w:val="000000"/>
                <w:sz w:val="20"/>
              </w:rPr>
              <w:t xml:space="preserve">
занятый на </w:t>
            </w:r>
            <w:r>
              <w:br/>
            </w:r>
            <w:r>
              <w:rPr>
                <w:rFonts w:ascii="Times New Roman"/>
                <w:b w:val="false"/>
                <w:i w:val="false"/>
                <w:color w:val="000000"/>
                <w:sz w:val="20"/>
              </w:rPr>
              <w:t xml:space="preserve">
безотцепочномремонте), </w:t>
            </w:r>
            <w:r>
              <w:br/>
            </w:r>
            <w:r>
              <w:rPr>
                <w:rFonts w:ascii="Times New Roman"/>
                <w:b w:val="false"/>
                <w:i w:val="false"/>
                <w:color w:val="000000"/>
                <w:sz w:val="20"/>
              </w:rPr>
              <w:t xml:space="preserve">
наладчик, </w:t>
            </w:r>
            <w:r>
              <w:br/>
            </w:r>
            <w:r>
              <w:rPr>
                <w:rFonts w:ascii="Times New Roman"/>
                <w:b w:val="false"/>
                <w:i w:val="false"/>
                <w:color w:val="000000"/>
                <w:sz w:val="20"/>
              </w:rPr>
              <w:t xml:space="preserve">
обслуживающий </w:t>
            </w:r>
            <w:r>
              <w:br/>
            </w:r>
            <w:r>
              <w:rPr>
                <w:rFonts w:ascii="Times New Roman"/>
                <w:b w:val="false"/>
                <w:i w:val="false"/>
                <w:color w:val="000000"/>
                <w:sz w:val="20"/>
              </w:rPr>
              <w:t xml:space="preserve">
стрелочные </w:t>
            </w:r>
            <w:r>
              <w:br/>
            </w:r>
            <w:r>
              <w:rPr>
                <w:rFonts w:ascii="Times New Roman"/>
                <w:b w:val="false"/>
                <w:i w:val="false"/>
                <w:color w:val="000000"/>
                <w:sz w:val="20"/>
              </w:rPr>
              <w:t xml:space="preserve">
переводы, </w:t>
            </w:r>
            <w:r>
              <w:br/>
            </w:r>
            <w:r>
              <w:rPr>
                <w:rFonts w:ascii="Times New Roman"/>
                <w:b w:val="false"/>
                <w:i w:val="false"/>
                <w:color w:val="000000"/>
                <w:sz w:val="20"/>
              </w:rPr>
              <w:t xml:space="preserve">
составитель </w:t>
            </w:r>
            <w:r>
              <w:br/>
            </w:r>
            <w:r>
              <w:rPr>
                <w:rFonts w:ascii="Times New Roman"/>
                <w:b w:val="false"/>
                <w:i w:val="false"/>
                <w:color w:val="000000"/>
                <w:sz w:val="20"/>
              </w:rPr>
              <w:t xml:space="preserve">
поездов </w:t>
            </w:r>
            <w:r>
              <w:br/>
            </w:r>
            <w:r>
              <w:rPr>
                <w:rFonts w:ascii="Times New Roman"/>
                <w:b w:val="false"/>
                <w:i w:val="false"/>
                <w:color w:val="000000"/>
                <w:sz w:val="20"/>
              </w:rPr>
              <w:t xml:space="preserve">
(помощник), </w:t>
            </w:r>
            <w:r>
              <w:br/>
            </w:r>
            <w:r>
              <w:rPr>
                <w:rFonts w:ascii="Times New Roman"/>
                <w:b w:val="false"/>
                <w:i w:val="false"/>
                <w:color w:val="000000"/>
                <w:sz w:val="20"/>
              </w:rPr>
              <w:t xml:space="preserve">
бригадир </w:t>
            </w:r>
            <w:r>
              <w:br/>
            </w:r>
            <w:r>
              <w:rPr>
                <w:rFonts w:ascii="Times New Roman"/>
                <w:b w:val="false"/>
                <w:i w:val="false"/>
                <w:color w:val="000000"/>
                <w:sz w:val="20"/>
              </w:rPr>
              <w:t xml:space="preserve">
пункта </w:t>
            </w:r>
            <w:r>
              <w:br/>
            </w:r>
            <w:r>
              <w:rPr>
                <w:rFonts w:ascii="Times New Roman"/>
                <w:b w:val="false"/>
                <w:i w:val="false"/>
                <w:color w:val="000000"/>
                <w:sz w:val="20"/>
              </w:rPr>
              <w:t xml:space="preserve">
коммерческого </w:t>
            </w:r>
            <w:r>
              <w:br/>
            </w:r>
            <w:r>
              <w:rPr>
                <w:rFonts w:ascii="Times New Roman"/>
                <w:b w:val="false"/>
                <w:i w:val="false"/>
                <w:color w:val="000000"/>
                <w:sz w:val="20"/>
              </w:rPr>
              <w:t xml:space="preserve">
осмотра, </w:t>
            </w:r>
            <w:r>
              <w:br/>
            </w:r>
            <w:r>
              <w:rPr>
                <w:rFonts w:ascii="Times New Roman"/>
                <w:b w:val="false"/>
                <w:i w:val="false"/>
                <w:color w:val="000000"/>
                <w:sz w:val="20"/>
              </w:rPr>
              <w:t xml:space="preserve">
мастер </w:t>
            </w:r>
            <w:r>
              <w:br/>
            </w:r>
            <w:r>
              <w:rPr>
                <w:rFonts w:ascii="Times New Roman"/>
                <w:b w:val="false"/>
                <w:i w:val="false"/>
                <w:color w:val="000000"/>
                <w:sz w:val="20"/>
              </w:rPr>
              <w:t xml:space="preserve">
вагонного </w:t>
            </w:r>
            <w:r>
              <w:br/>
            </w:r>
            <w:r>
              <w:rPr>
                <w:rFonts w:ascii="Times New Roman"/>
                <w:b w:val="false"/>
                <w:i w:val="false"/>
                <w:color w:val="000000"/>
                <w:sz w:val="20"/>
              </w:rPr>
              <w:t xml:space="preserve">
депо (локо- </w:t>
            </w:r>
            <w:r>
              <w:br/>
            </w:r>
            <w:r>
              <w:rPr>
                <w:rFonts w:ascii="Times New Roman"/>
                <w:b w:val="false"/>
                <w:i w:val="false"/>
                <w:color w:val="000000"/>
                <w:sz w:val="20"/>
              </w:rPr>
              <w:t xml:space="preserve">
мотивного </w:t>
            </w:r>
            <w:r>
              <w:br/>
            </w:r>
            <w:r>
              <w:rPr>
                <w:rFonts w:ascii="Times New Roman"/>
                <w:b w:val="false"/>
                <w:i w:val="false"/>
                <w:color w:val="000000"/>
                <w:sz w:val="20"/>
              </w:rPr>
              <w:t xml:space="preserve">
депо, по </w:t>
            </w:r>
            <w:r>
              <w:br/>
            </w:r>
            <w:r>
              <w:rPr>
                <w:rFonts w:ascii="Times New Roman"/>
                <w:b w:val="false"/>
                <w:i w:val="false"/>
                <w:color w:val="000000"/>
                <w:sz w:val="20"/>
              </w:rPr>
              <w:t xml:space="preserve">
электродепо, </w:t>
            </w:r>
            <w:r>
              <w:br/>
            </w:r>
            <w:r>
              <w:rPr>
                <w:rFonts w:ascii="Times New Roman"/>
                <w:b w:val="false"/>
                <w:i w:val="false"/>
                <w:color w:val="000000"/>
                <w:sz w:val="20"/>
              </w:rPr>
              <w:t xml:space="preserve">
погрузочно- </w:t>
            </w:r>
            <w:r>
              <w:br/>
            </w:r>
            <w:r>
              <w:rPr>
                <w:rFonts w:ascii="Times New Roman"/>
                <w:b w:val="false"/>
                <w:i w:val="false"/>
                <w:color w:val="000000"/>
                <w:sz w:val="20"/>
              </w:rPr>
              <w:t xml:space="preserve">
разгрузочных </w:t>
            </w:r>
            <w:r>
              <w:br/>
            </w:r>
            <w:r>
              <w:rPr>
                <w:rFonts w:ascii="Times New Roman"/>
                <w:b w:val="false"/>
                <w:i w:val="false"/>
                <w:color w:val="000000"/>
                <w:sz w:val="20"/>
              </w:rPr>
              <w:t xml:space="preserve">
работ).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r>
      <w:tr>
        <w:trPr>
          <w:trHeight w:val="112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Группа </w:t>
            </w:r>
            <w:r>
              <w:br/>
            </w:r>
            <w:r>
              <w:rPr>
                <w:rFonts w:ascii="Times New Roman"/>
                <w:b w:val="false"/>
                <w:i w:val="false"/>
                <w:color w:val="000000"/>
                <w:sz w:val="20"/>
              </w:rPr>
              <w:t>
</w:t>
            </w:r>
            <w:r>
              <w:rPr>
                <w:rFonts w:ascii="Times New Roman"/>
                <w:b/>
                <w:i w:val="false"/>
                <w:color w:val="000000"/>
                <w:sz w:val="20"/>
              </w:rPr>
              <w:t xml:space="preserve">проводников </w:t>
            </w:r>
            <w:r>
              <w:br/>
            </w:r>
            <w:r>
              <w:rPr>
                <w:rFonts w:ascii="Times New Roman"/>
                <w:b w:val="false"/>
                <w:i w:val="false"/>
                <w:color w:val="000000"/>
                <w:sz w:val="20"/>
              </w:rPr>
              <w:t>
</w:t>
            </w:r>
            <w:r>
              <w:rPr>
                <w:rFonts w:ascii="Times New Roman"/>
                <w:b/>
                <w:i w:val="false"/>
                <w:color w:val="000000"/>
                <w:sz w:val="20"/>
              </w:rPr>
              <w:t xml:space="preserve">железнодо- </w:t>
            </w:r>
            <w:r>
              <w:br/>
            </w:r>
            <w:r>
              <w:rPr>
                <w:rFonts w:ascii="Times New Roman"/>
                <w:b w:val="false"/>
                <w:i w:val="false"/>
                <w:color w:val="000000"/>
                <w:sz w:val="20"/>
              </w:rPr>
              <w:t>
</w:t>
            </w:r>
            <w:r>
              <w:rPr>
                <w:rFonts w:ascii="Times New Roman"/>
                <w:b/>
                <w:i w:val="false"/>
                <w:color w:val="000000"/>
                <w:sz w:val="20"/>
              </w:rPr>
              <w:t xml:space="preserve">рожных </w:t>
            </w:r>
            <w:r>
              <w:br/>
            </w:r>
            <w:r>
              <w:rPr>
                <w:rFonts w:ascii="Times New Roman"/>
                <w:b w:val="false"/>
                <w:i w:val="false"/>
                <w:color w:val="000000"/>
                <w:sz w:val="20"/>
              </w:rPr>
              <w:t>
</w:t>
            </w:r>
            <w:r>
              <w:rPr>
                <w:rFonts w:ascii="Times New Roman"/>
                <w:b/>
                <w:i w:val="false"/>
                <w:color w:val="000000"/>
                <w:sz w:val="20"/>
              </w:rPr>
              <w:t xml:space="preserve">вагонов, </w:t>
            </w:r>
            <w:r>
              <w:br/>
            </w:r>
            <w:r>
              <w:rPr>
                <w:rFonts w:ascii="Times New Roman"/>
                <w:b w:val="false"/>
                <w:i w:val="false"/>
                <w:color w:val="000000"/>
                <w:sz w:val="20"/>
              </w:rPr>
              <w:t>
</w:t>
            </w:r>
            <w:r>
              <w:rPr>
                <w:rFonts w:ascii="Times New Roman"/>
                <w:b/>
                <w:i w:val="false"/>
                <w:color w:val="000000"/>
                <w:sz w:val="20"/>
              </w:rPr>
              <w:t xml:space="preserve">кондукторов, </w:t>
            </w:r>
            <w:r>
              <w:br/>
            </w:r>
            <w:r>
              <w:rPr>
                <w:rFonts w:ascii="Times New Roman"/>
                <w:b w:val="false"/>
                <w:i w:val="false"/>
                <w:color w:val="000000"/>
                <w:sz w:val="20"/>
              </w:rPr>
              <w:t>
</w:t>
            </w:r>
            <w:r>
              <w:rPr>
                <w:rFonts w:ascii="Times New Roman"/>
                <w:b/>
                <w:i w:val="false"/>
                <w:color w:val="000000"/>
                <w:sz w:val="20"/>
              </w:rPr>
              <w:t xml:space="preserve">руководи- </w:t>
            </w:r>
            <w:r>
              <w:br/>
            </w:r>
            <w:r>
              <w:rPr>
                <w:rFonts w:ascii="Times New Roman"/>
                <w:b w:val="false"/>
                <w:i w:val="false"/>
                <w:color w:val="000000"/>
                <w:sz w:val="20"/>
              </w:rPr>
              <w:t>
</w:t>
            </w:r>
            <w:r>
              <w:rPr>
                <w:rFonts w:ascii="Times New Roman"/>
                <w:b/>
                <w:i w:val="false"/>
                <w:color w:val="000000"/>
                <w:sz w:val="20"/>
              </w:rPr>
              <w:t xml:space="preserve">телей </w:t>
            </w:r>
            <w:r>
              <w:br/>
            </w:r>
            <w:r>
              <w:rPr>
                <w:rFonts w:ascii="Times New Roman"/>
                <w:b w:val="false"/>
                <w:i w:val="false"/>
                <w:color w:val="000000"/>
                <w:sz w:val="20"/>
              </w:rPr>
              <w:t>
</w:t>
            </w:r>
            <w:r>
              <w:rPr>
                <w:rFonts w:ascii="Times New Roman"/>
                <w:b/>
                <w:i w:val="false"/>
                <w:color w:val="000000"/>
                <w:sz w:val="20"/>
              </w:rPr>
              <w:t xml:space="preserve">производст- </w:t>
            </w:r>
            <w:r>
              <w:br/>
            </w:r>
            <w:r>
              <w:rPr>
                <w:rFonts w:ascii="Times New Roman"/>
                <w:b w:val="false"/>
                <w:i w:val="false"/>
                <w:color w:val="000000"/>
                <w:sz w:val="20"/>
              </w:rPr>
              <w:t>
</w:t>
            </w:r>
            <w:r>
              <w:rPr>
                <w:rFonts w:ascii="Times New Roman"/>
                <w:b/>
                <w:i w:val="false"/>
                <w:color w:val="000000"/>
                <w:sz w:val="20"/>
              </w:rPr>
              <w:t xml:space="preserve">венно-экс- </w:t>
            </w:r>
            <w:r>
              <w:br/>
            </w:r>
            <w:r>
              <w:rPr>
                <w:rFonts w:ascii="Times New Roman"/>
                <w:b w:val="false"/>
                <w:i w:val="false"/>
                <w:color w:val="000000"/>
                <w:sz w:val="20"/>
              </w:rPr>
              <w:t>
</w:t>
            </w:r>
            <w:r>
              <w:rPr>
                <w:rFonts w:ascii="Times New Roman"/>
                <w:b/>
                <w:i w:val="false"/>
                <w:color w:val="000000"/>
                <w:sz w:val="20"/>
              </w:rPr>
              <w:t xml:space="preserve">плуатацион- </w:t>
            </w:r>
            <w:r>
              <w:br/>
            </w:r>
            <w:r>
              <w:rPr>
                <w:rFonts w:ascii="Times New Roman"/>
                <w:b w:val="false"/>
                <w:i w:val="false"/>
                <w:color w:val="000000"/>
                <w:sz w:val="20"/>
              </w:rPr>
              <w:t>
</w:t>
            </w:r>
            <w:r>
              <w:rPr>
                <w:rFonts w:ascii="Times New Roman"/>
                <w:b/>
                <w:i w:val="false"/>
                <w:color w:val="000000"/>
                <w:sz w:val="20"/>
              </w:rPr>
              <w:t xml:space="preserve">ных подраз- </w:t>
            </w:r>
            <w:r>
              <w:br/>
            </w:r>
            <w:r>
              <w:rPr>
                <w:rFonts w:ascii="Times New Roman"/>
                <w:b w:val="false"/>
                <w:i w:val="false"/>
                <w:color w:val="000000"/>
                <w:sz w:val="20"/>
              </w:rPr>
              <w:t>
</w:t>
            </w:r>
            <w:r>
              <w:rPr>
                <w:rFonts w:ascii="Times New Roman"/>
                <w:b/>
                <w:i w:val="false"/>
                <w:color w:val="000000"/>
                <w:sz w:val="20"/>
              </w:rPr>
              <w:t xml:space="preserve">делений, </w:t>
            </w:r>
            <w:r>
              <w:br/>
            </w:r>
            <w:r>
              <w:rPr>
                <w:rFonts w:ascii="Times New Roman"/>
                <w:b w:val="false"/>
                <w:i w:val="false"/>
                <w:color w:val="000000"/>
                <w:sz w:val="20"/>
              </w:rPr>
              <w:t>
</w:t>
            </w:r>
            <w:r>
              <w:rPr>
                <w:rFonts w:ascii="Times New Roman"/>
                <w:b/>
                <w:i w:val="false"/>
                <w:color w:val="000000"/>
                <w:sz w:val="20"/>
              </w:rPr>
              <w:t xml:space="preserve">техников- </w:t>
            </w:r>
            <w:r>
              <w:br/>
            </w:r>
            <w:r>
              <w:rPr>
                <w:rFonts w:ascii="Times New Roman"/>
                <w:b w:val="false"/>
                <w:i w:val="false"/>
                <w:color w:val="000000"/>
                <w:sz w:val="20"/>
              </w:rPr>
              <w:t>
</w:t>
            </w:r>
            <w:r>
              <w:rPr>
                <w:rFonts w:ascii="Times New Roman"/>
                <w:b/>
                <w:i w:val="false"/>
                <w:color w:val="000000"/>
                <w:sz w:val="20"/>
              </w:rPr>
              <w:t xml:space="preserve">механиков: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проводники </w:t>
            </w:r>
            <w:r>
              <w:br/>
            </w:r>
            <w:r>
              <w:rPr>
                <w:rFonts w:ascii="Times New Roman"/>
                <w:b w:val="false"/>
                <w:i w:val="false"/>
                <w:color w:val="000000"/>
                <w:sz w:val="20"/>
              </w:rPr>
              <w:t xml:space="preserve">
железнодорож- </w:t>
            </w:r>
            <w:r>
              <w:br/>
            </w:r>
            <w:r>
              <w:rPr>
                <w:rFonts w:ascii="Times New Roman"/>
                <w:b w:val="false"/>
                <w:i w:val="false"/>
                <w:color w:val="000000"/>
                <w:sz w:val="20"/>
              </w:rPr>
              <w:t xml:space="preserve">
ного вагона, </w:t>
            </w:r>
            <w:r>
              <w:br/>
            </w:r>
            <w:r>
              <w:rPr>
                <w:rFonts w:ascii="Times New Roman"/>
                <w:b w:val="false"/>
                <w:i w:val="false"/>
                <w:color w:val="000000"/>
                <w:sz w:val="20"/>
              </w:rPr>
              <w:t xml:space="preserve">
кондукторы, </w:t>
            </w:r>
            <w:r>
              <w:br/>
            </w:r>
            <w:r>
              <w:rPr>
                <w:rFonts w:ascii="Times New Roman"/>
                <w:b w:val="false"/>
                <w:i w:val="false"/>
                <w:color w:val="000000"/>
                <w:sz w:val="20"/>
              </w:rPr>
              <w:t xml:space="preserve">
руководители </w:t>
            </w:r>
            <w:r>
              <w:br/>
            </w:r>
            <w:r>
              <w:rPr>
                <w:rFonts w:ascii="Times New Roman"/>
                <w:b w:val="false"/>
                <w:i w:val="false"/>
                <w:color w:val="000000"/>
                <w:sz w:val="20"/>
              </w:rPr>
              <w:t xml:space="preserve">
специализи-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(производст- </w:t>
            </w:r>
            <w:r>
              <w:br/>
            </w:r>
            <w:r>
              <w:rPr>
                <w:rFonts w:ascii="Times New Roman"/>
                <w:b w:val="false"/>
                <w:i w:val="false"/>
                <w:color w:val="000000"/>
                <w:sz w:val="20"/>
              </w:rPr>
              <w:t xml:space="preserve">
венно-экс- </w:t>
            </w:r>
            <w:r>
              <w:br/>
            </w:r>
            <w:r>
              <w:rPr>
                <w:rFonts w:ascii="Times New Roman"/>
                <w:b w:val="false"/>
                <w:i w:val="false"/>
                <w:color w:val="000000"/>
                <w:sz w:val="20"/>
              </w:rPr>
              <w:t xml:space="preserve">
плуатацион- </w:t>
            </w:r>
            <w:r>
              <w:br/>
            </w:r>
            <w:r>
              <w:rPr>
                <w:rFonts w:ascii="Times New Roman"/>
                <w:b w:val="false"/>
                <w:i w:val="false"/>
                <w:color w:val="000000"/>
                <w:sz w:val="20"/>
              </w:rPr>
              <w:t xml:space="preserve">
ных) подраз- </w:t>
            </w:r>
            <w:r>
              <w:br/>
            </w:r>
            <w:r>
              <w:rPr>
                <w:rFonts w:ascii="Times New Roman"/>
                <w:b w:val="false"/>
                <w:i w:val="false"/>
                <w:color w:val="000000"/>
                <w:sz w:val="20"/>
              </w:rPr>
              <w:t xml:space="preserve">
делений, </w:t>
            </w:r>
            <w:r>
              <w:br/>
            </w:r>
            <w:r>
              <w:rPr>
                <w:rFonts w:ascii="Times New Roman"/>
                <w:b w:val="false"/>
                <w:i w:val="false"/>
                <w:color w:val="000000"/>
                <w:sz w:val="20"/>
              </w:rPr>
              <w:t xml:space="preserve">
техники- </w:t>
            </w:r>
            <w:r>
              <w:br/>
            </w:r>
            <w:r>
              <w:rPr>
                <w:rFonts w:ascii="Times New Roman"/>
                <w:b w:val="false"/>
                <w:i w:val="false"/>
                <w:color w:val="000000"/>
                <w:sz w:val="20"/>
              </w:rPr>
              <w:t xml:space="preserve">
механики: </w:t>
            </w:r>
            <w:r>
              <w:br/>
            </w:r>
            <w:r>
              <w:rPr>
                <w:rFonts w:ascii="Times New Roman"/>
                <w:b w:val="false"/>
                <w:i w:val="false"/>
                <w:color w:val="000000"/>
                <w:sz w:val="20"/>
              </w:rPr>
              <w:t xml:space="preserve">
проводник </w:t>
            </w:r>
            <w:r>
              <w:br/>
            </w:r>
            <w:r>
              <w:rPr>
                <w:rFonts w:ascii="Times New Roman"/>
                <w:b w:val="false"/>
                <w:i w:val="false"/>
                <w:color w:val="000000"/>
                <w:sz w:val="20"/>
              </w:rPr>
              <w:t xml:space="preserve">
пассажирского </w:t>
            </w:r>
            <w:r>
              <w:br/>
            </w:r>
            <w:r>
              <w:rPr>
                <w:rFonts w:ascii="Times New Roman"/>
                <w:b w:val="false"/>
                <w:i w:val="false"/>
                <w:color w:val="000000"/>
                <w:sz w:val="20"/>
              </w:rPr>
              <w:t xml:space="preserve">
вагона (по </w:t>
            </w:r>
            <w:r>
              <w:br/>
            </w:r>
            <w:r>
              <w:rPr>
                <w:rFonts w:ascii="Times New Roman"/>
                <w:b w:val="false"/>
                <w:i w:val="false"/>
                <w:color w:val="000000"/>
                <w:sz w:val="20"/>
              </w:rPr>
              <w:t xml:space="preserve">
сопровождению </w:t>
            </w:r>
            <w:r>
              <w:br/>
            </w:r>
            <w:r>
              <w:rPr>
                <w:rFonts w:ascii="Times New Roman"/>
                <w:b w:val="false"/>
                <w:i w:val="false"/>
                <w:color w:val="000000"/>
                <w:sz w:val="20"/>
              </w:rPr>
              <w:t xml:space="preserve">
грузов и </w:t>
            </w:r>
            <w:r>
              <w:br/>
            </w:r>
            <w:r>
              <w:rPr>
                <w:rFonts w:ascii="Times New Roman"/>
                <w:b w:val="false"/>
                <w:i w:val="false"/>
                <w:color w:val="000000"/>
                <w:sz w:val="20"/>
              </w:rPr>
              <w:t xml:space="preserve">
спецвагона, </w:t>
            </w:r>
            <w:r>
              <w:br/>
            </w:r>
            <w:r>
              <w:rPr>
                <w:rFonts w:ascii="Times New Roman"/>
                <w:b w:val="false"/>
                <w:i w:val="false"/>
                <w:color w:val="000000"/>
                <w:sz w:val="20"/>
              </w:rPr>
              <w:t xml:space="preserve">
по сопровож- </w:t>
            </w:r>
            <w:r>
              <w:br/>
            </w:r>
            <w:r>
              <w:rPr>
                <w:rFonts w:ascii="Times New Roman"/>
                <w:b w:val="false"/>
                <w:i w:val="false"/>
                <w:color w:val="000000"/>
                <w:sz w:val="20"/>
              </w:rPr>
              <w:t xml:space="preserve">
дению локо- </w:t>
            </w:r>
            <w:r>
              <w:br/>
            </w:r>
            <w:r>
              <w:rPr>
                <w:rFonts w:ascii="Times New Roman"/>
                <w:b w:val="false"/>
                <w:i w:val="false"/>
                <w:color w:val="000000"/>
                <w:sz w:val="20"/>
              </w:rPr>
              <w:t xml:space="preserve">
мотивов и </w:t>
            </w:r>
            <w:r>
              <w:br/>
            </w:r>
            <w:r>
              <w:rPr>
                <w:rFonts w:ascii="Times New Roman"/>
                <w:b w:val="false"/>
                <w:i w:val="false"/>
                <w:color w:val="000000"/>
                <w:sz w:val="20"/>
              </w:rPr>
              <w:t xml:space="preserve">
пассажирских </w:t>
            </w:r>
            <w:r>
              <w:br/>
            </w:r>
            <w:r>
              <w:rPr>
                <w:rFonts w:ascii="Times New Roman"/>
                <w:b w:val="false"/>
                <w:i w:val="false"/>
                <w:color w:val="000000"/>
                <w:sz w:val="20"/>
              </w:rPr>
              <w:t xml:space="preserve">
вагонов в </w:t>
            </w:r>
            <w:r>
              <w:br/>
            </w:r>
            <w:r>
              <w:rPr>
                <w:rFonts w:ascii="Times New Roman"/>
                <w:b w:val="false"/>
                <w:i w:val="false"/>
                <w:color w:val="000000"/>
                <w:sz w:val="20"/>
              </w:rPr>
              <w:t xml:space="preserve">
нерабочем </w:t>
            </w:r>
            <w:r>
              <w:br/>
            </w:r>
            <w:r>
              <w:rPr>
                <w:rFonts w:ascii="Times New Roman"/>
                <w:b w:val="false"/>
                <w:i w:val="false"/>
                <w:color w:val="000000"/>
                <w:sz w:val="20"/>
              </w:rPr>
              <w:t xml:space="preserve">
состоянии), </w:t>
            </w:r>
            <w:r>
              <w:br/>
            </w:r>
            <w:r>
              <w:rPr>
                <w:rFonts w:ascii="Times New Roman"/>
                <w:b w:val="false"/>
                <w:i w:val="false"/>
                <w:color w:val="000000"/>
                <w:sz w:val="20"/>
              </w:rPr>
              <w:t xml:space="preserve">
кондуктор </w:t>
            </w:r>
            <w:r>
              <w:br/>
            </w:r>
            <w:r>
              <w:rPr>
                <w:rFonts w:ascii="Times New Roman"/>
                <w:b w:val="false"/>
                <w:i w:val="false"/>
                <w:color w:val="000000"/>
                <w:sz w:val="20"/>
              </w:rPr>
              <w:t xml:space="preserve">
грузовых </w:t>
            </w:r>
            <w:r>
              <w:br/>
            </w:r>
            <w:r>
              <w:rPr>
                <w:rFonts w:ascii="Times New Roman"/>
                <w:b w:val="false"/>
                <w:i w:val="false"/>
                <w:color w:val="000000"/>
                <w:sz w:val="20"/>
              </w:rPr>
              <w:t xml:space="preserve">
поездов </w:t>
            </w:r>
            <w:r>
              <w:br/>
            </w:r>
            <w:r>
              <w:rPr>
                <w:rFonts w:ascii="Times New Roman"/>
                <w:b w:val="false"/>
                <w:i w:val="false"/>
                <w:color w:val="000000"/>
                <w:sz w:val="20"/>
              </w:rPr>
              <w:t xml:space="preserve">
(главный), </w:t>
            </w:r>
            <w:r>
              <w:br/>
            </w:r>
            <w:r>
              <w:rPr>
                <w:rFonts w:ascii="Times New Roman"/>
                <w:b w:val="false"/>
                <w:i w:val="false"/>
                <w:color w:val="000000"/>
                <w:sz w:val="20"/>
              </w:rPr>
              <w:t xml:space="preserve">
инженер по </w:t>
            </w:r>
            <w:r>
              <w:br/>
            </w:r>
            <w:r>
              <w:rPr>
                <w:rFonts w:ascii="Times New Roman"/>
                <w:b w:val="false"/>
                <w:i w:val="false"/>
                <w:color w:val="000000"/>
                <w:sz w:val="20"/>
              </w:rPr>
              <w:t xml:space="preserve">
приему </w:t>
            </w:r>
            <w:r>
              <w:br/>
            </w:r>
            <w:r>
              <w:rPr>
                <w:rFonts w:ascii="Times New Roman"/>
                <w:b w:val="false"/>
                <w:i w:val="false"/>
                <w:color w:val="000000"/>
                <w:sz w:val="20"/>
              </w:rPr>
              <w:t xml:space="preserve">
вагонов </w:t>
            </w:r>
            <w:r>
              <w:br/>
            </w:r>
            <w:r>
              <w:rPr>
                <w:rFonts w:ascii="Times New Roman"/>
                <w:b w:val="false"/>
                <w:i w:val="false"/>
                <w:color w:val="000000"/>
                <w:sz w:val="20"/>
              </w:rPr>
              <w:t xml:space="preserve">
(локомотивов), </w:t>
            </w:r>
            <w:r>
              <w:br/>
            </w:r>
            <w:r>
              <w:rPr>
                <w:rFonts w:ascii="Times New Roman"/>
                <w:b w:val="false"/>
                <w:i w:val="false"/>
                <w:color w:val="000000"/>
                <w:sz w:val="20"/>
              </w:rPr>
              <w:t xml:space="preserve">
приемщик </w:t>
            </w:r>
            <w:r>
              <w:br/>
            </w:r>
            <w:r>
              <w:rPr>
                <w:rFonts w:ascii="Times New Roman"/>
                <w:b w:val="false"/>
                <w:i w:val="false"/>
                <w:color w:val="000000"/>
                <w:sz w:val="20"/>
              </w:rPr>
              <w:t xml:space="preserve">
вагонов </w:t>
            </w:r>
            <w:r>
              <w:br/>
            </w:r>
            <w:r>
              <w:rPr>
                <w:rFonts w:ascii="Times New Roman"/>
                <w:b w:val="false"/>
                <w:i w:val="false"/>
                <w:color w:val="000000"/>
                <w:sz w:val="20"/>
              </w:rPr>
              <w:t xml:space="preserve">
(локомотивов), </w:t>
            </w:r>
            <w:r>
              <w:br/>
            </w:r>
            <w:r>
              <w:rPr>
                <w:rFonts w:ascii="Times New Roman"/>
                <w:b w:val="false"/>
                <w:i w:val="false"/>
                <w:color w:val="000000"/>
                <w:sz w:val="20"/>
              </w:rPr>
              <w:t xml:space="preserve">
ревизор по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движения </w:t>
            </w:r>
            <w:r>
              <w:br/>
            </w:r>
            <w:r>
              <w:rPr>
                <w:rFonts w:ascii="Times New Roman"/>
                <w:b w:val="false"/>
                <w:i w:val="false"/>
                <w:color w:val="000000"/>
                <w:sz w:val="20"/>
              </w:rPr>
              <w:t xml:space="preserve">
(движения </w:t>
            </w:r>
            <w:r>
              <w:br/>
            </w:r>
            <w:r>
              <w:rPr>
                <w:rFonts w:ascii="Times New Roman"/>
                <w:b w:val="false"/>
                <w:i w:val="false"/>
                <w:color w:val="000000"/>
                <w:sz w:val="20"/>
              </w:rPr>
              <w:t xml:space="preserve">
отделения </w:t>
            </w:r>
            <w:r>
              <w:br/>
            </w:r>
            <w:r>
              <w:rPr>
                <w:rFonts w:ascii="Times New Roman"/>
                <w:b w:val="false"/>
                <w:i w:val="false"/>
                <w:color w:val="000000"/>
                <w:sz w:val="20"/>
              </w:rPr>
              <w:t xml:space="preserve">
железной </w:t>
            </w:r>
            <w:r>
              <w:br/>
            </w:r>
            <w:r>
              <w:rPr>
                <w:rFonts w:ascii="Times New Roman"/>
                <w:b w:val="false"/>
                <w:i w:val="false"/>
                <w:color w:val="000000"/>
                <w:sz w:val="20"/>
              </w:rPr>
              <w:t xml:space="preserve">
дороги), </w:t>
            </w:r>
            <w:r>
              <w:br/>
            </w:r>
            <w:r>
              <w:rPr>
                <w:rFonts w:ascii="Times New Roman"/>
                <w:b w:val="false"/>
                <w:i w:val="false"/>
                <w:color w:val="000000"/>
                <w:sz w:val="20"/>
              </w:rPr>
              <w:t xml:space="preserve">
дежурный по </w:t>
            </w:r>
            <w:r>
              <w:br/>
            </w:r>
            <w:r>
              <w:rPr>
                <w:rFonts w:ascii="Times New Roman"/>
                <w:b w:val="false"/>
                <w:i w:val="false"/>
                <w:color w:val="000000"/>
                <w:sz w:val="20"/>
              </w:rPr>
              <w:t xml:space="preserve">
вокзалу, </w:t>
            </w:r>
            <w:r>
              <w:br/>
            </w:r>
            <w:r>
              <w:rPr>
                <w:rFonts w:ascii="Times New Roman"/>
                <w:b w:val="false"/>
                <w:i w:val="false"/>
                <w:color w:val="000000"/>
                <w:sz w:val="20"/>
              </w:rPr>
              <w:t xml:space="preserve">
мастер </w:t>
            </w:r>
            <w:r>
              <w:br/>
            </w:r>
            <w:r>
              <w:rPr>
                <w:rFonts w:ascii="Times New Roman"/>
                <w:b w:val="false"/>
                <w:i w:val="false"/>
                <w:color w:val="000000"/>
                <w:sz w:val="20"/>
              </w:rPr>
              <w:t xml:space="preserve">
электродепо </w:t>
            </w:r>
            <w:r>
              <w:br/>
            </w:r>
            <w:r>
              <w:rPr>
                <w:rFonts w:ascii="Times New Roman"/>
                <w:b w:val="false"/>
                <w:i w:val="false"/>
                <w:color w:val="000000"/>
                <w:sz w:val="20"/>
              </w:rPr>
              <w:t xml:space="preserve">
(локомотив- </w:t>
            </w:r>
            <w:r>
              <w:br/>
            </w:r>
            <w:r>
              <w:rPr>
                <w:rFonts w:ascii="Times New Roman"/>
                <w:b w:val="false"/>
                <w:i w:val="false"/>
                <w:color w:val="000000"/>
                <w:sz w:val="20"/>
              </w:rPr>
              <w:t xml:space="preserve">
ного депо, </w:t>
            </w:r>
            <w:r>
              <w:br/>
            </w:r>
            <w:r>
              <w:rPr>
                <w:rFonts w:ascii="Times New Roman"/>
                <w:b w:val="false"/>
                <w:i w:val="false"/>
                <w:color w:val="000000"/>
                <w:sz w:val="20"/>
              </w:rPr>
              <w:t xml:space="preserve">
вагонного </w:t>
            </w:r>
            <w:r>
              <w:br/>
            </w:r>
            <w:r>
              <w:rPr>
                <w:rFonts w:ascii="Times New Roman"/>
                <w:b w:val="false"/>
                <w:i w:val="false"/>
                <w:color w:val="000000"/>
                <w:sz w:val="20"/>
              </w:rPr>
              <w:t xml:space="preserve">
депо, поезда </w:t>
            </w:r>
            <w:r>
              <w:br/>
            </w:r>
            <w:r>
              <w:rPr>
                <w:rFonts w:ascii="Times New Roman"/>
                <w:b w:val="false"/>
                <w:i w:val="false"/>
                <w:color w:val="000000"/>
                <w:sz w:val="20"/>
              </w:rPr>
              <w:t xml:space="preserve">
восстанови- </w:t>
            </w:r>
            <w:r>
              <w:br/>
            </w:r>
            <w:r>
              <w:rPr>
                <w:rFonts w:ascii="Times New Roman"/>
                <w:b w:val="false"/>
                <w:i w:val="false"/>
                <w:color w:val="000000"/>
                <w:sz w:val="20"/>
              </w:rPr>
              <w:t xml:space="preserve">
тельного и </w:t>
            </w:r>
            <w:r>
              <w:br/>
            </w:r>
            <w:r>
              <w:rPr>
                <w:rFonts w:ascii="Times New Roman"/>
                <w:b w:val="false"/>
                <w:i w:val="false"/>
                <w:color w:val="000000"/>
                <w:sz w:val="20"/>
              </w:rPr>
              <w:t xml:space="preserve">
рельсосвароч- </w:t>
            </w:r>
            <w:r>
              <w:br/>
            </w:r>
            <w:r>
              <w:rPr>
                <w:rFonts w:ascii="Times New Roman"/>
                <w:b w:val="false"/>
                <w:i w:val="false"/>
                <w:color w:val="000000"/>
                <w:sz w:val="20"/>
              </w:rPr>
              <w:t xml:space="preserve">
ного), </w:t>
            </w:r>
            <w:r>
              <w:br/>
            </w:r>
            <w:r>
              <w:rPr>
                <w:rFonts w:ascii="Times New Roman"/>
                <w:b w:val="false"/>
                <w:i w:val="false"/>
                <w:color w:val="000000"/>
                <w:sz w:val="20"/>
              </w:rPr>
              <w:t xml:space="preserve">
начальник </w:t>
            </w:r>
            <w:r>
              <w:br/>
            </w:r>
            <w:r>
              <w:rPr>
                <w:rFonts w:ascii="Times New Roman"/>
                <w:b w:val="false"/>
                <w:i w:val="false"/>
                <w:color w:val="000000"/>
                <w:sz w:val="20"/>
              </w:rPr>
              <w:t xml:space="preserve">
пункта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осмотра </w:t>
            </w:r>
            <w:r>
              <w:br/>
            </w:r>
            <w:r>
              <w:rPr>
                <w:rFonts w:ascii="Times New Roman"/>
                <w:b w:val="false"/>
                <w:i w:val="false"/>
                <w:color w:val="000000"/>
                <w:sz w:val="20"/>
              </w:rPr>
              <w:t xml:space="preserve">
(вагона </w:t>
            </w:r>
            <w:r>
              <w:br/>
            </w:r>
            <w:r>
              <w:rPr>
                <w:rFonts w:ascii="Times New Roman"/>
                <w:b w:val="false"/>
                <w:i w:val="false"/>
                <w:color w:val="000000"/>
                <w:sz w:val="20"/>
              </w:rPr>
              <w:t xml:space="preserve">
почтового и </w:t>
            </w:r>
            <w:r>
              <w:br/>
            </w:r>
            <w:r>
              <w:rPr>
                <w:rFonts w:ascii="Times New Roman"/>
                <w:b w:val="false"/>
                <w:i w:val="false"/>
                <w:color w:val="000000"/>
                <w:sz w:val="20"/>
              </w:rPr>
              <w:t xml:space="preserve">
путеобследо- </w:t>
            </w:r>
            <w:r>
              <w:br/>
            </w:r>
            <w:r>
              <w:rPr>
                <w:rFonts w:ascii="Times New Roman"/>
                <w:b w:val="false"/>
                <w:i w:val="false"/>
                <w:color w:val="000000"/>
                <w:sz w:val="20"/>
              </w:rPr>
              <w:t xml:space="preserve">
вательского), </w:t>
            </w:r>
            <w:r>
              <w:br/>
            </w:r>
            <w:r>
              <w:rPr>
                <w:rFonts w:ascii="Times New Roman"/>
                <w:b w:val="false"/>
                <w:i w:val="false"/>
                <w:color w:val="000000"/>
                <w:sz w:val="20"/>
              </w:rPr>
              <w:t xml:space="preserve">
начальник </w:t>
            </w:r>
            <w:r>
              <w:br/>
            </w:r>
            <w:r>
              <w:rPr>
                <w:rFonts w:ascii="Times New Roman"/>
                <w:b w:val="false"/>
                <w:i w:val="false"/>
                <w:color w:val="000000"/>
                <w:sz w:val="20"/>
              </w:rPr>
              <w:t xml:space="preserve">
поезда (вос- </w:t>
            </w:r>
            <w:r>
              <w:br/>
            </w:r>
            <w:r>
              <w:rPr>
                <w:rFonts w:ascii="Times New Roman"/>
                <w:b w:val="false"/>
                <w:i w:val="false"/>
                <w:color w:val="000000"/>
                <w:sz w:val="20"/>
              </w:rPr>
              <w:t xml:space="preserve">
становитель- </w:t>
            </w:r>
            <w:r>
              <w:br/>
            </w:r>
            <w:r>
              <w:rPr>
                <w:rFonts w:ascii="Times New Roman"/>
                <w:b w:val="false"/>
                <w:i w:val="false"/>
                <w:color w:val="000000"/>
                <w:sz w:val="20"/>
              </w:rPr>
              <w:t xml:space="preserve">
ного, пасса- </w:t>
            </w:r>
            <w:r>
              <w:br/>
            </w:r>
            <w:r>
              <w:rPr>
                <w:rFonts w:ascii="Times New Roman"/>
                <w:b w:val="false"/>
                <w:i w:val="false"/>
                <w:color w:val="000000"/>
                <w:sz w:val="20"/>
              </w:rPr>
              <w:t xml:space="preserve">
жирского и </w:t>
            </w:r>
            <w:r>
              <w:br/>
            </w:r>
            <w:r>
              <w:rPr>
                <w:rFonts w:ascii="Times New Roman"/>
                <w:b w:val="false"/>
                <w:i w:val="false"/>
                <w:color w:val="000000"/>
                <w:sz w:val="20"/>
              </w:rPr>
              <w:t xml:space="preserve">
рефрижера- </w:t>
            </w:r>
            <w:r>
              <w:br/>
            </w:r>
            <w:r>
              <w:rPr>
                <w:rFonts w:ascii="Times New Roman"/>
                <w:b w:val="false"/>
                <w:i w:val="false"/>
                <w:color w:val="000000"/>
                <w:sz w:val="20"/>
              </w:rPr>
              <w:t xml:space="preserve">
торного), </w:t>
            </w:r>
            <w:r>
              <w:br/>
            </w:r>
            <w:r>
              <w:rPr>
                <w:rFonts w:ascii="Times New Roman"/>
                <w:b w:val="false"/>
                <w:i w:val="false"/>
                <w:color w:val="000000"/>
                <w:sz w:val="20"/>
              </w:rPr>
              <w:t xml:space="preserve">
начальник </w:t>
            </w:r>
            <w:r>
              <w:br/>
            </w:r>
            <w:r>
              <w:rPr>
                <w:rFonts w:ascii="Times New Roman"/>
                <w:b w:val="false"/>
                <w:i w:val="false"/>
                <w:color w:val="000000"/>
                <w:sz w:val="20"/>
              </w:rPr>
              <w:t xml:space="preserve">
(директор) </w:t>
            </w:r>
            <w:r>
              <w:br/>
            </w:r>
            <w:r>
              <w:rPr>
                <w:rFonts w:ascii="Times New Roman"/>
                <w:b w:val="false"/>
                <w:i w:val="false"/>
                <w:color w:val="000000"/>
                <w:sz w:val="20"/>
              </w:rPr>
              <w:t xml:space="preserve">
вагона- </w:t>
            </w:r>
            <w:r>
              <w:br/>
            </w:r>
            <w:r>
              <w:rPr>
                <w:rFonts w:ascii="Times New Roman"/>
                <w:b w:val="false"/>
                <w:i w:val="false"/>
                <w:color w:val="000000"/>
                <w:sz w:val="20"/>
              </w:rPr>
              <w:t xml:space="preserve">
ресторана, </w:t>
            </w:r>
            <w:r>
              <w:br/>
            </w:r>
            <w:r>
              <w:rPr>
                <w:rFonts w:ascii="Times New Roman"/>
                <w:b w:val="false"/>
                <w:i w:val="false"/>
                <w:color w:val="000000"/>
                <w:sz w:val="20"/>
              </w:rPr>
              <w:t xml:space="preserve">
механик </w:t>
            </w:r>
            <w:r>
              <w:br/>
            </w:r>
            <w:r>
              <w:rPr>
                <w:rFonts w:ascii="Times New Roman"/>
                <w:b w:val="false"/>
                <w:i w:val="false"/>
                <w:color w:val="000000"/>
                <w:sz w:val="20"/>
              </w:rPr>
              <w:t xml:space="preserve">
перегрузочных </w:t>
            </w:r>
            <w:r>
              <w:br/>
            </w:r>
            <w:r>
              <w:rPr>
                <w:rFonts w:ascii="Times New Roman"/>
                <w:b w:val="false"/>
                <w:i w:val="false"/>
                <w:color w:val="000000"/>
                <w:sz w:val="20"/>
              </w:rPr>
              <w:t xml:space="preserve">
машин, </w:t>
            </w:r>
            <w:r>
              <w:br/>
            </w:r>
            <w:r>
              <w:rPr>
                <w:rFonts w:ascii="Times New Roman"/>
                <w:b w:val="false"/>
                <w:i w:val="false"/>
                <w:color w:val="000000"/>
                <w:sz w:val="20"/>
              </w:rPr>
              <w:t xml:space="preserve">
поездной </w:t>
            </w:r>
            <w:r>
              <w:br/>
            </w:r>
            <w:r>
              <w:rPr>
                <w:rFonts w:ascii="Times New Roman"/>
                <w:b w:val="false"/>
                <w:i w:val="false"/>
                <w:color w:val="000000"/>
                <w:sz w:val="20"/>
              </w:rPr>
              <w:t xml:space="preserve">
электромеха- </w:t>
            </w:r>
            <w:r>
              <w:br/>
            </w:r>
            <w:r>
              <w:rPr>
                <w:rFonts w:ascii="Times New Roman"/>
                <w:b w:val="false"/>
                <w:i w:val="false"/>
                <w:color w:val="000000"/>
                <w:sz w:val="20"/>
              </w:rPr>
              <w:t xml:space="preserve">
ник.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r>
      <w:tr>
        <w:trPr>
          <w:trHeight w:val="196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Группа </w:t>
            </w:r>
            <w:r>
              <w:br/>
            </w:r>
            <w:r>
              <w:rPr>
                <w:rFonts w:ascii="Times New Roman"/>
                <w:b w:val="false"/>
                <w:i w:val="false"/>
                <w:color w:val="000000"/>
                <w:sz w:val="20"/>
              </w:rPr>
              <w:t>
</w:t>
            </w:r>
            <w:r>
              <w:rPr>
                <w:rFonts w:ascii="Times New Roman"/>
                <w:b/>
                <w:i w:val="false"/>
                <w:color w:val="000000"/>
                <w:sz w:val="20"/>
              </w:rPr>
              <w:t xml:space="preserve">рабочих по </w:t>
            </w:r>
            <w:r>
              <w:br/>
            </w:r>
            <w:r>
              <w:rPr>
                <w:rFonts w:ascii="Times New Roman"/>
                <w:b w:val="false"/>
                <w:i w:val="false"/>
                <w:color w:val="000000"/>
                <w:sz w:val="20"/>
              </w:rPr>
              <w:t>
</w:t>
            </w:r>
            <w:r>
              <w:rPr>
                <w:rFonts w:ascii="Times New Roman"/>
                <w:b/>
                <w:i w:val="false"/>
                <w:color w:val="000000"/>
                <w:sz w:val="20"/>
              </w:rPr>
              <w:t xml:space="preserve">обслуживанию </w:t>
            </w:r>
            <w:r>
              <w:br/>
            </w:r>
            <w:r>
              <w:rPr>
                <w:rFonts w:ascii="Times New Roman"/>
                <w:b w:val="false"/>
                <w:i w:val="false"/>
                <w:color w:val="000000"/>
                <w:sz w:val="20"/>
              </w:rPr>
              <w:t>
</w:t>
            </w:r>
            <w:r>
              <w:rPr>
                <w:rFonts w:ascii="Times New Roman"/>
                <w:b/>
                <w:i w:val="false"/>
                <w:color w:val="000000"/>
                <w:sz w:val="20"/>
              </w:rPr>
              <w:t xml:space="preserve">и ремонту </w:t>
            </w:r>
            <w:r>
              <w:br/>
            </w:r>
            <w:r>
              <w:rPr>
                <w:rFonts w:ascii="Times New Roman"/>
                <w:b w:val="false"/>
                <w:i w:val="false"/>
                <w:color w:val="000000"/>
                <w:sz w:val="20"/>
              </w:rPr>
              <w:t>
</w:t>
            </w:r>
            <w:r>
              <w:rPr>
                <w:rFonts w:ascii="Times New Roman"/>
                <w:b/>
                <w:i w:val="false"/>
                <w:color w:val="000000"/>
                <w:sz w:val="20"/>
              </w:rPr>
              <w:t xml:space="preserve">путевых </w:t>
            </w:r>
            <w:r>
              <w:br/>
            </w:r>
            <w:r>
              <w:rPr>
                <w:rFonts w:ascii="Times New Roman"/>
                <w:b w:val="false"/>
                <w:i w:val="false"/>
                <w:color w:val="000000"/>
                <w:sz w:val="20"/>
              </w:rPr>
              <w:t>
</w:t>
            </w:r>
            <w:r>
              <w:rPr>
                <w:rFonts w:ascii="Times New Roman"/>
                <w:b/>
                <w:i w:val="false"/>
                <w:color w:val="000000"/>
                <w:sz w:val="20"/>
              </w:rPr>
              <w:t xml:space="preserve">машин и </w:t>
            </w:r>
            <w:r>
              <w:br/>
            </w:r>
            <w:r>
              <w:rPr>
                <w:rFonts w:ascii="Times New Roman"/>
                <w:b w:val="false"/>
                <w:i w:val="false"/>
                <w:color w:val="000000"/>
                <w:sz w:val="20"/>
              </w:rPr>
              <w:t>
</w:t>
            </w:r>
            <w:r>
              <w:rPr>
                <w:rFonts w:ascii="Times New Roman"/>
                <w:b/>
                <w:i w:val="false"/>
                <w:color w:val="000000"/>
                <w:sz w:val="20"/>
              </w:rPr>
              <w:t xml:space="preserve">механизмов </w:t>
            </w:r>
            <w:r>
              <w:br/>
            </w:r>
            <w:r>
              <w:rPr>
                <w:rFonts w:ascii="Times New Roman"/>
                <w:b w:val="false"/>
                <w:i w:val="false"/>
                <w:color w:val="000000"/>
                <w:sz w:val="20"/>
              </w:rPr>
              <w:t>
</w:t>
            </w:r>
            <w:r>
              <w:rPr>
                <w:rFonts w:ascii="Times New Roman"/>
                <w:b/>
                <w:i w:val="false"/>
                <w:color w:val="000000"/>
                <w:sz w:val="20"/>
              </w:rPr>
              <w:t xml:space="preserve">железно- </w:t>
            </w:r>
            <w:r>
              <w:br/>
            </w:r>
            <w:r>
              <w:rPr>
                <w:rFonts w:ascii="Times New Roman"/>
                <w:b w:val="false"/>
                <w:i w:val="false"/>
                <w:color w:val="000000"/>
                <w:sz w:val="20"/>
              </w:rPr>
              <w:t>
</w:t>
            </w:r>
            <w:r>
              <w:rPr>
                <w:rFonts w:ascii="Times New Roman"/>
                <w:b/>
                <w:i w:val="false"/>
                <w:color w:val="000000"/>
                <w:sz w:val="20"/>
              </w:rPr>
              <w:t xml:space="preserve">дорожного </w:t>
            </w:r>
            <w:r>
              <w:br/>
            </w:r>
            <w:r>
              <w:rPr>
                <w:rFonts w:ascii="Times New Roman"/>
                <w:b w:val="false"/>
                <w:i w:val="false"/>
                <w:color w:val="000000"/>
                <w:sz w:val="20"/>
              </w:rPr>
              <w:t>
</w:t>
            </w:r>
            <w:r>
              <w:rPr>
                <w:rFonts w:ascii="Times New Roman"/>
                <w:b/>
                <w:i w:val="false"/>
                <w:color w:val="000000"/>
                <w:sz w:val="20"/>
              </w:rPr>
              <w:t xml:space="preserve">транспорта: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работники по </w:t>
            </w:r>
            <w:r>
              <w:br/>
            </w:r>
            <w:r>
              <w:rPr>
                <w:rFonts w:ascii="Times New Roman"/>
                <w:b w:val="false"/>
                <w:i w:val="false"/>
                <w:color w:val="000000"/>
                <w:sz w:val="20"/>
              </w:rPr>
              <w:t xml:space="preserve">
обслуживанию </w:t>
            </w:r>
            <w:r>
              <w:br/>
            </w:r>
            <w:r>
              <w:rPr>
                <w:rFonts w:ascii="Times New Roman"/>
                <w:b w:val="false"/>
                <w:i w:val="false"/>
                <w:color w:val="000000"/>
                <w:sz w:val="20"/>
              </w:rPr>
              <w:t xml:space="preserve">
и ремонту </w:t>
            </w:r>
            <w:r>
              <w:br/>
            </w:r>
            <w:r>
              <w:rPr>
                <w:rFonts w:ascii="Times New Roman"/>
                <w:b w:val="false"/>
                <w:i w:val="false"/>
                <w:color w:val="000000"/>
                <w:sz w:val="20"/>
              </w:rPr>
              <w:t xml:space="preserve">
путевых машин </w:t>
            </w:r>
            <w:r>
              <w:br/>
            </w:r>
            <w:r>
              <w:rPr>
                <w:rFonts w:ascii="Times New Roman"/>
                <w:b w:val="false"/>
                <w:i w:val="false"/>
                <w:color w:val="000000"/>
                <w:sz w:val="20"/>
              </w:rPr>
              <w:t xml:space="preserve">
и механизмов </w:t>
            </w:r>
            <w:r>
              <w:br/>
            </w:r>
            <w:r>
              <w:rPr>
                <w:rFonts w:ascii="Times New Roman"/>
                <w:b w:val="false"/>
                <w:i w:val="false"/>
                <w:color w:val="000000"/>
                <w:sz w:val="20"/>
              </w:rPr>
              <w:t xml:space="preserve">
железнодо- </w:t>
            </w:r>
            <w:r>
              <w:br/>
            </w:r>
            <w:r>
              <w:rPr>
                <w:rFonts w:ascii="Times New Roman"/>
                <w:b w:val="false"/>
                <w:i w:val="false"/>
                <w:color w:val="000000"/>
                <w:sz w:val="20"/>
              </w:rPr>
              <w:t xml:space="preserve">
рожного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бригадир </w:t>
            </w:r>
            <w:r>
              <w:br/>
            </w:r>
            <w:r>
              <w:rPr>
                <w:rFonts w:ascii="Times New Roman"/>
                <w:b w:val="false"/>
                <w:i w:val="false"/>
                <w:color w:val="000000"/>
                <w:sz w:val="20"/>
              </w:rPr>
              <w:t xml:space="preserve">
(освобожден- </w:t>
            </w:r>
            <w:r>
              <w:br/>
            </w:r>
            <w:r>
              <w:rPr>
                <w:rFonts w:ascii="Times New Roman"/>
                <w:b w:val="false"/>
                <w:i w:val="false"/>
                <w:color w:val="000000"/>
                <w:sz w:val="20"/>
              </w:rPr>
              <w:t xml:space="preserve">
ный) по </w:t>
            </w:r>
            <w:r>
              <w:br/>
            </w:r>
            <w:r>
              <w:rPr>
                <w:rFonts w:ascii="Times New Roman"/>
                <w:b w:val="false"/>
                <w:i w:val="false"/>
                <w:color w:val="000000"/>
                <w:sz w:val="20"/>
              </w:rPr>
              <w:t xml:space="preserve">
текущему </w:t>
            </w:r>
            <w:r>
              <w:br/>
            </w:r>
            <w:r>
              <w:rPr>
                <w:rFonts w:ascii="Times New Roman"/>
                <w:b w:val="false"/>
                <w:i w:val="false"/>
                <w:color w:val="000000"/>
                <w:sz w:val="20"/>
              </w:rPr>
              <w:t xml:space="preserve">
содержанию и </w:t>
            </w:r>
            <w:r>
              <w:br/>
            </w:r>
            <w:r>
              <w:rPr>
                <w:rFonts w:ascii="Times New Roman"/>
                <w:b w:val="false"/>
                <w:i w:val="false"/>
                <w:color w:val="000000"/>
                <w:sz w:val="20"/>
              </w:rPr>
              <w:t xml:space="preserve">
ремонту пути </w:t>
            </w:r>
            <w:r>
              <w:br/>
            </w:r>
            <w:r>
              <w:rPr>
                <w:rFonts w:ascii="Times New Roman"/>
                <w:b w:val="false"/>
                <w:i w:val="false"/>
                <w:color w:val="000000"/>
                <w:sz w:val="20"/>
              </w:rPr>
              <w:t xml:space="preserve">
и искусствен- </w:t>
            </w:r>
            <w:r>
              <w:br/>
            </w:r>
            <w:r>
              <w:rPr>
                <w:rFonts w:ascii="Times New Roman"/>
                <w:b w:val="false"/>
                <w:i w:val="false"/>
                <w:color w:val="000000"/>
                <w:sz w:val="20"/>
              </w:rPr>
              <w:t xml:space="preserve">
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моторист </w:t>
            </w:r>
            <w:r>
              <w:br/>
            </w:r>
            <w:r>
              <w:rPr>
                <w:rFonts w:ascii="Times New Roman"/>
                <w:b w:val="false"/>
                <w:i w:val="false"/>
                <w:color w:val="000000"/>
                <w:sz w:val="20"/>
              </w:rPr>
              <w:t xml:space="preserve">
поворотного </w:t>
            </w:r>
            <w:r>
              <w:br/>
            </w:r>
            <w:r>
              <w:rPr>
                <w:rFonts w:ascii="Times New Roman"/>
                <w:b w:val="false"/>
                <w:i w:val="false"/>
                <w:color w:val="000000"/>
                <w:sz w:val="20"/>
              </w:rPr>
              <w:t xml:space="preserve">
круга, </w:t>
            </w:r>
            <w:r>
              <w:br/>
            </w:r>
            <w:r>
              <w:rPr>
                <w:rFonts w:ascii="Times New Roman"/>
                <w:b w:val="false"/>
                <w:i w:val="false"/>
                <w:color w:val="000000"/>
                <w:sz w:val="20"/>
              </w:rPr>
              <w:t xml:space="preserve">
наладчик </w:t>
            </w:r>
            <w:r>
              <w:br/>
            </w:r>
            <w:r>
              <w:rPr>
                <w:rFonts w:ascii="Times New Roman"/>
                <w:b w:val="false"/>
                <w:i w:val="false"/>
                <w:color w:val="000000"/>
                <w:sz w:val="20"/>
              </w:rPr>
              <w:t xml:space="preserve">
контрольно- </w:t>
            </w:r>
            <w:r>
              <w:br/>
            </w:r>
            <w:r>
              <w:rPr>
                <w:rFonts w:ascii="Times New Roman"/>
                <w:b w:val="false"/>
                <w:i w:val="false"/>
                <w:color w:val="000000"/>
                <w:sz w:val="20"/>
              </w:rPr>
              <w:t xml:space="preserve">
измерительных </w:t>
            </w:r>
            <w:r>
              <w:br/>
            </w:r>
            <w:r>
              <w:rPr>
                <w:rFonts w:ascii="Times New Roman"/>
                <w:b w:val="false"/>
                <w:i w:val="false"/>
                <w:color w:val="000000"/>
                <w:sz w:val="20"/>
              </w:rPr>
              <w:t xml:space="preserve">
вагонов, </w:t>
            </w:r>
            <w:r>
              <w:br/>
            </w:r>
            <w:r>
              <w:rPr>
                <w:rFonts w:ascii="Times New Roman"/>
                <w:b w:val="false"/>
                <w:i w:val="false"/>
                <w:color w:val="000000"/>
                <w:sz w:val="20"/>
              </w:rPr>
              <w:t xml:space="preserve">
обходчик </w:t>
            </w:r>
            <w:r>
              <w:br/>
            </w:r>
            <w:r>
              <w:rPr>
                <w:rFonts w:ascii="Times New Roman"/>
                <w:b w:val="false"/>
                <w:i w:val="false"/>
                <w:color w:val="000000"/>
                <w:sz w:val="20"/>
              </w:rPr>
              <w:t xml:space="preserve">
пути и </w:t>
            </w:r>
            <w:r>
              <w:br/>
            </w:r>
            <w:r>
              <w:rPr>
                <w:rFonts w:ascii="Times New Roman"/>
                <w:b w:val="false"/>
                <w:i w:val="false"/>
                <w:color w:val="000000"/>
                <w:sz w:val="20"/>
              </w:rPr>
              <w:t xml:space="preserve">
искусственных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наладчик </w:t>
            </w:r>
            <w:r>
              <w:br/>
            </w:r>
            <w:r>
              <w:rPr>
                <w:rFonts w:ascii="Times New Roman"/>
                <w:b w:val="false"/>
                <w:i w:val="false"/>
                <w:color w:val="000000"/>
                <w:sz w:val="20"/>
              </w:rPr>
              <w:t xml:space="preserve">
путевых </w:t>
            </w:r>
            <w:r>
              <w:br/>
            </w:r>
            <w:r>
              <w:rPr>
                <w:rFonts w:ascii="Times New Roman"/>
                <w:b w:val="false"/>
                <w:i w:val="false"/>
                <w:color w:val="000000"/>
                <w:sz w:val="20"/>
              </w:rPr>
              <w:t xml:space="preserve">
машин и </w:t>
            </w:r>
            <w:r>
              <w:br/>
            </w:r>
            <w:r>
              <w:rPr>
                <w:rFonts w:ascii="Times New Roman"/>
                <w:b w:val="false"/>
                <w:i w:val="false"/>
                <w:color w:val="000000"/>
                <w:sz w:val="20"/>
              </w:rPr>
              <w:t xml:space="preserve">
механизмов, </w:t>
            </w:r>
            <w:r>
              <w:br/>
            </w:r>
            <w:r>
              <w:rPr>
                <w:rFonts w:ascii="Times New Roman"/>
                <w:b w:val="false"/>
                <w:i w:val="false"/>
                <w:color w:val="000000"/>
                <w:sz w:val="20"/>
              </w:rPr>
              <w:t xml:space="preserve">
оператор </w:t>
            </w:r>
            <w:r>
              <w:br/>
            </w:r>
            <w:r>
              <w:rPr>
                <w:rFonts w:ascii="Times New Roman"/>
                <w:b w:val="false"/>
                <w:i w:val="false"/>
                <w:color w:val="000000"/>
                <w:sz w:val="20"/>
              </w:rPr>
              <w:t xml:space="preserve">
дефектоскоп- </w:t>
            </w:r>
            <w:r>
              <w:br/>
            </w:r>
            <w:r>
              <w:rPr>
                <w:rFonts w:ascii="Times New Roman"/>
                <w:b w:val="false"/>
                <w:i w:val="false"/>
                <w:color w:val="000000"/>
                <w:sz w:val="20"/>
              </w:rPr>
              <w:t xml:space="preserve">
ной тележки </w:t>
            </w:r>
            <w:r>
              <w:br/>
            </w:r>
            <w:r>
              <w:rPr>
                <w:rFonts w:ascii="Times New Roman"/>
                <w:b w:val="false"/>
                <w:i w:val="false"/>
                <w:color w:val="000000"/>
                <w:sz w:val="20"/>
              </w:rPr>
              <w:t xml:space="preserve">
(по путевым </w:t>
            </w:r>
            <w:r>
              <w:br/>
            </w:r>
            <w:r>
              <w:rPr>
                <w:rFonts w:ascii="Times New Roman"/>
                <w:b w:val="false"/>
                <w:i w:val="false"/>
                <w:color w:val="000000"/>
                <w:sz w:val="20"/>
              </w:rPr>
              <w:t xml:space="preserve">
измерениям), </w:t>
            </w:r>
            <w:r>
              <w:br/>
            </w:r>
            <w:r>
              <w:rPr>
                <w:rFonts w:ascii="Times New Roman"/>
                <w:b w:val="false"/>
                <w:i w:val="false"/>
                <w:color w:val="000000"/>
                <w:sz w:val="20"/>
              </w:rPr>
              <w:t xml:space="preserve">
помощник </w:t>
            </w:r>
            <w:r>
              <w:br/>
            </w:r>
            <w:r>
              <w:rPr>
                <w:rFonts w:ascii="Times New Roman"/>
                <w:b w:val="false"/>
                <w:i w:val="false"/>
                <w:color w:val="000000"/>
                <w:sz w:val="20"/>
              </w:rPr>
              <w:t xml:space="preserve">
оператора </w:t>
            </w:r>
            <w:r>
              <w:br/>
            </w:r>
            <w:r>
              <w:rPr>
                <w:rFonts w:ascii="Times New Roman"/>
                <w:b w:val="false"/>
                <w:i w:val="false"/>
                <w:color w:val="000000"/>
                <w:sz w:val="20"/>
              </w:rPr>
              <w:t xml:space="preserve">
дефектоскоп- </w:t>
            </w:r>
            <w:r>
              <w:br/>
            </w:r>
            <w:r>
              <w:rPr>
                <w:rFonts w:ascii="Times New Roman"/>
                <w:b w:val="false"/>
                <w:i w:val="false"/>
                <w:color w:val="000000"/>
                <w:sz w:val="20"/>
              </w:rPr>
              <w:t xml:space="preserve">
ной тележки, </w:t>
            </w:r>
            <w:r>
              <w:br/>
            </w:r>
            <w:r>
              <w:rPr>
                <w:rFonts w:ascii="Times New Roman"/>
                <w:b w:val="false"/>
                <w:i w:val="false"/>
                <w:color w:val="000000"/>
                <w:sz w:val="20"/>
              </w:rPr>
              <w:t xml:space="preserve">
монтер пути, </w:t>
            </w:r>
            <w:r>
              <w:br/>
            </w:r>
            <w:r>
              <w:rPr>
                <w:rFonts w:ascii="Times New Roman"/>
                <w:b w:val="false"/>
                <w:i w:val="false"/>
                <w:color w:val="000000"/>
                <w:sz w:val="20"/>
              </w:rPr>
              <w:t xml:space="preserve">
электрогазо- </w:t>
            </w:r>
            <w:r>
              <w:br/>
            </w:r>
            <w:r>
              <w:rPr>
                <w:rFonts w:ascii="Times New Roman"/>
                <w:b w:val="false"/>
                <w:i w:val="false"/>
                <w:color w:val="000000"/>
                <w:sz w:val="20"/>
              </w:rPr>
              <w:t xml:space="preserve">
сварщик, </w:t>
            </w:r>
            <w:r>
              <w:br/>
            </w:r>
            <w:r>
              <w:rPr>
                <w:rFonts w:ascii="Times New Roman"/>
                <w:b w:val="false"/>
                <w:i w:val="false"/>
                <w:color w:val="000000"/>
                <w:sz w:val="20"/>
              </w:rPr>
              <w:t xml:space="preserve">
электросвар- </w:t>
            </w:r>
            <w:r>
              <w:br/>
            </w:r>
            <w:r>
              <w:rPr>
                <w:rFonts w:ascii="Times New Roman"/>
                <w:b w:val="false"/>
                <w:i w:val="false"/>
                <w:color w:val="000000"/>
                <w:sz w:val="20"/>
              </w:rPr>
              <w:t xml:space="preserve">
щик на </w:t>
            </w:r>
            <w:r>
              <w:br/>
            </w:r>
            <w:r>
              <w:rPr>
                <w:rFonts w:ascii="Times New Roman"/>
                <w:b w:val="false"/>
                <w:i w:val="false"/>
                <w:color w:val="000000"/>
                <w:sz w:val="20"/>
              </w:rPr>
              <w:t xml:space="preserve">
ремонте </w:t>
            </w:r>
            <w:r>
              <w:br/>
            </w:r>
            <w:r>
              <w:rPr>
                <w:rFonts w:ascii="Times New Roman"/>
                <w:b w:val="false"/>
                <w:i w:val="false"/>
                <w:color w:val="000000"/>
                <w:sz w:val="20"/>
              </w:rPr>
              <w:t xml:space="preserve">
подвижного </w:t>
            </w:r>
            <w:r>
              <w:br/>
            </w:r>
            <w:r>
              <w:rPr>
                <w:rFonts w:ascii="Times New Roman"/>
                <w:b w:val="false"/>
                <w:i w:val="false"/>
                <w:color w:val="000000"/>
                <w:sz w:val="20"/>
              </w:rPr>
              <w:t xml:space="preserve">
состава, </w:t>
            </w:r>
            <w:r>
              <w:br/>
            </w:r>
            <w:r>
              <w:rPr>
                <w:rFonts w:ascii="Times New Roman"/>
                <w:b w:val="false"/>
                <w:i w:val="false"/>
                <w:color w:val="000000"/>
                <w:sz w:val="20"/>
              </w:rPr>
              <w:t xml:space="preserve">
электросвар- </w:t>
            </w:r>
            <w:r>
              <w:br/>
            </w:r>
            <w:r>
              <w:rPr>
                <w:rFonts w:ascii="Times New Roman"/>
                <w:b w:val="false"/>
                <w:i w:val="false"/>
                <w:color w:val="000000"/>
                <w:sz w:val="20"/>
              </w:rPr>
              <w:t xml:space="preserve">
щик на авто- </w:t>
            </w:r>
            <w:r>
              <w:br/>
            </w:r>
            <w:r>
              <w:rPr>
                <w:rFonts w:ascii="Times New Roman"/>
                <w:b w:val="false"/>
                <w:i w:val="false"/>
                <w:color w:val="000000"/>
                <w:sz w:val="20"/>
              </w:rPr>
              <w:t xml:space="preserve">
матических и </w:t>
            </w:r>
            <w:r>
              <w:br/>
            </w:r>
            <w:r>
              <w:rPr>
                <w:rFonts w:ascii="Times New Roman"/>
                <w:b w:val="false"/>
                <w:i w:val="false"/>
                <w:color w:val="000000"/>
                <w:sz w:val="20"/>
              </w:rPr>
              <w:t xml:space="preserve">
полуавтома- </w:t>
            </w:r>
            <w:r>
              <w:br/>
            </w:r>
            <w:r>
              <w:rPr>
                <w:rFonts w:ascii="Times New Roman"/>
                <w:b w:val="false"/>
                <w:i w:val="false"/>
                <w:color w:val="000000"/>
                <w:sz w:val="20"/>
              </w:rPr>
              <w:t xml:space="preserve">
тических </w:t>
            </w:r>
            <w:r>
              <w:br/>
            </w:r>
            <w:r>
              <w:rPr>
                <w:rFonts w:ascii="Times New Roman"/>
                <w:b w:val="false"/>
                <w:i w:val="false"/>
                <w:color w:val="000000"/>
                <w:sz w:val="20"/>
              </w:rPr>
              <w:t xml:space="preserve">
машинах </w:t>
            </w:r>
            <w:r>
              <w:br/>
            </w:r>
            <w:r>
              <w:rPr>
                <w:rFonts w:ascii="Times New Roman"/>
                <w:b w:val="false"/>
                <w:i w:val="false"/>
                <w:color w:val="000000"/>
                <w:sz w:val="20"/>
              </w:rPr>
              <w:t xml:space="preserve">
(работающий </w:t>
            </w:r>
            <w:r>
              <w:br/>
            </w:r>
            <w:r>
              <w:rPr>
                <w:rFonts w:ascii="Times New Roman"/>
                <w:b w:val="false"/>
                <w:i w:val="false"/>
                <w:color w:val="000000"/>
                <w:sz w:val="20"/>
              </w:rPr>
              <w:t xml:space="preserve">
на железно- </w:t>
            </w:r>
            <w:r>
              <w:br/>
            </w:r>
            <w:r>
              <w:rPr>
                <w:rFonts w:ascii="Times New Roman"/>
                <w:b w:val="false"/>
                <w:i w:val="false"/>
                <w:color w:val="000000"/>
                <w:sz w:val="20"/>
              </w:rPr>
              <w:t xml:space="preserve">
дорожных </w:t>
            </w:r>
            <w:r>
              <w:br/>
            </w:r>
            <w:r>
              <w:rPr>
                <w:rFonts w:ascii="Times New Roman"/>
                <w:b w:val="false"/>
                <w:i w:val="false"/>
                <w:color w:val="000000"/>
                <w:sz w:val="20"/>
              </w:rPr>
              <w:t xml:space="preserve">
путях), </w:t>
            </w:r>
            <w:r>
              <w:br/>
            </w:r>
            <w:r>
              <w:rPr>
                <w:rFonts w:ascii="Times New Roman"/>
                <w:b w:val="false"/>
                <w:i w:val="false"/>
                <w:color w:val="000000"/>
                <w:sz w:val="20"/>
              </w:rPr>
              <w:t xml:space="preserve">
электросвар- </w:t>
            </w:r>
            <w:r>
              <w:br/>
            </w:r>
            <w:r>
              <w:rPr>
                <w:rFonts w:ascii="Times New Roman"/>
                <w:b w:val="false"/>
                <w:i w:val="false"/>
                <w:color w:val="000000"/>
                <w:sz w:val="20"/>
              </w:rPr>
              <w:t xml:space="preserve">
щик ручной </w:t>
            </w:r>
            <w:r>
              <w:br/>
            </w:r>
            <w:r>
              <w:rPr>
                <w:rFonts w:ascii="Times New Roman"/>
                <w:b w:val="false"/>
                <w:i w:val="false"/>
                <w:color w:val="000000"/>
                <w:sz w:val="20"/>
              </w:rPr>
              <w:t xml:space="preserve">
сварки </w:t>
            </w:r>
            <w:r>
              <w:br/>
            </w:r>
            <w:r>
              <w:rPr>
                <w:rFonts w:ascii="Times New Roman"/>
                <w:b w:val="false"/>
                <w:i w:val="false"/>
                <w:color w:val="000000"/>
                <w:sz w:val="20"/>
              </w:rPr>
              <w:t xml:space="preserve">
(работающий </w:t>
            </w:r>
            <w:r>
              <w:br/>
            </w:r>
            <w:r>
              <w:rPr>
                <w:rFonts w:ascii="Times New Roman"/>
                <w:b w:val="false"/>
                <w:i w:val="false"/>
                <w:color w:val="000000"/>
                <w:sz w:val="20"/>
              </w:rPr>
              <w:t xml:space="preserve">
на железно- </w:t>
            </w:r>
            <w:r>
              <w:br/>
            </w:r>
            <w:r>
              <w:rPr>
                <w:rFonts w:ascii="Times New Roman"/>
                <w:b w:val="false"/>
                <w:i w:val="false"/>
                <w:color w:val="000000"/>
                <w:sz w:val="20"/>
              </w:rPr>
              <w:t xml:space="preserve">
дорожных </w:t>
            </w:r>
            <w:r>
              <w:br/>
            </w:r>
            <w:r>
              <w:rPr>
                <w:rFonts w:ascii="Times New Roman"/>
                <w:b w:val="false"/>
                <w:i w:val="false"/>
                <w:color w:val="000000"/>
                <w:sz w:val="20"/>
              </w:rPr>
              <w:t xml:space="preserve">
путях), </w:t>
            </w:r>
            <w:r>
              <w:br/>
            </w:r>
            <w:r>
              <w:rPr>
                <w:rFonts w:ascii="Times New Roman"/>
                <w:b w:val="false"/>
                <w:i w:val="false"/>
                <w:color w:val="000000"/>
                <w:sz w:val="20"/>
              </w:rPr>
              <w:t xml:space="preserve">
мастер </w:t>
            </w:r>
            <w:r>
              <w:br/>
            </w:r>
            <w:r>
              <w:rPr>
                <w:rFonts w:ascii="Times New Roman"/>
                <w:b w:val="false"/>
                <w:i w:val="false"/>
                <w:color w:val="000000"/>
                <w:sz w:val="20"/>
              </w:rPr>
              <w:t xml:space="preserve">
дорожный, </w:t>
            </w:r>
            <w:r>
              <w:br/>
            </w:r>
            <w:r>
              <w:rPr>
                <w:rFonts w:ascii="Times New Roman"/>
                <w:b w:val="false"/>
                <w:i w:val="false"/>
                <w:color w:val="000000"/>
                <w:sz w:val="20"/>
              </w:rPr>
              <w:t xml:space="preserve">
включая </w:t>
            </w:r>
            <w:r>
              <w:br/>
            </w:r>
            <w:r>
              <w:rPr>
                <w:rFonts w:ascii="Times New Roman"/>
                <w:b w:val="false"/>
                <w:i w:val="false"/>
                <w:color w:val="000000"/>
                <w:sz w:val="20"/>
              </w:rPr>
              <w:t xml:space="preserve">
старшего </w:t>
            </w:r>
            <w:r>
              <w:br/>
            </w:r>
            <w:r>
              <w:rPr>
                <w:rFonts w:ascii="Times New Roman"/>
                <w:b w:val="false"/>
                <w:i w:val="false"/>
                <w:color w:val="000000"/>
                <w:sz w:val="20"/>
              </w:rPr>
              <w:t xml:space="preserve">
(мостовой, </w:t>
            </w:r>
            <w:r>
              <w:br/>
            </w:r>
            <w:r>
              <w:rPr>
                <w:rFonts w:ascii="Times New Roman"/>
                <w:b w:val="false"/>
                <w:i w:val="false"/>
                <w:color w:val="000000"/>
                <w:sz w:val="20"/>
              </w:rPr>
              <w:t xml:space="preserve">
тоннельный, </w:t>
            </w:r>
            <w:r>
              <w:br/>
            </w:r>
            <w:r>
              <w:rPr>
                <w:rFonts w:ascii="Times New Roman"/>
                <w:b w:val="false"/>
                <w:i w:val="false"/>
                <w:color w:val="000000"/>
                <w:sz w:val="20"/>
              </w:rPr>
              <w:t xml:space="preserve">
по эксплуа- </w:t>
            </w:r>
            <w:r>
              <w:br/>
            </w:r>
            <w:r>
              <w:rPr>
                <w:rFonts w:ascii="Times New Roman"/>
                <w:b w:val="false"/>
                <w:i w:val="false"/>
                <w:color w:val="000000"/>
                <w:sz w:val="20"/>
              </w:rPr>
              <w:t xml:space="preserve">
тации и </w:t>
            </w:r>
            <w:r>
              <w:br/>
            </w:r>
            <w:r>
              <w:rPr>
                <w:rFonts w:ascii="Times New Roman"/>
                <w:b w:val="false"/>
                <w:i w:val="false"/>
                <w:color w:val="000000"/>
                <w:sz w:val="20"/>
              </w:rPr>
              <w:t xml:space="preserve">
ремонту машин </w:t>
            </w:r>
            <w:r>
              <w:br/>
            </w:r>
            <w:r>
              <w:rPr>
                <w:rFonts w:ascii="Times New Roman"/>
                <w:b w:val="false"/>
                <w:i w:val="false"/>
                <w:color w:val="000000"/>
                <w:sz w:val="20"/>
              </w:rPr>
              <w:t xml:space="preserve">
и механиз- </w:t>
            </w:r>
            <w:r>
              <w:br/>
            </w:r>
            <w:r>
              <w:rPr>
                <w:rFonts w:ascii="Times New Roman"/>
                <w:b w:val="false"/>
                <w:i w:val="false"/>
                <w:color w:val="000000"/>
                <w:sz w:val="20"/>
              </w:rPr>
              <w:t xml:space="preserve">
мов), слесарь </w:t>
            </w:r>
            <w:r>
              <w:br/>
            </w:r>
            <w:r>
              <w:rPr>
                <w:rFonts w:ascii="Times New Roman"/>
                <w:b w:val="false"/>
                <w:i w:val="false"/>
                <w:color w:val="000000"/>
                <w:sz w:val="20"/>
              </w:rPr>
              <w:t xml:space="preserve">
по ремонту </w:t>
            </w:r>
            <w:r>
              <w:br/>
            </w:r>
            <w:r>
              <w:rPr>
                <w:rFonts w:ascii="Times New Roman"/>
                <w:b w:val="false"/>
                <w:i w:val="false"/>
                <w:color w:val="000000"/>
                <w:sz w:val="20"/>
              </w:rPr>
              <w:t xml:space="preserve">
путевых машин </w:t>
            </w:r>
            <w:r>
              <w:br/>
            </w:r>
            <w:r>
              <w:rPr>
                <w:rFonts w:ascii="Times New Roman"/>
                <w:b w:val="false"/>
                <w:i w:val="false"/>
                <w:color w:val="000000"/>
                <w:sz w:val="20"/>
              </w:rPr>
              <w:t xml:space="preserve">
и механизмов, </w:t>
            </w:r>
            <w:r>
              <w:br/>
            </w:r>
            <w:r>
              <w:rPr>
                <w:rFonts w:ascii="Times New Roman"/>
                <w:b w:val="false"/>
                <w:i w:val="false"/>
                <w:color w:val="000000"/>
                <w:sz w:val="20"/>
              </w:rPr>
              <w:t xml:space="preserve">
начальник </w:t>
            </w:r>
            <w:r>
              <w:br/>
            </w:r>
            <w:r>
              <w:rPr>
                <w:rFonts w:ascii="Times New Roman"/>
                <w:b w:val="false"/>
                <w:i w:val="false"/>
                <w:color w:val="000000"/>
                <w:sz w:val="20"/>
              </w:rPr>
              <w:t xml:space="preserve">
путевой маши- </w:t>
            </w:r>
            <w:r>
              <w:br/>
            </w:r>
            <w:r>
              <w:rPr>
                <w:rFonts w:ascii="Times New Roman"/>
                <w:b w:val="false"/>
                <w:i w:val="false"/>
                <w:color w:val="000000"/>
                <w:sz w:val="20"/>
              </w:rPr>
              <w:t xml:space="preserve">
ны (участка </w:t>
            </w:r>
            <w:r>
              <w:br/>
            </w:r>
            <w:r>
              <w:rPr>
                <w:rFonts w:ascii="Times New Roman"/>
                <w:b w:val="false"/>
                <w:i w:val="false"/>
                <w:color w:val="000000"/>
                <w:sz w:val="20"/>
              </w:rPr>
              <w:t xml:space="preserve">
пути), </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(занятый на </w:t>
            </w:r>
            <w:r>
              <w:br/>
            </w:r>
            <w:r>
              <w:rPr>
                <w:rFonts w:ascii="Times New Roman"/>
                <w:b w:val="false"/>
                <w:i w:val="false"/>
                <w:color w:val="000000"/>
                <w:sz w:val="20"/>
              </w:rPr>
              <w:t xml:space="preserve">
эксплуата- </w:t>
            </w:r>
            <w:r>
              <w:br/>
            </w:r>
            <w:r>
              <w:rPr>
                <w:rFonts w:ascii="Times New Roman"/>
                <w:b w:val="false"/>
                <w:i w:val="false"/>
                <w:color w:val="000000"/>
                <w:sz w:val="20"/>
              </w:rPr>
              <w:t xml:space="preserve">
ционном </w:t>
            </w:r>
            <w:r>
              <w:br/>
            </w:r>
            <w:r>
              <w:rPr>
                <w:rFonts w:ascii="Times New Roman"/>
                <w:b w:val="false"/>
                <w:i w:val="false"/>
                <w:color w:val="000000"/>
                <w:sz w:val="20"/>
              </w:rPr>
              <w:t xml:space="preserve">
обслуживании </w:t>
            </w:r>
            <w:r>
              <w:br/>
            </w:r>
            <w:r>
              <w:rPr>
                <w:rFonts w:ascii="Times New Roman"/>
                <w:b w:val="false"/>
                <w:i w:val="false"/>
                <w:color w:val="000000"/>
                <w:sz w:val="20"/>
              </w:rPr>
              <w:t xml:space="preserve">
железнодо- </w:t>
            </w:r>
            <w:r>
              <w:br/>
            </w:r>
            <w:r>
              <w:rPr>
                <w:rFonts w:ascii="Times New Roman"/>
                <w:b w:val="false"/>
                <w:i w:val="false"/>
                <w:color w:val="000000"/>
                <w:sz w:val="20"/>
              </w:rPr>
              <w:t xml:space="preserve">
рожно-строи- </w:t>
            </w:r>
            <w:r>
              <w:br/>
            </w:r>
            <w:r>
              <w:rPr>
                <w:rFonts w:ascii="Times New Roman"/>
                <w:b w:val="false"/>
                <w:i w:val="false"/>
                <w:color w:val="000000"/>
                <w:sz w:val="20"/>
              </w:rPr>
              <w:t xml:space="preserve">
тельных </w:t>
            </w:r>
            <w:r>
              <w:br/>
            </w:r>
            <w:r>
              <w:rPr>
                <w:rFonts w:ascii="Times New Roman"/>
                <w:b w:val="false"/>
                <w:i w:val="false"/>
                <w:color w:val="000000"/>
                <w:sz w:val="20"/>
              </w:rPr>
              <w:t xml:space="preserve">
машин).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r>
      <w:tr>
        <w:trPr>
          <w:trHeight w:val="198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Группа </w:t>
            </w:r>
            <w:r>
              <w:br/>
            </w:r>
            <w:r>
              <w:rPr>
                <w:rFonts w:ascii="Times New Roman"/>
                <w:b w:val="false"/>
                <w:i w:val="false"/>
                <w:color w:val="000000"/>
                <w:sz w:val="20"/>
              </w:rPr>
              <w:t>
</w:t>
            </w:r>
            <w:r>
              <w:rPr>
                <w:rFonts w:ascii="Times New Roman"/>
                <w:b/>
                <w:i w:val="false"/>
                <w:color w:val="000000"/>
                <w:sz w:val="20"/>
              </w:rPr>
              <w:t xml:space="preserve">рабочих по </w:t>
            </w:r>
            <w:r>
              <w:br/>
            </w:r>
            <w:r>
              <w:rPr>
                <w:rFonts w:ascii="Times New Roman"/>
                <w:b w:val="false"/>
                <w:i w:val="false"/>
                <w:color w:val="000000"/>
                <w:sz w:val="20"/>
              </w:rPr>
              <w:t>
</w:t>
            </w:r>
            <w:r>
              <w:rPr>
                <w:rFonts w:ascii="Times New Roman"/>
                <w:b/>
                <w:i w:val="false"/>
                <w:color w:val="000000"/>
                <w:sz w:val="20"/>
              </w:rPr>
              <w:t xml:space="preserve">обслуживанию </w:t>
            </w:r>
            <w:r>
              <w:br/>
            </w:r>
            <w:r>
              <w:rPr>
                <w:rFonts w:ascii="Times New Roman"/>
                <w:b w:val="false"/>
                <w:i w:val="false"/>
                <w:color w:val="000000"/>
                <w:sz w:val="20"/>
              </w:rPr>
              <w:t>
</w:t>
            </w:r>
            <w:r>
              <w:rPr>
                <w:rFonts w:ascii="Times New Roman"/>
                <w:b/>
                <w:i w:val="false"/>
                <w:color w:val="000000"/>
                <w:sz w:val="20"/>
              </w:rPr>
              <w:t xml:space="preserve">и ремонту </w:t>
            </w:r>
            <w:r>
              <w:br/>
            </w:r>
            <w:r>
              <w:rPr>
                <w:rFonts w:ascii="Times New Roman"/>
                <w:b w:val="false"/>
                <w:i w:val="false"/>
                <w:color w:val="000000"/>
                <w:sz w:val="20"/>
              </w:rPr>
              <w:t>
</w:t>
            </w:r>
            <w:r>
              <w:rPr>
                <w:rFonts w:ascii="Times New Roman"/>
                <w:b/>
                <w:i w:val="false"/>
                <w:color w:val="000000"/>
                <w:sz w:val="20"/>
              </w:rPr>
              <w:t xml:space="preserve">линейных </w:t>
            </w:r>
            <w:r>
              <w:br/>
            </w:r>
            <w:r>
              <w:rPr>
                <w:rFonts w:ascii="Times New Roman"/>
                <w:b w:val="false"/>
                <w:i w:val="false"/>
                <w:color w:val="000000"/>
                <w:sz w:val="20"/>
              </w:rPr>
              <w:t>
</w:t>
            </w:r>
            <w:r>
              <w:rPr>
                <w:rFonts w:ascii="Times New Roman"/>
                <w:b/>
                <w:i w:val="false"/>
                <w:color w:val="000000"/>
                <w:sz w:val="20"/>
              </w:rPr>
              <w:t xml:space="preserve">сооружений и </w:t>
            </w:r>
            <w:r>
              <w:br/>
            </w:r>
            <w:r>
              <w:rPr>
                <w:rFonts w:ascii="Times New Roman"/>
                <w:b w:val="false"/>
                <w:i w:val="false"/>
                <w:color w:val="000000"/>
                <w:sz w:val="20"/>
              </w:rPr>
              <w:t>
</w:t>
            </w:r>
            <w:r>
              <w:rPr>
                <w:rFonts w:ascii="Times New Roman"/>
                <w:b/>
                <w:i w:val="false"/>
                <w:color w:val="000000"/>
                <w:sz w:val="20"/>
              </w:rPr>
              <w:t xml:space="preserve">станционного </w:t>
            </w:r>
            <w:r>
              <w:br/>
            </w:r>
            <w:r>
              <w:rPr>
                <w:rFonts w:ascii="Times New Roman"/>
                <w:b w:val="false"/>
                <w:i w:val="false"/>
                <w:color w:val="000000"/>
                <w:sz w:val="20"/>
              </w:rPr>
              <w:t>
</w:t>
            </w:r>
            <w:r>
              <w:rPr>
                <w:rFonts w:ascii="Times New Roman"/>
                <w:b/>
                <w:i w:val="false"/>
                <w:color w:val="000000"/>
                <w:sz w:val="20"/>
              </w:rPr>
              <w:t xml:space="preserve">оборудования </w:t>
            </w:r>
            <w:r>
              <w:br/>
            </w:r>
            <w:r>
              <w:rPr>
                <w:rFonts w:ascii="Times New Roman"/>
                <w:b w:val="false"/>
                <w:i w:val="false"/>
                <w:color w:val="000000"/>
                <w:sz w:val="20"/>
              </w:rPr>
              <w:t>
</w:t>
            </w:r>
            <w:r>
              <w:rPr>
                <w:rFonts w:ascii="Times New Roman"/>
                <w:b/>
                <w:i w:val="false"/>
                <w:color w:val="000000"/>
                <w:sz w:val="20"/>
              </w:rPr>
              <w:t xml:space="preserve">связи, руко- </w:t>
            </w:r>
            <w:r>
              <w:br/>
            </w:r>
            <w:r>
              <w:rPr>
                <w:rFonts w:ascii="Times New Roman"/>
                <w:b w:val="false"/>
                <w:i w:val="false"/>
                <w:color w:val="000000"/>
                <w:sz w:val="20"/>
              </w:rPr>
              <w:t>
</w:t>
            </w:r>
            <w:r>
              <w:rPr>
                <w:rFonts w:ascii="Times New Roman"/>
                <w:b/>
                <w:i w:val="false"/>
                <w:color w:val="000000"/>
                <w:sz w:val="20"/>
              </w:rPr>
              <w:t xml:space="preserve">водителей </w:t>
            </w:r>
            <w:r>
              <w:br/>
            </w:r>
            <w:r>
              <w:rPr>
                <w:rFonts w:ascii="Times New Roman"/>
                <w:b w:val="false"/>
                <w:i w:val="false"/>
                <w:color w:val="000000"/>
                <w:sz w:val="20"/>
              </w:rPr>
              <w:t>
</w:t>
            </w:r>
            <w:r>
              <w:rPr>
                <w:rFonts w:ascii="Times New Roman"/>
                <w:b/>
                <w:i w:val="false"/>
                <w:color w:val="000000"/>
                <w:sz w:val="20"/>
              </w:rPr>
              <w:t xml:space="preserve">специализи- </w:t>
            </w:r>
            <w:r>
              <w:br/>
            </w:r>
            <w:r>
              <w:rPr>
                <w:rFonts w:ascii="Times New Roman"/>
                <w:b w:val="false"/>
                <w:i w:val="false"/>
                <w:color w:val="000000"/>
                <w:sz w:val="20"/>
              </w:rPr>
              <w:t>
</w:t>
            </w:r>
            <w:r>
              <w:rPr>
                <w:rFonts w:ascii="Times New Roman"/>
                <w:b/>
                <w:i w:val="false"/>
                <w:color w:val="000000"/>
                <w:sz w:val="20"/>
              </w:rPr>
              <w:t xml:space="preserve">рованных </w:t>
            </w:r>
            <w:r>
              <w:br/>
            </w:r>
            <w:r>
              <w:rPr>
                <w:rFonts w:ascii="Times New Roman"/>
                <w:b w:val="false"/>
                <w:i w:val="false"/>
                <w:color w:val="000000"/>
                <w:sz w:val="20"/>
              </w:rPr>
              <w:t>
</w:t>
            </w:r>
            <w:r>
              <w:rPr>
                <w:rFonts w:ascii="Times New Roman"/>
                <w:b/>
                <w:i w:val="false"/>
                <w:color w:val="000000"/>
                <w:sz w:val="20"/>
              </w:rPr>
              <w:t xml:space="preserve">подразделе- </w:t>
            </w:r>
            <w:r>
              <w:br/>
            </w:r>
            <w:r>
              <w:rPr>
                <w:rFonts w:ascii="Times New Roman"/>
                <w:b w:val="false"/>
                <w:i w:val="false"/>
                <w:color w:val="000000"/>
                <w:sz w:val="20"/>
              </w:rPr>
              <w:t>
</w:t>
            </w:r>
            <w:r>
              <w:rPr>
                <w:rFonts w:ascii="Times New Roman"/>
                <w:b/>
                <w:i w:val="false"/>
                <w:color w:val="000000"/>
                <w:sz w:val="20"/>
              </w:rPr>
              <w:t xml:space="preserve">ний: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работники по </w:t>
            </w:r>
            <w:r>
              <w:br/>
            </w:r>
            <w:r>
              <w:rPr>
                <w:rFonts w:ascii="Times New Roman"/>
                <w:b w:val="false"/>
                <w:i w:val="false"/>
                <w:color w:val="000000"/>
                <w:sz w:val="20"/>
              </w:rPr>
              <w:t xml:space="preserve">
обслуживанию </w:t>
            </w:r>
            <w:r>
              <w:br/>
            </w:r>
            <w:r>
              <w:rPr>
                <w:rFonts w:ascii="Times New Roman"/>
                <w:b w:val="false"/>
                <w:i w:val="false"/>
                <w:color w:val="000000"/>
                <w:sz w:val="20"/>
              </w:rPr>
              <w:t xml:space="preserve">
и ремонту </w:t>
            </w:r>
            <w:r>
              <w:br/>
            </w:r>
            <w:r>
              <w:rPr>
                <w:rFonts w:ascii="Times New Roman"/>
                <w:b w:val="false"/>
                <w:i w:val="false"/>
                <w:color w:val="000000"/>
                <w:sz w:val="20"/>
              </w:rPr>
              <w:t xml:space="preserve">
линейных </w:t>
            </w:r>
            <w:r>
              <w:br/>
            </w:r>
            <w:r>
              <w:rPr>
                <w:rFonts w:ascii="Times New Roman"/>
                <w:b w:val="false"/>
                <w:i w:val="false"/>
                <w:color w:val="000000"/>
                <w:sz w:val="20"/>
              </w:rPr>
              <w:t xml:space="preserve">
сооружений и </w:t>
            </w:r>
            <w:r>
              <w:br/>
            </w:r>
            <w:r>
              <w:rPr>
                <w:rFonts w:ascii="Times New Roman"/>
                <w:b w:val="false"/>
                <w:i w:val="false"/>
                <w:color w:val="000000"/>
                <w:sz w:val="20"/>
              </w:rPr>
              <w:t xml:space="preserve">
станционного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связи, </w:t>
            </w:r>
            <w:r>
              <w:br/>
            </w:r>
            <w:r>
              <w:rPr>
                <w:rFonts w:ascii="Times New Roman"/>
                <w:b w:val="false"/>
                <w:i w:val="false"/>
                <w:color w:val="000000"/>
                <w:sz w:val="20"/>
              </w:rPr>
              <w:t xml:space="preserve">
руководители </w:t>
            </w:r>
            <w:r>
              <w:br/>
            </w:r>
            <w:r>
              <w:rPr>
                <w:rFonts w:ascii="Times New Roman"/>
                <w:b w:val="false"/>
                <w:i w:val="false"/>
                <w:color w:val="000000"/>
                <w:sz w:val="20"/>
              </w:rPr>
              <w:t xml:space="preserve">
специализи- </w:t>
            </w:r>
            <w:r>
              <w:br/>
            </w:r>
            <w:r>
              <w:rPr>
                <w:rFonts w:ascii="Times New Roman"/>
                <w:b w:val="false"/>
                <w:i w:val="false"/>
                <w:color w:val="000000"/>
                <w:sz w:val="20"/>
              </w:rPr>
              <w:t xml:space="preserve">
рованных под- </w:t>
            </w:r>
            <w:r>
              <w:br/>
            </w:r>
            <w:r>
              <w:rPr>
                <w:rFonts w:ascii="Times New Roman"/>
                <w:b w:val="false"/>
                <w:i w:val="false"/>
                <w:color w:val="000000"/>
                <w:sz w:val="20"/>
              </w:rPr>
              <w:t xml:space="preserve">
разделений: </w:t>
            </w:r>
            <w:r>
              <w:br/>
            </w:r>
            <w:r>
              <w:rPr>
                <w:rFonts w:ascii="Times New Roman"/>
                <w:b w:val="false"/>
                <w:i w:val="false"/>
                <w:color w:val="000000"/>
                <w:sz w:val="20"/>
              </w:rPr>
              <w:t xml:space="preserve">
начальник </w:t>
            </w:r>
            <w:r>
              <w:br/>
            </w:r>
            <w:r>
              <w:rPr>
                <w:rFonts w:ascii="Times New Roman"/>
                <w:b w:val="false"/>
                <w:i w:val="false"/>
                <w:color w:val="000000"/>
                <w:sz w:val="20"/>
              </w:rPr>
              <w:t xml:space="preserve">
участка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электромеха- </w:t>
            </w:r>
            <w:r>
              <w:br/>
            </w:r>
            <w:r>
              <w:rPr>
                <w:rFonts w:ascii="Times New Roman"/>
                <w:b w:val="false"/>
                <w:i w:val="false"/>
                <w:color w:val="000000"/>
                <w:sz w:val="20"/>
              </w:rPr>
              <w:t xml:space="preserve">
ник (включая </w:t>
            </w:r>
            <w:r>
              <w:br/>
            </w:r>
            <w:r>
              <w:rPr>
                <w:rFonts w:ascii="Times New Roman"/>
                <w:b w:val="false"/>
                <w:i w:val="false"/>
                <w:color w:val="000000"/>
                <w:sz w:val="20"/>
              </w:rPr>
              <w:t xml:space="preserve">
старшего) по </w:t>
            </w:r>
            <w:r>
              <w:br/>
            </w:r>
            <w:r>
              <w:rPr>
                <w:rFonts w:ascii="Times New Roman"/>
                <w:b w:val="false"/>
                <w:i w:val="false"/>
                <w:color w:val="000000"/>
                <w:sz w:val="20"/>
              </w:rPr>
              <w:t xml:space="preserve">
обслуживанию </w:t>
            </w:r>
            <w:r>
              <w:br/>
            </w:r>
            <w:r>
              <w:rPr>
                <w:rFonts w:ascii="Times New Roman"/>
                <w:b w:val="false"/>
                <w:i w:val="false"/>
                <w:color w:val="000000"/>
                <w:sz w:val="20"/>
              </w:rPr>
              <w:t xml:space="preserve">
и ремонту </w:t>
            </w:r>
            <w:r>
              <w:br/>
            </w:r>
            <w:r>
              <w:rPr>
                <w:rFonts w:ascii="Times New Roman"/>
                <w:b w:val="false"/>
                <w:i w:val="false"/>
                <w:color w:val="000000"/>
                <w:sz w:val="20"/>
              </w:rPr>
              <w:t xml:space="preserve">
приборов, </w:t>
            </w:r>
            <w:r>
              <w:br/>
            </w:r>
            <w:r>
              <w:rPr>
                <w:rFonts w:ascii="Times New Roman"/>
                <w:b w:val="false"/>
                <w:i w:val="false"/>
                <w:color w:val="000000"/>
                <w:sz w:val="20"/>
              </w:rPr>
              <w:t xml:space="preserve">
аппаратуры и </w:t>
            </w:r>
            <w:r>
              <w:br/>
            </w:r>
            <w:r>
              <w:rPr>
                <w:rFonts w:ascii="Times New Roman"/>
                <w:b w:val="false"/>
                <w:i w:val="false"/>
                <w:color w:val="000000"/>
                <w:sz w:val="20"/>
              </w:rPr>
              <w:t xml:space="preserve">
устройств </w:t>
            </w:r>
            <w:r>
              <w:br/>
            </w:r>
            <w:r>
              <w:rPr>
                <w:rFonts w:ascii="Times New Roman"/>
                <w:b w:val="false"/>
                <w:i w:val="false"/>
                <w:color w:val="000000"/>
                <w:sz w:val="20"/>
              </w:rPr>
              <w:t xml:space="preserve">
связи </w:t>
            </w:r>
            <w:r>
              <w:br/>
            </w:r>
            <w:r>
              <w:rPr>
                <w:rFonts w:ascii="Times New Roman"/>
                <w:b w:val="false"/>
                <w:i w:val="false"/>
                <w:color w:val="000000"/>
                <w:sz w:val="20"/>
              </w:rPr>
              <w:t xml:space="preserve">
(устройств </w:t>
            </w:r>
            <w:r>
              <w:br/>
            </w:r>
            <w:r>
              <w:rPr>
                <w:rFonts w:ascii="Times New Roman"/>
                <w:b w:val="false"/>
                <w:i w:val="false"/>
                <w:color w:val="000000"/>
                <w:sz w:val="20"/>
              </w:rPr>
              <w:t xml:space="preserve">
сигнализации, </w:t>
            </w:r>
            <w:r>
              <w:br/>
            </w:r>
            <w:r>
              <w:rPr>
                <w:rFonts w:ascii="Times New Roman"/>
                <w:b w:val="false"/>
                <w:i w:val="false"/>
                <w:color w:val="000000"/>
                <w:sz w:val="20"/>
              </w:rPr>
              <w:t xml:space="preserve">
централизации </w:t>
            </w:r>
            <w:r>
              <w:br/>
            </w:r>
            <w:r>
              <w:rPr>
                <w:rFonts w:ascii="Times New Roman"/>
                <w:b w:val="false"/>
                <w:i w:val="false"/>
                <w:color w:val="000000"/>
                <w:sz w:val="20"/>
              </w:rPr>
              <w:t xml:space="preserve">
и блокировки, </w:t>
            </w:r>
            <w:r>
              <w:br/>
            </w:r>
            <w:r>
              <w:rPr>
                <w:rFonts w:ascii="Times New Roman"/>
                <w:b w:val="false"/>
                <w:i w:val="false"/>
                <w:color w:val="000000"/>
                <w:sz w:val="20"/>
              </w:rPr>
              <w:t xml:space="preserve">
дистанции </w:t>
            </w:r>
            <w:r>
              <w:br/>
            </w:r>
            <w:r>
              <w:rPr>
                <w:rFonts w:ascii="Times New Roman"/>
                <w:b w:val="false"/>
                <w:i w:val="false"/>
                <w:color w:val="000000"/>
                <w:sz w:val="20"/>
              </w:rPr>
              <w:t xml:space="preserve">
электроснаб-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электромеха- </w:t>
            </w:r>
            <w:r>
              <w:br/>
            </w:r>
            <w:r>
              <w:rPr>
                <w:rFonts w:ascii="Times New Roman"/>
                <w:b w:val="false"/>
                <w:i w:val="false"/>
                <w:color w:val="000000"/>
                <w:sz w:val="20"/>
              </w:rPr>
              <w:t xml:space="preserve">
ник по ремонту </w:t>
            </w:r>
            <w:r>
              <w:br/>
            </w:r>
            <w:r>
              <w:rPr>
                <w:rFonts w:ascii="Times New Roman"/>
                <w:b w:val="false"/>
                <w:i w:val="false"/>
                <w:color w:val="000000"/>
                <w:sz w:val="20"/>
              </w:rPr>
              <w:t xml:space="preserve">
приборов </w:t>
            </w:r>
            <w:r>
              <w:br/>
            </w:r>
            <w:r>
              <w:rPr>
                <w:rFonts w:ascii="Times New Roman"/>
                <w:b w:val="false"/>
                <w:i w:val="false"/>
                <w:color w:val="000000"/>
                <w:sz w:val="20"/>
              </w:rPr>
              <w:t xml:space="preserve">
(перегретых </w:t>
            </w:r>
            <w:r>
              <w:br/>
            </w:r>
            <w:r>
              <w:rPr>
                <w:rFonts w:ascii="Times New Roman"/>
                <w:b w:val="false"/>
                <w:i w:val="false"/>
                <w:color w:val="000000"/>
                <w:sz w:val="20"/>
              </w:rPr>
              <w:t xml:space="preserve">
букс в </w:t>
            </w:r>
            <w:r>
              <w:br/>
            </w:r>
            <w:r>
              <w:rPr>
                <w:rFonts w:ascii="Times New Roman"/>
                <w:b w:val="false"/>
                <w:i w:val="false"/>
                <w:color w:val="000000"/>
                <w:sz w:val="20"/>
              </w:rPr>
              <w:t xml:space="preserve">
поезде), </w:t>
            </w:r>
            <w:r>
              <w:br/>
            </w:r>
            <w:r>
              <w:rPr>
                <w:rFonts w:ascii="Times New Roman"/>
                <w:b w:val="false"/>
                <w:i w:val="false"/>
                <w:color w:val="000000"/>
                <w:sz w:val="20"/>
              </w:rPr>
              <w:t xml:space="preserve">
электромонтер по обслужива- </w:t>
            </w:r>
            <w:r>
              <w:br/>
            </w:r>
            <w:r>
              <w:rPr>
                <w:rFonts w:ascii="Times New Roman"/>
                <w:b w:val="false"/>
                <w:i w:val="false"/>
                <w:color w:val="000000"/>
                <w:sz w:val="20"/>
              </w:rPr>
              <w:t xml:space="preserve">
нию и ремонту </w:t>
            </w:r>
            <w:r>
              <w:br/>
            </w:r>
            <w:r>
              <w:rPr>
                <w:rFonts w:ascii="Times New Roman"/>
                <w:b w:val="false"/>
                <w:i w:val="false"/>
                <w:color w:val="000000"/>
                <w:sz w:val="20"/>
              </w:rPr>
              <w:t xml:space="preserve">
аппаратуры и </w:t>
            </w:r>
            <w:r>
              <w:br/>
            </w:r>
            <w:r>
              <w:rPr>
                <w:rFonts w:ascii="Times New Roman"/>
                <w:b w:val="false"/>
                <w:i w:val="false"/>
                <w:color w:val="000000"/>
                <w:sz w:val="20"/>
              </w:rPr>
              <w:t xml:space="preserve">
устройств </w:t>
            </w:r>
            <w:r>
              <w:br/>
            </w:r>
            <w:r>
              <w:rPr>
                <w:rFonts w:ascii="Times New Roman"/>
                <w:b w:val="false"/>
                <w:i w:val="false"/>
                <w:color w:val="000000"/>
                <w:sz w:val="20"/>
              </w:rPr>
              <w:t xml:space="preserve">
связи </w:t>
            </w:r>
            <w:r>
              <w:br/>
            </w:r>
            <w:r>
              <w:rPr>
                <w:rFonts w:ascii="Times New Roman"/>
                <w:b w:val="false"/>
                <w:i w:val="false"/>
                <w:color w:val="000000"/>
                <w:sz w:val="20"/>
              </w:rPr>
              <w:t xml:space="preserve">
(устройств </w:t>
            </w:r>
            <w:r>
              <w:br/>
            </w:r>
            <w:r>
              <w:rPr>
                <w:rFonts w:ascii="Times New Roman"/>
                <w:b w:val="false"/>
                <w:i w:val="false"/>
                <w:color w:val="000000"/>
                <w:sz w:val="20"/>
              </w:rPr>
              <w:t xml:space="preserve">
сигнализации, </w:t>
            </w:r>
            <w:r>
              <w:br/>
            </w:r>
            <w:r>
              <w:rPr>
                <w:rFonts w:ascii="Times New Roman"/>
                <w:b w:val="false"/>
                <w:i w:val="false"/>
                <w:color w:val="000000"/>
                <w:sz w:val="20"/>
              </w:rPr>
              <w:t xml:space="preserve">
централизации </w:t>
            </w:r>
            <w:r>
              <w:br/>
            </w:r>
            <w:r>
              <w:rPr>
                <w:rFonts w:ascii="Times New Roman"/>
                <w:b w:val="false"/>
                <w:i w:val="false"/>
                <w:color w:val="000000"/>
                <w:sz w:val="20"/>
              </w:rPr>
              <w:t xml:space="preserve">
и блокиров- </w:t>
            </w:r>
            <w:r>
              <w:br/>
            </w:r>
            <w:r>
              <w:rPr>
                <w:rFonts w:ascii="Times New Roman"/>
                <w:b w:val="false"/>
                <w:i w:val="false"/>
                <w:color w:val="000000"/>
                <w:sz w:val="20"/>
              </w:rPr>
              <w:t xml:space="preserve">
ки), машинист </w:t>
            </w:r>
            <w:r>
              <w:br/>
            </w:r>
            <w:r>
              <w:rPr>
                <w:rFonts w:ascii="Times New Roman"/>
                <w:b w:val="false"/>
                <w:i w:val="false"/>
                <w:color w:val="000000"/>
                <w:sz w:val="20"/>
              </w:rPr>
              <w:t xml:space="preserve">
компрессорной </w:t>
            </w:r>
            <w:r>
              <w:br/>
            </w:r>
            <w:r>
              <w:rPr>
                <w:rFonts w:ascii="Times New Roman"/>
                <w:b w:val="false"/>
                <w:i w:val="false"/>
                <w:color w:val="000000"/>
                <w:sz w:val="20"/>
              </w:rPr>
              <w:t xml:space="preserve">
установки.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393"/>
        <w:gridCol w:w="1373"/>
        <w:gridCol w:w="1433"/>
        <w:gridCol w:w="1433"/>
        <w:gridCol w:w="1433"/>
        <w:gridCol w:w="1433"/>
        <w:gridCol w:w="1433"/>
        <w:gridCol w:w="1433"/>
      </w:tblGrid>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Пункт 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Пункт 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Пункт 5 
</w:t>
            </w:r>
          </w:p>
        </w:tc>
      </w:tr>
      <w:tr>
        <w:trPr>
          <w:trHeight w:val="3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Хронические </w:t>
            </w:r>
            <w:r>
              <w:br/>
            </w:r>
            <w:r>
              <w:rPr>
                <w:rFonts w:ascii="Times New Roman"/>
                <w:b w:val="false"/>
                <w:i w:val="false"/>
                <w:color w:val="000000"/>
                <w:sz w:val="20"/>
              </w:rPr>
              <w:t xml:space="preserve">
болезни </w:t>
            </w:r>
            <w:r>
              <w:br/>
            </w:r>
            <w:r>
              <w:rPr>
                <w:rFonts w:ascii="Times New Roman"/>
                <w:b w:val="false"/>
                <w:i w:val="false"/>
                <w:color w:val="000000"/>
                <w:sz w:val="20"/>
              </w:rPr>
              <w:t xml:space="preserve">
эндокарда, </w:t>
            </w:r>
            <w:r>
              <w:br/>
            </w:r>
            <w:r>
              <w:rPr>
                <w:rFonts w:ascii="Times New Roman"/>
                <w:b w:val="false"/>
                <w:i w:val="false"/>
                <w:color w:val="000000"/>
                <w:sz w:val="20"/>
              </w:rPr>
              <w:t xml:space="preserve">
миокарда и </w:t>
            </w:r>
            <w:r>
              <w:br/>
            </w:r>
            <w:r>
              <w:rPr>
                <w:rFonts w:ascii="Times New Roman"/>
                <w:b w:val="false"/>
                <w:i w:val="false"/>
                <w:color w:val="000000"/>
                <w:sz w:val="20"/>
              </w:rPr>
              <w:t xml:space="preserve">
перикарда без </w:t>
            </w:r>
            <w:r>
              <w:br/>
            </w:r>
            <w:r>
              <w:rPr>
                <w:rFonts w:ascii="Times New Roman"/>
                <w:b w:val="false"/>
                <w:i w:val="false"/>
                <w:color w:val="000000"/>
                <w:sz w:val="20"/>
              </w:rPr>
              <w:t xml:space="preserve">
выраженных </w:t>
            </w:r>
            <w:r>
              <w:br/>
            </w:r>
            <w:r>
              <w:rPr>
                <w:rFonts w:ascii="Times New Roman"/>
                <w:b w:val="false"/>
                <w:i w:val="false"/>
                <w:color w:val="000000"/>
                <w:sz w:val="20"/>
              </w:rPr>
              <w:t xml:space="preserve">
нарушений </w:t>
            </w:r>
            <w:r>
              <w:br/>
            </w:r>
            <w:r>
              <w:rPr>
                <w:rFonts w:ascii="Times New Roman"/>
                <w:b w:val="false"/>
                <w:i w:val="false"/>
                <w:color w:val="000000"/>
                <w:sz w:val="20"/>
              </w:rPr>
              <w:t xml:space="preserve">
ритма и </w:t>
            </w:r>
            <w:r>
              <w:br/>
            </w:r>
            <w:r>
              <w:rPr>
                <w:rFonts w:ascii="Times New Roman"/>
                <w:b w:val="false"/>
                <w:i w:val="false"/>
                <w:color w:val="000000"/>
                <w:sz w:val="20"/>
              </w:rPr>
              <w:t xml:space="preserve">
проводимости </w:t>
            </w:r>
            <w:r>
              <w:br/>
            </w:r>
            <w:r>
              <w:rPr>
                <w:rFonts w:ascii="Times New Roman"/>
                <w:b w:val="false"/>
                <w:i w:val="false"/>
                <w:color w:val="000000"/>
                <w:sz w:val="20"/>
              </w:rPr>
              <w:t xml:space="preserve">
и других </w:t>
            </w:r>
            <w:r>
              <w:br/>
            </w:r>
            <w:r>
              <w:rPr>
                <w:rFonts w:ascii="Times New Roman"/>
                <w:b w:val="false"/>
                <w:i w:val="false"/>
                <w:color w:val="000000"/>
                <w:sz w:val="20"/>
              </w:rPr>
              <w:t xml:space="preserve">
состояний с </w:t>
            </w:r>
            <w:r>
              <w:br/>
            </w:r>
            <w:r>
              <w:rPr>
                <w:rFonts w:ascii="Times New Roman"/>
                <w:b w:val="false"/>
                <w:i w:val="false"/>
                <w:color w:val="000000"/>
                <w:sz w:val="20"/>
              </w:rPr>
              <w:t xml:space="preserve">
высоким риском </w:t>
            </w:r>
            <w:r>
              <w:br/>
            </w:r>
            <w:r>
              <w:rPr>
                <w:rFonts w:ascii="Times New Roman"/>
                <w:b w:val="false"/>
                <w:i w:val="false"/>
                <w:color w:val="000000"/>
                <w:sz w:val="20"/>
              </w:rPr>
              <w:t xml:space="preserve">
пароксизмаль- </w:t>
            </w:r>
            <w:r>
              <w:br/>
            </w:r>
            <w:r>
              <w:rPr>
                <w:rFonts w:ascii="Times New Roman"/>
                <w:b w:val="false"/>
                <w:i w:val="false"/>
                <w:color w:val="000000"/>
                <w:sz w:val="20"/>
              </w:rPr>
              <w:t xml:space="preserve">
ных </w:t>
            </w:r>
            <w:r>
              <w:br/>
            </w:r>
            <w:r>
              <w:rPr>
                <w:rFonts w:ascii="Times New Roman"/>
                <w:b w:val="false"/>
                <w:i w:val="false"/>
                <w:color w:val="000000"/>
                <w:sz w:val="20"/>
              </w:rPr>
              <w:t xml:space="preserve">
расстройств </w:t>
            </w:r>
            <w:r>
              <w:br/>
            </w:r>
            <w:r>
              <w:rPr>
                <w:rFonts w:ascii="Times New Roman"/>
                <w:b w:val="false"/>
                <w:i w:val="false"/>
                <w:color w:val="000000"/>
                <w:sz w:val="20"/>
              </w:rPr>
              <w:t>
</w:t>
            </w:r>
            <w:r>
              <w:rPr>
                <w:rFonts w:ascii="Times New Roman"/>
                <w:b/>
                <w:i w:val="false"/>
                <w:color w:val="000000"/>
                <w:sz w:val="20"/>
              </w:rPr>
              <w:t xml:space="preserve">Пояснение к </w:t>
            </w:r>
            <w:r>
              <w:br/>
            </w:r>
            <w:r>
              <w:rPr>
                <w:rFonts w:ascii="Times New Roman"/>
                <w:b w:val="false"/>
                <w:i w:val="false"/>
                <w:color w:val="000000"/>
                <w:sz w:val="20"/>
              </w:rPr>
              <w:t>
</w:t>
            </w:r>
            <w:r>
              <w:rPr>
                <w:rFonts w:ascii="Times New Roman"/>
                <w:b/>
                <w:i w:val="false"/>
                <w:color w:val="000000"/>
                <w:sz w:val="20"/>
              </w:rPr>
              <w:t xml:space="preserve">пункту 3: </w:t>
            </w:r>
            <w:r>
              <w:br/>
            </w:r>
            <w:r>
              <w:rPr>
                <w:rFonts w:ascii="Times New Roman"/>
                <w:b w:val="false"/>
                <w:i w:val="false"/>
                <w:color w:val="000000"/>
                <w:sz w:val="20"/>
              </w:rPr>
              <w:t xml:space="preserve">
Пролапс </w:t>
            </w:r>
            <w:r>
              <w:br/>
            </w:r>
            <w:r>
              <w:rPr>
                <w:rFonts w:ascii="Times New Roman"/>
                <w:b w:val="false"/>
                <w:i w:val="false"/>
                <w:color w:val="000000"/>
                <w:sz w:val="20"/>
              </w:rPr>
              <w:t xml:space="preserve">
митрального </w:t>
            </w:r>
            <w:r>
              <w:br/>
            </w:r>
            <w:r>
              <w:rPr>
                <w:rFonts w:ascii="Times New Roman"/>
                <w:b w:val="false"/>
                <w:i w:val="false"/>
                <w:color w:val="000000"/>
                <w:sz w:val="20"/>
              </w:rPr>
              <w:t xml:space="preserve">
клапана без </w:t>
            </w:r>
            <w:r>
              <w:br/>
            </w:r>
            <w:r>
              <w:rPr>
                <w:rFonts w:ascii="Times New Roman"/>
                <w:b w:val="false"/>
                <w:i w:val="false"/>
                <w:color w:val="000000"/>
                <w:sz w:val="20"/>
              </w:rPr>
              <w:t xml:space="preserve">
выраженной </w:t>
            </w:r>
            <w:r>
              <w:br/>
            </w:r>
            <w:r>
              <w:rPr>
                <w:rFonts w:ascii="Times New Roman"/>
                <w:b w:val="false"/>
                <w:i w:val="false"/>
                <w:color w:val="000000"/>
                <w:sz w:val="20"/>
              </w:rPr>
              <w:t xml:space="preserve">
регургитации, </w:t>
            </w:r>
            <w:r>
              <w:br/>
            </w:r>
            <w:r>
              <w:rPr>
                <w:rFonts w:ascii="Times New Roman"/>
                <w:b w:val="false"/>
                <w:i w:val="false"/>
                <w:color w:val="000000"/>
                <w:sz w:val="20"/>
              </w:rPr>
              <w:t xml:space="preserve">
увеличения </w:t>
            </w:r>
            <w:r>
              <w:br/>
            </w:r>
            <w:r>
              <w:rPr>
                <w:rFonts w:ascii="Times New Roman"/>
                <w:b w:val="false"/>
                <w:i w:val="false"/>
                <w:color w:val="000000"/>
                <w:sz w:val="20"/>
              </w:rPr>
              <w:t xml:space="preserve">
размеров </w:t>
            </w:r>
            <w:r>
              <w:br/>
            </w:r>
            <w:r>
              <w:rPr>
                <w:rFonts w:ascii="Times New Roman"/>
                <w:b w:val="false"/>
                <w:i w:val="false"/>
                <w:color w:val="000000"/>
                <w:sz w:val="20"/>
              </w:rPr>
              <w:t xml:space="preserve">
сердца, </w:t>
            </w:r>
            <w:r>
              <w:br/>
            </w:r>
            <w:r>
              <w:rPr>
                <w:rFonts w:ascii="Times New Roman"/>
                <w:b w:val="false"/>
                <w:i w:val="false"/>
                <w:color w:val="000000"/>
                <w:sz w:val="20"/>
              </w:rPr>
              <w:t xml:space="preserve">
сердечной </w:t>
            </w:r>
            <w:r>
              <w:br/>
            </w:r>
            <w:r>
              <w:rPr>
                <w:rFonts w:ascii="Times New Roman"/>
                <w:b w:val="false"/>
                <w:i w:val="false"/>
                <w:color w:val="000000"/>
                <w:sz w:val="20"/>
              </w:rPr>
              <w:t xml:space="preserve">
недостаточнос- </w:t>
            </w:r>
            <w:r>
              <w:br/>
            </w:r>
            <w:r>
              <w:rPr>
                <w:rFonts w:ascii="Times New Roman"/>
                <w:b w:val="false"/>
                <w:i w:val="false"/>
                <w:color w:val="000000"/>
                <w:sz w:val="20"/>
              </w:rPr>
              <w:t xml:space="preserve">
ти, нарушений </w:t>
            </w:r>
            <w:r>
              <w:br/>
            </w:r>
            <w:r>
              <w:rPr>
                <w:rFonts w:ascii="Times New Roman"/>
                <w:b w:val="false"/>
                <w:i w:val="false"/>
                <w:color w:val="000000"/>
                <w:sz w:val="20"/>
              </w:rPr>
              <w:t xml:space="preserve">
ритма - </w:t>
            </w:r>
            <w:r>
              <w:br/>
            </w:r>
            <w:r>
              <w:rPr>
                <w:rFonts w:ascii="Times New Roman"/>
                <w:b w:val="false"/>
                <w:i w:val="false"/>
                <w:color w:val="000000"/>
                <w:sz w:val="20"/>
              </w:rPr>
              <w:t xml:space="preserve">
противопоказа- </w:t>
            </w:r>
            <w:r>
              <w:br/>
            </w:r>
            <w:r>
              <w:rPr>
                <w:rFonts w:ascii="Times New Roman"/>
                <w:b w:val="false"/>
                <w:i w:val="false"/>
                <w:color w:val="000000"/>
                <w:sz w:val="20"/>
              </w:rPr>
              <w:t xml:space="preserve">
ние только для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группы 1 </w:t>
            </w:r>
            <w:r>
              <w:br/>
            </w:r>
            <w:r>
              <w:rPr>
                <w:rFonts w:ascii="Times New Roman"/>
                <w:b w:val="false"/>
                <w:i w:val="false"/>
                <w:color w:val="000000"/>
                <w:sz w:val="20"/>
              </w:rPr>
              <w:t xml:space="preserve">
подгруппы 2)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Функциональные </w:t>
            </w:r>
            <w:r>
              <w:br/>
            </w:r>
            <w:r>
              <w:rPr>
                <w:rFonts w:ascii="Times New Roman"/>
                <w:b w:val="false"/>
                <w:i w:val="false"/>
                <w:color w:val="000000"/>
                <w:sz w:val="20"/>
              </w:rPr>
              <w:t xml:space="preserve">
нестойкие, </w:t>
            </w:r>
            <w:r>
              <w:br/>
            </w:r>
            <w:r>
              <w:rPr>
                <w:rFonts w:ascii="Times New Roman"/>
                <w:b w:val="false"/>
                <w:i w:val="false"/>
                <w:color w:val="000000"/>
                <w:sz w:val="20"/>
              </w:rPr>
              <w:t xml:space="preserve">
нерезко </w:t>
            </w:r>
            <w:r>
              <w:br/>
            </w:r>
            <w:r>
              <w:rPr>
                <w:rFonts w:ascii="Times New Roman"/>
                <w:b w:val="false"/>
                <w:i w:val="false"/>
                <w:color w:val="000000"/>
                <w:sz w:val="20"/>
              </w:rPr>
              <w:t xml:space="preserve">
выраженные </w:t>
            </w:r>
            <w:r>
              <w:br/>
            </w:r>
            <w:r>
              <w:rPr>
                <w:rFonts w:ascii="Times New Roman"/>
                <w:b w:val="false"/>
                <w:i w:val="false"/>
                <w:color w:val="000000"/>
                <w:sz w:val="20"/>
              </w:rPr>
              <w:t xml:space="preserve">
нарушения </w:t>
            </w:r>
            <w:r>
              <w:br/>
            </w:r>
            <w:r>
              <w:rPr>
                <w:rFonts w:ascii="Times New Roman"/>
                <w:b w:val="false"/>
                <w:i w:val="false"/>
                <w:color w:val="000000"/>
                <w:sz w:val="20"/>
              </w:rPr>
              <w:t xml:space="preserve">
сердечной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при болезнях </w:t>
            </w:r>
            <w:r>
              <w:br/>
            </w:r>
            <w:r>
              <w:rPr>
                <w:rFonts w:ascii="Times New Roman"/>
                <w:b w:val="false"/>
                <w:i w:val="false"/>
                <w:color w:val="000000"/>
                <w:sz w:val="20"/>
              </w:rPr>
              <w:t xml:space="preserve">
вегетативной </w:t>
            </w:r>
            <w:r>
              <w:br/>
            </w:r>
            <w:r>
              <w:rPr>
                <w:rFonts w:ascii="Times New Roman"/>
                <w:b w:val="false"/>
                <w:i w:val="false"/>
                <w:color w:val="000000"/>
                <w:sz w:val="20"/>
              </w:rPr>
              <w:t xml:space="preserve">
нервной </w:t>
            </w:r>
            <w:r>
              <w:br/>
            </w:r>
            <w:r>
              <w:rPr>
                <w:rFonts w:ascii="Times New Roman"/>
                <w:b w:val="false"/>
                <w:i w:val="false"/>
                <w:color w:val="000000"/>
                <w:sz w:val="20"/>
              </w:rPr>
              <w:t xml:space="preserve">
системы и </w:t>
            </w:r>
            <w:r>
              <w:br/>
            </w:r>
            <w:r>
              <w:rPr>
                <w:rFonts w:ascii="Times New Roman"/>
                <w:b w:val="false"/>
                <w:i w:val="false"/>
                <w:color w:val="000000"/>
                <w:sz w:val="20"/>
              </w:rPr>
              <w:t xml:space="preserve">
эндокринных </w:t>
            </w:r>
            <w:r>
              <w:br/>
            </w:r>
            <w:r>
              <w:rPr>
                <w:rFonts w:ascii="Times New Roman"/>
                <w:b w:val="false"/>
                <w:i w:val="false"/>
                <w:color w:val="000000"/>
                <w:sz w:val="20"/>
              </w:rPr>
              <w:t xml:space="preserve">
органов.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Гипертоническая болезнь </w:t>
            </w:r>
            <w:r>
              <w:br/>
            </w:r>
            <w:r>
              <w:rPr>
                <w:rFonts w:ascii="Times New Roman"/>
                <w:b w:val="false"/>
                <w:i w:val="false"/>
                <w:color w:val="000000"/>
                <w:sz w:val="20"/>
              </w:rPr>
              <w:t xml:space="preserve">
(эссенциальная гипертензия) </w:t>
            </w:r>
            <w:r>
              <w:br/>
            </w:r>
            <w:r>
              <w:rPr>
                <w:rFonts w:ascii="Times New Roman"/>
                <w:b w:val="false"/>
                <w:i w:val="false"/>
                <w:color w:val="000000"/>
                <w:sz w:val="20"/>
              </w:rPr>
              <w:t xml:space="preserve">
I-II стадий без выраженного </w:t>
            </w:r>
            <w:r>
              <w:br/>
            </w:r>
            <w:r>
              <w:rPr>
                <w:rFonts w:ascii="Times New Roman"/>
                <w:b w:val="false"/>
                <w:i w:val="false"/>
                <w:color w:val="000000"/>
                <w:sz w:val="20"/>
              </w:rPr>
              <w:t xml:space="preserve">
кризового течения </w:t>
            </w:r>
            <w:r>
              <w:br/>
            </w:r>
            <w:r>
              <w:rPr>
                <w:rFonts w:ascii="Times New Roman"/>
                <w:b w:val="false"/>
                <w:i w:val="false"/>
                <w:color w:val="000000"/>
                <w:sz w:val="20"/>
              </w:rPr>
              <w:t>
</w:t>
            </w:r>
            <w:r>
              <w:rPr>
                <w:rFonts w:ascii="Times New Roman"/>
                <w:b/>
                <w:i w:val="false"/>
                <w:color w:val="000000"/>
                <w:sz w:val="20"/>
              </w:rPr>
              <w:t xml:space="preserve">Пояснение к пункту 5: </w:t>
            </w:r>
            <w:r>
              <w:br/>
            </w:r>
            <w:r>
              <w:rPr>
                <w:rFonts w:ascii="Times New Roman"/>
                <w:b w:val="false"/>
                <w:i w:val="false"/>
                <w:color w:val="000000"/>
                <w:sz w:val="20"/>
              </w:rPr>
              <w:t xml:space="preserve">
В подгруппу машинистов, </w:t>
            </w:r>
            <w:r>
              <w:br/>
            </w:r>
            <w:r>
              <w:rPr>
                <w:rFonts w:ascii="Times New Roman"/>
                <w:b w:val="false"/>
                <w:i w:val="false"/>
                <w:color w:val="000000"/>
                <w:sz w:val="20"/>
              </w:rPr>
              <w:t xml:space="preserve">
занятых на поездной работе </w:t>
            </w:r>
            <w:r>
              <w:br/>
            </w:r>
            <w:r>
              <w:rPr>
                <w:rFonts w:ascii="Times New Roman"/>
                <w:b w:val="false"/>
                <w:i w:val="false"/>
                <w:color w:val="000000"/>
                <w:sz w:val="20"/>
              </w:rPr>
              <w:t xml:space="preserve">
без помощника машиниста, </w:t>
            </w:r>
            <w:r>
              <w:br/>
            </w:r>
            <w:r>
              <w:rPr>
                <w:rFonts w:ascii="Times New Roman"/>
                <w:b w:val="false"/>
                <w:i w:val="false"/>
                <w:color w:val="000000"/>
                <w:sz w:val="20"/>
              </w:rPr>
              <w:t xml:space="preserve">
работники допускаются при </w:t>
            </w:r>
            <w:r>
              <w:br/>
            </w:r>
            <w:r>
              <w:rPr>
                <w:rFonts w:ascii="Times New Roman"/>
                <w:b w:val="false"/>
                <w:i w:val="false"/>
                <w:color w:val="000000"/>
                <w:sz w:val="20"/>
              </w:rPr>
              <w:t xml:space="preserve">
гипертонической болезни I </w:t>
            </w:r>
            <w:r>
              <w:br/>
            </w:r>
            <w:r>
              <w:rPr>
                <w:rFonts w:ascii="Times New Roman"/>
                <w:b w:val="false"/>
                <w:i w:val="false"/>
                <w:color w:val="000000"/>
                <w:sz w:val="20"/>
              </w:rPr>
              <w:t xml:space="preserve">
стадии без начальных </w:t>
            </w:r>
            <w:r>
              <w:br/>
            </w:r>
            <w:r>
              <w:rPr>
                <w:rFonts w:ascii="Times New Roman"/>
                <w:b w:val="false"/>
                <w:i w:val="false"/>
                <w:color w:val="000000"/>
                <w:sz w:val="20"/>
              </w:rPr>
              <w:t xml:space="preserve">
признаков церебральной </w:t>
            </w:r>
            <w:r>
              <w:br/>
            </w:r>
            <w:r>
              <w:rPr>
                <w:rFonts w:ascii="Times New Roman"/>
                <w:b w:val="false"/>
                <w:i w:val="false"/>
                <w:color w:val="000000"/>
                <w:sz w:val="20"/>
              </w:rPr>
              <w:t xml:space="preserve">
недостаточности (головных </w:t>
            </w:r>
            <w:r>
              <w:br/>
            </w:r>
            <w:r>
              <w:rPr>
                <w:rFonts w:ascii="Times New Roman"/>
                <w:b w:val="false"/>
                <w:i w:val="false"/>
                <w:color w:val="000000"/>
                <w:sz w:val="20"/>
              </w:rPr>
              <w:t xml:space="preserve">
болей, головокружения, шума </w:t>
            </w:r>
            <w:r>
              <w:br/>
            </w:r>
            <w:r>
              <w:rPr>
                <w:rFonts w:ascii="Times New Roman"/>
                <w:b w:val="false"/>
                <w:i w:val="false"/>
                <w:color w:val="000000"/>
                <w:sz w:val="20"/>
              </w:rPr>
              <w:t xml:space="preserve">
в ушах и другие). </w:t>
            </w:r>
          </w:p>
        </w:tc>
      </w:tr>
      <w:tr>
        <w:trPr>
          <w:trHeight w:val="3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Раздел Б - </w:t>
            </w:r>
            <w:r>
              <w:rPr>
                <w:rFonts w:ascii="Times New Roman"/>
                <w:b w:val="false"/>
                <w:i w:val="false"/>
                <w:color w:val="000000"/>
                <w:sz w:val="20"/>
              </w:rPr>
              <w:t xml:space="preserve">с </w:t>
            </w:r>
            <w:r>
              <w:br/>
            </w:r>
            <w:r>
              <w:rPr>
                <w:rFonts w:ascii="Times New Roman"/>
                <w:b w:val="false"/>
                <w:i w:val="false"/>
                <w:color w:val="000000"/>
                <w:sz w:val="20"/>
              </w:rPr>
              <w:t xml:space="preserve">
неустойчивой </w:t>
            </w:r>
            <w:r>
              <w:br/>
            </w:r>
            <w:r>
              <w:rPr>
                <w:rFonts w:ascii="Times New Roman"/>
                <w:b w:val="false"/>
                <w:i w:val="false"/>
                <w:color w:val="000000"/>
                <w:sz w:val="20"/>
              </w:rPr>
              <w:t xml:space="preserve">
компенсацией </w:t>
            </w:r>
            <w:r>
              <w:br/>
            </w:r>
            <w:r>
              <w:rPr>
                <w:rFonts w:ascii="Times New Roman"/>
                <w:b w:val="false"/>
                <w:i w:val="false"/>
                <w:color w:val="000000"/>
                <w:sz w:val="20"/>
              </w:rPr>
              <w:t xml:space="preserve">
(СН I) </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1260"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 </w:t>
            </w:r>
            <w:r>
              <w:br/>
            </w:r>
            <w:r>
              <w:rPr>
                <w:rFonts w:ascii="Times New Roman"/>
                <w:b w:val="false"/>
                <w:i w:val="false"/>
                <w:color w:val="000000"/>
                <w:sz w:val="20"/>
              </w:rPr>
              <w:t xml:space="preserve">
пающие </w:t>
            </w:r>
            <w:r>
              <w:br/>
            </w:r>
            <w:r>
              <w:rPr>
                <w:rFonts w:ascii="Times New Roman"/>
                <w:b w:val="false"/>
                <w:i w:val="false"/>
                <w:color w:val="000000"/>
                <w:sz w:val="20"/>
              </w:rPr>
              <w:t xml:space="preserve">
на </w:t>
            </w:r>
            <w:r>
              <w:br/>
            </w:r>
            <w:r>
              <w:rPr>
                <w:rFonts w:ascii="Times New Roman"/>
                <w:b w:val="false"/>
                <w:i w:val="false"/>
                <w:color w:val="000000"/>
                <w:sz w:val="20"/>
              </w:rPr>
              <w:t xml:space="preserve">
работу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 </w:t>
            </w:r>
            <w:r>
              <w:br/>
            </w:r>
            <w:r>
              <w:rPr>
                <w:rFonts w:ascii="Times New Roman"/>
                <w:b w:val="false"/>
                <w:i w:val="false"/>
                <w:color w:val="000000"/>
                <w:sz w:val="20"/>
              </w:rPr>
              <w:t xml:space="preserve">
ники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 </w:t>
            </w:r>
            <w:r>
              <w:br/>
            </w:r>
            <w:r>
              <w:rPr>
                <w:rFonts w:ascii="Times New Roman"/>
                <w:b w:val="false"/>
                <w:i w:val="false"/>
                <w:color w:val="000000"/>
                <w:sz w:val="20"/>
              </w:rPr>
              <w:t xml:space="preserve">
пающие </w:t>
            </w:r>
            <w:r>
              <w:br/>
            </w:r>
            <w:r>
              <w:rPr>
                <w:rFonts w:ascii="Times New Roman"/>
                <w:b w:val="false"/>
                <w:i w:val="false"/>
                <w:color w:val="000000"/>
                <w:sz w:val="20"/>
              </w:rPr>
              <w:t xml:space="preserve">
на </w:t>
            </w:r>
            <w:r>
              <w:br/>
            </w:r>
            <w:r>
              <w:rPr>
                <w:rFonts w:ascii="Times New Roman"/>
                <w:b w:val="false"/>
                <w:i w:val="false"/>
                <w:color w:val="000000"/>
                <w:sz w:val="20"/>
              </w:rPr>
              <w:t xml:space="preserve">
работу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 </w:t>
            </w:r>
            <w:r>
              <w:br/>
            </w:r>
            <w:r>
              <w:rPr>
                <w:rFonts w:ascii="Times New Roman"/>
                <w:b w:val="false"/>
                <w:i w:val="false"/>
                <w:color w:val="000000"/>
                <w:sz w:val="20"/>
              </w:rPr>
              <w:t xml:space="preserve">
ники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 </w:t>
            </w:r>
            <w:r>
              <w:br/>
            </w:r>
            <w:r>
              <w:rPr>
                <w:rFonts w:ascii="Times New Roman"/>
                <w:b w:val="false"/>
                <w:i w:val="false"/>
                <w:color w:val="000000"/>
                <w:sz w:val="20"/>
              </w:rPr>
              <w:t xml:space="preserve">
пающие </w:t>
            </w:r>
            <w:r>
              <w:br/>
            </w:r>
            <w:r>
              <w:rPr>
                <w:rFonts w:ascii="Times New Roman"/>
                <w:b w:val="false"/>
                <w:i w:val="false"/>
                <w:color w:val="000000"/>
                <w:sz w:val="20"/>
              </w:rPr>
              <w:t xml:space="preserve">
на </w:t>
            </w:r>
            <w:r>
              <w:br/>
            </w:r>
            <w:r>
              <w:rPr>
                <w:rFonts w:ascii="Times New Roman"/>
                <w:b w:val="false"/>
                <w:i w:val="false"/>
                <w:color w:val="000000"/>
                <w:sz w:val="20"/>
              </w:rPr>
              <w:t xml:space="preserve">
работу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Работники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стадия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стадия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стадия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стадия </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6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тиво- </w:t>
            </w:r>
            <w:r>
              <w:br/>
            </w:r>
            <w:r>
              <w:rPr>
                <w:rFonts w:ascii="Times New Roman"/>
                <w:b w:val="false"/>
                <w:i w:val="false"/>
                <w:color w:val="000000"/>
                <w:sz w:val="20"/>
              </w:rPr>
              <w:t xml:space="preserve">
пока- </w:t>
            </w:r>
            <w:r>
              <w:br/>
            </w:r>
            <w:r>
              <w:rPr>
                <w:rFonts w:ascii="Times New Roman"/>
                <w:b w:val="false"/>
                <w:i w:val="false"/>
                <w:color w:val="000000"/>
                <w:sz w:val="20"/>
              </w:rPr>
              <w:t xml:space="preserve">
зано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тиво- </w:t>
            </w:r>
            <w:r>
              <w:br/>
            </w:r>
            <w:r>
              <w:rPr>
                <w:rFonts w:ascii="Times New Roman"/>
                <w:b w:val="false"/>
                <w:i w:val="false"/>
                <w:color w:val="000000"/>
                <w:sz w:val="20"/>
              </w:rPr>
              <w:t xml:space="preserve">
пока- </w:t>
            </w:r>
            <w:r>
              <w:br/>
            </w:r>
            <w:r>
              <w:rPr>
                <w:rFonts w:ascii="Times New Roman"/>
                <w:b w:val="false"/>
                <w:i w:val="false"/>
                <w:color w:val="000000"/>
                <w:sz w:val="20"/>
              </w:rPr>
              <w:t xml:space="preserve">
зано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тиво- </w:t>
            </w:r>
            <w:r>
              <w:br/>
            </w:r>
            <w:r>
              <w:rPr>
                <w:rFonts w:ascii="Times New Roman"/>
                <w:b w:val="false"/>
                <w:i w:val="false"/>
                <w:color w:val="000000"/>
                <w:sz w:val="20"/>
              </w:rPr>
              <w:t xml:space="preserve">
пока- </w:t>
            </w:r>
            <w:r>
              <w:br/>
            </w:r>
            <w:r>
              <w:rPr>
                <w:rFonts w:ascii="Times New Roman"/>
                <w:b w:val="false"/>
                <w:i w:val="false"/>
                <w:color w:val="000000"/>
                <w:sz w:val="20"/>
              </w:rPr>
              <w:t xml:space="preserve">
зано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тиво- </w:t>
            </w:r>
            <w:r>
              <w:br/>
            </w:r>
            <w:r>
              <w:rPr>
                <w:rFonts w:ascii="Times New Roman"/>
                <w:b w:val="false"/>
                <w:i w:val="false"/>
                <w:color w:val="000000"/>
                <w:sz w:val="20"/>
              </w:rPr>
              <w:t xml:space="preserve">
пока- </w:t>
            </w:r>
            <w:r>
              <w:br/>
            </w:r>
            <w:r>
              <w:rPr>
                <w:rFonts w:ascii="Times New Roman"/>
                <w:b w:val="false"/>
                <w:i w:val="false"/>
                <w:color w:val="000000"/>
                <w:sz w:val="20"/>
              </w:rPr>
              <w:t xml:space="preserve">
зано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тиво- </w:t>
            </w:r>
            <w:r>
              <w:br/>
            </w:r>
            <w:r>
              <w:rPr>
                <w:rFonts w:ascii="Times New Roman"/>
                <w:b w:val="false"/>
                <w:i w:val="false"/>
                <w:color w:val="000000"/>
                <w:sz w:val="20"/>
              </w:rPr>
              <w:t xml:space="preserve">
пока- </w:t>
            </w:r>
            <w:r>
              <w:br/>
            </w:r>
            <w:r>
              <w:rPr>
                <w:rFonts w:ascii="Times New Roman"/>
                <w:b w:val="false"/>
                <w:i w:val="false"/>
                <w:color w:val="000000"/>
                <w:sz w:val="20"/>
              </w:rPr>
              <w:t xml:space="preserve">
зано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r>
      <w:tr>
        <w:trPr>
          <w:trHeight w:val="1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r>
              <w:br/>
            </w:r>
            <w:r>
              <w:rPr>
                <w:rFonts w:ascii="Times New Roman"/>
                <w:b w:val="false"/>
                <w:i w:val="false"/>
                <w:color w:val="000000"/>
                <w:sz w:val="20"/>
              </w:rPr>
              <w:t xml:space="preserve">
после </w:t>
            </w:r>
            <w:r>
              <w:br/>
            </w:r>
            <w:r>
              <w:rPr>
                <w:rFonts w:ascii="Times New Roman"/>
                <w:b w:val="false"/>
                <w:i w:val="false"/>
                <w:color w:val="000000"/>
                <w:sz w:val="20"/>
              </w:rPr>
              <w:t xml:space="preserve">
эффек- </w:t>
            </w:r>
            <w:r>
              <w:br/>
            </w:r>
            <w:r>
              <w:rPr>
                <w:rFonts w:ascii="Times New Roman"/>
                <w:b w:val="false"/>
                <w:i w:val="false"/>
                <w:color w:val="000000"/>
                <w:sz w:val="20"/>
              </w:rPr>
              <w:t xml:space="preserve">
тив-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лече- </w:t>
            </w:r>
            <w:r>
              <w:br/>
            </w:r>
            <w:r>
              <w:rPr>
                <w:rFonts w:ascii="Times New Roman"/>
                <w:b w:val="false"/>
                <w:i w:val="false"/>
                <w:color w:val="000000"/>
                <w:sz w:val="20"/>
              </w:rPr>
              <w:t xml:space="preserve">
ния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r>
      <w:tr>
        <w:trPr>
          <w:trHeight w:val="1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r>
              <w:br/>
            </w:r>
            <w:r>
              <w:rPr>
                <w:rFonts w:ascii="Times New Roman"/>
                <w:b w:val="false"/>
                <w:i w:val="false"/>
                <w:color w:val="000000"/>
                <w:sz w:val="20"/>
              </w:rPr>
              <w:t xml:space="preserve">
после </w:t>
            </w:r>
            <w:r>
              <w:br/>
            </w:r>
            <w:r>
              <w:rPr>
                <w:rFonts w:ascii="Times New Roman"/>
                <w:b w:val="false"/>
                <w:i w:val="false"/>
                <w:color w:val="000000"/>
                <w:sz w:val="20"/>
              </w:rPr>
              <w:t xml:space="preserve">
эффек- </w:t>
            </w:r>
            <w:r>
              <w:br/>
            </w:r>
            <w:r>
              <w:rPr>
                <w:rFonts w:ascii="Times New Roman"/>
                <w:b w:val="false"/>
                <w:i w:val="false"/>
                <w:color w:val="000000"/>
                <w:sz w:val="20"/>
              </w:rPr>
              <w:t xml:space="preserve">
тив-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лече- </w:t>
            </w:r>
            <w:r>
              <w:br/>
            </w:r>
            <w:r>
              <w:rPr>
                <w:rFonts w:ascii="Times New Roman"/>
                <w:b w:val="false"/>
                <w:i w:val="false"/>
                <w:color w:val="000000"/>
                <w:sz w:val="20"/>
              </w:rPr>
              <w:t xml:space="preserve">
ния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r>
              <w:br/>
            </w:r>
            <w:r>
              <w:rPr>
                <w:rFonts w:ascii="Times New Roman"/>
                <w:b w:val="false"/>
                <w:i w:val="false"/>
                <w:color w:val="000000"/>
                <w:sz w:val="20"/>
              </w:rPr>
              <w:t xml:space="preserve">
после </w:t>
            </w:r>
            <w:r>
              <w:br/>
            </w:r>
            <w:r>
              <w:rPr>
                <w:rFonts w:ascii="Times New Roman"/>
                <w:b w:val="false"/>
                <w:i w:val="false"/>
                <w:color w:val="000000"/>
                <w:sz w:val="20"/>
              </w:rPr>
              <w:t xml:space="preserve">
эффек- </w:t>
            </w:r>
            <w:r>
              <w:br/>
            </w:r>
            <w:r>
              <w:rPr>
                <w:rFonts w:ascii="Times New Roman"/>
                <w:b w:val="false"/>
                <w:i w:val="false"/>
                <w:color w:val="000000"/>
                <w:sz w:val="20"/>
              </w:rPr>
              <w:t xml:space="preserve">
тив-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лече- </w:t>
            </w:r>
            <w:r>
              <w:br/>
            </w:r>
            <w:r>
              <w:rPr>
                <w:rFonts w:ascii="Times New Roman"/>
                <w:b w:val="false"/>
                <w:i w:val="false"/>
                <w:color w:val="000000"/>
                <w:sz w:val="20"/>
              </w:rPr>
              <w:t xml:space="preserve">
ния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r>
              <w:br/>
            </w:r>
            <w:r>
              <w:rPr>
                <w:rFonts w:ascii="Times New Roman"/>
                <w:b w:val="false"/>
                <w:i w:val="false"/>
                <w:color w:val="000000"/>
                <w:sz w:val="20"/>
              </w:rPr>
              <w:t xml:space="preserve">
после </w:t>
            </w:r>
            <w:r>
              <w:br/>
            </w:r>
            <w:r>
              <w:rPr>
                <w:rFonts w:ascii="Times New Roman"/>
                <w:b w:val="false"/>
                <w:i w:val="false"/>
                <w:color w:val="000000"/>
                <w:sz w:val="20"/>
              </w:rPr>
              <w:t xml:space="preserve">
эффек- </w:t>
            </w:r>
            <w:r>
              <w:br/>
            </w:r>
            <w:r>
              <w:rPr>
                <w:rFonts w:ascii="Times New Roman"/>
                <w:b w:val="false"/>
                <w:i w:val="false"/>
                <w:color w:val="000000"/>
                <w:sz w:val="20"/>
              </w:rPr>
              <w:t xml:space="preserve">
тив-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лече- </w:t>
            </w:r>
            <w:r>
              <w:br/>
            </w:r>
            <w:r>
              <w:rPr>
                <w:rFonts w:ascii="Times New Roman"/>
                <w:b w:val="false"/>
                <w:i w:val="false"/>
                <w:color w:val="000000"/>
                <w:sz w:val="20"/>
              </w:rPr>
              <w:t xml:space="preserve">
ния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r>
      <w:tr>
        <w:trPr>
          <w:trHeight w:val="1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 </w:t>
            </w:r>
            <w:r>
              <w:br/>
            </w:r>
            <w:r>
              <w:rPr>
                <w:rFonts w:ascii="Times New Roman"/>
                <w:b w:val="false"/>
                <w:i w:val="false"/>
                <w:color w:val="000000"/>
                <w:sz w:val="20"/>
              </w:rPr>
              <w:t xml:space="preserve">
вопо- </w:t>
            </w:r>
            <w:r>
              <w:br/>
            </w:r>
            <w:r>
              <w:rPr>
                <w:rFonts w:ascii="Times New Roman"/>
                <w:b w:val="false"/>
                <w:i w:val="false"/>
                <w:color w:val="000000"/>
                <w:sz w:val="20"/>
              </w:rPr>
              <w:t xml:space="preserve">
казано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r>
    </w:tbl>
    <w:bookmarkStart w:name="z37" w:id="40"/>
    <w:p>
      <w:pPr>
        <w:spacing w:after="0"/>
        <w:ind w:left="0"/>
        <w:jc w:val="both"/>
      </w:pPr>
      <w:r>
        <w:rPr>
          <w:rFonts w:ascii="Times New Roman"/>
          <w:b w:val="false"/>
          <w:i w:val="false"/>
          <w:color w:val="000000"/>
          <w:sz w:val="28"/>
        </w:rPr>
        <w:t>
</w:t>
      </w:r>
      <w:r>
        <w:rPr>
          <w:rFonts w:ascii="Times New Roman"/>
          <w:b/>
          <w:i w:val="false"/>
          <w:color w:val="000000"/>
          <w:sz w:val="28"/>
        </w:rPr>
        <w:t xml:space="preserve">                  3. Хирургические болезни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3817"/>
        <w:gridCol w:w="2011"/>
        <w:gridCol w:w="2011"/>
        <w:gridCol w:w="1691"/>
        <w:gridCol w:w="1531"/>
      </w:tblGrid>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Перечень </w:t>
            </w:r>
            <w:r>
              <w:br/>
            </w:r>
            <w:r>
              <w:rPr>
                <w:rFonts w:ascii="Times New Roman"/>
                <w:b/>
                <w:i w:val="false"/>
                <w:color w:val="000000"/>
                <w:sz w:val="20"/>
              </w:rPr>
              <w:t xml:space="preserve">
профессий и </w:t>
            </w:r>
            <w:r>
              <w:br/>
            </w:r>
            <w:r>
              <w:rPr>
                <w:rFonts w:ascii="Times New Roman"/>
                <w:b/>
                <w:i w:val="false"/>
                <w:color w:val="000000"/>
                <w:sz w:val="20"/>
              </w:rPr>
              <w:t>
должностей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Пункт 1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Пункт 2 
</w:t>
            </w:r>
          </w:p>
        </w:tc>
      </w:tr>
      <w:tr>
        <w:trPr>
          <w:trHeight w:val="28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Последствия </w:t>
            </w:r>
            <w:r>
              <w:br/>
            </w:r>
            <w:r>
              <w:rPr>
                <w:rFonts w:ascii="Times New Roman"/>
                <w:b w:val="false"/>
                <w:i w:val="false"/>
                <w:color w:val="000000"/>
                <w:sz w:val="20"/>
              </w:rPr>
              <w:t xml:space="preserve">
перенесенного </w:t>
            </w:r>
            <w:r>
              <w:br/>
            </w:r>
            <w:r>
              <w:rPr>
                <w:rFonts w:ascii="Times New Roman"/>
                <w:b w:val="false"/>
                <w:i w:val="false"/>
                <w:color w:val="000000"/>
                <w:sz w:val="20"/>
              </w:rPr>
              <w:t xml:space="preserve">
воспалительного </w:t>
            </w:r>
            <w:r>
              <w:br/>
            </w:r>
            <w:r>
              <w:rPr>
                <w:rFonts w:ascii="Times New Roman"/>
                <w:b w:val="false"/>
                <w:i w:val="false"/>
                <w:color w:val="000000"/>
                <w:sz w:val="20"/>
              </w:rPr>
              <w:t xml:space="preserve">
процесса в костях и </w:t>
            </w:r>
            <w:r>
              <w:br/>
            </w:r>
            <w:r>
              <w:rPr>
                <w:rFonts w:ascii="Times New Roman"/>
                <w:b w:val="false"/>
                <w:i w:val="false"/>
                <w:color w:val="000000"/>
                <w:sz w:val="20"/>
              </w:rPr>
              <w:t xml:space="preserve">
суставах (туберкулез, </w:t>
            </w:r>
            <w:r>
              <w:br/>
            </w:r>
            <w:r>
              <w:rPr>
                <w:rFonts w:ascii="Times New Roman"/>
                <w:b w:val="false"/>
                <w:i w:val="false"/>
                <w:color w:val="000000"/>
                <w:sz w:val="20"/>
              </w:rPr>
              <w:t xml:space="preserve">
остеомиелит и </w:t>
            </w:r>
            <w:r>
              <w:br/>
            </w:r>
            <w:r>
              <w:rPr>
                <w:rFonts w:ascii="Times New Roman"/>
                <w:b w:val="false"/>
                <w:i w:val="false"/>
                <w:color w:val="000000"/>
                <w:sz w:val="20"/>
              </w:rPr>
              <w:t xml:space="preserve">
др.) явно </w:t>
            </w:r>
            <w:r>
              <w:br/>
            </w:r>
            <w:r>
              <w:rPr>
                <w:rFonts w:ascii="Times New Roman"/>
                <w:b w:val="false"/>
                <w:i w:val="false"/>
                <w:color w:val="000000"/>
                <w:sz w:val="20"/>
              </w:rPr>
              <w:t xml:space="preserve">
не препятствующие </w:t>
            </w:r>
            <w:r>
              <w:br/>
            </w:r>
            <w:r>
              <w:rPr>
                <w:rFonts w:ascii="Times New Roman"/>
                <w:b w:val="false"/>
                <w:i w:val="false"/>
                <w:color w:val="000000"/>
                <w:sz w:val="20"/>
              </w:rPr>
              <w:t xml:space="preserve">
выполнению работы </w:t>
            </w:r>
            <w:r>
              <w:br/>
            </w:r>
            <w:r>
              <w:rPr>
                <w:rFonts w:ascii="Times New Roman"/>
                <w:b w:val="false"/>
                <w:i w:val="false"/>
                <w:color w:val="000000"/>
                <w:sz w:val="20"/>
              </w:rPr>
              <w:t xml:space="preserve">
в профессии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Деформирующие </w:t>
            </w:r>
            <w:r>
              <w:br/>
            </w:r>
            <w:r>
              <w:rPr>
                <w:rFonts w:ascii="Times New Roman"/>
                <w:b w:val="false"/>
                <w:i w:val="false"/>
                <w:color w:val="000000"/>
                <w:sz w:val="20"/>
              </w:rPr>
              <w:t xml:space="preserve">
и другие </w:t>
            </w:r>
            <w:r>
              <w:br/>
            </w:r>
            <w:r>
              <w:rPr>
                <w:rFonts w:ascii="Times New Roman"/>
                <w:b w:val="false"/>
                <w:i w:val="false"/>
                <w:color w:val="000000"/>
                <w:sz w:val="20"/>
              </w:rPr>
              <w:t xml:space="preserve">
остеоартрозы, </w:t>
            </w:r>
            <w:r>
              <w:br/>
            </w:r>
            <w:r>
              <w:rPr>
                <w:rFonts w:ascii="Times New Roman"/>
                <w:b w:val="false"/>
                <w:i w:val="false"/>
                <w:color w:val="000000"/>
                <w:sz w:val="20"/>
              </w:rPr>
              <w:t xml:space="preserve">
дорсои- </w:t>
            </w:r>
            <w:r>
              <w:br/>
            </w:r>
            <w:r>
              <w:rPr>
                <w:rFonts w:ascii="Times New Roman"/>
                <w:b w:val="false"/>
                <w:i w:val="false"/>
                <w:color w:val="000000"/>
                <w:sz w:val="20"/>
              </w:rPr>
              <w:t xml:space="preserve">
спондилопатии с </w:t>
            </w:r>
            <w:r>
              <w:br/>
            </w:r>
            <w:r>
              <w:rPr>
                <w:rFonts w:ascii="Times New Roman"/>
                <w:b w:val="false"/>
                <w:i w:val="false"/>
                <w:color w:val="000000"/>
                <w:sz w:val="20"/>
              </w:rPr>
              <w:t xml:space="preserve">
нарушением </w:t>
            </w:r>
            <w:r>
              <w:br/>
            </w:r>
            <w:r>
              <w:rPr>
                <w:rFonts w:ascii="Times New Roman"/>
                <w:b w:val="false"/>
                <w:i w:val="false"/>
                <w:color w:val="000000"/>
                <w:sz w:val="20"/>
              </w:rPr>
              <w:t xml:space="preserve">
функции </w:t>
            </w:r>
            <w:r>
              <w:br/>
            </w:r>
            <w:r>
              <w:rPr>
                <w:rFonts w:ascii="Times New Roman"/>
                <w:b w:val="false"/>
                <w:i w:val="false"/>
                <w:color w:val="000000"/>
                <w:sz w:val="20"/>
              </w:rPr>
              <w:t xml:space="preserve">
суставов </w:t>
            </w:r>
            <w:r>
              <w:br/>
            </w:r>
            <w:r>
              <w:rPr>
                <w:rFonts w:ascii="Times New Roman"/>
                <w:b w:val="false"/>
                <w:i w:val="false"/>
                <w:color w:val="000000"/>
                <w:sz w:val="20"/>
              </w:rPr>
              <w:t xml:space="preserve">
0-1 степени </w:t>
            </w:r>
          </w:p>
        </w:tc>
      </w:tr>
      <w:tr>
        <w:trPr>
          <w:trHeight w:val="144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 </w:t>
            </w:r>
            <w:r>
              <w:br/>
            </w:r>
            <w:r>
              <w:rPr>
                <w:rFonts w:ascii="Times New Roman"/>
                <w:b w:val="false"/>
                <w:i w:val="false"/>
                <w:color w:val="000000"/>
                <w:sz w:val="20"/>
              </w:rPr>
              <w:t xml:space="preserve">
пающие </w:t>
            </w:r>
            <w:r>
              <w:br/>
            </w:r>
            <w:r>
              <w:rPr>
                <w:rFonts w:ascii="Times New Roman"/>
                <w:b w:val="false"/>
                <w:i w:val="false"/>
                <w:color w:val="000000"/>
                <w:sz w:val="20"/>
              </w:rPr>
              <w:t xml:space="preserve">
на ра- </w:t>
            </w:r>
            <w:r>
              <w:br/>
            </w:r>
            <w:r>
              <w:rPr>
                <w:rFonts w:ascii="Times New Roman"/>
                <w:b w:val="false"/>
                <w:i w:val="false"/>
                <w:color w:val="000000"/>
                <w:sz w:val="20"/>
              </w:rPr>
              <w:t xml:space="preserve">
боту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 </w:t>
            </w:r>
            <w:r>
              <w:br/>
            </w:r>
            <w:r>
              <w:rPr>
                <w:rFonts w:ascii="Times New Roman"/>
                <w:b w:val="false"/>
                <w:i w:val="false"/>
                <w:color w:val="000000"/>
                <w:sz w:val="20"/>
              </w:rPr>
              <w:t xml:space="preserve">
ники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 </w:t>
            </w:r>
            <w:r>
              <w:br/>
            </w:r>
            <w:r>
              <w:rPr>
                <w:rFonts w:ascii="Times New Roman"/>
                <w:b w:val="false"/>
                <w:i w:val="false"/>
                <w:color w:val="000000"/>
                <w:sz w:val="20"/>
              </w:rPr>
              <w:t xml:space="preserve">
пающие </w:t>
            </w:r>
            <w:r>
              <w:br/>
            </w:r>
            <w:r>
              <w:rPr>
                <w:rFonts w:ascii="Times New Roman"/>
                <w:b w:val="false"/>
                <w:i w:val="false"/>
                <w:color w:val="000000"/>
                <w:sz w:val="20"/>
              </w:rPr>
              <w:t xml:space="preserve">
на </w:t>
            </w:r>
            <w:r>
              <w:br/>
            </w:r>
            <w:r>
              <w:rPr>
                <w:rFonts w:ascii="Times New Roman"/>
                <w:b w:val="false"/>
                <w:i w:val="false"/>
                <w:color w:val="000000"/>
                <w:sz w:val="20"/>
              </w:rPr>
              <w:t xml:space="preserve">
работу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 </w:t>
            </w:r>
            <w:r>
              <w:br/>
            </w:r>
            <w:r>
              <w:rPr>
                <w:rFonts w:ascii="Times New Roman"/>
                <w:b w:val="false"/>
                <w:i w:val="false"/>
                <w:color w:val="000000"/>
                <w:sz w:val="20"/>
              </w:rPr>
              <w:t xml:space="preserve">
ники </w:t>
            </w:r>
          </w:p>
        </w:tc>
      </w:tr>
      <w:tr>
        <w:trPr>
          <w:trHeight w:val="46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9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Группа </w:t>
            </w:r>
            <w:r>
              <w:br/>
            </w:r>
            <w:r>
              <w:rPr>
                <w:rFonts w:ascii="Times New Roman"/>
                <w:b w:val="false"/>
                <w:i w:val="false"/>
                <w:color w:val="000000"/>
                <w:sz w:val="20"/>
              </w:rPr>
              <w:t>
</w:t>
            </w:r>
            <w:r>
              <w:rPr>
                <w:rFonts w:ascii="Times New Roman"/>
                <w:b/>
                <w:i w:val="false"/>
                <w:color w:val="000000"/>
                <w:sz w:val="20"/>
              </w:rPr>
              <w:t xml:space="preserve">водителей и </w:t>
            </w:r>
            <w:r>
              <w:br/>
            </w:r>
            <w:r>
              <w:rPr>
                <w:rFonts w:ascii="Times New Roman"/>
                <w:b w:val="false"/>
                <w:i w:val="false"/>
                <w:color w:val="000000"/>
                <w:sz w:val="20"/>
              </w:rPr>
              <w:t>
</w:t>
            </w:r>
            <w:r>
              <w:rPr>
                <w:rFonts w:ascii="Times New Roman"/>
                <w:b/>
                <w:i w:val="false"/>
                <w:color w:val="000000"/>
                <w:sz w:val="20"/>
              </w:rPr>
              <w:t xml:space="preserve">машинистов </w:t>
            </w:r>
            <w:r>
              <w:br/>
            </w:r>
            <w:r>
              <w:rPr>
                <w:rFonts w:ascii="Times New Roman"/>
                <w:b w:val="false"/>
                <w:i w:val="false"/>
                <w:color w:val="000000"/>
                <w:sz w:val="20"/>
              </w:rPr>
              <w:t>
</w:t>
            </w:r>
            <w:r>
              <w:rPr>
                <w:rFonts w:ascii="Times New Roman"/>
                <w:b/>
                <w:i w:val="false"/>
                <w:color w:val="000000"/>
                <w:sz w:val="20"/>
              </w:rPr>
              <w:t xml:space="preserve">подвижного </w:t>
            </w:r>
            <w:r>
              <w:br/>
            </w:r>
            <w:r>
              <w:rPr>
                <w:rFonts w:ascii="Times New Roman"/>
                <w:b w:val="false"/>
                <w:i w:val="false"/>
                <w:color w:val="000000"/>
                <w:sz w:val="20"/>
              </w:rPr>
              <w:t>
</w:t>
            </w:r>
            <w:r>
              <w:rPr>
                <w:rFonts w:ascii="Times New Roman"/>
                <w:b/>
                <w:i w:val="false"/>
                <w:color w:val="000000"/>
                <w:sz w:val="20"/>
              </w:rPr>
              <w:t xml:space="preserve">оборудования: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6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машинист автомотрисы </w:t>
            </w:r>
            <w:r>
              <w:br/>
            </w:r>
            <w:r>
              <w:rPr>
                <w:rFonts w:ascii="Times New Roman"/>
                <w:b w:val="false"/>
                <w:i w:val="false"/>
                <w:color w:val="000000"/>
                <w:sz w:val="20"/>
              </w:rPr>
              <w:t xml:space="preserve">
(дизель поезда, </w:t>
            </w:r>
            <w:r>
              <w:br/>
            </w:r>
            <w:r>
              <w:rPr>
                <w:rFonts w:ascii="Times New Roman"/>
                <w:b w:val="false"/>
                <w:i w:val="false"/>
                <w:color w:val="000000"/>
                <w:sz w:val="20"/>
              </w:rPr>
              <w:t xml:space="preserve">
мотовоза, путевых </w:t>
            </w:r>
            <w:r>
              <w:br/>
            </w:r>
            <w:r>
              <w:rPr>
                <w:rFonts w:ascii="Times New Roman"/>
                <w:b w:val="false"/>
                <w:i w:val="false"/>
                <w:color w:val="000000"/>
                <w:sz w:val="20"/>
              </w:rPr>
              <w:t xml:space="preserve">
машин, тепловоза, </w:t>
            </w:r>
            <w:r>
              <w:br/>
            </w:r>
            <w:r>
              <w:rPr>
                <w:rFonts w:ascii="Times New Roman"/>
                <w:b w:val="false"/>
                <w:i w:val="false"/>
                <w:color w:val="000000"/>
                <w:sz w:val="20"/>
              </w:rPr>
              <w:t xml:space="preserve">
электровоза, </w:t>
            </w:r>
            <w:r>
              <w:br/>
            </w:r>
            <w:r>
              <w:rPr>
                <w:rFonts w:ascii="Times New Roman"/>
                <w:b w:val="false"/>
                <w:i w:val="false"/>
                <w:color w:val="000000"/>
                <w:sz w:val="20"/>
              </w:rPr>
              <w:t xml:space="preserve">
электропоезда), </w:t>
            </w:r>
            <w:r>
              <w:br/>
            </w:r>
            <w:r>
              <w:rPr>
                <w:rFonts w:ascii="Times New Roman"/>
                <w:b w:val="false"/>
                <w:i w:val="false"/>
                <w:color w:val="000000"/>
                <w:sz w:val="20"/>
              </w:rPr>
              <w:t xml:space="preserve">
машинист-инструктор, </w:t>
            </w:r>
            <w:r>
              <w:br/>
            </w:r>
            <w:r>
              <w:rPr>
                <w:rFonts w:ascii="Times New Roman"/>
                <w:b w:val="false"/>
                <w:i w:val="false"/>
                <w:color w:val="000000"/>
                <w:sz w:val="20"/>
              </w:rPr>
              <w:t xml:space="preserve">
машинист крана </w:t>
            </w:r>
            <w:r>
              <w:br/>
            </w:r>
            <w:r>
              <w:rPr>
                <w:rFonts w:ascii="Times New Roman"/>
                <w:b w:val="false"/>
                <w:i w:val="false"/>
                <w:color w:val="000000"/>
                <w:sz w:val="20"/>
              </w:rPr>
              <w:t xml:space="preserve">
(крановщик), </w:t>
            </w:r>
            <w:r>
              <w:br/>
            </w:r>
            <w:r>
              <w:rPr>
                <w:rFonts w:ascii="Times New Roman"/>
                <w:b w:val="false"/>
                <w:i w:val="false"/>
                <w:color w:val="000000"/>
                <w:sz w:val="20"/>
              </w:rPr>
              <w:t xml:space="preserve">
машинист крана на </w:t>
            </w:r>
            <w:r>
              <w:br/>
            </w:r>
            <w:r>
              <w:rPr>
                <w:rFonts w:ascii="Times New Roman"/>
                <w:b w:val="false"/>
                <w:i w:val="false"/>
                <w:color w:val="000000"/>
                <w:sz w:val="20"/>
              </w:rPr>
              <w:t xml:space="preserve">
железнодорожном ходу, </w:t>
            </w:r>
            <w:r>
              <w:br/>
            </w:r>
            <w:r>
              <w:rPr>
                <w:rFonts w:ascii="Times New Roman"/>
                <w:b w:val="false"/>
                <w:i w:val="false"/>
                <w:color w:val="000000"/>
                <w:sz w:val="20"/>
              </w:rPr>
              <w:t xml:space="preserve">
машинист путевого </w:t>
            </w:r>
            <w:r>
              <w:br/>
            </w:r>
            <w:r>
              <w:rPr>
                <w:rFonts w:ascii="Times New Roman"/>
                <w:b w:val="false"/>
                <w:i w:val="false"/>
                <w:color w:val="000000"/>
                <w:sz w:val="20"/>
              </w:rPr>
              <w:t xml:space="preserve">
струга, машинист </w:t>
            </w:r>
            <w:r>
              <w:br/>
            </w:r>
            <w:r>
              <w:rPr>
                <w:rFonts w:ascii="Times New Roman"/>
                <w:b w:val="false"/>
                <w:i w:val="false"/>
                <w:color w:val="000000"/>
                <w:sz w:val="20"/>
              </w:rPr>
              <w:t xml:space="preserve">
установок по </w:t>
            </w:r>
            <w:r>
              <w:br/>
            </w:r>
            <w:r>
              <w:rPr>
                <w:rFonts w:ascii="Times New Roman"/>
                <w:b w:val="false"/>
                <w:i w:val="false"/>
                <w:color w:val="000000"/>
                <w:sz w:val="20"/>
              </w:rPr>
              <w:t xml:space="preserve">
обслуживанию </w:t>
            </w:r>
            <w:r>
              <w:br/>
            </w:r>
            <w:r>
              <w:rPr>
                <w:rFonts w:ascii="Times New Roman"/>
                <w:b w:val="false"/>
                <w:i w:val="false"/>
                <w:color w:val="000000"/>
                <w:sz w:val="20"/>
              </w:rPr>
              <w:t xml:space="preserve">
подвижного состава, </w:t>
            </w:r>
            <w:r>
              <w:br/>
            </w:r>
            <w:r>
              <w:rPr>
                <w:rFonts w:ascii="Times New Roman"/>
                <w:b w:val="false"/>
                <w:i w:val="false"/>
                <w:color w:val="000000"/>
                <w:sz w:val="20"/>
              </w:rPr>
              <w:t xml:space="preserve">
водитель дрезины </w:t>
            </w:r>
            <w:r>
              <w:br/>
            </w:r>
            <w:r>
              <w:rPr>
                <w:rFonts w:ascii="Times New Roman"/>
                <w:b w:val="false"/>
                <w:i w:val="false"/>
                <w:color w:val="000000"/>
                <w:sz w:val="20"/>
              </w:rPr>
              <w:t xml:space="preserve">
(погрузчика), </w:t>
            </w:r>
            <w:r>
              <w:br/>
            </w:r>
            <w:r>
              <w:rPr>
                <w:rFonts w:ascii="Times New Roman"/>
                <w:b w:val="false"/>
                <w:i w:val="false"/>
                <w:color w:val="000000"/>
                <w:sz w:val="20"/>
              </w:rPr>
              <w:t xml:space="preserve">
помощник машиниста </w:t>
            </w:r>
            <w:r>
              <w:br/>
            </w:r>
            <w:r>
              <w:rPr>
                <w:rFonts w:ascii="Times New Roman"/>
                <w:b w:val="false"/>
                <w:i w:val="false"/>
                <w:color w:val="000000"/>
                <w:sz w:val="20"/>
              </w:rPr>
              <w:t xml:space="preserve">
тепловоза (тягового </w:t>
            </w:r>
            <w:r>
              <w:br/>
            </w:r>
            <w:r>
              <w:rPr>
                <w:rFonts w:ascii="Times New Roman"/>
                <w:b w:val="false"/>
                <w:i w:val="false"/>
                <w:color w:val="000000"/>
                <w:sz w:val="20"/>
              </w:rPr>
              <w:t xml:space="preserve">
аппарата, </w:t>
            </w:r>
            <w:r>
              <w:br/>
            </w:r>
            <w:r>
              <w:rPr>
                <w:rFonts w:ascii="Times New Roman"/>
                <w:b w:val="false"/>
                <w:i w:val="false"/>
                <w:color w:val="000000"/>
                <w:sz w:val="20"/>
              </w:rPr>
              <w:t xml:space="preserve">
электровоза, </w:t>
            </w:r>
            <w:r>
              <w:br/>
            </w:r>
            <w:r>
              <w:rPr>
                <w:rFonts w:ascii="Times New Roman"/>
                <w:b w:val="false"/>
                <w:i w:val="false"/>
                <w:color w:val="000000"/>
                <w:sz w:val="20"/>
              </w:rPr>
              <w:t xml:space="preserve">
электропоезда, </w:t>
            </w:r>
            <w:r>
              <w:br/>
            </w:r>
            <w:r>
              <w:rPr>
                <w:rFonts w:ascii="Times New Roman"/>
                <w:b w:val="false"/>
                <w:i w:val="false"/>
                <w:color w:val="000000"/>
                <w:sz w:val="20"/>
              </w:rPr>
              <w:t xml:space="preserve">
путевых машин, </w:t>
            </w:r>
            <w:r>
              <w:br/>
            </w:r>
            <w:r>
              <w:rPr>
                <w:rFonts w:ascii="Times New Roman"/>
                <w:b w:val="false"/>
                <w:i w:val="false"/>
                <w:color w:val="000000"/>
                <w:sz w:val="20"/>
              </w:rPr>
              <w:t xml:space="preserve">
автомотрисы, крана), </w:t>
            </w:r>
            <w:r>
              <w:br/>
            </w:r>
            <w:r>
              <w:rPr>
                <w:rFonts w:ascii="Times New Roman"/>
                <w:b w:val="false"/>
                <w:i w:val="false"/>
                <w:color w:val="000000"/>
                <w:sz w:val="20"/>
              </w:rPr>
              <w:t xml:space="preserve">
помощник водителя </w:t>
            </w:r>
            <w:r>
              <w:br/>
            </w:r>
            <w:r>
              <w:rPr>
                <w:rFonts w:ascii="Times New Roman"/>
                <w:b w:val="false"/>
                <w:i w:val="false"/>
                <w:color w:val="000000"/>
                <w:sz w:val="20"/>
              </w:rPr>
              <w:t xml:space="preserve">
дрезины.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r>
      <w:tr>
        <w:trPr>
          <w:trHeight w:val="127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Группа </w:t>
            </w:r>
            <w:r>
              <w:br/>
            </w:r>
            <w:r>
              <w:rPr>
                <w:rFonts w:ascii="Times New Roman"/>
                <w:b w:val="false"/>
                <w:i w:val="false"/>
                <w:color w:val="000000"/>
                <w:sz w:val="20"/>
              </w:rPr>
              <w:t>
</w:t>
            </w:r>
            <w:r>
              <w:rPr>
                <w:rFonts w:ascii="Times New Roman"/>
                <w:b/>
                <w:i w:val="false"/>
                <w:color w:val="000000"/>
                <w:sz w:val="20"/>
              </w:rPr>
              <w:t xml:space="preserve">диспетчеров, </w:t>
            </w:r>
            <w:r>
              <w:br/>
            </w:r>
            <w:r>
              <w:rPr>
                <w:rFonts w:ascii="Times New Roman"/>
                <w:b w:val="false"/>
                <w:i w:val="false"/>
                <w:color w:val="000000"/>
                <w:sz w:val="20"/>
              </w:rPr>
              <w:t>
</w:t>
            </w:r>
            <w:r>
              <w:rPr>
                <w:rFonts w:ascii="Times New Roman"/>
                <w:b/>
                <w:i w:val="false"/>
                <w:color w:val="000000"/>
                <w:sz w:val="20"/>
              </w:rPr>
              <w:t xml:space="preserve">служащих, </w:t>
            </w:r>
            <w:r>
              <w:br/>
            </w:r>
            <w:r>
              <w:rPr>
                <w:rFonts w:ascii="Times New Roman"/>
                <w:b w:val="false"/>
                <w:i w:val="false"/>
                <w:color w:val="000000"/>
                <w:sz w:val="20"/>
              </w:rPr>
              <w:t>
</w:t>
            </w:r>
            <w:r>
              <w:rPr>
                <w:rFonts w:ascii="Times New Roman"/>
                <w:b/>
                <w:i w:val="false"/>
                <w:color w:val="000000"/>
                <w:sz w:val="20"/>
              </w:rPr>
              <w:t xml:space="preserve">занятых учетом </w:t>
            </w:r>
            <w:r>
              <w:br/>
            </w:r>
            <w:r>
              <w:rPr>
                <w:rFonts w:ascii="Times New Roman"/>
                <w:b w:val="false"/>
                <w:i w:val="false"/>
                <w:color w:val="000000"/>
                <w:sz w:val="20"/>
              </w:rPr>
              <w:t>
</w:t>
            </w:r>
            <w:r>
              <w:rPr>
                <w:rFonts w:ascii="Times New Roman"/>
                <w:b/>
                <w:i w:val="false"/>
                <w:color w:val="000000"/>
                <w:sz w:val="20"/>
              </w:rPr>
              <w:t xml:space="preserve">на транспорте: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диспетчер </w:t>
            </w:r>
            <w:r>
              <w:br/>
            </w:r>
            <w:r>
              <w:rPr>
                <w:rFonts w:ascii="Times New Roman"/>
                <w:b w:val="false"/>
                <w:i w:val="false"/>
                <w:color w:val="000000"/>
                <w:sz w:val="20"/>
              </w:rPr>
              <w:t xml:space="preserve">
локомотивный </w:t>
            </w:r>
            <w:r>
              <w:br/>
            </w:r>
            <w:r>
              <w:rPr>
                <w:rFonts w:ascii="Times New Roman"/>
                <w:b w:val="false"/>
                <w:i w:val="false"/>
                <w:color w:val="000000"/>
                <w:sz w:val="20"/>
              </w:rPr>
              <w:t xml:space="preserve">
(вагонного депо, </w:t>
            </w:r>
            <w:r>
              <w:br/>
            </w:r>
            <w:r>
              <w:rPr>
                <w:rFonts w:ascii="Times New Roman"/>
                <w:b w:val="false"/>
                <w:i w:val="false"/>
                <w:color w:val="000000"/>
                <w:sz w:val="20"/>
              </w:rPr>
              <w:t xml:space="preserve">
локомотивного депо, </w:t>
            </w:r>
            <w:r>
              <w:br/>
            </w:r>
            <w:r>
              <w:rPr>
                <w:rFonts w:ascii="Times New Roman"/>
                <w:b w:val="false"/>
                <w:i w:val="false"/>
                <w:color w:val="000000"/>
                <w:sz w:val="20"/>
              </w:rPr>
              <w:t xml:space="preserve">
маневровый </w:t>
            </w:r>
            <w:r>
              <w:br/>
            </w:r>
            <w:r>
              <w:rPr>
                <w:rFonts w:ascii="Times New Roman"/>
                <w:b w:val="false"/>
                <w:i w:val="false"/>
                <w:color w:val="000000"/>
                <w:sz w:val="20"/>
              </w:rPr>
              <w:t xml:space="preserve">
железнодорожной </w:t>
            </w:r>
            <w:r>
              <w:br/>
            </w:r>
            <w:r>
              <w:rPr>
                <w:rFonts w:ascii="Times New Roman"/>
                <w:b w:val="false"/>
                <w:i w:val="false"/>
                <w:color w:val="000000"/>
                <w:sz w:val="20"/>
              </w:rPr>
              <w:t xml:space="preserve">
станции, поездной, </w:t>
            </w:r>
            <w:r>
              <w:br/>
            </w:r>
            <w:r>
              <w:rPr>
                <w:rFonts w:ascii="Times New Roman"/>
                <w:b w:val="false"/>
                <w:i w:val="false"/>
                <w:color w:val="000000"/>
                <w:sz w:val="20"/>
              </w:rPr>
              <w:t xml:space="preserve">
станционный), </w:t>
            </w:r>
            <w:r>
              <w:br/>
            </w:r>
            <w:r>
              <w:rPr>
                <w:rFonts w:ascii="Times New Roman"/>
                <w:b w:val="false"/>
                <w:i w:val="false"/>
                <w:color w:val="000000"/>
                <w:sz w:val="20"/>
              </w:rPr>
              <w:t xml:space="preserve">
энергодиспетчер, </w:t>
            </w:r>
            <w:r>
              <w:br/>
            </w:r>
            <w:r>
              <w:rPr>
                <w:rFonts w:ascii="Times New Roman"/>
                <w:b w:val="false"/>
                <w:i w:val="false"/>
                <w:color w:val="000000"/>
                <w:sz w:val="20"/>
              </w:rPr>
              <w:t xml:space="preserve">
начальник </w:t>
            </w:r>
            <w:r>
              <w:br/>
            </w:r>
            <w:r>
              <w:rPr>
                <w:rFonts w:ascii="Times New Roman"/>
                <w:b w:val="false"/>
                <w:i w:val="false"/>
                <w:color w:val="000000"/>
                <w:sz w:val="20"/>
              </w:rPr>
              <w:t xml:space="preserve">
железнодорожной </w:t>
            </w:r>
            <w:r>
              <w:br/>
            </w:r>
            <w:r>
              <w:rPr>
                <w:rFonts w:ascii="Times New Roman"/>
                <w:b w:val="false"/>
                <w:i w:val="false"/>
                <w:color w:val="000000"/>
                <w:sz w:val="20"/>
              </w:rPr>
              <w:t xml:space="preserve">
станции (несущий </w:t>
            </w:r>
            <w:r>
              <w:br/>
            </w:r>
            <w:r>
              <w:rPr>
                <w:rFonts w:ascii="Times New Roman"/>
                <w:b w:val="false"/>
                <w:i w:val="false"/>
                <w:color w:val="000000"/>
                <w:sz w:val="20"/>
              </w:rPr>
              <w:t xml:space="preserve">
сменное дежурство </w:t>
            </w:r>
            <w:r>
              <w:br/>
            </w:r>
            <w:r>
              <w:rPr>
                <w:rFonts w:ascii="Times New Roman"/>
                <w:b w:val="false"/>
                <w:i w:val="false"/>
                <w:color w:val="000000"/>
                <w:sz w:val="20"/>
              </w:rPr>
              <w:t xml:space="preserve">
по станции), агент </w:t>
            </w:r>
            <w:r>
              <w:br/>
            </w:r>
            <w:r>
              <w:rPr>
                <w:rFonts w:ascii="Times New Roman"/>
                <w:b w:val="false"/>
                <w:i w:val="false"/>
                <w:color w:val="000000"/>
                <w:sz w:val="20"/>
              </w:rPr>
              <w:t xml:space="preserve">
по розыску грузов </w:t>
            </w:r>
            <w:r>
              <w:br/>
            </w:r>
            <w:r>
              <w:rPr>
                <w:rFonts w:ascii="Times New Roman"/>
                <w:b w:val="false"/>
                <w:i w:val="false"/>
                <w:color w:val="000000"/>
                <w:sz w:val="20"/>
              </w:rPr>
              <w:t xml:space="preserve">
(АРГ), дежурный по </w:t>
            </w:r>
            <w:r>
              <w:br/>
            </w:r>
            <w:r>
              <w:rPr>
                <w:rFonts w:ascii="Times New Roman"/>
                <w:b w:val="false"/>
                <w:i w:val="false"/>
                <w:color w:val="000000"/>
                <w:sz w:val="20"/>
              </w:rPr>
              <w:t xml:space="preserve">
депо (оборотного и </w:t>
            </w:r>
            <w:r>
              <w:br/>
            </w:r>
            <w:r>
              <w:rPr>
                <w:rFonts w:ascii="Times New Roman"/>
                <w:b w:val="false"/>
                <w:i w:val="false"/>
                <w:color w:val="000000"/>
                <w:sz w:val="20"/>
              </w:rPr>
              <w:t xml:space="preserve">
основного депо, по </w:t>
            </w:r>
            <w:r>
              <w:br/>
            </w:r>
            <w:r>
              <w:rPr>
                <w:rFonts w:ascii="Times New Roman"/>
                <w:b w:val="false"/>
                <w:i w:val="false"/>
                <w:color w:val="000000"/>
                <w:sz w:val="20"/>
              </w:rPr>
              <w:t xml:space="preserve">
станции, по </w:t>
            </w:r>
            <w:r>
              <w:br/>
            </w:r>
            <w:r>
              <w:rPr>
                <w:rFonts w:ascii="Times New Roman"/>
                <w:b w:val="false"/>
                <w:i w:val="false"/>
                <w:color w:val="000000"/>
                <w:sz w:val="20"/>
              </w:rPr>
              <w:t xml:space="preserve">
сортировочной горке, </w:t>
            </w:r>
            <w:r>
              <w:br/>
            </w:r>
            <w:r>
              <w:rPr>
                <w:rFonts w:ascii="Times New Roman"/>
                <w:b w:val="false"/>
                <w:i w:val="false"/>
                <w:color w:val="000000"/>
                <w:sz w:val="20"/>
              </w:rPr>
              <w:t xml:space="preserve">
по отделению </w:t>
            </w:r>
            <w:r>
              <w:br/>
            </w:r>
            <w:r>
              <w:rPr>
                <w:rFonts w:ascii="Times New Roman"/>
                <w:b w:val="false"/>
                <w:i w:val="false"/>
                <w:color w:val="000000"/>
                <w:sz w:val="20"/>
              </w:rPr>
              <w:t xml:space="preserve">
железной дороги, </w:t>
            </w:r>
            <w:r>
              <w:br/>
            </w:r>
            <w:r>
              <w:rPr>
                <w:rFonts w:ascii="Times New Roman"/>
                <w:b w:val="false"/>
                <w:i w:val="false"/>
                <w:color w:val="000000"/>
                <w:sz w:val="20"/>
              </w:rPr>
              <w:t xml:space="preserve">
по парку на </w:t>
            </w:r>
            <w:r>
              <w:br/>
            </w:r>
            <w:r>
              <w:rPr>
                <w:rFonts w:ascii="Times New Roman"/>
                <w:b w:val="false"/>
                <w:i w:val="false"/>
                <w:color w:val="000000"/>
                <w:sz w:val="20"/>
              </w:rPr>
              <w:t xml:space="preserve">
железнодорожном </w:t>
            </w:r>
            <w:r>
              <w:br/>
            </w:r>
            <w:r>
              <w:rPr>
                <w:rFonts w:ascii="Times New Roman"/>
                <w:b w:val="false"/>
                <w:i w:val="false"/>
                <w:color w:val="000000"/>
                <w:sz w:val="20"/>
              </w:rPr>
              <w:t xml:space="preserve">
транспорте, по </w:t>
            </w:r>
            <w:r>
              <w:br/>
            </w:r>
            <w:r>
              <w:rPr>
                <w:rFonts w:ascii="Times New Roman"/>
                <w:b w:val="false"/>
                <w:i w:val="false"/>
                <w:color w:val="000000"/>
                <w:sz w:val="20"/>
              </w:rPr>
              <w:t xml:space="preserve">
разъезду, </w:t>
            </w:r>
            <w:r>
              <w:br/>
            </w:r>
            <w:r>
              <w:rPr>
                <w:rFonts w:ascii="Times New Roman"/>
                <w:b w:val="false"/>
                <w:i w:val="false"/>
                <w:color w:val="000000"/>
                <w:sz w:val="20"/>
              </w:rPr>
              <w:t xml:space="preserve">
станционного поста </w:t>
            </w:r>
            <w:r>
              <w:br/>
            </w:r>
            <w:r>
              <w:rPr>
                <w:rFonts w:ascii="Times New Roman"/>
                <w:b w:val="false"/>
                <w:i w:val="false"/>
                <w:color w:val="000000"/>
                <w:sz w:val="20"/>
              </w:rPr>
              <w:t xml:space="preserve">
централизации), </w:t>
            </w:r>
            <w:r>
              <w:br/>
            </w:r>
            <w:r>
              <w:rPr>
                <w:rFonts w:ascii="Times New Roman"/>
                <w:b w:val="false"/>
                <w:i w:val="false"/>
                <w:color w:val="000000"/>
                <w:sz w:val="20"/>
              </w:rPr>
              <w:t xml:space="preserve">
оператор по обработке </w:t>
            </w:r>
            <w:r>
              <w:br/>
            </w:r>
            <w:r>
              <w:rPr>
                <w:rFonts w:ascii="Times New Roman"/>
                <w:b w:val="false"/>
                <w:i w:val="false"/>
                <w:color w:val="000000"/>
                <w:sz w:val="20"/>
              </w:rPr>
              <w:t xml:space="preserve">
информации, оператор </w:t>
            </w:r>
            <w:r>
              <w:br/>
            </w:r>
            <w:r>
              <w:rPr>
                <w:rFonts w:ascii="Times New Roman"/>
                <w:b w:val="false"/>
                <w:i w:val="false"/>
                <w:color w:val="000000"/>
                <w:sz w:val="20"/>
              </w:rPr>
              <w:t xml:space="preserve">
по обработке </w:t>
            </w:r>
            <w:r>
              <w:br/>
            </w:r>
            <w:r>
              <w:rPr>
                <w:rFonts w:ascii="Times New Roman"/>
                <w:b w:val="false"/>
                <w:i w:val="false"/>
                <w:color w:val="000000"/>
                <w:sz w:val="20"/>
              </w:rPr>
              <w:t xml:space="preserve">
перевозочных </w:t>
            </w:r>
            <w:r>
              <w:br/>
            </w:r>
            <w:r>
              <w:rPr>
                <w:rFonts w:ascii="Times New Roman"/>
                <w:b w:val="false"/>
                <w:i w:val="false"/>
                <w:color w:val="000000"/>
                <w:sz w:val="20"/>
              </w:rPr>
              <w:t xml:space="preserve">
документов (путевых </w:t>
            </w:r>
            <w:r>
              <w:br/>
            </w:r>
            <w:r>
              <w:rPr>
                <w:rFonts w:ascii="Times New Roman"/>
                <w:b w:val="false"/>
                <w:i w:val="false"/>
                <w:color w:val="000000"/>
                <w:sz w:val="20"/>
              </w:rPr>
              <w:t xml:space="preserve">
листов), оператор по </w:t>
            </w:r>
            <w:r>
              <w:br/>
            </w:r>
            <w:r>
              <w:rPr>
                <w:rFonts w:ascii="Times New Roman"/>
                <w:b w:val="false"/>
                <w:i w:val="false"/>
                <w:color w:val="000000"/>
                <w:sz w:val="20"/>
              </w:rPr>
              <w:t xml:space="preserve">
обслуживанию и </w:t>
            </w:r>
            <w:r>
              <w:br/>
            </w:r>
            <w:r>
              <w:rPr>
                <w:rFonts w:ascii="Times New Roman"/>
                <w:b w:val="false"/>
                <w:i w:val="false"/>
                <w:color w:val="000000"/>
                <w:sz w:val="20"/>
              </w:rPr>
              <w:t xml:space="preserve">
ремонту вагонов и </w:t>
            </w:r>
            <w:r>
              <w:br/>
            </w:r>
            <w:r>
              <w:rPr>
                <w:rFonts w:ascii="Times New Roman"/>
                <w:b w:val="false"/>
                <w:i w:val="false"/>
                <w:color w:val="000000"/>
                <w:sz w:val="20"/>
              </w:rPr>
              <w:t xml:space="preserve">
контейнеров, оператор </w:t>
            </w:r>
            <w:r>
              <w:br/>
            </w:r>
            <w:r>
              <w:rPr>
                <w:rFonts w:ascii="Times New Roman"/>
                <w:b w:val="false"/>
                <w:i w:val="false"/>
                <w:color w:val="000000"/>
                <w:sz w:val="20"/>
              </w:rPr>
              <w:t xml:space="preserve">
по путевым </w:t>
            </w:r>
            <w:r>
              <w:br/>
            </w:r>
            <w:r>
              <w:rPr>
                <w:rFonts w:ascii="Times New Roman"/>
                <w:b w:val="false"/>
                <w:i w:val="false"/>
                <w:color w:val="000000"/>
                <w:sz w:val="20"/>
              </w:rPr>
              <w:t xml:space="preserve">
измерениям, оператор </w:t>
            </w:r>
            <w:r>
              <w:br/>
            </w:r>
            <w:r>
              <w:rPr>
                <w:rFonts w:ascii="Times New Roman"/>
                <w:b w:val="false"/>
                <w:i w:val="false"/>
                <w:color w:val="000000"/>
                <w:sz w:val="20"/>
              </w:rPr>
              <w:t xml:space="preserve">
поста централизации, </w:t>
            </w:r>
            <w:r>
              <w:br/>
            </w:r>
            <w:r>
              <w:rPr>
                <w:rFonts w:ascii="Times New Roman"/>
                <w:b w:val="false"/>
                <w:i w:val="false"/>
                <w:color w:val="000000"/>
                <w:sz w:val="20"/>
              </w:rPr>
              <w:t xml:space="preserve">
оператор </w:t>
            </w:r>
            <w:r>
              <w:br/>
            </w:r>
            <w:r>
              <w:rPr>
                <w:rFonts w:ascii="Times New Roman"/>
                <w:b w:val="false"/>
                <w:i w:val="false"/>
                <w:color w:val="000000"/>
                <w:sz w:val="20"/>
              </w:rPr>
              <w:t xml:space="preserve">
сортировочной горки, </w:t>
            </w:r>
            <w:r>
              <w:br/>
            </w:r>
            <w:r>
              <w:rPr>
                <w:rFonts w:ascii="Times New Roman"/>
                <w:b w:val="false"/>
                <w:i w:val="false"/>
                <w:color w:val="000000"/>
                <w:sz w:val="20"/>
              </w:rPr>
              <w:t xml:space="preserve">
приемосдатчик груза </w:t>
            </w:r>
            <w:r>
              <w:br/>
            </w:r>
            <w:r>
              <w:rPr>
                <w:rFonts w:ascii="Times New Roman"/>
                <w:b w:val="false"/>
                <w:i w:val="false"/>
                <w:color w:val="000000"/>
                <w:sz w:val="20"/>
              </w:rPr>
              <w:t xml:space="preserve">
и багажа (в поездах).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r>
      <w:tr>
        <w:trPr>
          <w:trHeight w:val="15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Группа </w:t>
            </w:r>
            <w:r>
              <w:br/>
            </w:r>
            <w:r>
              <w:rPr>
                <w:rFonts w:ascii="Times New Roman"/>
                <w:b w:val="false"/>
                <w:i w:val="false"/>
                <w:color w:val="000000"/>
                <w:sz w:val="20"/>
              </w:rPr>
              <w:t>
</w:t>
            </w:r>
            <w:r>
              <w:rPr>
                <w:rFonts w:ascii="Times New Roman"/>
                <w:b/>
                <w:i w:val="false"/>
                <w:color w:val="000000"/>
                <w:sz w:val="20"/>
              </w:rPr>
              <w:t xml:space="preserve">тормозных рабочих, </w:t>
            </w:r>
            <w:r>
              <w:br/>
            </w:r>
            <w:r>
              <w:rPr>
                <w:rFonts w:ascii="Times New Roman"/>
                <w:b w:val="false"/>
                <w:i w:val="false"/>
                <w:color w:val="000000"/>
                <w:sz w:val="20"/>
              </w:rPr>
              <w:t>
</w:t>
            </w:r>
            <w:r>
              <w:rPr>
                <w:rFonts w:ascii="Times New Roman"/>
                <w:b/>
                <w:i w:val="false"/>
                <w:color w:val="000000"/>
                <w:sz w:val="20"/>
              </w:rPr>
              <w:t xml:space="preserve">стрелочников, </w:t>
            </w:r>
            <w:r>
              <w:br/>
            </w:r>
            <w:r>
              <w:rPr>
                <w:rFonts w:ascii="Times New Roman"/>
                <w:b w:val="false"/>
                <w:i w:val="false"/>
                <w:color w:val="000000"/>
                <w:sz w:val="20"/>
              </w:rPr>
              <w:t>
</w:t>
            </w:r>
            <w:r>
              <w:rPr>
                <w:rFonts w:ascii="Times New Roman"/>
                <w:b/>
                <w:i w:val="false"/>
                <w:color w:val="000000"/>
                <w:sz w:val="20"/>
              </w:rPr>
              <w:t xml:space="preserve">сцепщиков, рабочих </w:t>
            </w:r>
            <w:r>
              <w:br/>
            </w:r>
            <w:r>
              <w:rPr>
                <w:rFonts w:ascii="Times New Roman"/>
                <w:b w:val="false"/>
                <w:i w:val="false"/>
                <w:color w:val="000000"/>
                <w:sz w:val="20"/>
              </w:rPr>
              <w:t>
</w:t>
            </w:r>
            <w:r>
              <w:rPr>
                <w:rFonts w:ascii="Times New Roman"/>
                <w:b/>
                <w:i w:val="false"/>
                <w:color w:val="000000"/>
                <w:sz w:val="20"/>
              </w:rPr>
              <w:t xml:space="preserve">по обслуживанию и </w:t>
            </w:r>
            <w:r>
              <w:br/>
            </w:r>
            <w:r>
              <w:rPr>
                <w:rFonts w:ascii="Times New Roman"/>
                <w:b w:val="false"/>
                <w:i w:val="false"/>
                <w:color w:val="000000"/>
                <w:sz w:val="20"/>
              </w:rPr>
              <w:t>
</w:t>
            </w:r>
            <w:r>
              <w:rPr>
                <w:rFonts w:ascii="Times New Roman"/>
                <w:b/>
                <w:i w:val="false"/>
                <w:color w:val="000000"/>
                <w:sz w:val="20"/>
              </w:rPr>
              <w:t xml:space="preserve">ремонту путевых </w:t>
            </w:r>
            <w:r>
              <w:br/>
            </w:r>
            <w:r>
              <w:rPr>
                <w:rFonts w:ascii="Times New Roman"/>
                <w:b w:val="false"/>
                <w:i w:val="false"/>
                <w:color w:val="000000"/>
                <w:sz w:val="20"/>
              </w:rPr>
              <w:t>
</w:t>
            </w:r>
            <w:r>
              <w:rPr>
                <w:rFonts w:ascii="Times New Roman"/>
                <w:b/>
                <w:i w:val="false"/>
                <w:color w:val="000000"/>
                <w:sz w:val="20"/>
              </w:rPr>
              <w:t xml:space="preserve">машин и механизмов </w:t>
            </w:r>
            <w:r>
              <w:br/>
            </w:r>
            <w:r>
              <w:rPr>
                <w:rFonts w:ascii="Times New Roman"/>
                <w:b w:val="false"/>
                <w:i w:val="false"/>
                <w:color w:val="000000"/>
                <w:sz w:val="20"/>
              </w:rPr>
              <w:t>
</w:t>
            </w:r>
            <w:r>
              <w:rPr>
                <w:rFonts w:ascii="Times New Roman"/>
                <w:b/>
                <w:i w:val="false"/>
                <w:color w:val="000000"/>
                <w:sz w:val="20"/>
              </w:rPr>
              <w:t xml:space="preserve">железнодорожного </w:t>
            </w:r>
            <w:r>
              <w:br/>
            </w:r>
            <w:r>
              <w:rPr>
                <w:rFonts w:ascii="Times New Roman"/>
                <w:b w:val="false"/>
                <w:i w:val="false"/>
                <w:color w:val="000000"/>
                <w:sz w:val="20"/>
              </w:rPr>
              <w:t>
</w:t>
            </w:r>
            <w:r>
              <w:rPr>
                <w:rFonts w:ascii="Times New Roman"/>
                <w:b/>
                <w:i w:val="false"/>
                <w:color w:val="000000"/>
                <w:sz w:val="20"/>
              </w:rPr>
              <w:t xml:space="preserve">транспорта: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дежурный по переезду </w:t>
            </w:r>
            <w:r>
              <w:br/>
            </w:r>
            <w:r>
              <w:rPr>
                <w:rFonts w:ascii="Times New Roman"/>
                <w:b w:val="false"/>
                <w:i w:val="false"/>
                <w:color w:val="000000"/>
                <w:sz w:val="20"/>
              </w:rPr>
              <w:t xml:space="preserve">
(стрелочного поста, </w:t>
            </w:r>
            <w:r>
              <w:br/>
            </w:r>
            <w:r>
              <w:rPr>
                <w:rFonts w:ascii="Times New Roman"/>
                <w:b w:val="false"/>
                <w:i w:val="false"/>
                <w:color w:val="000000"/>
                <w:sz w:val="20"/>
              </w:rPr>
              <w:t xml:space="preserve">
включая старшего), </w:t>
            </w:r>
            <w:r>
              <w:br/>
            </w:r>
            <w:r>
              <w:rPr>
                <w:rFonts w:ascii="Times New Roman"/>
                <w:b w:val="false"/>
                <w:i w:val="false"/>
                <w:color w:val="000000"/>
                <w:sz w:val="20"/>
              </w:rPr>
              <w:t xml:space="preserve">
регулировщик </w:t>
            </w:r>
            <w:r>
              <w:br/>
            </w:r>
            <w:r>
              <w:rPr>
                <w:rFonts w:ascii="Times New Roman"/>
                <w:b w:val="false"/>
                <w:i w:val="false"/>
                <w:color w:val="000000"/>
                <w:sz w:val="20"/>
              </w:rPr>
              <w:t xml:space="preserve">
скорости движения </w:t>
            </w:r>
            <w:r>
              <w:br/>
            </w:r>
            <w:r>
              <w:rPr>
                <w:rFonts w:ascii="Times New Roman"/>
                <w:b w:val="false"/>
                <w:i w:val="false"/>
                <w:color w:val="000000"/>
                <w:sz w:val="20"/>
              </w:rPr>
              <w:t xml:space="preserve">
вагонов (включая </w:t>
            </w:r>
            <w:r>
              <w:br/>
            </w:r>
            <w:r>
              <w:rPr>
                <w:rFonts w:ascii="Times New Roman"/>
                <w:b w:val="false"/>
                <w:i w:val="false"/>
                <w:color w:val="000000"/>
                <w:sz w:val="20"/>
              </w:rPr>
              <w:t xml:space="preserve">
старшего), сигналист, </w:t>
            </w:r>
            <w:r>
              <w:br/>
            </w:r>
            <w:r>
              <w:rPr>
                <w:rFonts w:ascii="Times New Roman"/>
                <w:b w:val="false"/>
                <w:i w:val="false"/>
                <w:color w:val="000000"/>
                <w:sz w:val="20"/>
              </w:rPr>
              <w:t xml:space="preserve">
осмотрщик вагонов, </w:t>
            </w:r>
            <w:r>
              <w:br/>
            </w:r>
            <w:r>
              <w:rPr>
                <w:rFonts w:ascii="Times New Roman"/>
                <w:b w:val="false"/>
                <w:i w:val="false"/>
                <w:color w:val="000000"/>
                <w:sz w:val="20"/>
              </w:rPr>
              <w:t xml:space="preserve">
осмотрщик-ремонтник </w:t>
            </w:r>
            <w:r>
              <w:br/>
            </w:r>
            <w:r>
              <w:rPr>
                <w:rFonts w:ascii="Times New Roman"/>
                <w:b w:val="false"/>
                <w:i w:val="false"/>
                <w:color w:val="000000"/>
                <w:sz w:val="20"/>
              </w:rPr>
              <w:t xml:space="preserve">
вагонов, приемщик </w:t>
            </w:r>
            <w:r>
              <w:br/>
            </w:r>
            <w:r>
              <w:rPr>
                <w:rFonts w:ascii="Times New Roman"/>
                <w:b w:val="false"/>
                <w:i w:val="false"/>
                <w:color w:val="000000"/>
                <w:sz w:val="20"/>
              </w:rPr>
              <w:t xml:space="preserve">
поездов, </w:t>
            </w:r>
            <w:r>
              <w:br/>
            </w:r>
            <w:r>
              <w:rPr>
                <w:rFonts w:ascii="Times New Roman"/>
                <w:b w:val="false"/>
                <w:i w:val="false"/>
                <w:color w:val="000000"/>
                <w:sz w:val="20"/>
              </w:rPr>
              <w:t xml:space="preserve">
промывальщик- </w:t>
            </w:r>
            <w:r>
              <w:br/>
            </w:r>
            <w:r>
              <w:rPr>
                <w:rFonts w:ascii="Times New Roman"/>
                <w:b w:val="false"/>
                <w:i w:val="false"/>
                <w:color w:val="000000"/>
                <w:sz w:val="20"/>
              </w:rPr>
              <w:t xml:space="preserve">
пропарщик цистерн, </w:t>
            </w:r>
            <w:r>
              <w:br/>
            </w:r>
            <w:r>
              <w:rPr>
                <w:rFonts w:ascii="Times New Roman"/>
                <w:b w:val="false"/>
                <w:i w:val="false"/>
                <w:color w:val="000000"/>
                <w:sz w:val="20"/>
              </w:rPr>
              <w:t xml:space="preserve">
слесарь по осмотру и </w:t>
            </w:r>
            <w:r>
              <w:br/>
            </w:r>
            <w:r>
              <w:rPr>
                <w:rFonts w:ascii="Times New Roman"/>
                <w:b w:val="false"/>
                <w:i w:val="false"/>
                <w:color w:val="000000"/>
                <w:sz w:val="20"/>
              </w:rPr>
              <w:t xml:space="preserve">
ремонту локомотивов </w:t>
            </w:r>
            <w:r>
              <w:br/>
            </w:r>
            <w:r>
              <w:rPr>
                <w:rFonts w:ascii="Times New Roman"/>
                <w:b w:val="false"/>
                <w:i w:val="false"/>
                <w:color w:val="000000"/>
                <w:sz w:val="20"/>
              </w:rPr>
              <w:t xml:space="preserve">
на пунктах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обслуживания (по </w:t>
            </w:r>
            <w:r>
              <w:br/>
            </w:r>
            <w:r>
              <w:rPr>
                <w:rFonts w:ascii="Times New Roman"/>
                <w:b w:val="false"/>
                <w:i w:val="false"/>
                <w:color w:val="000000"/>
                <w:sz w:val="20"/>
              </w:rPr>
              <w:t xml:space="preserve">
ремонту подвижного </w:t>
            </w:r>
            <w:r>
              <w:br/>
            </w:r>
            <w:r>
              <w:rPr>
                <w:rFonts w:ascii="Times New Roman"/>
                <w:b w:val="false"/>
                <w:i w:val="false"/>
                <w:color w:val="000000"/>
                <w:sz w:val="20"/>
              </w:rPr>
              <w:t xml:space="preserve">
состава, занятый на </w:t>
            </w:r>
            <w:r>
              <w:br/>
            </w:r>
            <w:r>
              <w:rPr>
                <w:rFonts w:ascii="Times New Roman"/>
                <w:b w:val="false"/>
                <w:i w:val="false"/>
                <w:color w:val="000000"/>
                <w:sz w:val="20"/>
              </w:rPr>
              <w:t xml:space="preserve">
безотцепочном </w:t>
            </w:r>
            <w:r>
              <w:br/>
            </w:r>
            <w:r>
              <w:rPr>
                <w:rFonts w:ascii="Times New Roman"/>
                <w:b w:val="false"/>
                <w:i w:val="false"/>
                <w:color w:val="000000"/>
                <w:sz w:val="20"/>
              </w:rPr>
              <w:t xml:space="preserve">
ремонте), наладчик, </w:t>
            </w:r>
            <w:r>
              <w:br/>
            </w:r>
            <w:r>
              <w:rPr>
                <w:rFonts w:ascii="Times New Roman"/>
                <w:b w:val="false"/>
                <w:i w:val="false"/>
                <w:color w:val="000000"/>
                <w:sz w:val="20"/>
              </w:rPr>
              <w:t xml:space="preserve">
обслуживающий </w:t>
            </w:r>
            <w:r>
              <w:br/>
            </w:r>
            <w:r>
              <w:rPr>
                <w:rFonts w:ascii="Times New Roman"/>
                <w:b w:val="false"/>
                <w:i w:val="false"/>
                <w:color w:val="000000"/>
                <w:sz w:val="20"/>
              </w:rPr>
              <w:t xml:space="preserve">
стрелочные переводы, </w:t>
            </w:r>
            <w:r>
              <w:br/>
            </w:r>
            <w:r>
              <w:rPr>
                <w:rFonts w:ascii="Times New Roman"/>
                <w:b w:val="false"/>
                <w:i w:val="false"/>
                <w:color w:val="000000"/>
                <w:sz w:val="20"/>
              </w:rPr>
              <w:t xml:space="preserve">
составитель поездов </w:t>
            </w:r>
            <w:r>
              <w:br/>
            </w:r>
            <w:r>
              <w:rPr>
                <w:rFonts w:ascii="Times New Roman"/>
                <w:b w:val="false"/>
                <w:i w:val="false"/>
                <w:color w:val="000000"/>
                <w:sz w:val="20"/>
              </w:rPr>
              <w:t xml:space="preserve">
(помощник), бригадир </w:t>
            </w:r>
            <w:r>
              <w:br/>
            </w:r>
            <w:r>
              <w:rPr>
                <w:rFonts w:ascii="Times New Roman"/>
                <w:b w:val="false"/>
                <w:i w:val="false"/>
                <w:color w:val="000000"/>
                <w:sz w:val="20"/>
              </w:rPr>
              <w:t xml:space="preserve">
пункта коммерческого </w:t>
            </w:r>
            <w:r>
              <w:br/>
            </w:r>
            <w:r>
              <w:rPr>
                <w:rFonts w:ascii="Times New Roman"/>
                <w:b w:val="false"/>
                <w:i w:val="false"/>
                <w:color w:val="000000"/>
                <w:sz w:val="20"/>
              </w:rPr>
              <w:t xml:space="preserve">
осмотра, мастер </w:t>
            </w:r>
            <w:r>
              <w:br/>
            </w:r>
            <w:r>
              <w:rPr>
                <w:rFonts w:ascii="Times New Roman"/>
                <w:b w:val="false"/>
                <w:i w:val="false"/>
                <w:color w:val="000000"/>
                <w:sz w:val="20"/>
              </w:rPr>
              <w:t xml:space="preserve">
вагонного депо </w:t>
            </w:r>
            <w:r>
              <w:br/>
            </w:r>
            <w:r>
              <w:rPr>
                <w:rFonts w:ascii="Times New Roman"/>
                <w:b w:val="false"/>
                <w:i w:val="false"/>
                <w:color w:val="000000"/>
                <w:sz w:val="20"/>
              </w:rPr>
              <w:t xml:space="preserve">
(локомотивного депо, </w:t>
            </w:r>
            <w:r>
              <w:br/>
            </w:r>
            <w:r>
              <w:rPr>
                <w:rFonts w:ascii="Times New Roman"/>
                <w:b w:val="false"/>
                <w:i w:val="false"/>
                <w:color w:val="000000"/>
                <w:sz w:val="20"/>
              </w:rPr>
              <w:t xml:space="preserve">
по электродепо, </w:t>
            </w:r>
            <w:r>
              <w:br/>
            </w:r>
            <w:r>
              <w:rPr>
                <w:rFonts w:ascii="Times New Roman"/>
                <w:b w:val="false"/>
                <w:i w:val="false"/>
                <w:color w:val="000000"/>
                <w:sz w:val="20"/>
              </w:rPr>
              <w:t xml:space="preserve">
погрузочно- </w:t>
            </w:r>
            <w:r>
              <w:br/>
            </w:r>
            <w:r>
              <w:rPr>
                <w:rFonts w:ascii="Times New Roman"/>
                <w:b w:val="false"/>
                <w:i w:val="false"/>
                <w:color w:val="000000"/>
                <w:sz w:val="20"/>
              </w:rPr>
              <w:t xml:space="preserve">
разгрузочных работ).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Допуска-ются </w:t>
            </w:r>
          </w:p>
        </w:tc>
      </w:tr>
      <w:tr>
        <w:trPr>
          <w:trHeight w:val="46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Группа </w:t>
            </w:r>
            <w:r>
              <w:br/>
            </w:r>
            <w:r>
              <w:rPr>
                <w:rFonts w:ascii="Times New Roman"/>
                <w:b w:val="false"/>
                <w:i w:val="false"/>
                <w:color w:val="000000"/>
                <w:sz w:val="20"/>
              </w:rPr>
              <w:t>
</w:t>
            </w:r>
            <w:r>
              <w:rPr>
                <w:rFonts w:ascii="Times New Roman"/>
                <w:b/>
                <w:i w:val="false"/>
                <w:color w:val="000000"/>
                <w:sz w:val="20"/>
              </w:rPr>
              <w:t xml:space="preserve">проводников </w:t>
            </w:r>
            <w:r>
              <w:br/>
            </w:r>
            <w:r>
              <w:rPr>
                <w:rFonts w:ascii="Times New Roman"/>
                <w:b w:val="false"/>
                <w:i w:val="false"/>
                <w:color w:val="000000"/>
                <w:sz w:val="20"/>
              </w:rPr>
              <w:t>
</w:t>
            </w:r>
            <w:r>
              <w:rPr>
                <w:rFonts w:ascii="Times New Roman"/>
                <w:b/>
                <w:i w:val="false"/>
                <w:color w:val="000000"/>
                <w:sz w:val="20"/>
              </w:rPr>
              <w:t xml:space="preserve">железнодорожных </w:t>
            </w:r>
            <w:r>
              <w:br/>
            </w:r>
            <w:r>
              <w:rPr>
                <w:rFonts w:ascii="Times New Roman"/>
                <w:b w:val="false"/>
                <w:i w:val="false"/>
                <w:color w:val="000000"/>
                <w:sz w:val="20"/>
              </w:rPr>
              <w:t>
</w:t>
            </w:r>
            <w:r>
              <w:rPr>
                <w:rFonts w:ascii="Times New Roman"/>
                <w:b/>
                <w:i w:val="false"/>
                <w:color w:val="000000"/>
                <w:sz w:val="20"/>
              </w:rPr>
              <w:t xml:space="preserve">вагонов, </w:t>
            </w:r>
            <w:r>
              <w:br/>
            </w:r>
            <w:r>
              <w:rPr>
                <w:rFonts w:ascii="Times New Roman"/>
                <w:b w:val="false"/>
                <w:i w:val="false"/>
                <w:color w:val="000000"/>
                <w:sz w:val="20"/>
              </w:rPr>
              <w:t>
</w:t>
            </w:r>
            <w:r>
              <w:rPr>
                <w:rFonts w:ascii="Times New Roman"/>
                <w:b/>
                <w:i w:val="false"/>
                <w:color w:val="000000"/>
                <w:sz w:val="20"/>
              </w:rPr>
              <w:t xml:space="preserve">кондукторов, </w:t>
            </w:r>
            <w:r>
              <w:br/>
            </w:r>
            <w:r>
              <w:rPr>
                <w:rFonts w:ascii="Times New Roman"/>
                <w:b w:val="false"/>
                <w:i w:val="false"/>
                <w:color w:val="000000"/>
                <w:sz w:val="20"/>
              </w:rPr>
              <w:t>
</w:t>
            </w:r>
            <w:r>
              <w:rPr>
                <w:rFonts w:ascii="Times New Roman"/>
                <w:b/>
                <w:i w:val="false"/>
                <w:color w:val="000000"/>
                <w:sz w:val="20"/>
              </w:rPr>
              <w:t xml:space="preserve">руководителей </w:t>
            </w:r>
            <w:r>
              <w:br/>
            </w:r>
            <w:r>
              <w:rPr>
                <w:rFonts w:ascii="Times New Roman"/>
                <w:b w:val="false"/>
                <w:i w:val="false"/>
                <w:color w:val="000000"/>
                <w:sz w:val="20"/>
              </w:rPr>
              <w:t>
</w:t>
            </w:r>
            <w:r>
              <w:rPr>
                <w:rFonts w:ascii="Times New Roman"/>
                <w:b/>
                <w:i w:val="false"/>
                <w:color w:val="000000"/>
                <w:sz w:val="20"/>
              </w:rPr>
              <w:t xml:space="preserve">производственно- </w:t>
            </w:r>
            <w:r>
              <w:br/>
            </w:r>
            <w:r>
              <w:rPr>
                <w:rFonts w:ascii="Times New Roman"/>
                <w:b w:val="false"/>
                <w:i w:val="false"/>
                <w:color w:val="000000"/>
                <w:sz w:val="20"/>
              </w:rPr>
              <w:t>
</w:t>
            </w:r>
            <w:r>
              <w:rPr>
                <w:rFonts w:ascii="Times New Roman"/>
                <w:b/>
                <w:i w:val="false"/>
                <w:color w:val="000000"/>
                <w:sz w:val="20"/>
              </w:rPr>
              <w:t xml:space="preserve">эксплуатационных </w:t>
            </w:r>
            <w:r>
              <w:br/>
            </w:r>
            <w:r>
              <w:rPr>
                <w:rFonts w:ascii="Times New Roman"/>
                <w:b w:val="false"/>
                <w:i w:val="false"/>
                <w:color w:val="000000"/>
                <w:sz w:val="20"/>
              </w:rPr>
              <w:t>
</w:t>
            </w:r>
            <w:r>
              <w:rPr>
                <w:rFonts w:ascii="Times New Roman"/>
                <w:b/>
                <w:i w:val="false"/>
                <w:color w:val="000000"/>
                <w:sz w:val="20"/>
              </w:rPr>
              <w:t xml:space="preserve">подразделений, </w:t>
            </w:r>
            <w:r>
              <w:br/>
            </w:r>
            <w:r>
              <w:rPr>
                <w:rFonts w:ascii="Times New Roman"/>
                <w:b w:val="false"/>
                <w:i w:val="false"/>
                <w:color w:val="000000"/>
                <w:sz w:val="20"/>
              </w:rPr>
              <w:t>
</w:t>
            </w:r>
            <w:r>
              <w:rPr>
                <w:rFonts w:ascii="Times New Roman"/>
                <w:b/>
                <w:i w:val="false"/>
                <w:color w:val="000000"/>
                <w:sz w:val="20"/>
              </w:rPr>
              <w:t xml:space="preserve">техников-механиков: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проводник </w:t>
            </w:r>
            <w:r>
              <w:br/>
            </w:r>
            <w:r>
              <w:rPr>
                <w:rFonts w:ascii="Times New Roman"/>
                <w:b w:val="false"/>
                <w:i w:val="false"/>
                <w:color w:val="000000"/>
                <w:sz w:val="20"/>
              </w:rPr>
              <w:t xml:space="preserve">
пассажирского вагона </w:t>
            </w:r>
            <w:r>
              <w:br/>
            </w:r>
            <w:r>
              <w:rPr>
                <w:rFonts w:ascii="Times New Roman"/>
                <w:b w:val="false"/>
                <w:i w:val="false"/>
                <w:color w:val="000000"/>
                <w:sz w:val="20"/>
              </w:rPr>
              <w:t xml:space="preserve">
(по сопровождению </w:t>
            </w:r>
            <w:r>
              <w:br/>
            </w:r>
            <w:r>
              <w:rPr>
                <w:rFonts w:ascii="Times New Roman"/>
                <w:b w:val="false"/>
                <w:i w:val="false"/>
                <w:color w:val="000000"/>
                <w:sz w:val="20"/>
              </w:rPr>
              <w:t xml:space="preserve">
грузов и спецвагона, </w:t>
            </w:r>
            <w:r>
              <w:br/>
            </w:r>
            <w:r>
              <w:rPr>
                <w:rFonts w:ascii="Times New Roman"/>
                <w:b w:val="false"/>
                <w:i w:val="false"/>
                <w:color w:val="000000"/>
                <w:sz w:val="20"/>
              </w:rPr>
              <w:t xml:space="preserve">
по сопровождению </w:t>
            </w:r>
            <w:r>
              <w:br/>
            </w:r>
            <w:r>
              <w:rPr>
                <w:rFonts w:ascii="Times New Roman"/>
                <w:b w:val="false"/>
                <w:i w:val="false"/>
                <w:color w:val="000000"/>
                <w:sz w:val="20"/>
              </w:rPr>
              <w:t xml:space="preserve">
локомотивов и </w:t>
            </w:r>
            <w:r>
              <w:br/>
            </w:r>
            <w:r>
              <w:rPr>
                <w:rFonts w:ascii="Times New Roman"/>
                <w:b w:val="false"/>
                <w:i w:val="false"/>
                <w:color w:val="000000"/>
                <w:sz w:val="20"/>
              </w:rPr>
              <w:t xml:space="preserve">
пассажирских вагонов </w:t>
            </w:r>
            <w:r>
              <w:br/>
            </w:r>
            <w:r>
              <w:rPr>
                <w:rFonts w:ascii="Times New Roman"/>
                <w:b w:val="false"/>
                <w:i w:val="false"/>
                <w:color w:val="000000"/>
                <w:sz w:val="20"/>
              </w:rPr>
              <w:t xml:space="preserve">
в нерабочем </w:t>
            </w:r>
            <w:r>
              <w:br/>
            </w:r>
            <w:r>
              <w:rPr>
                <w:rFonts w:ascii="Times New Roman"/>
                <w:b w:val="false"/>
                <w:i w:val="false"/>
                <w:color w:val="000000"/>
                <w:sz w:val="20"/>
              </w:rPr>
              <w:t xml:space="preserve">
состоянии), </w:t>
            </w:r>
            <w:r>
              <w:br/>
            </w:r>
            <w:r>
              <w:rPr>
                <w:rFonts w:ascii="Times New Roman"/>
                <w:b w:val="false"/>
                <w:i w:val="false"/>
                <w:color w:val="000000"/>
                <w:sz w:val="20"/>
              </w:rPr>
              <w:t xml:space="preserve">
кондуктор грузовых </w:t>
            </w:r>
            <w:r>
              <w:br/>
            </w:r>
            <w:r>
              <w:rPr>
                <w:rFonts w:ascii="Times New Roman"/>
                <w:b w:val="false"/>
                <w:i w:val="false"/>
                <w:color w:val="000000"/>
                <w:sz w:val="20"/>
              </w:rPr>
              <w:t xml:space="preserve">
поездов (главный), </w:t>
            </w:r>
            <w:r>
              <w:br/>
            </w:r>
            <w:r>
              <w:rPr>
                <w:rFonts w:ascii="Times New Roman"/>
                <w:b w:val="false"/>
                <w:i w:val="false"/>
                <w:color w:val="000000"/>
                <w:sz w:val="20"/>
              </w:rPr>
              <w:t xml:space="preserve">
инженер по приему </w:t>
            </w:r>
            <w:r>
              <w:br/>
            </w:r>
            <w:r>
              <w:rPr>
                <w:rFonts w:ascii="Times New Roman"/>
                <w:b w:val="false"/>
                <w:i w:val="false"/>
                <w:color w:val="000000"/>
                <w:sz w:val="20"/>
              </w:rPr>
              <w:t xml:space="preserve">
вагонов </w:t>
            </w:r>
            <w:r>
              <w:br/>
            </w:r>
            <w:r>
              <w:rPr>
                <w:rFonts w:ascii="Times New Roman"/>
                <w:b w:val="false"/>
                <w:i w:val="false"/>
                <w:color w:val="000000"/>
                <w:sz w:val="20"/>
              </w:rPr>
              <w:t xml:space="preserve">
(локомотивов), </w:t>
            </w:r>
            <w:r>
              <w:br/>
            </w:r>
            <w:r>
              <w:rPr>
                <w:rFonts w:ascii="Times New Roman"/>
                <w:b w:val="false"/>
                <w:i w:val="false"/>
                <w:color w:val="000000"/>
                <w:sz w:val="20"/>
              </w:rPr>
              <w:t xml:space="preserve">
приемщик вагонов </w:t>
            </w:r>
            <w:r>
              <w:br/>
            </w:r>
            <w:r>
              <w:rPr>
                <w:rFonts w:ascii="Times New Roman"/>
                <w:b w:val="false"/>
                <w:i w:val="false"/>
                <w:color w:val="000000"/>
                <w:sz w:val="20"/>
              </w:rPr>
              <w:t xml:space="preserve">
(локомотивов), </w:t>
            </w:r>
            <w:r>
              <w:br/>
            </w:r>
            <w:r>
              <w:rPr>
                <w:rFonts w:ascii="Times New Roman"/>
                <w:b w:val="false"/>
                <w:i w:val="false"/>
                <w:color w:val="000000"/>
                <w:sz w:val="20"/>
              </w:rPr>
              <w:t xml:space="preserve">
ревизор по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движения (движения </w:t>
            </w:r>
            <w:r>
              <w:br/>
            </w:r>
            <w:r>
              <w:rPr>
                <w:rFonts w:ascii="Times New Roman"/>
                <w:b w:val="false"/>
                <w:i w:val="false"/>
                <w:color w:val="000000"/>
                <w:sz w:val="20"/>
              </w:rPr>
              <w:t xml:space="preserve">
отделения железной </w:t>
            </w:r>
            <w:r>
              <w:br/>
            </w:r>
            <w:r>
              <w:rPr>
                <w:rFonts w:ascii="Times New Roman"/>
                <w:b w:val="false"/>
                <w:i w:val="false"/>
                <w:color w:val="000000"/>
                <w:sz w:val="20"/>
              </w:rPr>
              <w:t xml:space="preserve">
дороги), дежурный </w:t>
            </w:r>
            <w:r>
              <w:br/>
            </w:r>
            <w:r>
              <w:rPr>
                <w:rFonts w:ascii="Times New Roman"/>
                <w:b w:val="false"/>
                <w:i w:val="false"/>
                <w:color w:val="000000"/>
                <w:sz w:val="20"/>
              </w:rPr>
              <w:t xml:space="preserve">
по вокзалу, мастер </w:t>
            </w:r>
            <w:r>
              <w:br/>
            </w:r>
            <w:r>
              <w:rPr>
                <w:rFonts w:ascii="Times New Roman"/>
                <w:b w:val="false"/>
                <w:i w:val="false"/>
                <w:color w:val="000000"/>
                <w:sz w:val="20"/>
              </w:rPr>
              <w:t xml:space="preserve">
электродепо </w:t>
            </w:r>
            <w:r>
              <w:br/>
            </w:r>
            <w:r>
              <w:rPr>
                <w:rFonts w:ascii="Times New Roman"/>
                <w:b w:val="false"/>
                <w:i w:val="false"/>
                <w:color w:val="000000"/>
                <w:sz w:val="20"/>
              </w:rPr>
              <w:t xml:space="preserve">
(локомотивного депо, </w:t>
            </w:r>
            <w:r>
              <w:br/>
            </w:r>
            <w:r>
              <w:rPr>
                <w:rFonts w:ascii="Times New Roman"/>
                <w:b w:val="false"/>
                <w:i w:val="false"/>
                <w:color w:val="000000"/>
                <w:sz w:val="20"/>
              </w:rPr>
              <w:t xml:space="preserve">
вагонного депо, </w:t>
            </w:r>
            <w:r>
              <w:br/>
            </w:r>
            <w:r>
              <w:rPr>
                <w:rFonts w:ascii="Times New Roman"/>
                <w:b w:val="false"/>
                <w:i w:val="false"/>
                <w:color w:val="000000"/>
                <w:sz w:val="20"/>
              </w:rPr>
              <w:t xml:space="preserve">
поезда </w:t>
            </w:r>
            <w:r>
              <w:br/>
            </w:r>
            <w:r>
              <w:rPr>
                <w:rFonts w:ascii="Times New Roman"/>
                <w:b w:val="false"/>
                <w:i w:val="false"/>
                <w:color w:val="000000"/>
                <w:sz w:val="20"/>
              </w:rPr>
              <w:t xml:space="preserve">
восстановительного </w:t>
            </w:r>
            <w:r>
              <w:br/>
            </w:r>
            <w:r>
              <w:rPr>
                <w:rFonts w:ascii="Times New Roman"/>
                <w:b w:val="false"/>
                <w:i w:val="false"/>
                <w:color w:val="000000"/>
                <w:sz w:val="20"/>
              </w:rPr>
              <w:t xml:space="preserve">
и рельсосварочного), </w:t>
            </w:r>
            <w:r>
              <w:br/>
            </w:r>
            <w:r>
              <w:rPr>
                <w:rFonts w:ascii="Times New Roman"/>
                <w:b w:val="false"/>
                <w:i w:val="false"/>
                <w:color w:val="000000"/>
                <w:sz w:val="20"/>
              </w:rPr>
              <w:t xml:space="preserve">
начальник пункта </w:t>
            </w:r>
            <w:r>
              <w:br/>
            </w:r>
            <w:r>
              <w:rPr>
                <w:rFonts w:ascii="Times New Roman"/>
                <w:b w:val="false"/>
                <w:i w:val="false"/>
                <w:color w:val="000000"/>
                <w:sz w:val="20"/>
              </w:rPr>
              <w:t xml:space="preserve">
технического осмотра </w:t>
            </w:r>
            <w:r>
              <w:br/>
            </w:r>
            <w:r>
              <w:rPr>
                <w:rFonts w:ascii="Times New Roman"/>
                <w:b w:val="false"/>
                <w:i w:val="false"/>
                <w:color w:val="000000"/>
                <w:sz w:val="20"/>
              </w:rPr>
              <w:t xml:space="preserve">
(вагона почтового и </w:t>
            </w:r>
            <w:r>
              <w:br/>
            </w:r>
            <w:r>
              <w:rPr>
                <w:rFonts w:ascii="Times New Roman"/>
                <w:b w:val="false"/>
                <w:i w:val="false"/>
                <w:color w:val="000000"/>
                <w:sz w:val="20"/>
              </w:rPr>
              <w:t xml:space="preserve">
путеобследовательс- </w:t>
            </w:r>
            <w:r>
              <w:br/>
            </w:r>
            <w:r>
              <w:rPr>
                <w:rFonts w:ascii="Times New Roman"/>
                <w:b w:val="false"/>
                <w:i w:val="false"/>
                <w:color w:val="000000"/>
                <w:sz w:val="20"/>
              </w:rPr>
              <w:t xml:space="preserve">
кого), начальник </w:t>
            </w:r>
            <w:r>
              <w:br/>
            </w:r>
            <w:r>
              <w:rPr>
                <w:rFonts w:ascii="Times New Roman"/>
                <w:b w:val="false"/>
                <w:i w:val="false"/>
                <w:color w:val="000000"/>
                <w:sz w:val="20"/>
              </w:rPr>
              <w:t xml:space="preserve">
поезда (восстано- </w:t>
            </w:r>
            <w:r>
              <w:br/>
            </w:r>
            <w:r>
              <w:rPr>
                <w:rFonts w:ascii="Times New Roman"/>
                <w:b w:val="false"/>
                <w:i w:val="false"/>
                <w:color w:val="000000"/>
                <w:sz w:val="20"/>
              </w:rPr>
              <w:t xml:space="preserve">
вительного, </w:t>
            </w:r>
            <w:r>
              <w:br/>
            </w:r>
            <w:r>
              <w:rPr>
                <w:rFonts w:ascii="Times New Roman"/>
                <w:b w:val="false"/>
                <w:i w:val="false"/>
                <w:color w:val="000000"/>
                <w:sz w:val="20"/>
              </w:rPr>
              <w:t xml:space="preserve">
пассажирского и </w:t>
            </w:r>
            <w:r>
              <w:br/>
            </w:r>
            <w:r>
              <w:rPr>
                <w:rFonts w:ascii="Times New Roman"/>
                <w:b w:val="false"/>
                <w:i w:val="false"/>
                <w:color w:val="000000"/>
                <w:sz w:val="20"/>
              </w:rPr>
              <w:t xml:space="preserve">
рефрижераторного), </w:t>
            </w:r>
            <w:r>
              <w:br/>
            </w:r>
            <w:r>
              <w:rPr>
                <w:rFonts w:ascii="Times New Roman"/>
                <w:b w:val="false"/>
                <w:i w:val="false"/>
                <w:color w:val="000000"/>
                <w:sz w:val="20"/>
              </w:rPr>
              <w:t xml:space="preserve">
начальник (директор) </w:t>
            </w:r>
            <w:r>
              <w:br/>
            </w:r>
            <w:r>
              <w:rPr>
                <w:rFonts w:ascii="Times New Roman"/>
                <w:b w:val="false"/>
                <w:i w:val="false"/>
                <w:color w:val="000000"/>
                <w:sz w:val="20"/>
              </w:rPr>
              <w:t xml:space="preserve">
вагона-ресторана, </w:t>
            </w:r>
            <w:r>
              <w:br/>
            </w:r>
            <w:r>
              <w:rPr>
                <w:rFonts w:ascii="Times New Roman"/>
                <w:b w:val="false"/>
                <w:i w:val="false"/>
                <w:color w:val="000000"/>
                <w:sz w:val="20"/>
              </w:rPr>
              <w:t xml:space="preserve">
механик </w:t>
            </w:r>
            <w:r>
              <w:br/>
            </w:r>
            <w:r>
              <w:rPr>
                <w:rFonts w:ascii="Times New Roman"/>
                <w:b w:val="false"/>
                <w:i w:val="false"/>
                <w:color w:val="000000"/>
                <w:sz w:val="20"/>
              </w:rPr>
              <w:t xml:space="preserve">
перегрузочных машин, </w:t>
            </w:r>
            <w:r>
              <w:br/>
            </w:r>
            <w:r>
              <w:rPr>
                <w:rFonts w:ascii="Times New Roman"/>
                <w:b w:val="false"/>
                <w:i w:val="false"/>
                <w:color w:val="000000"/>
                <w:sz w:val="20"/>
              </w:rPr>
              <w:t xml:space="preserve">
поездной </w:t>
            </w:r>
            <w:r>
              <w:br/>
            </w:r>
            <w:r>
              <w:rPr>
                <w:rFonts w:ascii="Times New Roman"/>
                <w:b w:val="false"/>
                <w:i w:val="false"/>
                <w:color w:val="000000"/>
                <w:sz w:val="20"/>
              </w:rPr>
              <w:t xml:space="preserve">
электромеханик.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r>
      <w:tr>
        <w:trPr>
          <w:trHeight w:val="46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Группа рабочих </w:t>
            </w:r>
            <w:r>
              <w:br/>
            </w:r>
            <w:r>
              <w:rPr>
                <w:rFonts w:ascii="Times New Roman"/>
                <w:b w:val="false"/>
                <w:i w:val="false"/>
                <w:color w:val="000000"/>
                <w:sz w:val="20"/>
              </w:rPr>
              <w:t>
</w:t>
            </w:r>
            <w:r>
              <w:rPr>
                <w:rFonts w:ascii="Times New Roman"/>
                <w:b/>
                <w:i w:val="false"/>
                <w:color w:val="000000"/>
                <w:sz w:val="20"/>
              </w:rPr>
              <w:t xml:space="preserve">по обслуживанию и </w:t>
            </w:r>
            <w:r>
              <w:br/>
            </w:r>
            <w:r>
              <w:rPr>
                <w:rFonts w:ascii="Times New Roman"/>
                <w:b w:val="false"/>
                <w:i w:val="false"/>
                <w:color w:val="000000"/>
                <w:sz w:val="20"/>
              </w:rPr>
              <w:t>
</w:t>
            </w:r>
            <w:r>
              <w:rPr>
                <w:rFonts w:ascii="Times New Roman"/>
                <w:b/>
                <w:i w:val="false"/>
                <w:color w:val="000000"/>
                <w:sz w:val="20"/>
              </w:rPr>
              <w:t xml:space="preserve">ремонту путевых </w:t>
            </w:r>
            <w:r>
              <w:br/>
            </w:r>
            <w:r>
              <w:rPr>
                <w:rFonts w:ascii="Times New Roman"/>
                <w:b w:val="false"/>
                <w:i w:val="false"/>
                <w:color w:val="000000"/>
                <w:sz w:val="20"/>
              </w:rPr>
              <w:t>
</w:t>
            </w:r>
            <w:r>
              <w:rPr>
                <w:rFonts w:ascii="Times New Roman"/>
                <w:b/>
                <w:i w:val="false"/>
                <w:color w:val="000000"/>
                <w:sz w:val="20"/>
              </w:rPr>
              <w:t xml:space="preserve">машин и механизмов </w:t>
            </w:r>
            <w:r>
              <w:br/>
            </w:r>
            <w:r>
              <w:rPr>
                <w:rFonts w:ascii="Times New Roman"/>
                <w:b w:val="false"/>
                <w:i w:val="false"/>
                <w:color w:val="000000"/>
                <w:sz w:val="20"/>
              </w:rPr>
              <w:t>
</w:t>
            </w:r>
            <w:r>
              <w:rPr>
                <w:rFonts w:ascii="Times New Roman"/>
                <w:b/>
                <w:i w:val="false"/>
                <w:color w:val="000000"/>
                <w:sz w:val="20"/>
              </w:rPr>
              <w:t xml:space="preserve">железнодорожного </w:t>
            </w:r>
            <w:r>
              <w:br/>
            </w:r>
            <w:r>
              <w:rPr>
                <w:rFonts w:ascii="Times New Roman"/>
                <w:b w:val="false"/>
                <w:i w:val="false"/>
                <w:color w:val="000000"/>
                <w:sz w:val="20"/>
              </w:rPr>
              <w:t>
</w:t>
            </w:r>
            <w:r>
              <w:rPr>
                <w:rFonts w:ascii="Times New Roman"/>
                <w:b/>
                <w:i w:val="false"/>
                <w:color w:val="000000"/>
                <w:sz w:val="20"/>
              </w:rPr>
              <w:t xml:space="preserve">транспорта: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бригадир </w:t>
            </w:r>
            <w:r>
              <w:br/>
            </w:r>
            <w:r>
              <w:rPr>
                <w:rFonts w:ascii="Times New Roman"/>
                <w:b w:val="false"/>
                <w:i w:val="false"/>
                <w:color w:val="000000"/>
                <w:sz w:val="20"/>
              </w:rPr>
              <w:t xml:space="preserve">
(освобожденный) по </w:t>
            </w:r>
            <w:r>
              <w:br/>
            </w:r>
            <w:r>
              <w:rPr>
                <w:rFonts w:ascii="Times New Roman"/>
                <w:b w:val="false"/>
                <w:i w:val="false"/>
                <w:color w:val="000000"/>
                <w:sz w:val="20"/>
              </w:rPr>
              <w:t xml:space="preserve">
текущему содержанию </w:t>
            </w:r>
            <w:r>
              <w:br/>
            </w:r>
            <w:r>
              <w:rPr>
                <w:rFonts w:ascii="Times New Roman"/>
                <w:b w:val="false"/>
                <w:i w:val="false"/>
                <w:color w:val="000000"/>
                <w:sz w:val="20"/>
              </w:rPr>
              <w:t xml:space="preserve">
и ремонту пути и </w:t>
            </w:r>
            <w:r>
              <w:br/>
            </w:r>
            <w:r>
              <w:rPr>
                <w:rFonts w:ascii="Times New Roman"/>
                <w:b w:val="false"/>
                <w:i w:val="false"/>
                <w:color w:val="000000"/>
                <w:sz w:val="20"/>
              </w:rPr>
              <w:t xml:space="preserve">
искусственных </w:t>
            </w:r>
            <w:r>
              <w:br/>
            </w:r>
            <w:r>
              <w:rPr>
                <w:rFonts w:ascii="Times New Roman"/>
                <w:b w:val="false"/>
                <w:i w:val="false"/>
                <w:color w:val="000000"/>
                <w:sz w:val="20"/>
              </w:rPr>
              <w:t xml:space="preserve">
сооружений, моторист </w:t>
            </w:r>
            <w:r>
              <w:br/>
            </w:r>
            <w:r>
              <w:rPr>
                <w:rFonts w:ascii="Times New Roman"/>
                <w:b w:val="false"/>
                <w:i w:val="false"/>
                <w:color w:val="000000"/>
                <w:sz w:val="20"/>
              </w:rPr>
              <w:t xml:space="preserve">
поворотного круга, </w:t>
            </w:r>
            <w:r>
              <w:br/>
            </w:r>
            <w:r>
              <w:rPr>
                <w:rFonts w:ascii="Times New Roman"/>
                <w:b w:val="false"/>
                <w:i w:val="false"/>
                <w:color w:val="000000"/>
                <w:sz w:val="20"/>
              </w:rPr>
              <w:t xml:space="preserve">
наладчик контрольно- </w:t>
            </w:r>
            <w:r>
              <w:br/>
            </w:r>
            <w:r>
              <w:rPr>
                <w:rFonts w:ascii="Times New Roman"/>
                <w:b w:val="false"/>
                <w:i w:val="false"/>
                <w:color w:val="000000"/>
                <w:sz w:val="20"/>
              </w:rPr>
              <w:t xml:space="preserve">
измерительных </w:t>
            </w:r>
            <w:r>
              <w:br/>
            </w:r>
            <w:r>
              <w:rPr>
                <w:rFonts w:ascii="Times New Roman"/>
                <w:b w:val="false"/>
                <w:i w:val="false"/>
                <w:color w:val="000000"/>
                <w:sz w:val="20"/>
              </w:rPr>
              <w:t xml:space="preserve">
вагонов, обходчик </w:t>
            </w:r>
            <w:r>
              <w:br/>
            </w:r>
            <w:r>
              <w:rPr>
                <w:rFonts w:ascii="Times New Roman"/>
                <w:b w:val="false"/>
                <w:i w:val="false"/>
                <w:color w:val="000000"/>
                <w:sz w:val="20"/>
              </w:rPr>
              <w:t xml:space="preserve">
пути и искусственных </w:t>
            </w:r>
            <w:r>
              <w:br/>
            </w:r>
            <w:r>
              <w:rPr>
                <w:rFonts w:ascii="Times New Roman"/>
                <w:b w:val="false"/>
                <w:i w:val="false"/>
                <w:color w:val="000000"/>
                <w:sz w:val="20"/>
              </w:rPr>
              <w:t xml:space="preserve">
сооружений, наладчик </w:t>
            </w:r>
            <w:r>
              <w:br/>
            </w:r>
            <w:r>
              <w:rPr>
                <w:rFonts w:ascii="Times New Roman"/>
                <w:b w:val="false"/>
                <w:i w:val="false"/>
                <w:color w:val="000000"/>
                <w:sz w:val="20"/>
              </w:rPr>
              <w:t xml:space="preserve">
путевых машин и </w:t>
            </w:r>
            <w:r>
              <w:br/>
            </w:r>
            <w:r>
              <w:rPr>
                <w:rFonts w:ascii="Times New Roman"/>
                <w:b w:val="false"/>
                <w:i w:val="false"/>
                <w:color w:val="000000"/>
                <w:sz w:val="20"/>
              </w:rPr>
              <w:t xml:space="preserve">
механизмов, оператор </w:t>
            </w:r>
            <w:r>
              <w:br/>
            </w:r>
            <w:r>
              <w:rPr>
                <w:rFonts w:ascii="Times New Roman"/>
                <w:b w:val="false"/>
                <w:i w:val="false"/>
                <w:color w:val="000000"/>
                <w:sz w:val="20"/>
              </w:rPr>
              <w:t xml:space="preserve">
дефектоскопной </w:t>
            </w:r>
            <w:r>
              <w:br/>
            </w:r>
            <w:r>
              <w:rPr>
                <w:rFonts w:ascii="Times New Roman"/>
                <w:b w:val="false"/>
                <w:i w:val="false"/>
                <w:color w:val="000000"/>
                <w:sz w:val="20"/>
              </w:rPr>
              <w:t xml:space="preserve">
тележки (по путевым </w:t>
            </w:r>
            <w:r>
              <w:br/>
            </w:r>
            <w:r>
              <w:rPr>
                <w:rFonts w:ascii="Times New Roman"/>
                <w:b w:val="false"/>
                <w:i w:val="false"/>
                <w:color w:val="000000"/>
                <w:sz w:val="20"/>
              </w:rPr>
              <w:t xml:space="preserve">
измерениям), </w:t>
            </w:r>
            <w:r>
              <w:br/>
            </w:r>
            <w:r>
              <w:rPr>
                <w:rFonts w:ascii="Times New Roman"/>
                <w:b w:val="false"/>
                <w:i w:val="false"/>
                <w:color w:val="000000"/>
                <w:sz w:val="20"/>
              </w:rPr>
              <w:t xml:space="preserve">
помощник оператора </w:t>
            </w:r>
            <w:r>
              <w:br/>
            </w:r>
            <w:r>
              <w:rPr>
                <w:rFonts w:ascii="Times New Roman"/>
                <w:b w:val="false"/>
                <w:i w:val="false"/>
                <w:color w:val="000000"/>
                <w:sz w:val="20"/>
              </w:rPr>
              <w:t xml:space="preserve">
дефектоскопной </w:t>
            </w:r>
            <w:r>
              <w:br/>
            </w:r>
            <w:r>
              <w:rPr>
                <w:rFonts w:ascii="Times New Roman"/>
                <w:b w:val="false"/>
                <w:i w:val="false"/>
                <w:color w:val="000000"/>
                <w:sz w:val="20"/>
              </w:rPr>
              <w:t xml:space="preserve">
тележки, монтер пути, </w:t>
            </w:r>
            <w:r>
              <w:br/>
            </w:r>
            <w:r>
              <w:rPr>
                <w:rFonts w:ascii="Times New Roman"/>
                <w:b w:val="false"/>
                <w:i w:val="false"/>
                <w:color w:val="000000"/>
                <w:sz w:val="20"/>
              </w:rPr>
              <w:t xml:space="preserve">
электрогазосварщик, </w:t>
            </w:r>
            <w:r>
              <w:br/>
            </w:r>
            <w:r>
              <w:rPr>
                <w:rFonts w:ascii="Times New Roman"/>
                <w:b w:val="false"/>
                <w:i w:val="false"/>
                <w:color w:val="000000"/>
                <w:sz w:val="20"/>
              </w:rPr>
              <w:t xml:space="preserve">
электросварщик на </w:t>
            </w:r>
            <w:r>
              <w:br/>
            </w:r>
            <w:r>
              <w:rPr>
                <w:rFonts w:ascii="Times New Roman"/>
                <w:b w:val="false"/>
                <w:i w:val="false"/>
                <w:color w:val="000000"/>
                <w:sz w:val="20"/>
              </w:rPr>
              <w:t xml:space="preserve">
ремонте подвижного </w:t>
            </w:r>
            <w:r>
              <w:br/>
            </w:r>
            <w:r>
              <w:rPr>
                <w:rFonts w:ascii="Times New Roman"/>
                <w:b w:val="false"/>
                <w:i w:val="false"/>
                <w:color w:val="000000"/>
                <w:sz w:val="20"/>
              </w:rPr>
              <w:t xml:space="preserve">
состава, </w:t>
            </w:r>
            <w:r>
              <w:br/>
            </w:r>
            <w:r>
              <w:rPr>
                <w:rFonts w:ascii="Times New Roman"/>
                <w:b w:val="false"/>
                <w:i w:val="false"/>
                <w:color w:val="000000"/>
                <w:sz w:val="20"/>
              </w:rPr>
              <w:t xml:space="preserve">
электросварщик на </w:t>
            </w:r>
            <w:r>
              <w:br/>
            </w:r>
            <w:r>
              <w:rPr>
                <w:rFonts w:ascii="Times New Roman"/>
                <w:b w:val="false"/>
                <w:i w:val="false"/>
                <w:color w:val="000000"/>
                <w:sz w:val="20"/>
              </w:rPr>
              <w:t xml:space="preserve">
автоматических и </w:t>
            </w:r>
            <w:r>
              <w:br/>
            </w:r>
            <w:r>
              <w:rPr>
                <w:rFonts w:ascii="Times New Roman"/>
                <w:b w:val="false"/>
                <w:i w:val="false"/>
                <w:color w:val="000000"/>
                <w:sz w:val="20"/>
              </w:rPr>
              <w:t xml:space="preserve">
полуавтоматических </w:t>
            </w:r>
            <w:r>
              <w:br/>
            </w:r>
            <w:r>
              <w:rPr>
                <w:rFonts w:ascii="Times New Roman"/>
                <w:b w:val="false"/>
                <w:i w:val="false"/>
                <w:color w:val="000000"/>
                <w:sz w:val="20"/>
              </w:rPr>
              <w:t xml:space="preserve">
машинах (работающий </w:t>
            </w:r>
            <w:r>
              <w:br/>
            </w:r>
            <w:r>
              <w:rPr>
                <w:rFonts w:ascii="Times New Roman"/>
                <w:b w:val="false"/>
                <w:i w:val="false"/>
                <w:color w:val="000000"/>
                <w:sz w:val="20"/>
              </w:rPr>
              <w:t xml:space="preserve">
на железнодорожных </w:t>
            </w:r>
            <w:r>
              <w:br/>
            </w:r>
            <w:r>
              <w:rPr>
                <w:rFonts w:ascii="Times New Roman"/>
                <w:b w:val="false"/>
                <w:i w:val="false"/>
                <w:color w:val="000000"/>
                <w:sz w:val="20"/>
              </w:rPr>
              <w:t xml:space="preserve">
путях), </w:t>
            </w:r>
            <w:r>
              <w:br/>
            </w:r>
            <w:r>
              <w:rPr>
                <w:rFonts w:ascii="Times New Roman"/>
                <w:b w:val="false"/>
                <w:i w:val="false"/>
                <w:color w:val="000000"/>
                <w:sz w:val="20"/>
              </w:rPr>
              <w:t xml:space="preserve">
электросварщик </w:t>
            </w:r>
            <w:r>
              <w:br/>
            </w:r>
            <w:r>
              <w:rPr>
                <w:rFonts w:ascii="Times New Roman"/>
                <w:b w:val="false"/>
                <w:i w:val="false"/>
                <w:color w:val="000000"/>
                <w:sz w:val="20"/>
              </w:rPr>
              <w:t xml:space="preserve">
ручной сварки </w:t>
            </w:r>
            <w:r>
              <w:br/>
            </w:r>
            <w:r>
              <w:rPr>
                <w:rFonts w:ascii="Times New Roman"/>
                <w:b w:val="false"/>
                <w:i w:val="false"/>
                <w:color w:val="000000"/>
                <w:sz w:val="20"/>
              </w:rPr>
              <w:t xml:space="preserve">
(работающий на </w:t>
            </w:r>
            <w:r>
              <w:br/>
            </w:r>
            <w:r>
              <w:rPr>
                <w:rFonts w:ascii="Times New Roman"/>
                <w:b w:val="false"/>
                <w:i w:val="false"/>
                <w:color w:val="000000"/>
                <w:sz w:val="20"/>
              </w:rPr>
              <w:t xml:space="preserve">
железнодорожных </w:t>
            </w:r>
            <w:r>
              <w:br/>
            </w:r>
            <w:r>
              <w:rPr>
                <w:rFonts w:ascii="Times New Roman"/>
                <w:b w:val="false"/>
                <w:i w:val="false"/>
                <w:color w:val="000000"/>
                <w:sz w:val="20"/>
              </w:rPr>
              <w:t xml:space="preserve">
путях), мастер </w:t>
            </w:r>
            <w:r>
              <w:br/>
            </w:r>
            <w:r>
              <w:rPr>
                <w:rFonts w:ascii="Times New Roman"/>
                <w:b w:val="false"/>
                <w:i w:val="false"/>
                <w:color w:val="000000"/>
                <w:sz w:val="20"/>
              </w:rPr>
              <w:t xml:space="preserve">
дорожный, включая </w:t>
            </w:r>
            <w:r>
              <w:br/>
            </w:r>
            <w:r>
              <w:rPr>
                <w:rFonts w:ascii="Times New Roman"/>
                <w:b w:val="false"/>
                <w:i w:val="false"/>
                <w:color w:val="000000"/>
                <w:sz w:val="20"/>
              </w:rPr>
              <w:t xml:space="preserve">
старшего (мостовой, </w:t>
            </w:r>
            <w:r>
              <w:br/>
            </w:r>
            <w:r>
              <w:rPr>
                <w:rFonts w:ascii="Times New Roman"/>
                <w:b w:val="false"/>
                <w:i w:val="false"/>
                <w:color w:val="000000"/>
                <w:sz w:val="20"/>
              </w:rPr>
              <w:t xml:space="preserve">
тоннельный, по </w:t>
            </w:r>
            <w:r>
              <w:br/>
            </w:r>
            <w:r>
              <w:rPr>
                <w:rFonts w:ascii="Times New Roman"/>
                <w:b w:val="false"/>
                <w:i w:val="false"/>
                <w:color w:val="000000"/>
                <w:sz w:val="20"/>
              </w:rPr>
              <w:t xml:space="preserve">
эксплуатации и </w:t>
            </w:r>
            <w:r>
              <w:br/>
            </w:r>
            <w:r>
              <w:rPr>
                <w:rFonts w:ascii="Times New Roman"/>
                <w:b w:val="false"/>
                <w:i w:val="false"/>
                <w:color w:val="000000"/>
                <w:sz w:val="20"/>
              </w:rPr>
              <w:t xml:space="preserve">
ремонту машин и </w:t>
            </w:r>
            <w:r>
              <w:br/>
            </w:r>
            <w:r>
              <w:rPr>
                <w:rFonts w:ascii="Times New Roman"/>
                <w:b w:val="false"/>
                <w:i w:val="false"/>
                <w:color w:val="000000"/>
                <w:sz w:val="20"/>
              </w:rPr>
              <w:t xml:space="preserve">
механизмов), слесарь </w:t>
            </w:r>
            <w:r>
              <w:br/>
            </w:r>
            <w:r>
              <w:rPr>
                <w:rFonts w:ascii="Times New Roman"/>
                <w:b w:val="false"/>
                <w:i w:val="false"/>
                <w:color w:val="000000"/>
                <w:sz w:val="20"/>
              </w:rPr>
              <w:t xml:space="preserve">
по ремонту путевых </w:t>
            </w:r>
            <w:r>
              <w:br/>
            </w:r>
            <w:r>
              <w:rPr>
                <w:rFonts w:ascii="Times New Roman"/>
                <w:b w:val="false"/>
                <w:i w:val="false"/>
                <w:color w:val="000000"/>
                <w:sz w:val="20"/>
              </w:rPr>
              <w:t xml:space="preserve">
машин и механизмов, </w:t>
            </w:r>
            <w:r>
              <w:br/>
            </w:r>
            <w:r>
              <w:rPr>
                <w:rFonts w:ascii="Times New Roman"/>
                <w:b w:val="false"/>
                <w:i w:val="false"/>
                <w:color w:val="000000"/>
                <w:sz w:val="20"/>
              </w:rPr>
              <w:t xml:space="preserve">
начальник путевой </w:t>
            </w:r>
            <w:r>
              <w:br/>
            </w:r>
            <w:r>
              <w:rPr>
                <w:rFonts w:ascii="Times New Roman"/>
                <w:b w:val="false"/>
                <w:i w:val="false"/>
                <w:color w:val="000000"/>
                <w:sz w:val="20"/>
              </w:rPr>
              <w:t xml:space="preserve">
машины (участка </w:t>
            </w:r>
            <w:r>
              <w:br/>
            </w:r>
            <w:r>
              <w:rPr>
                <w:rFonts w:ascii="Times New Roman"/>
                <w:b w:val="false"/>
                <w:i w:val="false"/>
                <w:color w:val="000000"/>
                <w:sz w:val="20"/>
              </w:rPr>
              <w:t xml:space="preserve">
пути), инженер </w:t>
            </w:r>
            <w:r>
              <w:br/>
            </w:r>
            <w:r>
              <w:rPr>
                <w:rFonts w:ascii="Times New Roman"/>
                <w:b w:val="false"/>
                <w:i w:val="false"/>
                <w:color w:val="000000"/>
                <w:sz w:val="20"/>
              </w:rPr>
              <w:t xml:space="preserve">
(занятый  на </w:t>
            </w:r>
            <w:r>
              <w:br/>
            </w:r>
            <w:r>
              <w:rPr>
                <w:rFonts w:ascii="Times New Roman"/>
                <w:b w:val="false"/>
                <w:i w:val="false"/>
                <w:color w:val="000000"/>
                <w:sz w:val="20"/>
              </w:rPr>
              <w:t xml:space="preserve">
эксплуатационном </w:t>
            </w:r>
            <w:r>
              <w:br/>
            </w:r>
            <w:r>
              <w:rPr>
                <w:rFonts w:ascii="Times New Roman"/>
                <w:b w:val="false"/>
                <w:i w:val="false"/>
                <w:color w:val="000000"/>
                <w:sz w:val="20"/>
              </w:rPr>
              <w:t xml:space="preserve">
обслуживании </w:t>
            </w:r>
            <w:r>
              <w:br/>
            </w:r>
            <w:r>
              <w:rPr>
                <w:rFonts w:ascii="Times New Roman"/>
                <w:b w:val="false"/>
                <w:i w:val="false"/>
                <w:color w:val="000000"/>
                <w:sz w:val="20"/>
              </w:rPr>
              <w:t xml:space="preserve">
железнодорожно- </w:t>
            </w:r>
            <w:r>
              <w:br/>
            </w:r>
            <w:r>
              <w:rPr>
                <w:rFonts w:ascii="Times New Roman"/>
                <w:b w:val="false"/>
                <w:i w:val="false"/>
                <w:color w:val="000000"/>
                <w:sz w:val="20"/>
              </w:rPr>
              <w:t xml:space="preserve">
строительных машин).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r>
      <w:tr>
        <w:trPr>
          <w:trHeight w:val="154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Группа рабочих </w:t>
            </w:r>
            <w:r>
              <w:br/>
            </w:r>
            <w:r>
              <w:rPr>
                <w:rFonts w:ascii="Times New Roman"/>
                <w:b w:val="false"/>
                <w:i w:val="false"/>
                <w:color w:val="000000"/>
                <w:sz w:val="20"/>
              </w:rPr>
              <w:t>
</w:t>
            </w:r>
            <w:r>
              <w:rPr>
                <w:rFonts w:ascii="Times New Roman"/>
                <w:b/>
                <w:i w:val="false"/>
                <w:color w:val="000000"/>
                <w:sz w:val="20"/>
              </w:rPr>
              <w:t xml:space="preserve">по обслуживанию и </w:t>
            </w:r>
            <w:r>
              <w:br/>
            </w:r>
            <w:r>
              <w:rPr>
                <w:rFonts w:ascii="Times New Roman"/>
                <w:b w:val="false"/>
                <w:i w:val="false"/>
                <w:color w:val="000000"/>
                <w:sz w:val="20"/>
              </w:rPr>
              <w:t>
</w:t>
            </w:r>
            <w:r>
              <w:rPr>
                <w:rFonts w:ascii="Times New Roman"/>
                <w:b/>
                <w:i w:val="false"/>
                <w:color w:val="000000"/>
                <w:sz w:val="20"/>
              </w:rPr>
              <w:t xml:space="preserve">ремонту линейных </w:t>
            </w:r>
            <w:r>
              <w:br/>
            </w:r>
            <w:r>
              <w:rPr>
                <w:rFonts w:ascii="Times New Roman"/>
                <w:b w:val="false"/>
                <w:i w:val="false"/>
                <w:color w:val="000000"/>
                <w:sz w:val="20"/>
              </w:rPr>
              <w:t>
</w:t>
            </w:r>
            <w:r>
              <w:rPr>
                <w:rFonts w:ascii="Times New Roman"/>
                <w:b/>
                <w:i w:val="false"/>
                <w:color w:val="000000"/>
                <w:sz w:val="20"/>
              </w:rPr>
              <w:t xml:space="preserve">сооружений и </w:t>
            </w:r>
            <w:r>
              <w:br/>
            </w:r>
            <w:r>
              <w:rPr>
                <w:rFonts w:ascii="Times New Roman"/>
                <w:b w:val="false"/>
                <w:i w:val="false"/>
                <w:color w:val="000000"/>
                <w:sz w:val="20"/>
              </w:rPr>
              <w:t>
</w:t>
            </w:r>
            <w:r>
              <w:rPr>
                <w:rFonts w:ascii="Times New Roman"/>
                <w:b/>
                <w:i w:val="false"/>
                <w:color w:val="000000"/>
                <w:sz w:val="20"/>
              </w:rPr>
              <w:t xml:space="preserve">станционного </w:t>
            </w:r>
            <w:r>
              <w:br/>
            </w:r>
            <w:r>
              <w:rPr>
                <w:rFonts w:ascii="Times New Roman"/>
                <w:b w:val="false"/>
                <w:i w:val="false"/>
                <w:color w:val="000000"/>
                <w:sz w:val="20"/>
              </w:rPr>
              <w:t>
</w:t>
            </w:r>
            <w:r>
              <w:rPr>
                <w:rFonts w:ascii="Times New Roman"/>
                <w:b/>
                <w:i w:val="false"/>
                <w:color w:val="000000"/>
                <w:sz w:val="20"/>
              </w:rPr>
              <w:t xml:space="preserve">оборудования связи, </w:t>
            </w:r>
            <w:r>
              <w:br/>
            </w:r>
            <w:r>
              <w:rPr>
                <w:rFonts w:ascii="Times New Roman"/>
                <w:b w:val="false"/>
                <w:i w:val="false"/>
                <w:color w:val="000000"/>
                <w:sz w:val="20"/>
              </w:rPr>
              <w:t>
</w:t>
            </w:r>
            <w:r>
              <w:rPr>
                <w:rFonts w:ascii="Times New Roman"/>
                <w:b/>
                <w:i w:val="false"/>
                <w:color w:val="000000"/>
                <w:sz w:val="20"/>
              </w:rPr>
              <w:t xml:space="preserve">руководителей </w:t>
            </w:r>
            <w:r>
              <w:br/>
            </w:r>
            <w:r>
              <w:rPr>
                <w:rFonts w:ascii="Times New Roman"/>
                <w:b w:val="false"/>
                <w:i w:val="false"/>
                <w:color w:val="000000"/>
                <w:sz w:val="20"/>
              </w:rPr>
              <w:t>
</w:t>
            </w:r>
            <w:r>
              <w:rPr>
                <w:rFonts w:ascii="Times New Roman"/>
                <w:b/>
                <w:i w:val="false"/>
                <w:color w:val="000000"/>
                <w:sz w:val="20"/>
              </w:rPr>
              <w:t xml:space="preserve">специализированных </w:t>
            </w:r>
            <w:r>
              <w:br/>
            </w:r>
            <w:r>
              <w:rPr>
                <w:rFonts w:ascii="Times New Roman"/>
                <w:b w:val="false"/>
                <w:i w:val="false"/>
                <w:color w:val="000000"/>
                <w:sz w:val="20"/>
              </w:rPr>
              <w:t>
</w:t>
            </w:r>
            <w:r>
              <w:rPr>
                <w:rFonts w:ascii="Times New Roman"/>
                <w:b/>
                <w:i w:val="false"/>
                <w:color w:val="000000"/>
                <w:sz w:val="20"/>
              </w:rPr>
              <w:t xml:space="preserve">подразделений: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участка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электромеханик </w:t>
            </w:r>
            <w:r>
              <w:br/>
            </w:r>
            <w:r>
              <w:rPr>
                <w:rFonts w:ascii="Times New Roman"/>
                <w:b w:val="false"/>
                <w:i w:val="false"/>
                <w:color w:val="000000"/>
                <w:sz w:val="20"/>
              </w:rPr>
              <w:t xml:space="preserve">
(включая старшего) </w:t>
            </w:r>
            <w:r>
              <w:br/>
            </w:r>
            <w:r>
              <w:rPr>
                <w:rFonts w:ascii="Times New Roman"/>
                <w:b w:val="false"/>
                <w:i w:val="false"/>
                <w:color w:val="000000"/>
                <w:sz w:val="20"/>
              </w:rPr>
              <w:t xml:space="preserve">
по обслуживанию и </w:t>
            </w:r>
            <w:r>
              <w:br/>
            </w:r>
            <w:r>
              <w:rPr>
                <w:rFonts w:ascii="Times New Roman"/>
                <w:b w:val="false"/>
                <w:i w:val="false"/>
                <w:color w:val="000000"/>
                <w:sz w:val="20"/>
              </w:rPr>
              <w:t xml:space="preserve">
ремонту приборов, </w:t>
            </w:r>
            <w:r>
              <w:br/>
            </w:r>
            <w:r>
              <w:rPr>
                <w:rFonts w:ascii="Times New Roman"/>
                <w:b w:val="false"/>
                <w:i w:val="false"/>
                <w:color w:val="000000"/>
                <w:sz w:val="20"/>
              </w:rPr>
              <w:t xml:space="preserve">
аппаратуры и </w:t>
            </w:r>
            <w:r>
              <w:br/>
            </w:r>
            <w:r>
              <w:rPr>
                <w:rFonts w:ascii="Times New Roman"/>
                <w:b w:val="false"/>
                <w:i w:val="false"/>
                <w:color w:val="000000"/>
                <w:sz w:val="20"/>
              </w:rPr>
              <w:t xml:space="preserve">
устройств связи </w:t>
            </w:r>
            <w:r>
              <w:br/>
            </w:r>
            <w:r>
              <w:rPr>
                <w:rFonts w:ascii="Times New Roman"/>
                <w:b w:val="false"/>
                <w:i w:val="false"/>
                <w:color w:val="000000"/>
                <w:sz w:val="20"/>
              </w:rPr>
              <w:t xml:space="preserve">
(устройств </w:t>
            </w:r>
            <w:r>
              <w:br/>
            </w:r>
            <w:r>
              <w:rPr>
                <w:rFonts w:ascii="Times New Roman"/>
                <w:b w:val="false"/>
                <w:i w:val="false"/>
                <w:color w:val="000000"/>
                <w:sz w:val="20"/>
              </w:rPr>
              <w:t xml:space="preserve">
сигнализации, </w:t>
            </w:r>
            <w:r>
              <w:br/>
            </w:r>
            <w:r>
              <w:rPr>
                <w:rFonts w:ascii="Times New Roman"/>
                <w:b w:val="false"/>
                <w:i w:val="false"/>
                <w:color w:val="000000"/>
                <w:sz w:val="20"/>
              </w:rPr>
              <w:t xml:space="preserve">
централизации и </w:t>
            </w:r>
            <w:r>
              <w:br/>
            </w:r>
            <w:r>
              <w:rPr>
                <w:rFonts w:ascii="Times New Roman"/>
                <w:b w:val="false"/>
                <w:i w:val="false"/>
                <w:color w:val="000000"/>
                <w:sz w:val="20"/>
              </w:rPr>
              <w:t xml:space="preserve">
блокировки, </w:t>
            </w:r>
            <w:r>
              <w:br/>
            </w:r>
            <w:r>
              <w:rPr>
                <w:rFonts w:ascii="Times New Roman"/>
                <w:b w:val="false"/>
                <w:i w:val="false"/>
                <w:color w:val="000000"/>
                <w:sz w:val="20"/>
              </w:rPr>
              <w:t xml:space="preserve">
дистанции </w:t>
            </w:r>
            <w:r>
              <w:br/>
            </w:r>
            <w:r>
              <w:rPr>
                <w:rFonts w:ascii="Times New Roman"/>
                <w:b w:val="false"/>
                <w:i w:val="false"/>
                <w:color w:val="000000"/>
                <w:sz w:val="20"/>
              </w:rPr>
              <w:t xml:space="preserve">
электроснабжения), </w:t>
            </w:r>
            <w:r>
              <w:br/>
            </w:r>
            <w:r>
              <w:rPr>
                <w:rFonts w:ascii="Times New Roman"/>
                <w:b w:val="false"/>
                <w:i w:val="false"/>
                <w:color w:val="000000"/>
                <w:sz w:val="20"/>
              </w:rPr>
              <w:t xml:space="preserve">
электромеханик по </w:t>
            </w:r>
            <w:r>
              <w:br/>
            </w:r>
            <w:r>
              <w:rPr>
                <w:rFonts w:ascii="Times New Roman"/>
                <w:b w:val="false"/>
                <w:i w:val="false"/>
                <w:color w:val="000000"/>
                <w:sz w:val="20"/>
              </w:rPr>
              <w:t xml:space="preserve">
ремонту приборов </w:t>
            </w:r>
            <w:r>
              <w:br/>
            </w:r>
            <w:r>
              <w:rPr>
                <w:rFonts w:ascii="Times New Roman"/>
                <w:b w:val="false"/>
                <w:i w:val="false"/>
                <w:color w:val="000000"/>
                <w:sz w:val="20"/>
              </w:rPr>
              <w:t xml:space="preserve">
(перегретых букс в </w:t>
            </w:r>
            <w:r>
              <w:br/>
            </w:r>
            <w:r>
              <w:rPr>
                <w:rFonts w:ascii="Times New Roman"/>
                <w:b w:val="false"/>
                <w:i w:val="false"/>
                <w:color w:val="000000"/>
                <w:sz w:val="20"/>
              </w:rPr>
              <w:t xml:space="preserve">
поезде), </w:t>
            </w:r>
            <w:r>
              <w:br/>
            </w:r>
            <w:r>
              <w:rPr>
                <w:rFonts w:ascii="Times New Roman"/>
                <w:b w:val="false"/>
                <w:i w:val="false"/>
                <w:color w:val="000000"/>
                <w:sz w:val="20"/>
              </w:rPr>
              <w:t xml:space="preserve">
электромонтер по </w:t>
            </w:r>
            <w:r>
              <w:br/>
            </w:r>
            <w:r>
              <w:rPr>
                <w:rFonts w:ascii="Times New Roman"/>
                <w:b w:val="false"/>
                <w:i w:val="false"/>
                <w:color w:val="000000"/>
                <w:sz w:val="20"/>
              </w:rPr>
              <w:t xml:space="preserve">
обслуживанию и </w:t>
            </w:r>
            <w:r>
              <w:br/>
            </w:r>
            <w:r>
              <w:rPr>
                <w:rFonts w:ascii="Times New Roman"/>
                <w:b w:val="false"/>
                <w:i w:val="false"/>
                <w:color w:val="000000"/>
                <w:sz w:val="20"/>
              </w:rPr>
              <w:t xml:space="preserve">
ремонту аппаратуры и </w:t>
            </w:r>
            <w:r>
              <w:br/>
            </w:r>
            <w:r>
              <w:rPr>
                <w:rFonts w:ascii="Times New Roman"/>
                <w:b w:val="false"/>
                <w:i w:val="false"/>
                <w:color w:val="000000"/>
                <w:sz w:val="20"/>
              </w:rPr>
              <w:t xml:space="preserve">
устройств связи </w:t>
            </w:r>
            <w:r>
              <w:br/>
            </w:r>
            <w:r>
              <w:rPr>
                <w:rFonts w:ascii="Times New Roman"/>
                <w:b w:val="false"/>
                <w:i w:val="false"/>
                <w:color w:val="000000"/>
                <w:sz w:val="20"/>
              </w:rPr>
              <w:t xml:space="preserve">
(устройств </w:t>
            </w:r>
            <w:r>
              <w:br/>
            </w:r>
            <w:r>
              <w:rPr>
                <w:rFonts w:ascii="Times New Roman"/>
                <w:b w:val="false"/>
                <w:i w:val="false"/>
                <w:color w:val="000000"/>
                <w:sz w:val="20"/>
              </w:rPr>
              <w:t xml:space="preserve">
сигнализации, </w:t>
            </w:r>
            <w:r>
              <w:br/>
            </w:r>
            <w:r>
              <w:rPr>
                <w:rFonts w:ascii="Times New Roman"/>
                <w:b w:val="false"/>
                <w:i w:val="false"/>
                <w:color w:val="000000"/>
                <w:sz w:val="20"/>
              </w:rPr>
              <w:t xml:space="preserve">
централизации и </w:t>
            </w:r>
            <w:r>
              <w:br/>
            </w:r>
            <w:r>
              <w:rPr>
                <w:rFonts w:ascii="Times New Roman"/>
                <w:b w:val="false"/>
                <w:i w:val="false"/>
                <w:color w:val="000000"/>
                <w:sz w:val="20"/>
              </w:rPr>
              <w:t xml:space="preserve">
блокировки), машинист </w:t>
            </w:r>
            <w:r>
              <w:br/>
            </w:r>
            <w:r>
              <w:rPr>
                <w:rFonts w:ascii="Times New Roman"/>
                <w:b w:val="false"/>
                <w:i w:val="false"/>
                <w:color w:val="000000"/>
                <w:sz w:val="20"/>
              </w:rPr>
              <w:t xml:space="preserve">
компрессорной </w:t>
            </w:r>
            <w:r>
              <w:br/>
            </w:r>
            <w:r>
              <w:rPr>
                <w:rFonts w:ascii="Times New Roman"/>
                <w:b w:val="false"/>
                <w:i w:val="false"/>
                <w:color w:val="000000"/>
                <w:sz w:val="20"/>
              </w:rPr>
              <w:t xml:space="preserve">
установки.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8"/>
        <w:gridCol w:w="2065"/>
        <w:gridCol w:w="2022"/>
        <w:gridCol w:w="2022"/>
        <w:gridCol w:w="1749"/>
        <w:gridCol w:w="1663"/>
        <w:gridCol w:w="1491"/>
      </w:tblGrid>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Пункт 3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Пункт 4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Пункт 5 
</w:t>
            </w:r>
          </w:p>
        </w:tc>
      </w:tr>
      <w:tr>
        <w:trPr>
          <w:trHeight w:val="73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первого </w:t>
            </w:r>
            <w:r>
              <w:br/>
            </w:r>
            <w:r>
              <w:rPr>
                <w:rFonts w:ascii="Times New Roman"/>
                <w:b w:val="false"/>
                <w:i w:val="false"/>
                <w:color w:val="000000"/>
                <w:sz w:val="20"/>
              </w:rPr>
              <w:t xml:space="preserve">
пальца, двух пальцев </w:t>
            </w:r>
            <w:r>
              <w:br/>
            </w:r>
            <w:r>
              <w:rPr>
                <w:rFonts w:ascii="Times New Roman"/>
                <w:b w:val="false"/>
                <w:i w:val="false"/>
                <w:color w:val="000000"/>
                <w:sz w:val="20"/>
              </w:rPr>
              <w:t xml:space="preserve">
различного сочетания </w:t>
            </w:r>
            <w:r>
              <w:br/>
            </w:r>
            <w:r>
              <w:rPr>
                <w:rFonts w:ascii="Times New Roman"/>
                <w:b w:val="false"/>
                <w:i w:val="false"/>
                <w:color w:val="000000"/>
                <w:sz w:val="20"/>
              </w:rPr>
              <w:t xml:space="preserve">
нескольких фаланг и </w:t>
            </w:r>
            <w:r>
              <w:br/>
            </w:r>
            <w:r>
              <w:rPr>
                <w:rFonts w:ascii="Times New Roman"/>
                <w:b w:val="false"/>
                <w:i w:val="false"/>
                <w:color w:val="000000"/>
                <w:sz w:val="20"/>
              </w:rPr>
              <w:t xml:space="preserve">
другие деформации </w:t>
            </w:r>
            <w:r>
              <w:br/>
            </w:r>
            <w:r>
              <w:rPr>
                <w:rFonts w:ascii="Times New Roman"/>
                <w:b w:val="false"/>
                <w:i w:val="false"/>
                <w:color w:val="000000"/>
                <w:sz w:val="20"/>
              </w:rPr>
              <w:t xml:space="preserve">
частично нарушающие </w:t>
            </w:r>
            <w:r>
              <w:br/>
            </w:r>
            <w:r>
              <w:rPr>
                <w:rFonts w:ascii="Times New Roman"/>
                <w:b w:val="false"/>
                <w:i w:val="false"/>
                <w:color w:val="000000"/>
                <w:sz w:val="20"/>
              </w:rPr>
              <w:t xml:space="preserve">
охватывающую или </w:t>
            </w:r>
            <w:r>
              <w:br/>
            </w:r>
            <w:r>
              <w:rPr>
                <w:rFonts w:ascii="Times New Roman"/>
                <w:b w:val="false"/>
                <w:i w:val="false"/>
                <w:color w:val="000000"/>
                <w:sz w:val="20"/>
              </w:rPr>
              <w:t xml:space="preserve">
удерживающую функции </w:t>
            </w:r>
            <w:r>
              <w:br/>
            </w:r>
            <w:r>
              <w:rPr>
                <w:rFonts w:ascii="Times New Roman"/>
                <w:b w:val="false"/>
                <w:i w:val="false"/>
                <w:color w:val="000000"/>
                <w:sz w:val="20"/>
              </w:rPr>
              <w:t xml:space="preserve">
кисти. </w:t>
            </w:r>
            <w:r>
              <w:br/>
            </w:r>
            <w:r>
              <w:rPr>
                <w:rFonts w:ascii="Times New Roman"/>
                <w:b w:val="false"/>
                <w:i w:val="false"/>
                <w:color w:val="000000"/>
                <w:sz w:val="20"/>
              </w:rPr>
              <w:t>
</w:t>
            </w:r>
            <w:r>
              <w:rPr>
                <w:rFonts w:ascii="Times New Roman"/>
                <w:b/>
                <w:i w:val="false"/>
                <w:color w:val="000000"/>
                <w:sz w:val="20"/>
              </w:rPr>
              <w:t xml:space="preserve">Пояснение к </w:t>
            </w:r>
            <w:r>
              <w:br/>
            </w:r>
            <w:r>
              <w:rPr>
                <w:rFonts w:ascii="Times New Roman"/>
                <w:b w:val="false"/>
                <w:i w:val="false"/>
                <w:color w:val="000000"/>
                <w:sz w:val="20"/>
              </w:rPr>
              <w:t>
</w:t>
            </w:r>
            <w:r>
              <w:rPr>
                <w:rFonts w:ascii="Times New Roman"/>
                <w:b/>
                <w:i w:val="false"/>
                <w:color w:val="000000"/>
                <w:sz w:val="20"/>
              </w:rPr>
              <w:t xml:space="preserve">пункту 3: </w:t>
            </w:r>
            <w:r>
              <w:br/>
            </w:r>
            <w:r>
              <w:rPr>
                <w:rFonts w:ascii="Times New Roman"/>
                <w:b w:val="false"/>
                <w:i w:val="false"/>
                <w:color w:val="000000"/>
                <w:sz w:val="20"/>
              </w:rPr>
              <w:t xml:space="preserve">
При указанных </w:t>
            </w:r>
            <w:r>
              <w:br/>
            </w:r>
            <w:r>
              <w:rPr>
                <w:rFonts w:ascii="Times New Roman"/>
                <w:b w:val="false"/>
                <w:i w:val="false"/>
                <w:color w:val="000000"/>
                <w:sz w:val="20"/>
              </w:rPr>
              <w:t xml:space="preserve">
деформациях </w:t>
            </w:r>
            <w:r>
              <w:br/>
            </w:r>
            <w:r>
              <w:rPr>
                <w:rFonts w:ascii="Times New Roman"/>
                <w:b w:val="false"/>
                <w:i w:val="false"/>
                <w:color w:val="000000"/>
                <w:sz w:val="20"/>
              </w:rPr>
              <w:t xml:space="preserve">
учитывать наиболее </w:t>
            </w:r>
            <w:r>
              <w:br/>
            </w:r>
            <w:r>
              <w:rPr>
                <w:rFonts w:ascii="Times New Roman"/>
                <w:b w:val="false"/>
                <w:i w:val="false"/>
                <w:color w:val="000000"/>
                <w:sz w:val="20"/>
              </w:rPr>
              <w:t xml:space="preserve">
функционирующую </w:t>
            </w:r>
            <w:r>
              <w:br/>
            </w:r>
            <w:r>
              <w:rPr>
                <w:rFonts w:ascii="Times New Roman"/>
                <w:b w:val="false"/>
                <w:i w:val="false"/>
                <w:color w:val="000000"/>
                <w:sz w:val="20"/>
              </w:rPr>
              <w:t xml:space="preserve">
конечность (правая, </w:t>
            </w:r>
            <w:r>
              <w:br/>
            </w:r>
            <w:r>
              <w:rPr>
                <w:rFonts w:ascii="Times New Roman"/>
                <w:b w:val="false"/>
                <w:i w:val="false"/>
                <w:color w:val="000000"/>
                <w:sz w:val="20"/>
              </w:rPr>
              <w:t xml:space="preserve">
левая) и степень </w:t>
            </w:r>
            <w:r>
              <w:br/>
            </w:r>
            <w:r>
              <w:rPr>
                <w:rFonts w:ascii="Times New Roman"/>
                <w:b w:val="false"/>
                <w:i w:val="false"/>
                <w:color w:val="000000"/>
                <w:sz w:val="20"/>
              </w:rPr>
              <w:t xml:space="preserve">
нарушения функции. </w:t>
            </w:r>
            <w:r>
              <w:br/>
            </w:r>
            <w:r>
              <w:rPr>
                <w:rFonts w:ascii="Times New Roman"/>
                <w:b w:val="false"/>
                <w:i w:val="false"/>
                <w:color w:val="000000"/>
                <w:sz w:val="20"/>
              </w:rPr>
              <w:t xml:space="preserve">
В диспетчерской </w:t>
            </w:r>
            <w:r>
              <w:br/>
            </w:r>
            <w:r>
              <w:rPr>
                <w:rFonts w:ascii="Times New Roman"/>
                <w:b w:val="false"/>
                <w:i w:val="false"/>
                <w:color w:val="000000"/>
                <w:sz w:val="20"/>
              </w:rPr>
              <w:t xml:space="preserve">
группе должны быть </w:t>
            </w:r>
            <w:r>
              <w:br/>
            </w:r>
            <w:r>
              <w:rPr>
                <w:rFonts w:ascii="Times New Roman"/>
                <w:b w:val="false"/>
                <w:i w:val="false"/>
                <w:color w:val="000000"/>
                <w:sz w:val="20"/>
              </w:rPr>
              <w:t xml:space="preserve">
сохранены функции, </w:t>
            </w:r>
            <w:r>
              <w:br/>
            </w:r>
            <w:r>
              <w:rPr>
                <w:rFonts w:ascii="Times New Roman"/>
                <w:b w:val="false"/>
                <w:i w:val="false"/>
                <w:color w:val="000000"/>
                <w:sz w:val="20"/>
              </w:rPr>
              <w:t xml:space="preserve">
необходимые для </w:t>
            </w:r>
            <w:r>
              <w:br/>
            </w:r>
            <w:r>
              <w:rPr>
                <w:rFonts w:ascii="Times New Roman"/>
                <w:b w:val="false"/>
                <w:i w:val="false"/>
                <w:color w:val="000000"/>
                <w:sz w:val="20"/>
              </w:rPr>
              <w:t xml:space="preserve">
письма, черчения, </w:t>
            </w:r>
            <w:r>
              <w:br/>
            </w:r>
            <w:r>
              <w:rPr>
                <w:rFonts w:ascii="Times New Roman"/>
                <w:b w:val="false"/>
                <w:i w:val="false"/>
                <w:color w:val="000000"/>
                <w:sz w:val="20"/>
              </w:rPr>
              <w:t xml:space="preserve">
работы за пультом. </w:t>
            </w:r>
            <w:r>
              <w:br/>
            </w:r>
            <w:r>
              <w:rPr>
                <w:rFonts w:ascii="Times New Roman"/>
                <w:b w:val="false"/>
                <w:i w:val="false"/>
                <w:color w:val="000000"/>
                <w:sz w:val="20"/>
              </w:rPr>
              <w:t xml:space="preserve">
Деформации, </w:t>
            </w:r>
            <w:r>
              <w:br/>
            </w:r>
            <w:r>
              <w:rPr>
                <w:rFonts w:ascii="Times New Roman"/>
                <w:b w:val="false"/>
                <w:i w:val="false"/>
                <w:color w:val="000000"/>
                <w:sz w:val="20"/>
              </w:rPr>
              <w:t xml:space="preserve">
нарушающие функции </w:t>
            </w:r>
            <w:r>
              <w:br/>
            </w:r>
            <w:r>
              <w:rPr>
                <w:rFonts w:ascii="Times New Roman"/>
                <w:b w:val="false"/>
                <w:i w:val="false"/>
                <w:color w:val="000000"/>
                <w:sz w:val="20"/>
              </w:rPr>
              <w:t xml:space="preserve">
стопы (отсутствии </w:t>
            </w:r>
            <w:r>
              <w:br/>
            </w:r>
            <w:r>
              <w:rPr>
                <w:rFonts w:ascii="Times New Roman"/>
                <w:b w:val="false"/>
                <w:i w:val="false"/>
                <w:color w:val="000000"/>
                <w:sz w:val="20"/>
              </w:rPr>
              <w:t xml:space="preserve">
первого, пятого </w:t>
            </w:r>
            <w:r>
              <w:br/>
            </w:r>
            <w:r>
              <w:rPr>
                <w:rFonts w:ascii="Times New Roman"/>
                <w:b w:val="false"/>
                <w:i w:val="false"/>
                <w:color w:val="000000"/>
                <w:sz w:val="20"/>
              </w:rPr>
              <w:t xml:space="preserve">
пальцев, искривлении </w:t>
            </w:r>
            <w:r>
              <w:br/>
            </w:r>
            <w:r>
              <w:rPr>
                <w:rFonts w:ascii="Times New Roman"/>
                <w:b w:val="false"/>
                <w:i w:val="false"/>
                <w:color w:val="000000"/>
                <w:sz w:val="20"/>
              </w:rPr>
              <w:t xml:space="preserve">
двух и более пальцев </w:t>
            </w:r>
            <w:r>
              <w:br/>
            </w:r>
            <w:r>
              <w:rPr>
                <w:rFonts w:ascii="Times New Roman"/>
                <w:b w:val="false"/>
                <w:i w:val="false"/>
                <w:color w:val="000000"/>
                <w:sz w:val="20"/>
              </w:rPr>
              <w:t xml:space="preserve">
и другие) </w:t>
            </w:r>
            <w:r>
              <w:br/>
            </w:r>
            <w:r>
              <w:rPr>
                <w:rFonts w:ascii="Times New Roman"/>
                <w:b w:val="false"/>
                <w:i w:val="false"/>
                <w:color w:val="000000"/>
                <w:sz w:val="20"/>
              </w:rPr>
              <w:t xml:space="preserve">
противопоказаны </w:t>
            </w:r>
            <w:r>
              <w:br/>
            </w:r>
            <w:r>
              <w:rPr>
                <w:rFonts w:ascii="Times New Roman"/>
                <w:b w:val="false"/>
                <w:i w:val="false"/>
                <w:color w:val="000000"/>
                <w:sz w:val="20"/>
              </w:rPr>
              <w:t xml:space="preserve">
машинистам, помощникам </w:t>
            </w:r>
            <w:r>
              <w:br/>
            </w:r>
            <w:r>
              <w:rPr>
                <w:rFonts w:ascii="Times New Roman"/>
                <w:b w:val="false"/>
                <w:i w:val="false"/>
                <w:color w:val="000000"/>
                <w:sz w:val="20"/>
              </w:rPr>
              <w:t xml:space="preserve">
машинистов, </w:t>
            </w:r>
            <w:r>
              <w:br/>
            </w:r>
            <w:r>
              <w:rPr>
                <w:rFonts w:ascii="Times New Roman"/>
                <w:b w:val="false"/>
                <w:i w:val="false"/>
                <w:color w:val="000000"/>
                <w:sz w:val="20"/>
              </w:rPr>
              <w:t xml:space="preserve">
осмотрщикам вагонов, </w:t>
            </w:r>
            <w:r>
              <w:br/>
            </w:r>
            <w:r>
              <w:rPr>
                <w:rFonts w:ascii="Times New Roman"/>
                <w:b w:val="false"/>
                <w:i w:val="false"/>
                <w:color w:val="000000"/>
                <w:sz w:val="20"/>
              </w:rPr>
              <w:t xml:space="preserve">
составителям поездов, </w:t>
            </w:r>
            <w:r>
              <w:br/>
            </w:r>
            <w:r>
              <w:rPr>
                <w:rFonts w:ascii="Times New Roman"/>
                <w:b w:val="false"/>
                <w:i w:val="false"/>
                <w:color w:val="000000"/>
                <w:sz w:val="20"/>
              </w:rPr>
              <w:t xml:space="preserve">
помощникам </w:t>
            </w:r>
            <w:r>
              <w:br/>
            </w:r>
            <w:r>
              <w:rPr>
                <w:rFonts w:ascii="Times New Roman"/>
                <w:b w:val="false"/>
                <w:i w:val="false"/>
                <w:color w:val="000000"/>
                <w:sz w:val="20"/>
              </w:rPr>
              <w:t xml:space="preserve">
составителей поездов, </w:t>
            </w:r>
            <w:r>
              <w:br/>
            </w:r>
            <w:r>
              <w:rPr>
                <w:rFonts w:ascii="Times New Roman"/>
                <w:b w:val="false"/>
                <w:i w:val="false"/>
                <w:color w:val="000000"/>
                <w:sz w:val="20"/>
              </w:rPr>
              <w:t xml:space="preserve">
регулировщикам </w:t>
            </w:r>
            <w:r>
              <w:br/>
            </w:r>
            <w:r>
              <w:rPr>
                <w:rFonts w:ascii="Times New Roman"/>
                <w:b w:val="false"/>
                <w:i w:val="false"/>
                <w:color w:val="000000"/>
                <w:sz w:val="20"/>
              </w:rPr>
              <w:t xml:space="preserve">
скорости движения </w:t>
            </w:r>
            <w:r>
              <w:br/>
            </w:r>
            <w:r>
              <w:rPr>
                <w:rFonts w:ascii="Times New Roman"/>
                <w:b w:val="false"/>
                <w:i w:val="false"/>
                <w:color w:val="000000"/>
                <w:sz w:val="20"/>
              </w:rPr>
              <w:t xml:space="preserve">
вагонов, обходчикам </w:t>
            </w:r>
            <w:r>
              <w:br/>
            </w:r>
            <w:r>
              <w:rPr>
                <w:rFonts w:ascii="Times New Roman"/>
                <w:b w:val="false"/>
                <w:i w:val="false"/>
                <w:color w:val="000000"/>
                <w:sz w:val="20"/>
              </w:rPr>
              <w:t xml:space="preserve">
пути и искусственных </w:t>
            </w:r>
            <w:r>
              <w:br/>
            </w:r>
            <w:r>
              <w:rPr>
                <w:rFonts w:ascii="Times New Roman"/>
                <w:b w:val="false"/>
                <w:i w:val="false"/>
                <w:color w:val="000000"/>
                <w:sz w:val="20"/>
              </w:rPr>
              <w:t xml:space="preserve">
сооружений, монтерам </w:t>
            </w:r>
            <w:r>
              <w:br/>
            </w:r>
            <w:r>
              <w:rPr>
                <w:rFonts w:ascii="Times New Roman"/>
                <w:b w:val="false"/>
                <w:i w:val="false"/>
                <w:color w:val="000000"/>
                <w:sz w:val="20"/>
              </w:rPr>
              <w:t xml:space="preserve">
пути.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Варикозное </w:t>
            </w:r>
            <w:r>
              <w:br/>
            </w:r>
            <w:r>
              <w:rPr>
                <w:rFonts w:ascii="Times New Roman"/>
                <w:b w:val="false"/>
                <w:i w:val="false"/>
                <w:color w:val="000000"/>
                <w:sz w:val="20"/>
              </w:rPr>
              <w:t xml:space="preserve">
расширение вен нижних </w:t>
            </w:r>
            <w:r>
              <w:br/>
            </w:r>
            <w:r>
              <w:rPr>
                <w:rFonts w:ascii="Times New Roman"/>
                <w:b w:val="false"/>
                <w:i w:val="false"/>
                <w:color w:val="000000"/>
                <w:sz w:val="20"/>
              </w:rPr>
              <w:t xml:space="preserve">
конечностей без </w:t>
            </w:r>
            <w:r>
              <w:br/>
            </w:r>
            <w:r>
              <w:rPr>
                <w:rFonts w:ascii="Times New Roman"/>
                <w:b w:val="false"/>
                <w:i w:val="false"/>
                <w:color w:val="000000"/>
                <w:sz w:val="20"/>
              </w:rPr>
              <w:t xml:space="preserve">
выраженной </w:t>
            </w:r>
            <w:r>
              <w:br/>
            </w:r>
            <w:r>
              <w:rPr>
                <w:rFonts w:ascii="Times New Roman"/>
                <w:b w:val="false"/>
                <w:i w:val="false"/>
                <w:color w:val="000000"/>
                <w:sz w:val="20"/>
              </w:rPr>
              <w:t xml:space="preserve">
хронической венозной </w:t>
            </w:r>
            <w:r>
              <w:br/>
            </w:r>
            <w:r>
              <w:rPr>
                <w:rFonts w:ascii="Times New Roman"/>
                <w:b w:val="false"/>
                <w:i w:val="false"/>
                <w:color w:val="000000"/>
                <w:sz w:val="20"/>
              </w:rPr>
              <w:t xml:space="preserve">
недостаточности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Желчнокаменная </w:t>
            </w:r>
            <w:r>
              <w:br/>
            </w:r>
            <w:r>
              <w:rPr>
                <w:rFonts w:ascii="Times New Roman"/>
                <w:b w:val="false"/>
                <w:i w:val="false"/>
                <w:color w:val="000000"/>
                <w:sz w:val="20"/>
              </w:rPr>
              <w:t xml:space="preserve">
и мочекаменная </w:t>
            </w:r>
            <w:r>
              <w:br/>
            </w:r>
            <w:r>
              <w:rPr>
                <w:rFonts w:ascii="Times New Roman"/>
                <w:b w:val="false"/>
                <w:i w:val="false"/>
                <w:color w:val="000000"/>
                <w:sz w:val="20"/>
              </w:rPr>
              <w:t xml:space="preserve">
болезни без </w:t>
            </w:r>
            <w:r>
              <w:br/>
            </w:r>
            <w:r>
              <w:rPr>
                <w:rFonts w:ascii="Times New Roman"/>
                <w:b w:val="false"/>
                <w:i w:val="false"/>
                <w:color w:val="000000"/>
                <w:sz w:val="20"/>
              </w:rPr>
              <w:t xml:space="preserve">
осложнений </w:t>
            </w:r>
            <w:r>
              <w:br/>
            </w:r>
            <w:r>
              <w:rPr>
                <w:rFonts w:ascii="Times New Roman"/>
                <w:b w:val="false"/>
                <w:i w:val="false"/>
                <w:color w:val="000000"/>
                <w:sz w:val="20"/>
              </w:rPr>
              <w:t xml:space="preserve">
("немые" камни </w:t>
            </w:r>
            <w:r>
              <w:br/>
            </w:r>
            <w:r>
              <w:rPr>
                <w:rFonts w:ascii="Times New Roman"/>
                <w:b w:val="false"/>
                <w:i w:val="false"/>
                <w:color w:val="000000"/>
                <w:sz w:val="20"/>
              </w:rPr>
              <w:t xml:space="preserve">
желчного пузыря и </w:t>
            </w:r>
            <w:r>
              <w:br/>
            </w:r>
            <w:r>
              <w:rPr>
                <w:rFonts w:ascii="Times New Roman"/>
                <w:b w:val="false"/>
                <w:i w:val="false"/>
                <w:color w:val="000000"/>
                <w:sz w:val="20"/>
              </w:rPr>
              <w:t xml:space="preserve">
почечных лоханок </w:t>
            </w:r>
            <w:r>
              <w:br/>
            </w:r>
            <w:r>
              <w:rPr>
                <w:rFonts w:ascii="Times New Roman"/>
                <w:b w:val="false"/>
                <w:i w:val="false"/>
                <w:color w:val="000000"/>
                <w:sz w:val="20"/>
              </w:rPr>
              <w:t xml:space="preserve">
без выраженного </w:t>
            </w:r>
            <w:r>
              <w:br/>
            </w:r>
            <w:r>
              <w:rPr>
                <w:rFonts w:ascii="Times New Roman"/>
                <w:b w:val="false"/>
                <w:i w:val="false"/>
                <w:color w:val="000000"/>
                <w:sz w:val="20"/>
              </w:rPr>
              <w:t xml:space="preserve">
воспаления и </w:t>
            </w:r>
            <w:r>
              <w:br/>
            </w:r>
            <w:r>
              <w:rPr>
                <w:rFonts w:ascii="Times New Roman"/>
                <w:b w:val="false"/>
                <w:i w:val="false"/>
                <w:color w:val="000000"/>
                <w:sz w:val="20"/>
              </w:rPr>
              <w:t xml:space="preserve">
угрозы колики) </w:t>
            </w:r>
            <w:r>
              <w:br/>
            </w:r>
            <w:r>
              <w:rPr>
                <w:rFonts w:ascii="Times New Roman"/>
                <w:b w:val="false"/>
                <w:i w:val="false"/>
                <w:color w:val="000000"/>
                <w:sz w:val="20"/>
              </w:rPr>
              <w:t>
</w:t>
            </w:r>
            <w:r>
              <w:rPr>
                <w:rFonts w:ascii="Times New Roman"/>
                <w:b/>
                <w:i w:val="false"/>
                <w:color w:val="000000"/>
                <w:sz w:val="20"/>
              </w:rPr>
              <w:t xml:space="preserve">Пояснение к </w:t>
            </w:r>
            <w:r>
              <w:br/>
            </w:r>
            <w:r>
              <w:rPr>
                <w:rFonts w:ascii="Times New Roman"/>
                <w:b w:val="false"/>
                <w:i w:val="false"/>
                <w:color w:val="000000"/>
                <w:sz w:val="20"/>
              </w:rPr>
              <w:t>
</w:t>
            </w:r>
            <w:r>
              <w:rPr>
                <w:rFonts w:ascii="Times New Roman"/>
                <w:b/>
                <w:i w:val="false"/>
                <w:color w:val="000000"/>
                <w:sz w:val="20"/>
              </w:rPr>
              <w:t xml:space="preserve">пункту 5: </w:t>
            </w:r>
            <w:r>
              <w:br/>
            </w:r>
            <w:r>
              <w:rPr>
                <w:rFonts w:ascii="Times New Roman"/>
                <w:b w:val="false"/>
                <w:i w:val="false"/>
                <w:color w:val="000000"/>
                <w:sz w:val="20"/>
              </w:rPr>
              <w:t xml:space="preserve">
После </w:t>
            </w:r>
            <w:r>
              <w:br/>
            </w:r>
            <w:r>
              <w:rPr>
                <w:rFonts w:ascii="Times New Roman"/>
                <w:b w:val="false"/>
                <w:i w:val="false"/>
                <w:color w:val="000000"/>
                <w:sz w:val="20"/>
              </w:rPr>
              <w:t xml:space="preserve">
эффективного </w:t>
            </w:r>
            <w:r>
              <w:br/>
            </w:r>
            <w:r>
              <w:rPr>
                <w:rFonts w:ascii="Times New Roman"/>
                <w:b w:val="false"/>
                <w:i w:val="false"/>
                <w:color w:val="000000"/>
                <w:sz w:val="20"/>
              </w:rPr>
              <w:t xml:space="preserve">
оперативного </w:t>
            </w:r>
            <w:r>
              <w:br/>
            </w:r>
            <w:r>
              <w:rPr>
                <w:rFonts w:ascii="Times New Roman"/>
                <w:b w:val="false"/>
                <w:i w:val="false"/>
                <w:color w:val="000000"/>
                <w:sz w:val="20"/>
              </w:rPr>
              <w:t xml:space="preserve">
лечения или </w:t>
            </w:r>
            <w:r>
              <w:br/>
            </w:r>
            <w:r>
              <w:rPr>
                <w:rFonts w:ascii="Times New Roman"/>
                <w:b w:val="false"/>
                <w:i w:val="false"/>
                <w:color w:val="000000"/>
                <w:sz w:val="20"/>
              </w:rPr>
              <w:t xml:space="preserve">
самопроизвольного </w:t>
            </w:r>
            <w:r>
              <w:br/>
            </w:r>
            <w:r>
              <w:rPr>
                <w:rFonts w:ascii="Times New Roman"/>
                <w:b w:val="false"/>
                <w:i w:val="false"/>
                <w:color w:val="000000"/>
                <w:sz w:val="20"/>
              </w:rPr>
              <w:t xml:space="preserve">
отхождения </w:t>
            </w:r>
            <w:r>
              <w:br/>
            </w:r>
            <w:r>
              <w:rPr>
                <w:rFonts w:ascii="Times New Roman"/>
                <w:b w:val="false"/>
                <w:i w:val="false"/>
                <w:color w:val="000000"/>
                <w:sz w:val="20"/>
              </w:rPr>
              <w:t xml:space="preserve">
мочевых (желчных) </w:t>
            </w:r>
            <w:r>
              <w:br/>
            </w:r>
            <w:r>
              <w:rPr>
                <w:rFonts w:ascii="Times New Roman"/>
                <w:b w:val="false"/>
                <w:i w:val="false"/>
                <w:color w:val="000000"/>
                <w:sz w:val="20"/>
              </w:rPr>
              <w:t xml:space="preserve">
камней работники </w:t>
            </w:r>
            <w:r>
              <w:br/>
            </w:r>
            <w:r>
              <w:rPr>
                <w:rFonts w:ascii="Times New Roman"/>
                <w:b w:val="false"/>
                <w:i w:val="false"/>
                <w:color w:val="000000"/>
                <w:sz w:val="20"/>
              </w:rPr>
              <w:t xml:space="preserve">
допускаются, </w:t>
            </w:r>
            <w:r>
              <w:br/>
            </w:r>
            <w:r>
              <w:rPr>
                <w:rFonts w:ascii="Times New Roman"/>
                <w:b w:val="false"/>
                <w:i w:val="false"/>
                <w:color w:val="000000"/>
                <w:sz w:val="20"/>
              </w:rPr>
              <w:t xml:space="preserve">
кроме машинистов, </w:t>
            </w:r>
            <w:r>
              <w:br/>
            </w:r>
            <w:r>
              <w:rPr>
                <w:rFonts w:ascii="Times New Roman"/>
                <w:b w:val="false"/>
                <w:i w:val="false"/>
                <w:color w:val="000000"/>
                <w:sz w:val="20"/>
              </w:rPr>
              <w:t xml:space="preserve">
работающих без </w:t>
            </w:r>
            <w:r>
              <w:br/>
            </w:r>
            <w:r>
              <w:rPr>
                <w:rFonts w:ascii="Times New Roman"/>
                <w:b w:val="false"/>
                <w:i w:val="false"/>
                <w:color w:val="000000"/>
                <w:sz w:val="20"/>
              </w:rPr>
              <w:t xml:space="preserve">
помощника на </w:t>
            </w:r>
            <w:r>
              <w:br/>
            </w:r>
            <w:r>
              <w:rPr>
                <w:rFonts w:ascii="Times New Roman"/>
                <w:b w:val="false"/>
                <w:i w:val="false"/>
                <w:color w:val="000000"/>
                <w:sz w:val="20"/>
              </w:rPr>
              <w:t xml:space="preserve">
поездной работе. </w:t>
            </w:r>
            <w:r>
              <w:br/>
            </w:r>
            <w:r>
              <w:rPr>
                <w:rFonts w:ascii="Times New Roman"/>
                <w:b w:val="false"/>
                <w:i w:val="false"/>
                <w:color w:val="000000"/>
                <w:sz w:val="20"/>
              </w:rPr>
              <w:t xml:space="preserve">
Сроки проведения </w:t>
            </w:r>
            <w:r>
              <w:br/>
            </w:r>
            <w:r>
              <w:rPr>
                <w:rFonts w:ascii="Times New Roman"/>
                <w:b w:val="false"/>
                <w:i w:val="false"/>
                <w:color w:val="000000"/>
                <w:sz w:val="20"/>
              </w:rPr>
              <w:t xml:space="preserve">
обязательных </w:t>
            </w:r>
            <w:r>
              <w:br/>
            </w:r>
            <w:r>
              <w:rPr>
                <w:rFonts w:ascii="Times New Roman"/>
                <w:b w:val="false"/>
                <w:i w:val="false"/>
                <w:color w:val="000000"/>
                <w:sz w:val="20"/>
              </w:rPr>
              <w:t xml:space="preserve">
медицинских </w:t>
            </w:r>
            <w:r>
              <w:br/>
            </w:r>
            <w:r>
              <w:rPr>
                <w:rFonts w:ascii="Times New Roman"/>
                <w:b w:val="false"/>
                <w:i w:val="false"/>
                <w:color w:val="000000"/>
                <w:sz w:val="20"/>
              </w:rPr>
              <w:t xml:space="preserve">
осмотров </w:t>
            </w:r>
            <w:r>
              <w:br/>
            </w:r>
            <w:r>
              <w:rPr>
                <w:rFonts w:ascii="Times New Roman"/>
                <w:b w:val="false"/>
                <w:i w:val="false"/>
                <w:color w:val="000000"/>
                <w:sz w:val="20"/>
              </w:rPr>
              <w:t xml:space="preserve">
индивидуальные. </w:t>
            </w:r>
          </w:p>
        </w:tc>
      </w:tr>
      <w:tr>
        <w:trPr>
          <w:trHeight w:val="144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Поступаю- </w:t>
            </w:r>
            <w:r>
              <w:br/>
            </w:r>
            <w:r>
              <w:rPr>
                <w:rFonts w:ascii="Times New Roman"/>
                <w:b w:val="false"/>
                <w:i w:val="false"/>
                <w:color w:val="000000"/>
                <w:sz w:val="20"/>
              </w:rPr>
              <w:t xml:space="preserve">
щие на </w:t>
            </w:r>
            <w:r>
              <w:br/>
            </w:r>
            <w:r>
              <w:rPr>
                <w:rFonts w:ascii="Times New Roman"/>
                <w:b w:val="false"/>
                <w:i w:val="false"/>
                <w:color w:val="000000"/>
                <w:sz w:val="20"/>
              </w:rPr>
              <w:t xml:space="preserve">
работу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 </w:t>
            </w:r>
            <w:r>
              <w:br/>
            </w:r>
            <w:r>
              <w:rPr>
                <w:rFonts w:ascii="Times New Roman"/>
                <w:b w:val="false"/>
                <w:i w:val="false"/>
                <w:color w:val="000000"/>
                <w:sz w:val="20"/>
              </w:rPr>
              <w:t xml:space="preserve">
ники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 </w:t>
            </w:r>
            <w:r>
              <w:br/>
            </w:r>
            <w:r>
              <w:rPr>
                <w:rFonts w:ascii="Times New Roman"/>
                <w:b w:val="false"/>
                <w:i w:val="false"/>
                <w:color w:val="000000"/>
                <w:sz w:val="20"/>
              </w:rPr>
              <w:t xml:space="preserve">
пающие </w:t>
            </w:r>
            <w:r>
              <w:br/>
            </w:r>
            <w:r>
              <w:rPr>
                <w:rFonts w:ascii="Times New Roman"/>
                <w:b w:val="false"/>
                <w:i w:val="false"/>
                <w:color w:val="000000"/>
                <w:sz w:val="20"/>
              </w:rPr>
              <w:t xml:space="preserve">
на </w:t>
            </w:r>
            <w:r>
              <w:br/>
            </w:r>
            <w:r>
              <w:rPr>
                <w:rFonts w:ascii="Times New Roman"/>
                <w:b w:val="false"/>
                <w:i w:val="false"/>
                <w:color w:val="000000"/>
                <w:sz w:val="20"/>
              </w:rPr>
              <w:t xml:space="preserve">
работу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 </w:t>
            </w:r>
            <w:r>
              <w:br/>
            </w:r>
            <w:r>
              <w:rPr>
                <w:rFonts w:ascii="Times New Roman"/>
                <w:b w:val="false"/>
                <w:i w:val="false"/>
                <w:color w:val="000000"/>
                <w:sz w:val="20"/>
              </w:rPr>
              <w:t xml:space="preserve">
ники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 </w:t>
            </w:r>
            <w:r>
              <w:br/>
            </w:r>
            <w:r>
              <w:rPr>
                <w:rFonts w:ascii="Times New Roman"/>
                <w:b w:val="false"/>
                <w:i w:val="false"/>
                <w:color w:val="000000"/>
                <w:sz w:val="20"/>
              </w:rPr>
              <w:t xml:space="preserve">
пающие </w:t>
            </w:r>
            <w:r>
              <w:br/>
            </w:r>
            <w:r>
              <w:rPr>
                <w:rFonts w:ascii="Times New Roman"/>
                <w:b w:val="false"/>
                <w:i w:val="false"/>
                <w:color w:val="000000"/>
                <w:sz w:val="20"/>
              </w:rPr>
              <w:t xml:space="preserve">
на </w:t>
            </w:r>
            <w:r>
              <w:br/>
            </w:r>
            <w:r>
              <w:rPr>
                <w:rFonts w:ascii="Times New Roman"/>
                <w:b w:val="false"/>
                <w:i w:val="false"/>
                <w:color w:val="000000"/>
                <w:sz w:val="20"/>
              </w:rPr>
              <w:t xml:space="preserve">
работу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 </w:t>
            </w:r>
            <w:r>
              <w:br/>
            </w:r>
            <w:r>
              <w:rPr>
                <w:rFonts w:ascii="Times New Roman"/>
                <w:b w:val="false"/>
                <w:i w:val="false"/>
                <w:color w:val="000000"/>
                <w:sz w:val="20"/>
              </w:rPr>
              <w:t xml:space="preserve">
ники </w:t>
            </w:r>
          </w:p>
        </w:tc>
      </w:tr>
      <w:tr>
        <w:trPr>
          <w:trHeight w:val="46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27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6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r>
              <w:br/>
            </w:r>
            <w:r>
              <w:rPr>
                <w:rFonts w:ascii="Times New Roman"/>
                <w:b w:val="false"/>
                <w:i w:val="false"/>
                <w:color w:val="000000"/>
                <w:sz w:val="20"/>
              </w:rPr>
              <w:t xml:space="preserve">
после </w:t>
            </w:r>
            <w:r>
              <w:br/>
            </w:r>
            <w:r>
              <w:rPr>
                <w:rFonts w:ascii="Times New Roman"/>
                <w:b w:val="false"/>
                <w:i w:val="false"/>
                <w:color w:val="000000"/>
                <w:sz w:val="20"/>
              </w:rPr>
              <w:t xml:space="preserve">
эффектив- </w:t>
            </w:r>
            <w:r>
              <w:br/>
            </w:r>
            <w:r>
              <w:rPr>
                <w:rFonts w:ascii="Times New Roman"/>
                <w:b w:val="false"/>
                <w:i w:val="false"/>
                <w:color w:val="000000"/>
                <w:sz w:val="20"/>
              </w:rPr>
              <w:t xml:space="preserve">
ного лечения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r>
      <w:tr>
        <w:trPr>
          <w:trHeight w:val="15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Вся группа </w:t>
            </w:r>
            <w:r>
              <w:br/>
            </w:r>
            <w:r>
              <w:rPr>
                <w:rFonts w:ascii="Times New Roman"/>
                <w:b w:val="false"/>
                <w:i w:val="false"/>
                <w:color w:val="000000"/>
                <w:sz w:val="20"/>
              </w:rPr>
              <w:t xml:space="preserve">
допускает-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сохранении </w:t>
            </w:r>
            <w:r>
              <w:br/>
            </w:r>
            <w:r>
              <w:rPr>
                <w:rFonts w:ascii="Times New Roman"/>
                <w:b w:val="false"/>
                <w:i w:val="false"/>
                <w:color w:val="000000"/>
                <w:sz w:val="20"/>
              </w:rPr>
              <w:t xml:space="preserve">
необходимых </w:t>
            </w:r>
            <w:r>
              <w:br/>
            </w:r>
            <w:r>
              <w:rPr>
                <w:rFonts w:ascii="Times New Roman"/>
                <w:b w:val="false"/>
                <w:i w:val="false"/>
                <w:color w:val="000000"/>
                <w:sz w:val="20"/>
              </w:rPr>
              <w:t xml:space="preserve">
для </w:t>
            </w:r>
            <w:r>
              <w:br/>
            </w:r>
            <w:r>
              <w:rPr>
                <w:rFonts w:ascii="Times New Roman"/>
                <w:b w:val="false"/>
                <w:i w:val="false"/>
                <w:color w:val="000000"/>
                <w:sz w:val="20"/>
              </w:rPr>
              <w:t xml:space="preserve">
профессии </w:t>
            </w:r>
            <w:r>
              <w:br/>
            </w:r>
            <w:r>
              <w:rPr>
                <w:rFonts w:ascii="Times New Roman"/>
                <w:b w:val="false"/>
                <w:i w:val="false"/>
                <w:color w:val="000000"/>
                <w:sz w:val="20"/>
              </w:rPr>
              <w:t xml:space="preserve">
функций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Вся группа </w:t>
            </w:r>
            <w:r>
              <w:br/>
            </w:r>
            <w:r>
              <w:rPr>
                <w:rFonts w:ascii="Times New Roman"/>
                <w:b w:val="false"/>
                <w:i w:val="false"/>
                <w:color w:val="000000"/>
                <w:sz w:val="20"/>
              </w:rPr>
              <w:t xml:space="preserve">
допускает-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сохране- </w:t>
            </w:r>
            <w:r>
              <w:br/>
            </w:r>
            <w:r>
              <w:rPr>
                <w:rFonts w:ascii="Times New Roman"/>
                <w:b w:val="false"/>
                <w:i w:val="false"/>
                <w:color w:val="000000"/>
                <w:sz w:val="20"/>
              </w:rPr>
              <w:t xml:space="preserve">
нии необ- </w:t>
            </w:r>
            <w:r>
              <w:br/>
            </w:r>
            <w:r>
              <w:rPr>
                <w:rFonts w:ascii="Times New Roman"/>
                <w:b w:val="false"/>
                <w:i w:val="false"/>
                <w:color w:val="000000"/>
                <w:sz w:val="20"/>
              </w:rPr>
              <w:t xml:space="preserve">
ходимых </w:t>
            </w:r>
            <w:r>
              <w:br/>
            </w:r>
            <w:r>
              <w:rPr>
                <w:rFonts w:ascii="Times New Roman"/>
                <w:b w:val="false"/>
                <w:i w:val="false"/>
                <w:color w:val="000000"/>
                <w:sz w:val="20"/>
              </w:rPr>
              <w:t xml:space="preserve">
для </w:t>
            </w:r>
            <w:r>
              <w:br/>
            </w:r>
            <w:r>
              <w:rPr>
                <w:rFonts w:ascii="Times New Roman"/>
                <w:b w:val="false"/>
                <w:i w:val="false"/>
                <w:color w:val="000000"/>
                <w:sz w:val="20"/>
              </w:rPr>
              <w:t xml:space="preserve">
профессии </w:t>
            </w:r>
            <w:r>
              <w:br/>
            </w:r>
            <w:r>
              <w:rPr>
                <w:rFonts w:ascii="Times New Roman"/>
                <w:b w:val="false"/>
                <w:i w:val="false"/>
                <w:color w:val="000000"/>
                <w:sz w:val="20"/>
              </w:rPr>
              <w:t xml:space="preserve">
функций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r>
      <w:tr>
        <w:trPr>
          <w:trHeight w:val="15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r>
              <w:br/>
            </w:r>
            <w:r>
              <w:rPr>
                <w:rFonts w:ascii="Times New Roman"/>
                <w:b w:val="false"/>
                <w:i w:val="false"/>
                <w:color w:val="000000"/>
                <w:sz w:val="20"/>
              </w:rPr>
              <w:t xml:space="preserve">
после </w:t>
            </w:r>
            <w:r>
              <w:br/>
            </w:r>
            <w:r>
              <w:rPr>
                <w:rFonts w:ascii="Times New Roman"/>
                <w:b w:val="false"/>
                <w:i w:val="false"/>
                <w:color w:val="000000"/>
                <w:sz w:val="20"/>
              </w:rPr>
              <w:t xml:space="preserve">
эффек- </w:t>
            </w:r>
            <w:r>
              <w:br/>
            </w:r>
            <w:r>
              <w:rPr>
                <w:rFonts w:ascii="Times New Roman"/>
                <w:b w:val="false"/>
                <w:i w:val="false"/>
                <w:color w:val="000000"/>
                <w:sz w:val="20"/>
              </w:rPr>
              <w:t xml:space="preserve">
тивного </w:t>
            </w:r>
            <w:r>
              <w:br/>
            </w:r>
            <w:r>
              <w:rPr>
                <w:rFonts w:ascii="Times New Roman"/>
                <w:b w:val="false"/>
                <w:i w:val="false"/>
                <w:color w:val="000000"/>
                <w:sz w:val="20"/>
              </w:rPr>
              <w:t xml:space="preserve">
лечения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r>
      <w:tr>
        <w:trPr>
          <w:trHeight w:val="9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r>
              <w:br/>
            </w:r>
            <w:r>
              <w:rPr>
                <w:rFonts w:ascii="Times New Roman"/>
                <w:b w:val="false"/>
                <w:i w:val="false"/>
                <w:color w:val="000000"/>
                <w:sz w:val="20"/>
              </w:rPr>
              <w:t xml:space="preserve">
после </w:t>
            </w:r>
            <w:r>
              <w:br/>
            </w:r>
            <w:r>
              <w:rPr>
                <w:rFonts w:ascii="Times New Roman"/>
                <w:b w:val="false"/>
                <w:i w:val="false"/>
                <w:color w:val="000000"/>
                <w:sz w:val="20"/>
              </w:rPr>
              <w:t xml:space="preserve">
эффек- </w:t>
            </w:r>
            <w:r>
              <w:br/>
            </w:r>
            <w:r>
              <w:rPr>
                <w:rFonts w:ascii="Times New Roman"/>
                <w:b w:val="false"/>
                <w:i w:val="false"/>
                <w:color w:val="000000"/>
                <w:sz w:val="20"/>
              </w:rPr>
              <w:t xml:space="preserve">
тивного </w:t>
            </w:r>
            <w:r>
              <w:br/>
            </w:r>
            <w:r>
              <w:rPr>
                <w:rFonts w:ascii="Times New Roman"/>
                <w:b w:val="false"/>
                <w:i w:val="false"/>
                <w:color w:val="000000"/>
                <w:sz w:val="20"/>
              </w:rPr>
              <w:t xml:space="preserve">
лечения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r>
      <w:tr>
        <w:trPr>
          <w:trHeight w:val="46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r>
              <w:br/>
            </w:r>
            <w:r>
              <w:rPr>
                <w:rFonts w:ascii="Times New Roman"/>
                <w:b w:val="false"/>
                <w:i w:val="false"/>
                <w:color w:val="000000"/>
                <w:sz w:val="20"/>
              </w:rPr>
              <w:t xml:space="preserve">
(началь- </w:t>
            </w:r>
            <w:r>
              <w:br/>
            </w:r>
            <w:r>
              <w:rPr>
                <w:rFonts w:ascii="Times New Roman"/>
                <w:b w:val="false"/>
                <w:i w:val="false"/>
                <w:color w:val="000000"/>
                <w:sz w:val="20"/>
              </w:rPr>
              <w:t xml:space="preserve">
ники до- </w:t>
            </w:r>
            <w:r>
              <w:br/>
            </w:r>
            <w:r>
              <w:rPr>
                <w:rFonts w:ascii="Times New Roman"/>
                <w:b w:val="false"/>
                <w:i w:val="false"/>
                <w:color w:val="000000"/>
                <w:sz w:val="20"/>
              </w:rPr>
              <w:t xml:space="preserve">
пускаются)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r>
      <w:tr>
        <w:trPr>
          <w:trHeight w:val="22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r>
              <w:br/>
            </w:r>
            <w:r>
              <w:rPr>
                <w:rFonts w:ascii="Times New Roman"/>
                <w:b w:val="false"/>
                <w:i w:val="false"/>
                <w:color w:val="000000"/>
                <w:sz w:val="20"/>
              </w:rPr>
              <w:t xml:space="preserve">
после </w:t>
            </w:r>
            <w:r>
              <w:br/>
            </w:r>
            <w:r>
              <w:rPr>
                <w:rFonts w:ascii="Times New Roman"/>
                <w:b w:val="false"/>
                <w:i w:val="false"/>
                <w:color w:val="000000"/>
                <w:sz w:val="20"/>
              </w:rPr>
              <w:t xml:space="preserve">
эффектив-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лечения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r>
    </w:tbl>
    <w:bookmarkStart w:name="z38" w:id="41"/>
    <w:p>
      <w:pPr>
        <w:spacing w:after="0"/>
        <w:ind w:left="0"/>
        <w:jc w:val="both"/>
      </w:pPr>
      <w:r>
        <w:rPr>
          <w:rFonts w:ascii="Times New Roman"/>
          <w:b w:val="false"/>
          <w:i w:val="false"/>
          <w:color w:val="000000"/>
          <w:sz w:val="28"/>
        </w:rPr>
        <w:t>
</w:t>
      </w:r>
      <w:r>
        <w:rPr>
          <w:rFonts w:ascii="Times New Roman"/>
          <w:b/>
          <w:i w:val="false"/>
          <w:color w:val="000000"/>
          <w:sz w:val="28"/>
        </w:rPr>
        <w:t xml:space="preserve">                       4. Глазные болезни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313"/>
        <w:gridCol w:w="1953"/>
        <w:gridCol w:w="2293"/>
        <w:gridCol w:w="3433"/>
      </w:tblGrid>
      <w:tr>
        <w:trPr>
          <w:trHeight w:val="28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Перечень </w:t>
            </w:r>
            <w:r>
              <w:br/>
            </w:r>
            <w:r>
              <w:rPr>
                <w:rFonts w:ascii="Times New Roman"/>
                <w:b w:val="false"/>
                <w:i w:val="false"/>
                <w:color w:val="000000"/>
                <w:sz w:val="20"/>
              </w:rPr>
              <w:t xml:space="preserve">
профессий и </w:t>
            </w:r>
            <w:r>
              <w:br/>
            </w:r>
            <w:r>
              <w:rPr>
                <w:rFonts w:ascii="Times New Roman"/>
                <w:b w:val="false"/>
                <w:i w:val="false"/>
                <w:color w:val="000000"/>
                <w:sz w:val="20"/>
              </w:rPr>
              <w:t xml:space="preserve">
должностей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Допустимая </w:t>
            </w:r>
            <w:r>
              <w:br/>
            </w:r>
            <w:r>
              <w:rPr>
                <w:rFonts w:ascii="Times New Roman"/>
                <w:b w:val="false"/>
                <w:i w:val="false"/>
                <w:color w:val="000000"/>
                <w:sz w:val="20"/>
              </w:rPr>
              <w:t xml:space="preserve">
острота зрения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Поступающие </w:t>
            </w:r>
            <w:r>
              <w:br/>
            </w:r>
            <w:r>
              <w:rPr>
                <w:rFonts w:ascii="Times New Roman"/>
                <w:b w:val="false"/>
                <w:i w:val="false"/>
                <w:color w:val="000000"/>
                <w:sz w:val="20"/>
              </w:rPr>
              <w:t xml:space="preserve">
на работу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Работники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w:t>
            </w:r>
            <w:r>
              <w:br/>
            </w:r>
            <w:r>
              <w:rPr>
                <w:rFonts w:ascii="Times New Roman"/>
                <w:b w:val="false"/>
                <w:i w:val="false"/>
                <w:color w:val="000000"/>
                <w:sz w:val="20"/>
              </w:rPr>
              <w:t xml:space="preserve">
коррек- </w:t>
            </w:r>
            <w:r>
              <w:br/>
            </w:r>
            <w:r>
              <w:rPr>
                <w:rFonts w:ascii="Times New Roman"/>
                <w:b w:val="false"/>
                <w:i w:val="false"/>
                <w:color w:val="000000"/>
                <w:sz w:val="20"/>
              </w:rPr>
              <w:t xml:space="preserve">
ции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опти- </w:t>
            </w:r>
            <w:r>
              <w:br/>
            </w:r>
            <w:r>
              <w:rPr>
                <w:rFonts w:ascii="Times New Roman"/>
                <w:b w:val="false"/>
                <w:i w:val="false"/>
                <w:color w:val="000000"/>
                <w:sz w:val="20"/>
              </w:rPr>
              <w:t xml:space="preserve">
ческой </w:t>
            </w:r>
            <w:r>
              <w:br/>
            </w:r>
            <w:r>
              <w:rPr>
                <w:rFonts w:ascii="Times New Roman"/>
                <w:b w:val="false"/>
                <w:i w:val="false"/>
                <w:color w:val="000000"/>
                <w:sz w:val="20"/>
              </w:rPr>
              <w:t xml:space="preserve">
коррек- </w:t>
            </w:r>
            <w:r>
              <w:br/>
            </w:r>
            <w:r>
              <w:rPr>
                <w:rFonts w:ascii="Times New Roman"/>
                <w:b w:val="false"/>
                <w:i w:val="false"/>
                <w:color w:val="000000"/>
                <w:sz w:val="20"/>
              </w:rPr>
              <w:t xml:space="preserve">
цией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w:t>
            </w:r>
            <w:r>
              <w:br/>
            </w:r>
            <w:r>
              <w:rPr>
                <w:rFonts w:ascii="Times New Roman"/>
                <w:b w:val="false"/>
                <w:i w:val="false"/>
                <w:color w:val="000000"/>
                <w:sz w:val="20"/>
              </w:rPr>
              <w:t xml:space="preserve">
коррекции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Группа </w:t>
            </w:r>
            <w:r>
              <w:br/>
            </w:r>
            <w:r>
              <w:rPr>
                <w:rFonts w:ascii="Times New Roman"/>
                <w:b w:val="false"/>
                <w:i w:val="false"/>
                <w:color w:val="000000"/>
                <w:sz w:val="20"/>
              </w:rPr>
              <w:t>
</w:t>
            </w:r>
            <w:r>
              <w:rPr>
                <w:rFonts w:ascii="Times New Roman"/>
                <w:b/>
                <w:i w:val="false"/>
                <w:color w:val="000000"/>
                <w:sz w:val="20"/>
              </w:rPr>
              <w:t xml:space="preserve">водителей и </w:t>
            </w:r>
            <w:r>
              <w:br/>
            </w:r>
            <w:r>
              <w:rPr>
                <w:rFonts w:ascii="Times New Roman"/>
                <w:b w:val="false"/>
                <w:i w:val="false"/>
                <w:color w:val="000000"/>
                <w:sz w:val="20"/>
              </w:rPr>
              <w:t>
</w:t>
            </w:r>
            <w:r>
              <w:rPr>
                <w:rFonts w:ascii="Times New Roman"/>
                <w:b/>
                <w:i w:val="false"/>
                <w:color w:val="000000"/>
                <w:sz w:val="20"/>
              </w:rPr>
              <w:t xml:space="preserve">машинистов </w:t>
            </w:r>
            <w:r>
              <w:br/>
            </w:r>
            <w:r>
              <w:rPr>
                <w:rFonts w:ascii="Times New Roman"/>
                <w:b w:val="false"/>
                <w:i w:val="false"/>
                <w:color w:val="000000"/>
                <w:sz w:val="20"/>
              </w:rPr>
              <w:t>
</w:t>
            </w:r>
            <w:r>
              <w:rPr>
                <w:rFonts w:ascii="Times New Roman"/>
                <w:b/>
                <w:i w:val="false"/>
                <w:color w:val="000000"/>
                <w:sz w:val="20"/>
              </w:rPr>
              <w:t xml:space="preserve">подвижного </w:t>
            </w:r>
            <w:r>
              <w:br/>
            </w:r>
            <w:r>
              <w:rPr>
                <w:rFonts w:ascii="Times New Roman"/>
                <w:b w:val="false"/>
                <w:i w:val="false"/>
                <w:color w:val="000000"/>
                <w:sz w:val="20"/>
              </w:rPr>
              <w:t>
</w:t>
            </w:r>
            <w:r>
              <w:rPr>
                <w:rFonts w:ascii="Times New Roman"/>
                <w:b/>
                <w:i w:val="false"/>
                <w:color w:val="000000"/>
                <w:sz w:val="20"/>
              </w:rPr>
              <w:t xml:space="preserve">оборудования: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4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машинист </w:t>
            </w:r>
            <w:r>
              <w:br/>
            </w:r>
            <w:r>
              <w:rPr>
                <w:rFonts w:ascii="Times New Roman"/>
                <w:b w:val="false"/>
                <w:i w:val="false"/>
                <w:color w:val="000000"/>
                <w:sz w:val="20"/>
              </w:rPr>
              <w:t xml:space="preserve">
автомотрисы </w:t>
            </w:r>
            <w:r>
              <w:br/>
            </w:r>
            <w:r>
              <w:rPr>
                <w:rFonts w:ascii="Times New Roman"/>
                <w:b w:val="false"/>
                <w:i w:val="false"/>
                <w:color w:val="000000"/>
                <w:sz w:val="20"/>
              </w:rPr>
              <w:t xml:space="preserve">
(дизель поезда, </w:t>
            </w:r>
            <w:r>
              <w:br/>
            </w:r>
            <w:r>
              <w:rPr>
                <w:rFonts w:ascii="Times New Roman"/>
                <w:b w:val="false"/>
                <w:i w:val="false"/>
                <w:color w:val="000000"/>
                <w:sz w:val="20"/>
              </w:rPr>
              <w:t xml:space="preserve">
мотовоза, путевых </w:t>
            </w:r>
            <w:r>
              <w:br/>
            </w:r>
            <w:r>
              <w:rPr>
                <w:rFonts w:ascii="Times New Roman"/>
                <w:b w:val="false"/>
                <w:i w:val="false"/>
                <w:color w:val="000000"/>
                <w:sz w:val="20"/>
              </w:rPr>
              <w:t xml:space="preserve">
машин, тепловоза, </w:t>
            </w:r>
            <w:r>
              <w:br/>
            </w:r>
            <w:r>
              <w:rPr>
                <w:rFonts w:ascii="Times New Roman"/>
                <w:b w:val="false"/>
                <w:i w:val="false"/>
                <w:color w:val="000000"/>
                <w:sz w:val="20"/>
              </w:rPr>
              <w:t xml:space="preserve">
электровоза, </w:t>
            </w:r>
            <w:r>
              <w:br/>
            </w:r>
            <w:r>
              <w:rPr>
                <w:rFonts w:ascii="Times New Roman"/>
                <w:b w:val="false"/>
                <w:i w:val="false"/>
                <w:color w:val="000000"/>
                <w:sz w:val="20"/>
              </w:rPr>
              <w:t xml:space="preserve">
электропоезда), </w:t>
            </w:r>
            <w:r>
              <w:br/>
            </w:r>
            <w:r>
              <w:rPr>
                <w:rFonts w:ascii="Times New Roman"/>
                <w:b w:val="false"/>
                <w:i w:val="false"/>
                <w:color w:val="000000"/>
                <w:sz w:val="20"/>
              </w:rPr>
              <w:t xml:space="preserve">
машинист- </w:t>
            </w:r>
            <w:r>
              <w:br/>
            </w:r>
            <w:r>
              <w:rPr>
                <w:rFonts w:ascii="Times New Roman"/>
                <w:b w:val="false"/>
                <w:i w:val="false"/>
                <w:color w:val="000000"/>
                <w:sz w:val="20"/>
              </w:rPr>
              <w:t xml:space="preserve">
инструктор, </w:t>
            </w:r>
            <w:r>
              <w:br/>
            </w:r>
            <w:r>
              <w:rPr>
                <w:rFonts w:ascii="Times New Roman"/>
                <w:b w:val="false"/>
                <w:i w:val="false"/>
                <w:color w:val="000000"/>
                <w:sz w:val="20"/>
              </w:rPr>
              <w:t xml:space="preserve">
машинист крана </w:t>
            </w:r>
            <w:r>
              <w:br/>
            </w:r>
            <w:r>
              <w:rPr>
                <w:rFonts w:ascii="Times New Roman"/>
                <w:b w:val="false"/>
                <w:i w:val="false"/>
                <w:color w:val="000000"/>
                <w:sz w:val="20"/>
              </w:rPr>
              <w:t xml:space="preserve">
(крановщик), </w:t>
            </w:r>
            <w:r>
              <w:br/>
            </w:r>
            <w:r>
              <w:rPr>
                <w:rFonts w:ascii="Times New Roman"/>
                <w:b w:val="false"/>
                <w:i w:val="false"/>
                <w:color w:val="000000"/>
                <w:sz w:val="20"/>
              </w:rPr>
              <w:t xml:space="preserve">
машинист крана на </w:t>
            </w:r>
            <w:r>
              <w:br/>
            </w:r>
            <w:r>
              <w:rPr>
                <w:rFonts w:ascii="Times New Roman"/>
                <w:b w:val="false"/>
                <w:i w:val="false"/>
                <w:color w:val="000000"/>
                <w:sz w:val="20"/>
              </w:rPr>
              <w:t xml:space="preserve">
железнодорожном </w:t>
            </w:r>
            <w:r>
              <w:br/>
            </w:r>
            <w:r>
              <w:rPr>
                <w:rFonts w:ascii="Times New Roman"/>
                <w:b w:val="false"/>
                <w:i w:val="false"/>
                <w:color w:val="000000"/>
                <w:sz w:val="20"/>
              </w:rPr>
              <w:t xml:space="preserve">
ходу, машинист </w:t>
            </w:r>
            <w:r>
              <w:br/>
            </w:r>
            <w:r>
              <w:rPr>
                <w:rFonts w:ascii="Times New Roman"/>
                <w:b w:val="false"/>
                <w:i w:val="false"/>
                <w:color w:val="000000"/>
                <w:sz w:val="20"/>
              </w:rPr>
              <w:t xml:space="preserve">
путевого струга, </w:t>
            </w:r>
            <w:r>
              <w:br/>
            </w:r>
            <w:r>
              <w:rPr>
                <w:rFonts w:ascii="Times New Roman"/>
                <w:b w:val="false"/>
                <w:i w:val="false"/>
                <w:color w:val="000000"/>
                <w:sz w:val="20"/>
              </w:rPr>
              <w:t xml:space="preserve">
машинист установок </w:t>
            </w:r>
            <w:r>
              <w:br/>
            </w:r>
            <w:r>
              <w:rPr>
                <w:rFonts w:ascii="Times New Roman"/>
                <w:b w:val="false"/>
                <w:i w:val="false"/>
                <w:color w:val="000000"/>
                <w:sz w:val="20"/>
              </w:rPr>
              <w:t xml:space="preserve">
по обслуживанию </w:t>
            </w:r>
            <w:r>
              <w:br/>
            </w:r>
            <w:r>
              <w:rPr>
                <w:rFonts w:ascii="Times New Roman"/>
                <w:b w:val="false"/>
                <w:i w:val="false"/>
                <w:color w:val="000000"/>
                <w:sz w:val="20"/>
              </w:rPr>
              <w:t xml:space="preserve">
подвижного состава, </w:t>
            </w:r>
            <w:r>
              <w:br/>
            </w:r>
            <w:r>
              <w:rPr>
                <w:rFonts w:ascii="Times New Roman"/>
                <w:b w:val="false"/>
                <w:i w:val="false"/>
                <w:color w:val="000000"/>
                <w:sz w:val="20"/>
              </w:rPr>
              <w:t xml:space="preserve">
водитель дрезины </w:t>
            </w:r>
            <w:r>
              <w:br/>
            </w:r>
            <w:r>
              <w:rPr>
                <w:rFonts w:ascii="Times New Roman"/>
                <w:b w:val="false"/>
                <w:i w:val="false"/>
                <w:color w:val="000000"/>
                <w:sz w:val="20"/>
              </w:rPr>
              <w:t xml:space="preserve">
(погрузчика), </w:t>
            </w:r>
            <w:r>
              <w:br/>
            </w:r>
            <w:r>
              <w:rPr>
                <w:rFonts w:ascii="Times New Roman"/>
                <w:b w:val="false"/>
                <w:i w:val="false"/>
                <w:color w:val="000000"/>
                <w:sz w:val="20"/>
              </w:rPr>
              <w:t xml:space="preserve">
помощник машиниста </w:t>
            </w:r>
            <w:r>
              <w:br/>
            </w:r>
            <w:r>
              <w:rPr>
                <w:rFonts w:ascii="Times New Roman"/>
                <w:b w:val="false"/>
                <w:i w:val="false"/>
                <w:color w:val="000000"/>
                <w:sz w:val="20"/>
              </w:rPr>
              <w:t xml:space="preserve">
тепловоза (тягового </w:t>
            </w:r>
            <w:r>
              <w:br/>
            </w:r>
            <w:r>
              <w:rPr>
                <w:rFonts w:ascii="Times New Roman"/>
                <w:b w:val="false"/>
                <w:i w:val="false"/>
                <w:color w:val="000000"/>
                <w:sz w:val="20"/>
              </w:rPr>
              <w:t xml:space="preserve">
аппарата, </w:t>
            </w:r>
            <w:r>
              <w:br/>
            </w:r>
            <w:r>
              <w:rPr>
                <w:rFonts w:ascii="Times New Roman"/>
                <w:b w:val="false"/>
                <w:i w:val="false"/>
                <w:color w:val="000000"/>
                <w:sz w:val="20"/>
              </w:rPr>
              <w:t xml:space="preserve">
электровоза, </w:t>
            </w:r>
            <w:r>
              <w:br/>
            </w:r>
            <w:r>
              <w:rPr>
                <w:rFonts w:ascii="Times New Roman"/>
                <w:b w:val="false"/>
                <w:i w:val="false"/>
                <w:color w:val="000000"/>
                <w:sz w:val="20"/>
              </w:rPr>
              <w:t xml:space="preserve">
электропоезда, </w:t>
            </w:r>
            <w:r>
              <w:br/>
            </w:r>
            <w:r>
              <w:rPr>
                <w:rFonts w:ascii="Times New Roman"/>
                <w:b w:val="false"/>
                <w:i w:val="false"/>
                <w:color w:val="000000"/>
                <w:sz w:val="20"/>
              </w:rPr>
              <w:t xml:space="preserve">
путевых машин, </w:t>
            </w:r>
            <w:r>
              <w:br/>
            </w:r>
            <w:r>
              <w:rPr>
                <w:rFonts w:ascii="Times New Roman"/>
                <w:b w:val="false"/>
                <w:i w:val="false"/>
                <w:color w:val="000000"/>
                <w:sz w:val="20"/>
              </w:rPr>
              <w:t xml:space="preserve">
автомотрисы, </w:t>
            </w:r>
            <w:r>
              <w:br/>
            </w:r>
            <w:r>
              <w:rPr>
                <w:rFonts w:ascii="Times New Roman"/>
                <w:b w:val="false"/>
                <w:i w:val="false"/>
                <w:color w:val="000000"/>
                <w:sz w:val="20"/>
              </w:rPr>
              <w:t xml:space="preserve">
крана), помощник </w:t>
            </w:r>
            <w:r>
              <w:br/>
            </w:r>
            <w:r>
              <w:rPr>
                <w:rFonts w:ascii="Times New Roman"/>
                <w:b w:val="false"/>
                <w:i w:val="false"/>
                <w:color w:val="000000"/>
                <w:sz w:val="20"/>
              </w:rPr>
              <w:t xml:space="preserve">
водителя дрезины.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на </w:t>
            </w:r>
            <w:r>
              <w:br/>
            </w:r>
            <w:r>
              <w:rPr>
                <w:rFonts w:ascii="Times New Roman"/>
                <w:b w:val="false"/>
                <w:i w:val="false"/>
                <w:color w:val="000000"/>
                <w:sz w:val="20"/>
              </w:rPr>
              <w:t xml:space="preserve">
каждом </w:t>
            </w:r>
            <w:r>
              <w:br/>
            </w:r>
            <w:r>
              <w:rPr>
                <w:rFonts w:ascii="Times New Roman"/>
                <w:b w:val="false"/>
                <w:i w:val="false"/>
                <w:color w:val="000000"/>
                <w:sz w:val="20"/>
              </w:rPr>
              <w:t xml:space="preserve">
глазу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раз- </w:t>
            </w:r>
            <w:r>
              <w:br/>
            </w:r>
            <w:r>
              <w:rPr>
                <w:rFonts w:ascii="Times New Roman"/>
                <w:b w:val="false"/>
                <w:i w:val="false"/>
                <w:color w:val="000000"/>
                <w:sz w:val="20"/>
              </w:rPr>
              <w:t xml:space="preserve">
решается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До 40 лет: </w:t>
            </w:r>
            <w:r>
              <w:br/>
            </w:r>
            <w:r>
              <w:rPr>
                <w:rFonts w:ascii="Times New Roman"/>
                <w:b w:val="false"/>
                <w:i w:val="false"/>
                <w:color w:val="000000"/>
                <w:sz w:val="20"/>
              </w:rPr>
              <w:t xml:space="preserve">
0,8 на лучшем, </w:t>
            </w:r>
            <w:r>
              <w:br/>
            </w:r>
            <w:r>
              <w:rPr>
                <w:rFonts w:ascii="Times New Roman"/>
                <w:b w:val="false"/>
                <w:i w:val="false"/>
                <w:color w:val="000000"/>
                <w:sz w:val="20"/>
              </w:rPr>
              <w:t xml:space="preserve">
0,4 на худшем </w:t>
            </w:r>
            <w:r>
              <w:br/>
            </w:r>
            <w:r>
              <w:rPr>
                <w:rFonts w:ascii="Times New Roman"/>
                <w:b w:val="false"/>
                <w:i w:val="false"/>
                <w:color w:val="000000"/>
                <w:sz w:val="20"/>
              </w:rPr>
              <w:t xml:space="preserve">
глазу </w:t>
            </w:r>
            <w:r>
              <w:br/>
            </w:r>
            <w:r>
              <w:rPr>
                <w:rFonts w:ascii="Times New Roman"/>
                <w:b w:val="false"/>
                <w:i w:val="false"/>
                <w:color w:val="000000"/>
                <w:sz w:val="20"/>
              </w:rPr>
              <w:t>
</w:t>
            </w:r>
            <w:r>
              <w:rPr>
                <w:rFonts w:ascii="Times New Roman"/>
                <w:b w:val="false"/>
                <w:i w:val="false"/>
                <w:color w:val="000000"/>
                <w:sz w:val="20"/>
                <w:u w:val="single"/>
              </w:rPr>
              <w:t xml:space="preserve">От 40 до 45: </w:t>
            </w:r>
            <w:r>
              <w:br/>
            </w:r>
            <w:r>
              <w:rPr>
                <w:rFonts w:ascii="Times New Roman"/>
                <w:b w:val="false"/>
                <w:i w:val="false"/>
                <w:color w:val="000000"/>
                <w:sz w:val="20"/>
              </w:rPr>
              <w:t xml:space="preserve">
0,7 на лучшем, </w:t>
            </w:r>
            <w:r>
              <w:br/>
            </w:r>
            <w:r>
              <w:rPr>
                <w:rFonts w:ascii="Times New Roman"/>
                <w:b w:val="false"/>
                <w:i w:val="false"/>
                <w:color w:val="000000"/>
                <w:sz w:val="20"/>
              </w:rPr>
              <w:t xml:space="preserve">
0,3 на худшем </w:t>
            </w:r>
            <w:r>
              <w:br/>
            </w:r>
            <w:r>
              <w:rPr>
                <w:rFonts w:ascii="Times New Roman"/>
                <w:b w:val="false"/>
                <w:i w:val="false"/>
                <w:color w:val="000000"/>
                <w:sz w:val="20"/>
              </w:rPr>
              <w:t>
</w:t>
            </w:r>
            <w:r>
              <w:rPr>
                <w:rFonts w:ascii="Times New Roman"/>
                <w:b w:val="false"/>
                <w:i w:val="false"/>
                <w:color w:val="000000"/>
                <w:sz w:val="20"/>
                <w:u w:val="single"/>
              </w:rPr>
              <w:t xml:space="preserve">От 45 до 55 лет: </w:t>
            </w:r>
            <w:r>
              <w:br/>
            </w:r>
            <w:r>
              <w:rPr>
                <w:rFonts w:ascii="Times New Roman"/>
                <w:b w:val="false"/>
                <w:i w:val="false"/>
                <w:color w:val="000000"/>
                <w:sz w:val="20"/>
              </w:rPr>
              <w:t xml:space="preserve">
0,6 на лучшем </w:t>
            </w:r>
            <w:r>
              <w:br/>
            </w:r>
            <w:r>
              <w:rPr>
                <w:rFonts w:ascii="Times New Roman"/>
                <w:b w:val="false"/>
                <w:i w:val="false"/>
                <w:color w:val="000000"/>
                <w:sz w:val="20"/>
              </w:rPr>
              <w:t xml:space="preserve">
0,3 на худшем </w:t>
            </w:r>
          </w:p>
        </w:tc>
      </w:tr>
      <w:tr>
        <w:trPr>
          <w:trHeight w:val="12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Группа </w:t>
            </w:r>
            <w:r>
              <w:br/>
            </w:r>
            <w:r>
              <w:rPr>
                <w:rFonts w:ascii="Times New Roman"/>
                <w:b w:val="false"/>
                <w:i w:val="false"/>
                <w:color w:val="000000"/>
                <w:sz w:val="20"/>
              </w:rPr>
              <w:t>
</w:t>
            </w:r>
            <w:r>
              <w:rPr>
                <w:rFonts w:ascii="Times New Roman"/>
                <w:b/>
                <w:i w:val="false"/>
                <w:color w:val="000000"/>
                <w:sz w:val="20"/>
              </w:rPr>
              <w:t xml:space="preserve">диспетчеров, </w:t>
            </w:r>
            <w:r>
              <w:br/>
            </w:r>
            <w:r>
              <w:rPr>
                <w:rFonts w:ascii="Times New Roman"/>
                <w:b w:val="false"/>
                <w:i w:val="false"/>
                <w:color w:val="000000"/>
                <w:sz w:val="20"/>
              </w:rPr>
              <w:t>
</w:t>
            </w:r>
            <w:r>
              <w:rPr>
                <w:rFonts w:ascii="Times New Roman"/>
                <w:b/>
                <w:i w:val="false"/>
                <w:color w:val="000000"/>
                <w:sz w:val="20"/>
              </w:rPr>
              <w:t xml:space="preserve">служащих, занятых </w:t>
            </w:r>
            <w:r>
              <w:br/>
            </w:r>
            <w:r>
              <w:rPr>
                <w:rFonts w:ascii="Times New Roman"/>
                <w:b w:val="false"/>
                <w:i w:val="false"/>
                <w:color w:val="000000"/>
                <w:sz w:val="20"/>
              </w:rPr>
              <w:t>
</w:t>
            </w:r>
            <w:r>
              <w:rPr>
                <w:rFonts w:ascii="Times New Roman"/>
                <w:b/>
                <w:i w:val="false"/>
                <w:color w:val="000000"/>
                <w:sz w:val="20"/>
              </w:rPr>
              <w:t xml:space="preserve">учетом на </w:t>
            </w:r>
            <w:r>
              <w:br/>
            </w:r>
            <w:r>
              <w:rPr>
                <w:rFonts w:ascii="Times New Roman"/>
                <w:b w:val="false"/>
                <w:i w:val="false"/>
                <w:color w:val="000000"/>
                <w:sz w:val="20"/>
              </w:rPr>
              <w:t>
</w:t>
            </w:r>
            <w:r>
              <w:rPr>
                <w:rFonts w:ascii="Times New Roman"/>
                <w:b/>
                <w:i w:val="false"/>
                <w:color w:val="000000"/>
                <w:sz w:val="20"/>
              </w:rPr>
              <w:t xml:space="preserve">транспорте: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диспетчер </w:t>
            </w:r>
            <w:r>
              <w:br/>
            </w:r>
            <w:r>
              <w:rPr>
                <w:rFonts w:ascii="Times New Roman"/>
                <w:b w:val="false"/>
                <w:i w:val="false"/>
                <w:color w:val="000000"/>
                <w:sz w:val="20"/>
              </w:rPr>
              <w:t xml:space="preserve">
локомотивный </w:t>
            </w:r>
            <w:r>
              <w:br/>
            </w:r>
            <w:r>
              <w:rPr>
                <w:rFonts w:ascii="Times New Roman"/>
                <w:b w:val="false"/>
                <w:i w:val="false"/>
                <w:color w:val="000000"/>
                <w:sz w:val="20"/>
              </w:rPr>
              <w:t xml:space="preserve">
(вагонного депо, </w:t>
            </w:r>
            <w:r>
              <w:br/>
            </w:r>
            <w:r>
              <w:rPr>
                <w:rFonts w:ascii="Times New Roman"/>
                <w:b w:val="false"/>
                <w:i w:val="false"/>
                <w:color w:val="000000"/>
                <w:sz w:val="20"/>
              </w:rPr>
              <w:t xml:space="preserve">
локомотивного депо, </w:t>
            </w:r>
            <w:r>
              <w:br/>
            </w:r>
            <w:r>
              <w:rPr>
                <w:rFonts w:ascii="Times New Roman"/>
                <w:b w:val="false"/>
                <w:i w:val="false"/>
                <w:color w:val="000000"/>
                <w:sz w:val="20"/>
              </w:rPr>
              <w:t xml:space="preserve">
маневровый </w:t>
            </w:r>
            <w:r>
              <w:br/>
            </w:r>
            <w:r>
              <w:rPr>
                <w:rFonts w:ascii="Times New Roman"/>
                <w:b w:val="false"/>
                <w:i w:val="false"/>
                <w:color w:val="000000"/>
                <w:sz w:val="20"/>
              </w:rPr>
              <w:t xml:space="preserve">
железнодорожной </w:t>
            </w:r>
            <w:r>
              <w:br/>
            </w:r>
            <w:r>
              <w:rPr>
                <w:rFonts w:ascii="Times New Roman"/>
                <w:b w:val="false"/>
                <w:i w:val="false"/>
                <w:color w:val="000000"/>
                <w:sz w:val="20"/>
              </w:rPr>
              <w:t xml:space="preserve">
станции, поездной, </w:t>
            </w:r>
            <w:r>
              <w:br/>
            </w:r>
            <w:r>
              <w:rPr>
                <w:rFonts w:ascii="Times New Roman"/>
                <w:b w:val="false"/>
                <w:i w:val="false"/>
                <w:color w:val="000000"/>
                <w:sz w:val="20"/>
              </w:rPr>
              <w:t xml:space="preserve">
станционный), </w:t>
            </w:r>
            <w:r>
              <w:br/>
            </w:r>
            <w:r>
              <w:rPr>
                <w:rFonts w:ascii="Times New Roman"/>
                <w:b w:val="false"/>
                <w:i w:val="false"/>
                <w:color w:val="000000"/>
                <w:sz w:val="20"/>
              </w:rPr>
              <w:t xml:space="preserve">
энергодиспетчер, </w:t>
            </w:r>
            <w:r>
              <w:br/>
            </w:r>
            <w:r>
              <w:rPr>
                <w:rFonts w:ascii="Times New Roman"/>
                <w:b w:val="false"/>
                <w:i w:val="false"/>
                <w:color w:val="000000"/>
                <w:sz w:val="20"/>
              </w:rPr>
              <w:t xml:space="preserve">
начальник </w:t>
            </w:r>
            <w:r>
              <w:br/>
            </w:r>
            <w:r>
              <w:rPr>
                <w:rFonts w:ascii="Times New Roman"/>
                <w:b w:val="false"/>
                <w:i w:val="false"/>
                <w:color w:val="000000"/>
                <w:sz w:val="20"/>
              </w:rPr>
              <w:t xml:space="preserve">
железнодорожной </w:t>
            </w:r>
            <w:r>
              <w:br/>
            </w:r>
            <w:r>
              <w:rPr>
                <w:rFonts w:ascii="Times New Roman"/>
                <w:b w:val="false"/>
                <w:i w:val="false"/>
                <w:color w:val="000000"/>
                <w:sz w:val="20"/>
              </w:rPr>
              <w:t xml:space="preserve">
станции (несущий </w:t>
            </w:r>
            <w:r>
              <w:br/>
            </w:r>
            <w:r>
              <w:rPr>
                <w:rFonts w:ascii="Times New Roman"/>
                <w:b w:val="false"/>
                <w:i w:val="false"/>
                <w:color w:val="000000"/>
                <w:sz w:val="20"/>
              </w:rPr>
              <w:t xml:space="preserve">
сменное дежурство </w:t>
            </w:r>
            <w:r>
              <w:br/>
            </w:r>
            <w:r>
              <w:rPr>
                <w:rFonts w:ascii="Times New Roman"/>
                <w:b w:val="false"/>
                <w:i w:val="false"/>
                <w:color w:val="000000"/>
                <w:sz w:val="20"/>
              </w:rPr>
              <w:t xml:space="preserve">
по станции), агент </w:t>
            </w:r>
            <w:r>
              <w:br/>
            </w:r>
            <w:r>
              <w:rPr>
                <w:rFonts w:ascii="Times New Roman"/>
                <w:b w:val="false"/>
                <w:i w:val="false"/>
                <w:color w:val="000000"/>
                <w:sz w:val="20"/>
              </w:rPr>
              <w:t xml:space="preserve">
по розыску грузов </w:t>
            </w:r>
            <w:r>
              <w:br/>
            </w:r>
            <w:r>
              <w:rPr>
                <w:rFonts w:ascii="Times New Roman"/>
                <w:b w:val="false"/>
                <w:i w:val="false"/>
                <w:color w:val="000000"/>
                <w:sz w:val="20"/>
              </w:rPr>
              <w:t xml:space="preserve">
(АРГ), дежурный по </w:t>
            </w:r>
            <w:r>
              <w:br/>
            </w:r>
            <w:r>
              <w:rPr>
                <w:rFonts w:ascii="Times New Roman"/>
                <w:b w:val="false"/>
                <w:i w:val="false"/>
                <w:color w:val="000000"/>
                <w:sz w:val="20"/>
              </w:rPr>
              <w:t xml:space="preserve">
депо (оборотного и </w:t>
            </w:r>
            <w:r>
              <w:br/>
            </w:r>
            <w:r>
              <w:rPr>
                <w:rFonts w:ascii="Times New Roman"/>
                <w:b w:val="false"/>
                <w:i w:val="false"/>
                <w:color w:val="000000"/>
                <w:sz w:val="20"/>
              </w:rPr>
              <w:t xml:space="preserve">
основного депо, по </w:t>
            </w:r>
            <w:r>
              <w:br/>
            </w:r>
            <w:r>
              <w:rPr>
                <w:rFonts w:ascii="Times New Roman"/>
                <w:b w:val="false"/>
                <w:i w:val="false"/>
                <w:color w:val="000000"/>
                <w:sz w:val="20"/>
              </w:rPr>
              <w:t xml:space="preserve">
станции, по </w:t>
            </w:r>
            <w:r>
              <w:br/>
            </w:r>
            <w:r>
              <w:rPr>
                <w:rFonts w:ascii="Times New Roman"/>
                <w:b w:val="false"/>
                <w:i w:val="false"/>
                <w:color w:val="000000"/>
                <w:sz w:val="20"/>
              </w:rPr>
              <w:t xml:space="preserve">
сортировочной горке, </w:t>
            </w:r>
            <w:r>
              <w:br/>
            </w:r>
            <w:r>
              <w:rPr>
                <w:rFonts w:ascii="Times New Roman"/>
                <w:b w:val="false"/>
                <w:i w:val="false"/>
                <w:color w:val="000000"/>
                <w:sz w:val="20"/>
              </w:rPr>
              <w:t xml:space="preserve">
по отделению железной </w:t>
            </w:r>
            <w:r>
              <w:br/>
            </w:r>
            <w:r>
              <w:rPr>
                <w:rFonts w:ascii="Times New Roman"/>
                <w:b w:val="false"/>
                <w:i w:val="false"/>
                <w:color w:val="000000"/>
                <w:sz w:val="20"/>
              </w:rPr>
              <w:t xml:space="preserve">
дороги, по парку на </w:t>
            </w:r>
            <w:r>
              <w:br/>
            </w:r>
            <w:r>
              <w:rPr>
                <w:rFonts w:ascii="Times New Roman"/>
                <w:b w:val="false"/>
                <w:i w:val="false"/>
                <w:color w:val="000000"/>
                <w:sz w:val="20"/>
              </w:rPr>
              <w:t xml:space="preserve">
железнодорожном </w:t>
            </w:r>
            <w:r>
              <w:br/>
            </w:r>
            <w:r>
              <w:rPr>
                <w:rFonts w:ascii="Times New Roman"/>
                <w:b w:val="false"/>
                <w:i w:val="false"/>
                <w:color w:val="000000"/>
                <w:sz w:val="20"/>
              </w:rPr>
              <w:t xml:space="preserve">
транспорте, по </w:t>
            </w:r>
            <w:r>
              <w:br/>
            </w:r>
            <w:r>
              <w:rPr>
                <w:rFonts w:ascii="Times New Roman"/>
                <w:b w:val="false"/>
                <w:i w:val="false"/>
                <w:color w:val="000000"/>
                <w:sz w:val="20"/>
              </w:rPr>
              <w:t xml:space="preserve">
разъезду, </w:t>
            </w:r>
            <w:r>
              <w:br/>
            </w:r>
            <w:r>
              <w:rPr>
                <w:rFonts w:ascii="Times New Roman"/>
                <w:b w:val="false"/>
                <w:i w:val="false"/>
                <w:color w:val="000000"/>
                <w:sz w:val="20"/>
              </w:rPr>
              <w:t xml:space="preserve">
станционного поста </w:t>
            </w:r>
            <w:r>
              <w:br/>
            </w:r>
            <w:r>
              <w:rPr>
                <w:rFonts w:ascii="Times New Roman"/>
                <w:b w:val="false"/>
                <w:i w:val="false"/>
                <w:color w:val="000000"/>
                <w:sz w:val="20"/>
              </w:rPr>
              <w:t xml:space="preserve">
централизации), </w:t>
            </w:r>
            <w:r>
              <w:br/>
            </w:r>
            <w:r>
              <w:rPr>
                <w:rFonts w:ascii="Times New Roman"/>
                <w:b w:val="false"/>
                <w:i w:val="false"/>
                <w:color w:val="000000"/>
                <w:sz w:val="20"/>
              </w:rPr>
              <w:t xml:space="preserve">
оператор по обработке </w:t>
            </w:r>
            <w:r>
              <w:br/>
            </w:r>
            <w:r>
              <w:rPr>
                <w:rFonts w:ascii="Times New Roman"/>
                <w:b w:val="false"/>
                <w:i w:val="false"/>
                <w:color w:val="000000"/>
                <w:sz w:val="20"/>
              </w:rPr>
              <w:t xml:space="preserve">
информации, оператор </w:t>
            </w:r>
            <w:r>
              <w:br/>
            </w:r>
            <w:r>
              <w:rPr>
                <w:rFonts w:ascii="Times New Roman"/>
                <w:b w:val="false"/>
                <w:i w:val="false"/>
                <w:color w:val="000000"/>
                <w:sz w:val="20"/>
              </w:rPr>
              <w:t xml:space="preserve">
по обработке </w:t>
            </w:r>
            <w:r>
              <w:br/>
            </w:r>
            <w:r>
              <w:rPr>
                <w:rFonts w:ascii="Times New Roman"/>
                <w:b w:val="false"/>
                <w:i w:val="false"/>
                <w:color w:val="000000"/>
                <w:sz w:val="20"/>
              </w:rPr>
              <w:t xml:space="preserve">
перевозочных </w:t>
            </w:r>
            <w:r>
              <w:br/>
            </w:r>
            <w:r>
              <w:rPr>
                <w:rFonts w:ascii="Times New Roman"/>
                <w:b w:val="false"/>
                <w:i w:val="false"/>
                <w:color w:val="000000"/>
                <w:sz w:val="20"/>
              </w:rPr>
              <w:t xml:space="preserve">
документов (путевых </w:t>
            </w:r>
            <w:r>
              <w:br/>
            </w:r>
            <w:r>
              <w:rPr>
                <w:rFonts w:ascii="Times New Roman"/>
                <w:b w:val="false"/>
                <w:i w:val="false"/>
                <w:color w:val="000000"/>
                <w:sz w:val="20"/>
              </w:rPr>
              <w:t xml:space="preserve">
листов), оператор по </w:t>
            </w:r>
            <w:r>
              <w:br/>
            </w:r>
            <w:r>
              <w:rPr>
                <w:rFonts w:ascii="Times New Roman"/>
                <w:b w:val="false"/>
                <w:i w:val="false"/>
                <w:color w:val="000000"/>
                <w:sz w:val="20"/>
              </w:rPr>
              <w:t xml:space="preserve">
обслуживанию и </w:t>
            </w:r>
            <w:r>
              <w:br/>
            </w:r>
            <w:r>
              <w:rPr>
                <w:rFonts w:ascii="Times New Roman"/>
                <w:b w:val="false"/>
                <w:i w:val="false"/>
                <w:color w:val="000000"/>
                <w:sz w:val="20"/>
              </w:rPr>
              <w:t xml:space="preserve">
ремонту вагонов и </w:t>
            </w:r>
            <w:r>
              <w:br/>
            </w:r>
            <w:r>
              <w:rPr>
                <w:rFonts w:ascii="Times New Roman"/>
                <w:b w:val="false"/>
                <w:i w:val="false"/>
                <w:color w:val="000000"/>
                <w:sz w:val="20"/>
              </w:rPr>
              <w:t xml:space="preserve">
контейнеров, оператор </w:t>
            </w:r>
            <w:r>
              <w:br/>
            </w:r>
            <w:r>
              <w:rPr>
                <w:rFonts w:ascii="Times New Roman"/>
                <w:b w:val="false"/>
                <w:i w:val="false"/>
                <w:color w:val="000000"/>
                <w:sz w:val="20"/>
              </w:rPr>
              <w:t xml:space="preserve">
по путевым </w:t>
            </w:r>
            <w:r>
              <w:br/>
            </w:r>
            <w:r>
              <w:rPr>
                <w:rFonts w:ascii="Times New Roman"/>
                <w:b w:val="false"/>
                <w:i w:val="false"/>
                <w:color w:val="000000"/>
                <w:sz w:val="20"/>
              </w:rPr>
              <w:t xml:space="preserve">
измерениям, оператор </w:t>
            </w:r>
            <w:r>
              <w:br/>
            </w:r>
            <w:r>
              <w:rPr>
                <w:rFonts w:ascii="Times New Roman"/>
                <w:b w:val="false"/>
                <w:i w:val="false"/>
                <w:color w:val="000000"/>
                <w:sz w:val="20"/>
              </w:rPr>
              <w:t xml:space="preserve">
поста централизации, </w:t>
            </w:r>
            <w:r>
              <w:br/>
            </w:r>
            <w:r>
              <w:rPr>
                <w:rFonts w:ascii="Times New Roman"/>
                <w:b w:val="false"/>
                <w:i w:val="false"/>
                <w:color w:val="000000"/>
                <w:sz w:val="20"/>
              </w:rPr>
              <w:t xml:space="preserve">
оператор </w:t>
            </w:r>
            <w:r>
              <w:br/>
            </w:r>
            <w:r>
              <w:rPr>
                <w:rFonts w:ascii="Times New Roman"/>
                <w:b w:val="false"/>
                <w:i w:val="false"/>
                <w:color w:val="000000"/>
                <w:sz w:val="20"/>
              </w:rPr>
              <w:t xml:space="preserve">
сортировочной горки, </w:t>
            </w:r>
            <w:r>
              <w:br/>
            </w:r>
            <w:r>
              <w:rPr>
                <w:rFonts w:ascii="Times New Roman"/>
                <w:b w:val="false"/>
                <w:i w:val="false"/>
                <w:color w:val="000000"/>
                <w:sz w:val="20"/>
              </w:rPr>
              <w:t xml:space="preserve">
приемосдатчик груза </w:t>
            </w:r>
            <w:r>
              <w:br/>
            </w:r>
            <w:r>
              <w:rPr>
                <w:rFonts w:ascii="Times New Roman"/>
                <w:b w:val="false"/>
                <w:i w:val="false"/>
                <w:color w:val="000000"/>
                <w:sz w:val="20"/>
              </w:rPr>
              <w:t xml:space="preserve">
и багажа (в поездах).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на </w:t>
            </w:r>
            <w:r>
              <w:br/>
            </w:r>
            <w:r>
              <w:rPr>
                <w:rFonts w:ascii="Times New Roman"/>
                <w:b w:val="false"/>
                <w:i w:val="false"/>
                <w:color w:val="000000"/>
                <w:sz w:val="20"/>
              </w:rPr>
              <w:t xml:space="preserve">
лучшем </w:t>
            </w:r>
            <w:r>
              <w:br/>
            </w:r>
            <w:r>
              <w:rPr>
                <w:rFonts w:ascii="Times New Roman"/>
                <w:b w:val="false"/>
                <w:i w:val="false"/>
                <w:color w:val="000000"/>
                <w:sz w:val="20"/>
              </w:rPr>
              <w:t xml:space="preserve">
0,4 на </w:t>
            </w:r>
            <w:r>
              <w:br/>
            </w:r>
            <w:r>
              <w:rPr>
                <w:rFonts w:ascii="Times New Roman"/>
                <w:b w:val="false"/>
                <w:i w:val="false"/>
                <w:color w:val="000000"/>
                <w:sz w:val="20"/>
              </w:rPr>
              <w:t xml:space="preserve">
худшем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на </w:t>
            </w:r>
            <w:r>
              <w:br/>
            </w:r>
            <w:r>
              <w:rPr>
                <w:rFonts w:ascii="Times New Roman"/>
                <w:b w:val="false"/>
                <w:i w:val="false"/>
                <w:color w:val="000000"/>
                <w:sz w:val="20"/>
              </w:rPr>
              <w:t xml:space="preserve">
лучшем </w:t>
            </w:r>
            <w:r>
              <w:br/>
            </w:r>
            <w:r>
              <w:rPr>
                <w:rFonts w:ascii="Times New Roman"/>
                <w:b w:val="false"/>
                <w:i w:val="false"/>
                <w:color w:val="000000"/>
                <w:sz w:val="20"/>
              </w:rPr>
              <w:t xml:space="preserve">
0,5 на </w:t>
            </w:r>
            <w:r>
              <w:br/>
            </w:r>
            <w:r>
              <w:rPr>
                <w:rFonts w:ascii="Times New Roman"/>
                <w:b w:val="false"/>
                <w:i w:val="false"/>
                <w:color w:val="000000"/>
                <w:sz w:val="20"/>
              </w:rPr>
              <w:t xml:space="preserve">
худшем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на лучшем </w:t>
            </w:r>
            <w:r>
              <w:br/>
            </w:r>
            <w:r>
              <w:rPr>
                <w:rFonts w:ascii="Times New Roman"/>
                <w:b w:val="false"/>
                <w:i w:val="false"/>
                <w:color w:val="000000"/>
                <w:sz w:val="20"/>
              </w:rPr>
              <w:t xml:space="preserve">
0,3  на худшем </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Группа </w:t>
            </w:r>
            <w:r>
              <w:br/>
            </w:r>
            <w:r>
              <w:rPr>
                <w:rFonts w:ascii="Times New Roman"/>
                <w:b w:val="false"/>
                <w:i w:val="false"/>
                <w:color w:val="000000"/>
                <w:sz w:val="20"/>
              </w:rPr>
              <w:t>
</w:t>
            </w:r>
            <w:r>
              <w:rPr>
                <w:rFonts w:ascii="Times New Roman"/>
                <w:b/>
                <w:i w:val="false"/>
                <w:color w:val="000000"/>
                <w:sz w:val="20"/>
              </w:rPr>
              <w:t xml:space="preserve">тормозных рабочих, </w:t>
            </w:r>
            <w:r>
              <w:br/>
            </w:r>
            <w:r>
              <w:rPr>
                <w:rFonts w:ascii="Times New Roman"/>
                <w:b w:val="false"/>
                <w:i w:val="false"/>
                <w:color w:val="000000"/>
                <w:sz w:val="20"/>
              </w:rPr>
              <w:t>
</w:t>
            </w:r>
            <w:r>
              <w:rPr>
                <w:rFonts w:ascii="Times New Roman"/>
                <w:b/>
                <w:i w:val="false"/>
                <w:color w:val="000000"/>
                <w:sz w:val="20"/>
              </w:rPr>
              <w:t xml:space="preserve">стрелочников, </w:t>
            </w:r>
            <w:r>
              <w:br/>
            </w:r>
            <w:r>
              <w:rPr>
                <w:rFonts w:ascii="Times New Roman"/>
                <w:b w:val="false"/>
                <w:i w:val="false"/>
                <w:color w:val="000000"/>
                <w:sz w:val="20"/>
              </w:rPr>
              <w:t>
</w:t>
            </w:r>
            <w:r>
              <w:rPr>
                <w:rFonts w:ascii="Times New Roman"/>
                <w:b/>
                <w:i w:val="false"/>
                <w:color w:val="000000"/>
                <w:sz w:val="20"/>
              </w:rPr>
              <w:t xml:space="preserve">сцепщиков, рабочих </w:t>
            </w:r>
            <w:r>
              <w:br/>
            </w:r>
            <w:r>
              <w:rPr>
                <w:rFonts w:ascii="Times New Roman"/>
                <w:b w:val="false"/>
                <w:i w:val="false"/>
                <w:color w:val="000000"/>
                <w:sz w:val="20"/>
              </w:rPr>
              <w:t>
</w:t>
            </w:r>
            <w:r>
              <w:rPr>
                <w:rFonts w:ascii="Times New Roman"/>
                <w:b/>
                <w:i w:val="false"/>
                <w:color w:val="000000"/>
                <w:sz w:val="20"/>
              </w:rPr>
              <w:t xml:space="preserve">по обслуживанию и </w:t>
            </w:r>
            <w:r>
              <w:br/>
            </w:r>
            <w:r>
              <w:rPr>
                <w:rFonts w:ascii="Times New Roman"/>
                <w:b w:val="false"/>
                <w:i w:val="false"/>
                <w:color w:val="000000"/>
                <w:sz w:val="20"/>
              </w:rPr>
              <w:t>
</w:t>
            </w:r>
            <w:r>
              <w:rPr>
                <w:rFonts w:ascii="Times New Roman"/>
                <w:b/>
                <w:i w:val="false"/>
                <w:color w:val="000000"/>
                <w:sz w:val="20"/>
              </w:rPr>
              <w:t xml:space="preserve">ремонту путевых </w:t>
            </w:r>
            <w:r>
              <w:br/>
            </w:r>
            <w:r>
              <w:rPr>
                <w:rFonts w:ascii="Times New Roman"/>
                <w:b w:val="false"/>
                <w:i w:val="false"/>
                <w:color w:val="000000"/>
                <w:sz w:val="20"/>
              </w:rPr>
              <w:t>
</w:t>
            </w:r>
            <w:r>
              <w:rPr>
                <w:rFonts w:ascii="Times New Roman"/>
                <w:b/>
                <w:i w:val="false"/>
                <w:color w:val="000000"/>
                <w:sz w:val="20"/>
              </w:rPr>
              <w:t xml:space="preserve">машин и механизмов </w:t>
            </w:r>
            <w:r>
              <w:br/>
            </w:r>
            <w:r>
              <w:rPr>
                <w:rFonts w:ascii="Times New Roman"/>
                <w:b w:val="false"/>
                <w:i w:val="false"/>
                <w:color w:val="000000"/>
                <w:sz w:val="20"/>
              </w:rPr>
              <w:t>
</w:t>
            </w:r>
            <w:r>
              <w:rPr>
                <w:rFonts w:ascii="Times New Roman"/>
                <w:b/>
                <w:i w:val="false"/>
                <w:color w:val="000000"/>
                <w:sz w:val="20"/>
              </w:rPr>
              <w:t xml:space="preserve">железнодорожного </w:t>
            </w:r>
            <w:r>
              <w:br/>
            </w:r>
            <w:r>
              <w:rPr>
                <w:rFonts w:ascii="Times New Roman"/>
                <w:b w:val="false"/>
                <w:i w:val="false"/>
                <w:color w:val="000000"/>
                <w:sz w:val="20"/>
              </w:rPr>
              <w:t>
</w:t>
            </w:r>
            <w:r>
              <w:rPr>
                <w:rFonts w:ascii="Times New Roman"/>
                <w:b/>
                <w:i w:val="false"/>
                <w:color w:val="000000"/>
                <w:sz w:val="20"/>
              </w:rPr>
              <w:t xml:space="preserve">транспорта: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стрелочного поста, </w:t>
            </w:r>
            <w:r>
              <w:br/>
            </w:r>
            <w:r>
              <w:rPr>
                <w:rFonts w:ascii="Times New Roman"/>
                <w:b w:val="false"/>
                <w:i w:val="false"/>
                <w:color w:val="000000"/>
                <w:sz w:val="20"/>
              </w:rPr>
              <w:t xml:space="preserve">
(включая старшего), </w:t>
            </w:r>
            <w:r>
              <w:br/>
            </w:r>
            <w:r>
              <w:rPr>
                <w:rFonts w:ascii="Times New Roman"/>
                <w:b w:val="false"/>
                <w:i w:val="false"/>
                <w:color w:val="000000"/>
                <w:sz w:val="20"/>
              </w:rPr>
              <w:t xml:space="preserve">
регулировщик </w:t>
            </w:r>
            <w:r>
              <w:br/>
            </w:r>
            <w:r>
              <w:rPr>
                <w:rFonts w:ascii="Times New Roman"/>
                <w:b w:val="false"/>
                <w:i w:val="false"/>
                <w:color w:val="000000"/>
                <w:sz w:val="20"/>
              </w:rPr>
              <w:t xml:space="preserve">
скорости движения </w:t>
            </w:r>
            <w:r>
              <w:br/>
            </w:r>
            <w:r>
              <w:rPr>
                <w:rFonts w:ascii="Times New Roman"/>
                <w:b w:val="false"/>
                <w:i w:val="false"/>
                <w:color w:val="000000"/>
                <w:sz w:val="20"/>
              </w:rPr>
              <w:t xml:space="preserve">
вагонов (включая </w:t>
            </w:r>
            <w:r>
              <w:br/>
            </w:r>
            <w:r>
              <w:rPr>
                <w:rFonts w:ascii="Times New Roman"/>
                <w:b w:val="false"/>
                <w:i w:val="false"/>
                <w:color w:val="000000"/>
                <w:sz w:val="20"/>
              </w:rPr>
              <w:t xml:space="preserve">
старшего), сигналист, </w:t>
            </w:r>
            <w:r>
              <w:br/>
            </w:r>
            <w:r>
              <w:rPr>
                <w:rFonts w:ascii="Times New Roman"/>
                <w:b w:val="false"/>
                <w:i w:val="false"/>
                <w:color w:val="000000"/>
                <w:sz w:val="20"/>
              </w:rPr>
              <w:t xml:space="preserve">
осмотрщик вагонов, </w:t>
            </w:r>
            <w:r>
              <w:br/>
            </w:r>
            <w:r>
              <w:rPr>
                <w:rFonts w:ascii="Times New Roman"/>
                <w:b w:val="false"/>
                <w:i w:val="false"/>
                <w:color w:val="000000"/>
                <w:sz w:val="20"/>
              </w:rPr>
              <w:t xml:space="preserve">
осмотрщик-ремонтник </w:t>
            </w:r>
            <w:r>
              <w:br/>
            </w:r>
            <w:r>
              <w:rPr>
                <w:rFonts w:ascii="Times New Roman"/>
                <w:b w:val="false"/>
                <w:i w:val="false"/>
                <w:color w:val="000000"/>
                <w:sz w:val="20"/>
              </w:rPr>
              <w:t xml:space="preserve">
вагонов, приемщик </w:t>
            </w:r>
            <w:r>
              <w:br/>
            </w:r>
            <w:r>
              <w:rPr>
                <w:rFonts w:ascii="Times New Roman"/>
                <w:b w:val="false"/>
                <w:i w:val="false"/>
                <w:color w:val="000000"/>
                <w:sz w:val="20"/>
              </w:rPr>
              <w:t xml:space="preserve">
поездов, </w:t>
            </w:r>
            <w:r>
              <w:br/>
            </w:r>
            <w:r>
              <w:rPr>
                <w:rFonts w:ascii="Times New Roman"/>
                <w:b w:val="false"/>
                <w:i w:val="false"/>
                <w:color w:val="000000"/>
                <w:sz w:val="20"/>
              </w:rPr>
              <w:t xml:space="preserve">
промывальщик- </w:t>
            </w:r>
            <w:r>
              <w:br/>
            </w:r>
            <w:r>
              <w:rPr>
                <w:rFonts w:ascii="Times New Roman"/>
                <w:b w:val="false"/>
                <w:i w:val="false"/>
                <w:color w:val="000000"/>
                <w:sz w:val="20"/>
              </w:rPr>
              <w:t xml:space="preserve">
пропарщик цистерн, </w:t>
            </w:r>
            <w:r>
              <w:br/>
            </w:r>
            <w:r>
              <w:rPr>
                <w:rFonts w:ascii="Times New Roman"/>
                <w:b w:val="false"/>
                <w:i w:val="false"/>
                <w:color w:val="000000"/>
                <w:sz w:val="20"/>
              </w:rPr>
              <w:t xml:space="preserve">
слесарь по осмотру и </w:t>
            </w:r>
            <w:r>
              <w:br/>
            </w:r>
            <w:r>
              <w:rPr>
                <w:rFonts w:ascii="Times New Roman"/>
                <w:b w:val="false"/>
                <w:i w:val="false"/>
                <w:color w:val="000000"/>
                <w:sz w:val="20"/>
              </w:rPr>
              <w:t xml:space="preserve">
ремонту локомотивов </w:t>
            </w:r>
            <w:r>
              <w:br/>
            </w:r>
            <w:r>
              <w:rPr>
                <w:rFonts w:ascii="Times New Roman"/>
                <w:b w:val="false"/>
                <w:i w:val="false"/>
                <w:color w:val="000000"/>
                <w:sz w:val="20"/>
              </w:rPr>
              <w:t xml:space="preserve">
на пунктах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обслуживания (по </w:t>
            </w:r>
            <w:r>
              <w:br/>
            </w:r>
            <w:r>
              <w:rPr>
                <w:rFonts w:ascii="Times New Roman"/>
                <w:b w:val="false"/>
                <w:i w:val="false"/>
                <w:color w:val="000000"/>
                <w:sz w:val="20"/>
              </w:rPr>
              <w:t xml:space="preserve">
ремонту подвижного </w:t>
            </w:r>
            <w:r>
              <w:br/>
            </w:r>
            <w:r>
              <w:rPr>
                <w:rFonts w:ascii="Times New Roman"/>
                <w:b w:val="false"/>
                <w:i w:val="false"/>
                <w:color w:val="000000"/>
                <w:sz w:val="20"/>
              </w:rPr>
              <w:t xml:space="preserve">
состава, занятый на </w:t>
            </w:r>
            <w:r>
              <w:br/>
            </w:r>
            <w:r>
              <w:rPr>
                <w:rFonts w:ascii="Times New Roman"/>
                <w:b w:val="false"/>
                <w:i w:val="false"/>
                <w:color w:val="000000"/>
                <w:sz w:val="20"/>
              </w:rPr>
              <w:t xml:space="preserve">
безотцепочном </w:t>
            </w:r>
            <w:r>
              <w:br/>
            </w:r>
            <w:r>
              <w:rPr>
                <w:rFonts w:ascii="Times New Roman"/>
                <w:b w:val="false"/>
                <w:i w:val="false"/>
                <w:color w:val="000000"/>
                <w:sz w:val="20"/>
              </w:rPr>
              <w:t xml:space="preserve">
ремонте), наладчик, </w:t>
            </w:r>
            <w:r>
              <w:br/>
            </w:r>
            <w:r>
              <w:rPr>
                <w:rFonts w:ascii="Times New Roman"/>
                <w:b w:val="false"/>
                <w:i w:val="false"/>
                <w:color w:val="000000"/>
                <w:sz w:val="20"/>
              </w:rPr>
              <w:t xml:space="preserve">
обслуживающий </w:t>
            </w:r>
            <w:r>
              <w:br/>
            </w:r>
            <w:r>
              <w:rPr>
                <w:rFonts w:ascii="Times New Roman"/>
                <w:b w:val="false"/>
                <w:i w:val="false"/>
                <w:color w:val="000000"/>
                <w:sz w:val="20"/>
              </w:rPr>
              <w:t xml:space="preserve">
стрелочные переводы, </w:t>
            </w:r>
            <w:r>
              <w:br/>
            </w:r>
            <w:r>
              <w:rPr>
                <w:rFonts w:ascii="Times New Roman"/>
                <w:b w:val="false"/>
                <w:i w:val="false"/>
                <w:color w:val="000000"/>
                <w:sz w:val="20"/>
              </w:rPr>
              <w:t xml:space="preserve">
составитель поездов </w:t>
            </w:r>
            <w:r>
              <w:br/>
            </w:r>
            <w:r>
              <w:rPr>
                <w:rFonts w:ascii="Times New Roman"/>
                <w:b w:val="false"/>
                <w:i w:val="false"/>
                <w:color w:val="000000"/>
                <w:sz w:val="20"/>
              </w:rPr>
              <w:t xml:space="preserve">
(помощник), бригадир </w:t>
            </w:r>
            <w:r>
              <w:br/>
            </w:r>
            <w:r>
              <w:rPr>
                <w:rFonts w:ascii="Times New Roman"/>
                <w:b w:val="false"/>
                <w:i w:val="false"/>
                <w:color w:val="000000"/>
                <w:sz w:val="20"/>
              </w:rPr>
              <w:t xml:space="preserve">
пункта коммерческого </w:t>
            </w:r>
            <w:r>
              <w:br/>
            </w:r>
            <w:r>
              <w:rPr>
                <w:rFonts w:ascii="Times New Roman"/>
                <w:b w:val="false"/>
                <w:i w:val="false"/>
                <w:color w:val="000000"/>
                <w:sz w:val="20"/>
              </w:rPr>
              <w:t xml:space="preserve">
осмотра, мастер </w:t>
            </w:r>
            <w:r>
              <w:br/>
            </w:r>
            <w:r>
              <w:rPr>
                <w:rFonts w:ascii="Times New Roman"/>
                <w:b w:val="false"/>
                <w:i w:val="false"/>
                <w:color w:val="000000"/>
                <w:sz w:val="20"/>
              </w:rPr>
              <w:t xml:space="preserve">
вагонного депо </w:t>
            </w:r>
            <w:r>
              <w:br/>
            </w:r>
            <w:r>
              <w:rPr>
                <w:rFonts w:ascii="Times New Roman"/>
                <w:b w:val="false"/>
                <w:i w:val="false"/>
                <w:color w:val="000000"/>
                <w:sz w:val="20"/>
              </w:rPr>
              <w:t xml:space="preserve">
(локомотивного депо, </w:t>
            </w:r>
            <w:r>
              <w:br/>
            </w:r>
            <w:r>
              <w:rPr>
                <w:rFonts w:ascii="Times New Roman"/>
                <w:b w:val="false"/>
                <w:i w:val="false"/>
                <w:color w:val="000000"/>
                <w:sz w:val="20"/>
              </w:rPr>
              <w:t xml:space="preserve">
по электродепо, </w:t>
            </w:r>
            <w:r>
              <w:br/>
            </w:r>
            <w:r>
              <w:rPr>
                <w:rFonts w:ascii="Times New Roman"/>
                <w:b w:val="false"/>
                <w:i w:val="false"/>
                <w:color w:val="000000"/>
                <w:sz w:val="20"/>
              </w:rPr>
              <w:t xml:space="preserve">
погрузочно- </w:t>
            </w:r>
            <w:r>
              <w:br/>
            </w:r>
            <w:r>
              <w:rPr>
                <w:rFonts w:ascii="Times New Roman"/>
                <w:b w:val="false"/>
                <w:i w:val="false"/>
                <w:color w:val="000000"/>
                <w:sz w:val="20"/>
              </w:rPr>
              <w:t xml:space="preserve">
разгрузочных работ).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на </w:t>
            </w:r>
            <w:r>
              <w:br/>
            </w:r>
            <w:r>
              <w:rPr>
                <w:rFonts w:ascii="Times New Roman"/>
                <w:b w:val="false"/>
                <w:i w:val="false"/>
                <w:color w:val="000000"/>
                <w:sz w:val="20"/>
              </w:rPr>
              <w:t xml:space="preserve">
лучшем, </w:t>
            </w:r>
            <w:r>
              <w:br/>
            </w:r>
            <w:r>
              <w:rPr>
                <w:rFonts w:ascii="Times New Roman"/>
                <w:b w:val="false"/>
                <w:i w:val="false"/>
                <w:color w:val="000000"/>
                <w:sz w:val="20"/>
              </w:rPr>
              <w:t xml:space="preserve">
0,5 на </w:t>
            </w:r>
            <w:r>
              <w:br/>
            </w:r>
            <w:r>
              <w:rPr>
                <w:rFonts w:ascii="Times New Roman"/>
                <w:b w:val="false"/>
                <w:i w:val="false"/>
                <w:color w:val="000000"/>
                <w:sz w:val="20"/>
              </w:rPr>
              <w:t xml:space="preserve">
худшем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раз- </w:t>
            </w:r>
            <w:r>
              <w:br/>
            </w:r>
            <w:r>
              <w:rPr>
                <w:rFonts w:ascii="Times New Roman"/>
                <w:b w:val="false"/>
                <w:i w:val="false"/>
                <w:color w:val="000000"/>
                <w:sz w:val="20"/>
              </w:rPr>
              <w:t xml:space="preserve">
решается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на лучшем, </w:t>
            </w:r>
            <w:r>
              <w:br/>
            </w:r>
            <w:r>
              <w:rPr>
                <w:rFonts w:ascii="Times New Roman"/>
                <w:b w:val="false"/>
                <w:i w:val="false"/>
                <w:color w:val="000000"/>
                <w:sz w:val="20"/>
              </w:rPr>
              <w:t xml:space="preserve">
0,4 на худшем </w:t>
            </w:r>
          </w:p>
        </w:tc>
      </w:tr>
      <w:tr>
        <w:trPr>
          <w:trHeight w:val="12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Группа </w:t>
            </w:r>
            <w:r>
              <w:br/>
            </w:r>
            <w:r>
              <w:rPr>
                <w:rFonts w:ascii="Times New Roman"/>
                <w:b w:val="false"/>
                <w:i w:val="false"/>
                <w:color w:val="000000"/>
                <w:sz w:val="20"/>
              </w:rPr>
              <w:t>
</w:t>
            </w:r>
            <w:r>
              <w:rPr>
                <w:rFonts w:ascii="Times New Roman"/>
                <w:b/>
                <w:i w:val="false"/>
                <w:color w:val="000000"/>
                <w:sz w:val="20"/>
              </w:rPr>
              <w:t xml:space="preserve">проводников </w:t>
            </w:r>
            <w:r>
              <w:br/>
            </w:r>
            <w:r>
              <w:rPr>
                <w:rFonts w:ascii="Times New Roman"/>
                <w:b w:val="false"/>
                <w:i w:val="false"/>
                <w:color w:val="000000"/>
                <w:sz w:val="20"/>
              </w:rPr>
              <w:t>
</w:t>
            </w:r>
            <w:r>
              <w:rPr>
                <w:rFonts w:ascii="Times New Roman"/>
                <w:b/>
                <w:i w:val="false"/>
                <w:color w:val="000000"/>
                <w:sz w:val="20"/>
              </w:rPr>
              <w:t xml:space="preserve">железнодорожных </w:t>
            </w:r>
            <w:r>
              <w:br/>
            </w:r>
            <w:r>
              <w:rPr>
                <w:rFonts w:ascii="Times New Roman"/>
                <w:b w:val="false"/>
                <w:i w:val="false"/>
                <w:color w:val="000000"/>
                <w:sz w:val="20"/>
              </w:rPr>
              <w:t>
</w:t>
            </w:r>
            <w:r>
              <w:rPr>
                <w:rFonts w:ascii="Times New Roman"/>
                <w:b/>
                <w:i w:val="false"/>
                <w:color w:val="000000"/>
                <w:sz w:val="20"/>
              </w:rPr>
              <w:t xml:space="preserve">вагонов, </w:t>
            </w:r>
            <w:r>
              <w:br/>
            </w:r>
            <w:r>
              <w:rPr>
                <w:rFonts w:ascii="Times New Roman"/>
                <w:b w:val="false"/>
                <w:i w:val="false"/>
                <w:color w:val="000000"/>
                <w:sz w:val="20"/>
              </w:rPr>
              <w:t>
</w:t>
            </w:r>
            <w:r>
              <w:rPr>
                <w:rFonts w:ascii="Times New Roman"/>
                <w:b/>
                <w:i w:val="false"/>
                <w:color w:val="000000"/>
                <w:sz w:val="20"/>
              </w:rPr>
              <w:t xml:space="preserve">кондукторов, </w:t>
            </w:r>
            <w:r>
              <w:br/>
            </w:r>
            <w:r>
              <w:rPr>
                <w:rFonts w:ascii="Times New Roman"/>
                <w:b w:val="false"/>
                <w:i w:val="false"/>
                <w:color w:val="000000"/>
                <w:sz w:val="20"/>
              </w:rPr>
              <w:t>
</w:t>
            </w:r>
            <w:r>
              <w:rPr>
                <w:rFonts w:ascii="Times New Roman"/>
                <w:b/>
                <w:i w:val="false"/>
                <w:color w:val="000000"/>
                <w:sz w:val="20"/>
              </w:rPr>
              <w:t xml:space="preserve">руководителей </w:t>
            </w:r>
            <w:r>
              <w:br/>
            </w:r>
            <w:r>
              <w:rPr>
                <w:rFonts w:ascii="Times New Roman"/>
                <w:b w:val="false"/>
                <w:i w:val="false"/>
                <w:color w:val="000000"/>
                <w:sz w:val="20"/>
              </w:rPr>
              <w:t>
</w:t>
            </w:r>
            <w:r>
              <w:rPr>
                <w:rFonts w:ascii="Times New Roman"/>
                <w:b/>
                <w:i w:val="false"/>
                <w:color w:val="000000"/>
                <w:sz w:val="20"/>
              </w:rPr>
              <w:t xml:space="preserve">производственно- </w:t>
            </w:r>
            <w:r>
              <w:br/>
            </w:r>
            <w:r>
              <w:rPr>
                <w:rFonts w:ascii="Times New Roman"/>
                <w:b w:val="false"/>
                <w:i w:val="false"/>
                <w:color w:val="000000"/>
                <w:sz w:val="20"/>
              </w:rPr>
              <w:t>
</w:t>
            </w:r>
            <w:r>
              <w:rPr>
                <w:rFonts w:ascii="Times New Roman"/>
                <w:b/>
                <w:i w:val="false"/>
                <w:color w:val="000000"/>
                <w:sz w:val="20"/>
              </w:rPr>
              <w:t xml:space="preserve">эксплуатационных </w:t>
            </w:r>
            <w:r>
              <w:br/>
            </w:r>
            <w:r>
              <w:rPr>
                <w:rFonts w:ascii="Times New Roman"/>
                <w:b w:val="false"/>
                <w:i w:val="false"/>
                <w:color w:val="000000"/>
                <w:sz w:val="20"/>
              </w:rPr>
              <w:t>
</w:t>
            </w:r>
            <w:r>
              <w:rPr>
                <w:rFonts w:ascii="Times New Roman"/>
                <w:b/>
                <w:i w:val="false"/>
                <w:color w:val="000000"/>
                <w:sz w:val="20"/>
              </w:rPr>
              <w:t xml:space="preserve">подразделений, </w:t>
            </w:r>
            <w:r>
              <w:br/>
            </w:r>
            <w:r>
              <w:rPr>
                <w:rFonts w:ascii="Times New Roman"/>
                <w:b w:val="false"/>
                <w:i w:val="false"/>
                <w:color w:val="000000"/>
                <w:sz w:val="20"/>
              </w:rPr>
              <w:t>
</w:t>
            </w:r>
            <w:r>
              <w:rPr>
                <w:rFonts w:ascii="Times New Roman"/>
                <w:b/>
                <w:i w:val="false"/>
                <w:color w:val="000000"/>
                <w:sz w:val="20"/>
              </w:rPr>
              <w:t xml:space="preserve">техников-механиков: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проводник </w:t>
            </w:r>
            <w:r>
              <w:br/>
            </w:r>
            <w:r>
              <w:rPr>
                <w:rFonts w:ascii="Times New Roman"/>
                <w:b w:val="false"/>
                <w:i w:val="false"/>
                <w:color w:val="000000"/>
                <w:sz w:val="20"/>
              </w:rPr>
              <w:t xml:space="preserve">
пассажирского вагона </w:t>
            </w:r>
            <w:r>
              <w:br/>
            </w:r>
            <w:r>
              <w:rPr>
                <w:rFonts w:ascii="Times New Roman"/>
                <w:b w:val="false"/>
                <w:i w:val="false"/>
                <w:color w:val="000000"/>
                <w:sz w:val="20"/>
              </w:rPr>
              <w:t xml:space="preserve">
(по сопровождению </w:t>
            </w:r>
            <w:r>
              <w:br/>
            </w:r>
            <w:r>
              <w:rPr>
                <w:rFonts w:ascii="Times New Roman"/>
                <w:b w:val="false"/>
                <w:i w:val="false"/>
                <w:color w:val="000000"/>
                <w:sz w:val="20"/>
              </w:rPr>
              <w:t xml:space="preserve">
грузов и спецвагона, </w:t>
            </w:r>
            <w:r>
              <w:br/>
            </w:r>
            <w:r>
              <w:rPr>
                <w:rFonts w:ascii="Times New Roman"/>
                <w:b w:val="false"/>
                <w:i w:val="false"/>
                <w:color w:val="000000"/>
                <w:sz w:val="20"/>
              </w:rPr>
              <w:t xml:space="preserve">
по сопровождению </w:t>
            </w:r>
            <w:r>
              <w:br/>
            </w:r>
            <w:r>
              <w:rPr>
                <w:rFonts w:ascii="Times New Roman"/>
                <w:b w:val="false"/>
                <w:i w:val="false"/>
                <w:color w:val="000000"/>
                <w:sz w:val="20"/>
              </w:rPr>
              <w:t xml:space="preserve">
локомотивов и </w:t>
            </w:r>
            <w:r>
              <w:br/>
            </w:r>
            <w:r>
              <w:rPr>
                <w:rFonts w:ascii="Times New Roman"/>
                <w:b w:val="false"/>
                <w:i w:val="false"/>
                <w:color w:val="000000"/>
                <w:sz w:val="20"/>
              </w:rPr>
              <w:t xml:space="preserve">
пассажирских вагонов </w:t>
            </w:r>
            <w:r>
              <w:br/>
            </w:r>
            <w:r>
              <w:rPr>
                <w:rFonts w:ascii="Times New Roman"/>
                <w:b w:val="false"/>
                <w:i w:val="false"/>
                <w:color w:val="000000"/>
                <w:sz w:val="20"/>
              </w:rPr>
              <w:t xml:space="preserve">
в нерабочем </w:t>
            </w:r>
            <w:r>
              <w:br/>
            </w:r>
            <w:r>
              <w:rPr>
                <w:rFonts w:ascii="Times New Roman"/>
                <w:b w:val="false"/>
                <w:i w:val="false"/>
                <w:color w:val="000000"/>
                <w:sz w:val="20"/>
              </w:rPr>
              <w:t xml:space="preserve">
состоянии), </w:t>
            </w:r>
            <w:r>
              <w:br/>
            </w:r>
            <w:r>
              <w:rPr>
                <w:rFonts w:ascii="Times New Roman"/>
                <w:b w:val="false"/>
                <w:i w:val="false"/>
                <w:color w:val="000000"/>
                <w:sz w:val="20"/>
              </w:rPr>
              <w:t xml:space="preserve">
кондуктор грузовых </w:t>
            </w:r>
            <w:r>
              <w:br/>
            </w:r>
            <w:r>
              <w:rPr>
                <w:rFonts w:ascii="Times New Roman"/>
                <w:b w:val="false"/>
                <w:i w:val="false"/>
                <w:color w:val="000000"/>
                <w:sz w:val="20"/>
              </w:rPr>
              <w:t xml:space="preserve">
поездов (главный), </w:t>
            </w:r>
            <w:r>
              <w:br/>
            </w:r>
            <w:r>
              <w:rPr>
                <w:rFonts w:ascii="Times New Roman"/>
                <w:b w:val="false"/>
                <w:i w:val="false"/>
                <w:color w:val="000000"/>
                <w:sz w:val="20"/>
              </w:rPr>
              <w:t xml:space="preserve">
инженер по приему </w:t>
            </w:r>
            <w:r>
              <w:br/>
            </w:r>
            <w:r>
              <w:rPr>
                <w:rFonts w:ascii="Times New Roman"/>
                <w:b w:val="false"/>
                <w:i w:val="false"/>
                <w:color w:val="000000"/>
                <w:sz w:val="20"/>
              </w:rPr>
              <w:t xml:space="preserve">
вагонов </w:t>
            </w:r>
            <w:r>
              <w:br/>
            </w:r>
            <w:r>
              <w:rPr>
                <w:rFonts w:ascii="Times New Roman"/>
                <w:b w:val="false"/>
                <w:i w:val="false"/>
                <w:color w:val="000000"/>
                <w:sz w:val="20"/>
              </w:rPr>
              <w:t xml:space="preserve">
(локомотивов), </w:t>
            </w:r>
            <w:r>
              <w:br/>
            </w:r>
            <w:r>
              <w:rPr>
                <w:rFonts w:ascii="Times New Roman"/>
                <w:b w:val="false"/>
                <w:i w:val="false"/>
                <w:color w:val="000000"/>
                <w:sz w:val="20"/>
              </w:rPr>
              <w:t xml:space="preserve">
приемщик вагонов </w:t>
            </w:r>
            <w:r>
              <w:br/>
            </w:r>
            <w:r>
              <w:rPr>
                <w:rFonts w:ascii="Times New Roman"/>
                <w:b w:val="false"/>
                <w:i w:val="false"/>
                <w:color w:val="000000"/>
                <w:sz w:val="20"/>
              </w:rPr>
              <w:t xml:space="preserve">
(локомотивов), </w:t>
            </w:r>
            <w:r>
              <w:br/>
            </w:r>
            <w:r>
              <w:rPr>
                <w:rFonts w:ascii="Times New Roman"/>
                <w:b w:val="false"/>
                <w:i w:val="false"/>
                <w:color w:val="000000"/>
                <w:sz w:val="20"/>
              </w:rPr>
              <w:t xml:space="preserve">
ревизор по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движения (движения </w:t>
            </w:r>
            <w:r>
              <w:br/>
            </w:r>
            <w:r>
              <w:rPr>
                <w:rFonts w:ascii="Times New Roman"/>
                <w:b w:val="false"/>
                <w:i w:val="false"/>
                <w:color w:val="000000"/>
                <w:sz w:val="20"/>
              </w:rPr>
              <w:t xml:space="preserve">
отделения железной </w:t>
            </w:r>
            <w:r>
              <w:br/>
            </w:r>
            <w:r>
              <w:rPr>
                <w:rFonts w:ascii="Times New Roman"/>
                <w:b w:val="false"/>
                <w:i w:val="false"/>
                <w:color w:val="000000"/>
                <w:sz w:val="20"/>
              </w:rPr>
              <w:t xml:space="preserve">
дороги), дежурный по </w:t>
            </w:r>
            <w:r>
              <w:br/>
            </w:r>
            <w:r>
              <w:rPr>
                <w:rFonts w:ascii="Times New Roman"/>
                <w:b w:val="false"/>
                <w:i w:val="false"/>
                <w:color w:val="000000"/>
                <w:sz w:val="20"/>
              </w:rPr>
              <w:t xml:space="preserve">
вокзалу, мастер </w:t>
            </w:r>
            <w:r>
              <w:br/>
            </w:r>
            <w:r>
              <w:rPr>
                <w:rFonts w:ascii="Times New Roman"/>
                <w:b w:val="false"/>
                <w:i w:val="false"/>
                <w:color w:val="000000"/>
                <w:sz w:val="20"/>
              </w:rPr>
              <w:t xml:space="preserve">
электродепо </w:t>
            </w:r>
            <w:r>
              <w:br/>
            </w:r>
            <w:r>
              <w:rPr>
                <w:rFonts w:ascii="Times New Roman"/>
                <w:b w:val="false"/>
                <w:i w:val="false"/>
                <w:color w:val="000000"/>
                <w:sz w:val="20"/>
              </w:rPr>
              <w:t xml:space="preserve">
(локомотивного депо, </w:t>
            </w:r>
            <w:r>
              <w:br/>
            </w:r>
            <w:r>
              <w:rPr>
                <w:rFonts w:ascii="Times New Roman"/>
                <w:b w:val="false"/>
                <w:i w:val="false"/>
                <w:color w:val="000000"/>
                <w:sz w:val="20"/>
              </w:rPr>
              <w:t xml:space="preserve">
вагонного депо, </w:t>
            </w:r>
            <w:r>
              <w:br/>
            </w:r>
            <w:r>
              <w:rPr>
                <w:rFonts w:ascii="Times New Roman"/>
                <w:b w:val="false"/>
                <w:i w:val="false"/>
                <w:color w:val="000000"/>
                <w:sz w:val="20"/>
              </w:rPr>
              <w:t xml:space="preserve">
поезда </w:t>
            </w:r>
            <w:r>
              <w:br/>
            </w:r>
            <w:r>
              <w:rPr>
                <w:rFonts w:ascii="Times New Roman"/>
                <w:b w:val="false"/>
                <w:i w:val="false"/>
                <w:color w:val="000000"/>
                <w:sz w:val="20"/>
              </w:rPr>
              <w:t xml:space="preserve">
восстановительного и </w:t>
            </w:r>
            <w:r>
              <w:br/>
            </w:r>
            <w:r>
              <w:rPr>
                <w:rFonts w:ascii="Times New Roman"/>
                <w:b w:val="false"/>
                <w:i w:val="false"/>
                <w:color w:val="000000"/>
                <w:sz w:val="20"/>
              </w:rPr>
              <w:t xml:space="preserve">
рельсосварочного), </w:t>
            </w:r>
            <w:r>
              <w:br/>
            </w:r>
            <w:r>
              <w:rPr>
                <w:rFonts w:ascii="Times New Roman"/>
                <w:b w:val="false"/>
                <w:i w:val="false"/>
                <w:color w:val="000000"/>
                <w:sz w:val="20"/>
              </w:rPr>
              <w:t xml:space="preserve">
начальник пункта </w:t>
            </w:r>
            <w:r>
              <w:br/>
            </w:r>
            <w:r>
              <w:rPr>
                <w:rFonts w:ascii="Times New Roman"/>
                <w:b w:val="false"/>
                <w:i w:val="false"/>
                <w:color w:val="000000"/>
                <w:sz w:val="20"/>
              </w:rPr>
              <w:t xml:space="preserve">
технического осмотра </w:t>
            </w:r>
            <w:r>
              <w:br/>
            </w:r>
            <w:r>
              <w:rPr>
                <w:rFonts w:ascii="Times New Roman"/>
                <w:b w:val="false"/>
                <w:i w:val="false"/>
                <w:color w:val="000000"/>
                <w:sz w:val="20"/>
              </w:rPr>
              <w:t xml:space="preserve">
(вагона почтового и </w:t>
            </w:r>
            <w:r>
              <w:br/>
            </w:r>
            <w:r>
              <w:rPr>
                <w:rFonts w:ascii="Times New Roman"/>
                <w:b w:val="false"/>
                <w:i w:val="false"/>
                <w:color w:val="000000"/>
                <w:sz w:val="20"/>
              </w:rPr>
              <w:t xml:space="preserve">
путеобследовательс- </w:t>
            </w:r>
            <w:r>
              <w:br/>
            </w:r>
            <w:r>
              <w:rPr>
                <w:rFonts w:ascii="Times New Roman"/>
                <w:b w:val="false"/>
                <w:i w:val="false"/>
                <w:color w:val="000000"/>
                <w:sz w:val="20"/>
              </w:rPr>
              <w:t xml:space="preserve">
кого), начальник </w:t>
            </w:r>
            <w:r>
              <w:br/>
            </w:r>
            <w:r>
              <w:rPr>
                <w:rFonts w:ascii="Times New Roman"/>
                <w:b w:val="false"/>
                <w:i w:val="false"/>
                <w:color w:val="000000"/>
                <w:sz w:val="20"/>
              </w:rPr>
              <w:t xml:space="preserve">
поезда </w:t>
            </w:r>
            <w:r>
              <w:br/>
            </w:r>
            <w:r>
              <w:rPr>
                <w:rFonts w:ascii="Times New Roman"/>
                <w:b w:val="false"/>
                <w:i w:val="false"/>
                <w:color w:val="000000"/>
                <w:sz w:val="20"/>
              </w:rPr>
              <w:t xml:space="preserve">
(восстановительного, </w:t>
            </w:r>
            <w:r>
              <w:br/>
            </w:r>
            <w:r>
              <w:rPr>
                <w:rFonts w:ascii="Times New Roman"/>
                <w:b w:val="false"/>
                <w:i w:val="false"/>
                <w:color w:val="000000"/>
                <w:sz w:val="20"/>
              </w:rPr>
              <w:t xml:space="preserve">
пассажирского и </w:t>
            </w:r>
            <w:r>
              <w:br/>
            </w:r>
            <w:r>
              <w:rPr>
                <w:rFonts w:ascii="Times New Roman"/>
                <w:b w:val="false"/>
                <w:i w:val="false"/>
                <w:color w:val="000000"/>
                <w:sz w:val="20"/>
              </w:rPr>
              <w:t xml:space="preserve">
рефрижераторного), </w:t>
            </w:r>
            <w:r>
              <w:br/>
            </w:r>
            <w:r>
              <w:rPr>
                <w:rFonts w:ascii="Times New Roman"/>
                <w:b w:val="false"/>
                <w:i w:val="false"/>
                <w:color w:val="000000"/>
                <w:sz w:val="20"/>
              </w:rPr>
              <w:t xml:space="preserve">
начальник (директор) </w:t>
            </w:r>
            <w:r>
              <w:br/>
            </w:r>
            <w:r>
              <w:rPr>
                <w:rFonts w:ascii="Times New Roman"/>
                <w:b w:val="false"/>
                <w:i w:val="false"/>
                <w:color w:val="000000"/>
                <w:sz w:val="20"/>
              </w:rPr>
              <w:t xml:space="preserve">
вагона-ресторана, </w:t>
            </w:r>
            <w:r>
              <w:br/>
            </w:r>
            <w:r>
              <w:rPr>
                <w:rFonts w:ascii="Times New Roman"/>
                <w:b w:val="false"/>
                <w:i w:val="false"/>
                <w:color w:val="000000"/>
                <w:sz w:val="20"/>
              </w:rPr>
              <w:t xml:space="preserve">
механик </w:t>
            </w:r>
            <w:r>
              <w:br/>
            </w:r>
            <w:r>
              <w:rPr>
                <w:rFonts w:ascii="Times New Roman"/>
                <w:b w:val="false"/>
                <w:i w:val="false"/>
                <w:color w:val="000000"/>
                <w:sz w:val="20"/>
              </w:rPr>
              <w:t xml:space="preserve">
перегрузочных машин, </w:t>
            </w:r>
            <w:r>
              <w:br/>
            </w:r>
            <w:r>
              <w:rPr>
                <w:rFonts w:ascii="Times New Roman"/>
                <w:b w:val="false"/>
                <w:i w:val="false"/>
                <w:color w:val="000000"/>
                <w:sz w:val="20"/>
              </w:rPr>
              <w:t xml:space="preserve">
поездной </w:t>
            </w:r>
            <w:r>
              <w:br/>
            </w:r>
            <w:r>
              <w:rPr>
                <w:rFonts w:ascii="Times New Roman"/>
                <w:b w:val="false"/>
                <w:i w:val="false"/>
                <w:color w:val="000000"/>
                <w:sz w:val="20"/>
              </w:rPr>
              <w:t xml:space="preserve">
электромеханик.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на </w:t>
            </w:r>
            <w:r>
              <w:br/>
            </w:r>
            <w:r>
              <w:rPr>
                <w:rFonts w:ascii="Times New Roman"/>
                <w:b w:val="false"/>
                <w:i w:val="false"/>
                <w:color w:val="000000"/>
                <w:sz w:val="20"/>
              </w:rPr>
              <w:t xml:space="preserve">
лучшем, </w:t>
            </w:r>
            <w:r>
              <w:br/>
            </w:r>
            <w:r>
              <w:rPr>
                <w:rFonts w:ascii="Times New Roman"/>
                <w:b w:val="false"/>
                <w:i w:val="false"/>
                <w:color w:val="000000"/>
                <w:sz w:val="20"/>
              </w:rPr>
              <w:t xml:space="preserve">
0,5 на </w:t>
            </w:r>
            <w:r>
              <w:br/>
            </w:r>
            <w:r>
              <w:rPr>
                <w:rFonts w:ascii="Times New Roman"/>
                <w:b w:val="false"/>
                <w:i w:val="false"/>
                <w:color w:val="000000"/>
                <w:sz w:val="20"/>
              </w:rPr>
              <w:t xml:space="preserve">
худшем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раз- </w:t>
            </w:r>
            <w:r>
              <w:br/>
            </w:r>
            <w:r>
              <w:rPr>
                <w:rFonts w:ascii="Times New Roman"/>
                <w:b w:val="false"/>
                <w:i w:val="false"/>
                <w:color w:val="000000"/>
                <w:sz w:val="20"/>
              </w:rPr>
              <w:t xml:space="preserve">
решается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на лучшем, </w:t>
            </w:r>
            <w:r>
              <w:br/>
            </w:r>
            <w:r>
              <w:rPr>
                <w:rFonts w:ascii="Times New Roman"/>
                <w:b w:val="false"/>
                <w:i w:val="false"/>
                <w:color w:val="000000"/>
                <w:sz w:val="20"/>
              </w:rPr>
              <w:t xml:space="preserve">
0,5 на худшем </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Группа рабочих </w:t>
            </w:r>
            <w:r>
              <w:br/>
            </w:r>
            <w:r>
              <w:rPr>
                <w:rFonts w:ascii="Times New Roman"/>
                <w:b w:val="false"/>
                <w:i w:val="false"/>
                <w:color w:val="000000"/>
                <w:sz w:val="20"/>
              </w:rPr>
              <w:t>
</w:t>
            </w:r>
            <w:r>
              <w:rPr>
                <w:rFonts w:ascii="Times New Roman"/>
                <w:b/>
                <w:i w:val="false"/>
                <w:color w:val="000000"/>
                <w:sz w:val="20"/>
              </w:rPr>
              <w:t xml:space="preserve">по обслуживанию и </w:t>
            </w:r>
            <w:r>
              <w:br/>
            </w:r>
            <w:r>
              <w:rPr>
                <w:rFonts w:ascii="Times New Roman"/>
                <w:b w:val="false"/>
                <w:i w:val="false"/>
                <w:color w:val="000000"/>
                <w:sz w:val="20"/>
              </w:rPr>
              <w:t>
</w:t>
            </w:r>
            <w:r>
              <w:rPr>
                <w:rFonts w:ascii="Times New Roman"/>
                <w:b/>
                <w:i w:val="false"/>
                <w:color w:val="000000"/>
                <w:sz w:val="20"/>
              </w:rPr>
              <w:t xml:space="preserve">ремонту путевых </w:t>
            </w:r>
            <w:r>
              <w:br/>
            </w:r>
            <w:r>
              <w:rPr>
                <w:rFonts w:ascii="Times New Roman"/>
                <w:b w:val="false"/>
                <w:i w:val="false"/>
                <w:color w:val="000000"/>
                <w:sz w:val="20"/>
              </w:rPr>
              <w:t>
</w:t>
            </w:r>
            <w:r>
              <w:rPr>
                <w:rFonts w:ascii="Times New Roman"/>
                <w:b/>
                <w:i w:val="false"/>
                <w:color w:val="000000"/>
                <w:sz w:val="20"/>
              </w:rPr>
              <w:t xml:space="preserve">машин и механизмов </w:t>
            </w:r>
            <w:r>
              <w:br/>
            </w:r>
            <w:r>
              <w:rPr>
                <w:rFonts w:ascii="Times New Roman"/>
                <w:b w:val="false"/>
                <w:i w:val="false"/>
                <w:color w:val="000000"/>
                <w:sz w:val="20"/>
              </w:rPr>
              <w:t>
</w:t>
            </w:r>
            <w:r>
              <w:rPr>
                <w:rFonts w:ascii="Times New Roman"/>
                <w:b/>
                <w:i w:val="false"/>
                <w:color w:val="000000"/>
                <w:sz w:val="20"/>
              </w:rPr>
              <w:t xml:space="preserve">железнодорожного </w:t>
            </w:r>
            <w:r>
              <w:br/>
            </w:r>
            <w:r>
              <w:rPr>
                <w:rFonts w:ascii="Times New Roman"/>
                <w:b w:val="false"/>
                <w:i w:val="false"/>
                <w:color w:val="000000"/>
                <w:sz w:val="20"/>
              </w:rPr>
              <w:t>
</w:t>
            </w:r>
            <w:r>
              <w:rPr>
                <w:rFonts w:ascii="Times New Roman"/>
                <w:b/>
                <w:i w:val="false"/>
                <w:color w:val="000000"/>
                <w:sz w:val="20"/>
              </w:rPr>
              <w:t xml:space="preserve">транспорта: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бригадир </w:t>
            </w:r>
            <w:r>
              <w:br/>
            </w:r>
            <w:r>
              <w:rPr>
                <w:rFonts w:ascii="Times New Roman"/>
                <w:b w:val="false"/>
                <w:i w:val="false"/>
                <w:color w:val="000000"/>
                <w:sz w:val="20"/>
              </w:rPr>
              <w:t xml:space="preserve">
(освобожденный) по </w:t>
            </w:r>
            <w:r>
              <w:br/>
            </w:r>
            <w:r>
              <w:rPr>
                <w:rFonts w:ascii="Times New Roman"/>
                <w:b w:val="false"/>
                <w:i w:val="false"/>
                <w:color w:val="000000"/>
                <w:sz w:val="20"/>
              </w:rPr>
              <w:t xml:space="preserve">
текущему содержанию </w:t>
            </w:r>
            <w:r>
              <w:br/>
            </w:r>
            <w:r>
              <w:rPr>
                <w:rFonts w:ascii="Times New Roman"/>
                <w:b w:val="false"/>
                <w:i w:val="false"/>
                <w:color w:val="000000"/>
                <w:sz w:val="20"/>
              </w:rPr>
              <w:t xml:space="preserve">
и ремонту пути и </w:t>
            </w:r>
            <w:r>
              <w:br/>
            </w:r>
            <w:r>
              <w:rPr>
                <w:rFonts w:ascii="Times New Roman"/>
                <w:b w:val="false"/>
                <w:i w:val="false"/>
                <w:color w:val="000000"/>
                <w:sz w:val="20"/>
              </w:rPr>
              <w:t xml:space="preserve">
искусственных </w:t>
            </w:r>
            <w:r>
              <w:br/>
            </w:r>
            <w:r>
              <w:rPr>
                <w:rFonts w:ascii="Times New Roman"/>
                <w:b w:val="false"/>
                <w:i w:val="false"/>
                <w:color w:val="000000"/>
                <w:sz w:val="20"/>
              </w:rPr>
              <w:t xml:space="preserve">
сооружений, моторист </w:t>
            </w:r>
            <w:r>
              <w:br/>
            </w:r>
            <w:r>
              <w:rPr>
                <w:rFonts w:ascii="Times New Roman"/>
                <w:b w:val="false"/>
                <w:i w:val="false"/>
                <w:color w:val="000000"/>
                <w:sz w:val="20"/>
              </w:rPr>
              <w:t xml:space="preserve">
поворотного круга, </w:t>
            </w:r>
            <w:r>
              <w:br/>
            </w:r>
            <w:r>
              <w:rPr>
                <w:rFonts w:ascii="Times New Roman"/>
                <w:b w:val="false"/>
                <w:i w:val="false"/>
                <w:color w:val="000000"/>
                <w:sz w:val="20"/>
              </w:rPr>
              <w:t xml:space="preserve">
наладчик контрольно- </w:t>
            </w:r>
            <w:r>
              <w:br/>
            </w:r>
            <w:r>
              <w:rPr>
                <w:rFonts w:ascii="Times New Roman"/>
                <w:b w:val="false"/>
                <w:i w:val="false"/>
                <w:color w:val="000000"/>
                <w:sz w:val="20"/>
              </w:rPr>
              <w:t xml:space="preserve">
измерительных </w:t>
            </w:r>
            <w:r>
              <w:br/>
            </w:r>
            <w:r>
              <w:rPr>
                <w:rFonts w:ascii="Times New Roman"/>
                <w:b w:val="false"/>
                <w:i w:val="false"/>
                <w:color w:val="000000"/>
                <w:sz w:val="20"/>
              </w:rPr>
              <w:t xml:space="preserve">
вагонов, обходчик </w:t>
            </w:r>
            <w:r>
              <w:br/>
            </w:r>
            <w:r>
              <w:rPr>
                <w:rFonts w:ascii="Times New Roman"/>
                <w:b w:val="false"/>
                <w:i w:val="false"/>
                <w:color w:val="000000"/>
                <w:sz w:val="20"/>
              </w:rPr>
              <w:t xml:space="preserve">
пути и искусственных </w:t>
            </w:r>
            <w:r>
              <w:br/>
            </w:r>
            <w:r>
              <w:rPr>
                <w:rFonts w:ascii="Times New Roman"/>
                <w:b w:val="false"/>
                <w:i w:val="false"/>
                <w:color w:val="000000"/>
                <w:sz w:val="20"/>
              </w:rPr>
              <w:t xml:space="preserve">
сооружений, наладчик </w:t>
            </w:r>
            <w:r>
              <w:br/>
            </w:r>
            <w:r>
              <w:rPr>
                <w:rFonts w:ascii="Times New Roman"/>
                <w:b w:val="false"/>
                <w:i w:val="false"/>
                <w:color w:val="000000"/>
                <w:sz w:val="20"/>
              </w:rPr>
              <w:t xml:space="preserve">
путевых машин и </w:t>
            </w:r>
            <w:r>
              <w:br/>
            </w:r>
            <w:r>
              <w:rPr>
                <w:rFonts w:ascii="Times New Roman"/>
                <w:b w:val="false"/>
                <w:i w:val="false"/>
                <w:color w:val="000000"/>
                <w:sz w:val="20"/>
              </w:rPr>
              <w:t xml:space="preserve">
механизмов, оператор </w:t>
            </w:r>
            <w:r>
              <w:br/>
            </w:r>
            <w:r>
              <w:rPr>
                <w:rFonts w:ascii="Times New Roman"/>
                <w:b w:val="false"/>
                <w:i w:val="false"/>
                <w:color w:val="000000"/>
                <w:sz w:val="20"/>
              </w:rPr>
              <w:t xml:space="preserve">
дефектоскопной </w:t>
            </w:r>
            <w:r>
              <w:br/>
            </w:r>
            <w:r>
              <w:rPr>
                <w:rFonts w:ascii="Times New Roman"/>
                <w:b w:val="false"/>
                <w:i w:val="false"/>
                <w:color w:val="000000"/>
                <w:sz w:val="20"/>
              </w:rPr>
              <w:t xml:space="preserve">
тележки (по путевым </w:t>
            </w:r>
            <w:r>
              <w:br/>
            </w:r>
            <w:r>
              <w:rPr>
                <w:rFonts w:ascii="Times New Roman"/>
                <w:b w:val="false"/>
                <w:i w:val="false"/>
                <w:color w:val="000000"/>
                <w:sz w:val="20"/>
              </w:rPr>
              <w:t xml:space="preserve">
измерениям), </w:t>
            </w:r>
            <w:r>
              <w:br/>
            </w:r>
            <w:r>
              <w:rPr>
                <w:rFonts w:ascii="Times New Roman"/>
                <w:b w:val="false"/>
                <w:i w:val="false"/>
                <w:color w:val="000000"/>
                <w:sz w:val="20"/>
              </w:rPr>
              <w:t xml:space="preserve">
помощник оператора </w:t>
            </w:r>
            <w:r>
              <w:br/>
            </w:r>
            <w:r>
              <w:rPr>
                <w:rFonts w:ascii="Times New Roman"/>
                <w:b w:val="false"/>
                <w:i w:val="false"/>
                <w:color w:val="000000"/>
                <w:sz w:val="20"/>
              </w:rPr>
              <w:t xml:space="preserve">
дефектоскопной </w:t>
            </w:r>
            <w:r>
              <w:br/>
            </w:r>
            <w:r>
              <w:rPr>
                <w:rFonts w:ascii="Times New Roman"/>
                <w:b w:val="false"/>
                <w:i w:val="false"/>
                <w:color w:val="000000"/>
                <w:sz w:val="20"/>
              </w:rPr>
              <w:t xml:space="preserve">
тележки, монтер </w:t>
            </w:r>
            <w:r>
              <w:br/>
            </w:r>
            <w:r>
              <w:rPr>
                <w:rFonts w:ascii="Times New Roman"/>
                <w:b w:val="false"/>
                <w:i w:val="false"/>
                <w:color w:val="000000"/>
                <w:sz w:val="20"/>
              </w:rPr>
              <w:t xml:space="preserve">
пути, </w:t>
            </w:r>
            <w:r>
              <w:br/>
            </w:r>
            <w:r>
              <w:rPr>
                <w:rFonts w:ascii="Times New Roman"/>
                <w:b w:val="false"/>
                <w:i w:val="false"/>
                <w:color w:val="000000"/>
                <w:sz w:val="20"/>
              </w:rPr>
              <w:t xml:space="preserve">
электрогазосварщик, </w:t>
            </w:r>
            <w:r>
              <w:br/>
            </w:r>
            <w:r>
              <w:rPr>
                <w:rFonts w:ascii="Times New Roman"/>
                <w:b w:val="false"/>
                <w:i w:val="false"/>
                <w:color w:val="000000"/>
                <w:sz w:val="20"/>
              </w:rPr>
              <w:t xml:space="preserve">
электросварщик на </w:t>
            </w:r>
            <w:r>
              <w:br/>
            </w:r>
            <w:r>
              <w:rPr>
                <w:rFonts w:ascii="Times New Roman"/>
                <w:b w:val="false"/>
                <w:i w:val="false"/>
                <w:color w:val="000000"/>
                <w:sz w:val="20"/>
              </w:rPr>
              <w:t xml:space="preserve">
ремонте подвижного </w:t>
            </w:r>
            <w:r>
              <w:br/>
            </w:r>
            <w:r>
              <w:rPr>
                <w:rFonts w:ascii="Times New Roman"/>
                <w:b w:val="false"/>
                <w:i w:val="false"/>
                <w:color w:val="000000"/>
                <w:sz w:val="20"/>
              </w:rPr>
              <w:t xml:space="preserve">
состава, </w:t>
            </w:r>
            <w:r>
              <w:br/>
            </w:r>
            <w:r>
              <w:rPr>
                <w:rFonts w:ascii="Times New Roman"/>
                <w:b w:val="false"/>
                <w:i w:val="false"/>
                <w:color w:val="000000"/>
                <w:sz w:val="20"/>
              </w:rPr>
              <w:t xml:space="preserve">
электросварщик на </w:t>
            </w:r>
            <w:r>
              <w:br/>
            </w:r>
            <w:r>
              <w:rPr>
                <w:rFonts w:ascii="Times New Roman"/>
                <w:b w:val="false"/>
                <w:i w:val="false"/>
                <w:color w:val="000000"/>
                <w:sz w:val="20"/>
              </w:rPr>
              <w:t xml:space="preserve">
автоматических и </w:t>
            </w:r>
            <w:r>
              <w:br/>
            </w:r>
            <w:r>
              <w:rPr>
                <w:rFonts w:ascii="Times New Roman"/>
                <w:b w:val="false"/>
                <w:i w:val="false"/>
                <w:color w:val="000000"/>
                <w:sz w:val="20"/>
              </w:rPr>
              <w:t xml:space="preserve">
полуавтоматических </w:t>
            </w:r>
            <w:r>
              <w:br/>
            </w:r>
            <w:r>
              <w:rPr>
                <w:rFonts w:ascii="Times New Roman"/>
                <w:b w:val="false"/>
                <w:i w:val="false"/>
                <w:color w:val="000000"/>
                <w:sz w:val="20"/>
              </w:rPr>
              <w:t xml:space="preserve">
машинах (работающий </w:t>
            </w:r>
            <w:r>
              <w:br/>
            </w:r>
            <w:r>
              <w:rPr>
                <w:rFonts w:ascii="Times New Roman"/>
                <w:b w:val="false"/>
                <w:i w:val="false"/>
                <w:color w:val="000000"/>
                <w:sz w:val="20"/>
              </w:rPr>
              <w:t xml:space="preserve">
на железнодорожных </w:t>
            </w:r>
            <w:r>
              <w:br/>
            </w:r>
            <w:r>
              <w:rPr>
                <w:rFonts w:ascii="Times New Roman"/>
                <w:b w:val="false"/>
                <w:i w:val="false"/>
                <w:color w:val="000000"/>
                <w:sz w:val="20"/>
              </w:rPr>
              <w:t xml:space="preserve">
путях), </w:t>
            </w:r>
            <w:r>
              <w:br/>
            </w:r>
            <w:r>
              <w:rPr>
                <w:rFonts w:ascii="Times New Roman"/>
                <w:b w:val="false"/>
                <w:i w:val="false"/>
                <w:color w:val="000000"/>
                <w:sz w:val="20"/>
              </w:rPr>
              <w:t xml:space="preserve">
электросварщик ручной </w:t>
            </w:r>
            <w:r>
              <w:br/>
            </w:r>
            <w:r>
              <w:rPr>
                <w:rFonts w:ascii="Times New Roman"/>
                <w:b w:val="false"/>
                <w:i w:val="false"/>
                <w:color w:val="000000"/>
                <w:sz w:val="20"/>
              </w:rPr>
              <w:t xml:space="preserve">
сварки (работающий </w:t>
            </w:r>
            <w:r>
              <w:br/>
            </w:r>
            <w:r>
              <w:rPr>
                <w:rFonts w:ascii="Times New Roman"/>
                <w:b w:val="false"/>
                <w:i w:val="false"/>
                <w:color w:val="000000"/>
                <w:sz w:val="20"/>
              </w:rPr>
              <w:t xml:space="preserve">
на железнодорожных </w:t>
            </w:r>
            <w:r>
              <w:br/>
            </w:r>
            <w:r>
              <w:rPr>
                <w:rFonts w:ascii="Times New Roman"/>
                <w:b w:val="false"/>
                <w:i w:val="false"/>
                <w:color w:val="000000"/>
                <w:sz w:val="20"/>
              </w:rPr>
              <w:t xml:space="preserve">
путях), мастер </w:t>
            </w:r>
            <w:r>
              <w:br/>
            </w:r>
            <w:r>
              <w:rPr>
                <w:rFonts w:ascii="Times New Roman"/>
                <w:b w:val="false"/>
                <w:i w:val="false"/>
                <w:color w:val="000000"/>
                <w:sz w:val="20"/>
              </w:rPr>
              <w:t xml:space="preserve">
дорожный, включая </w:t>
            </w:r>
            <w:r>
              <w:br/>
            </w:r>
            <w:r>
              <w:rPr>
                <w:rFonts w:ascii="Times New Roman"/>
                <w:b w:val="false"/>
                <w:i w:val="false"/>
                <w:color w:val="000000"/>
                <w:sz w:val="20"/>
              </w:rPr>
              <w:t xml:space="preserve">
старшего (мостовой, </w:t>
            </w:r>
            <w:r>
              <w:br/>
            </w:r>
            <w:r>
              <w:rPr>
                <w:rFonts w:ascii="Times New Roman"/>
                <w:b w:val="false"/>
                <w:i w:val="false"/>
                <w:color w:val="000000"/>
                <w:sz w:val="20"/>
              </w:rPr>
              <w:t xml:space="preserve">
тоннельный, по </w:t>
            </w:r>
            <w:r>
              <w:br/>
            </w:r>
            <w:r>
              <w:rPr>
                <w:rFonts w:ascii="Times New Roman"/>
                <w:b w:val="false"/>
                <w:i w:val="false"/>
                <w:color w:val="000000"/>
                <w:sz w:val="20"/>
              </w:rPr>
              <w:t xml:space="preserve">
эксплуатации и </w:t>
            </w:r>
            <w:r>
              <w:br/>
            </w:r>
            <w:r>
              <w:rPr>
                <w:rFonts w:ascii="Times New Roman"/>
                <w:b w:val="false"/>
                <w:i w:val="false"/>
                <w:color w:val="000000"/>
                <w:sz w:val="20"/>
              </w:rPr>
              <w:t xml:space="preserve">
ремонту машин и </w:t>
            </w:r>
            <w:r>
              <w:br/>
            </w:r>
            <w:r>
              <w:rPr>
                <w:rFonts w:ascii="Times New Roman"/>
                <w:b w:val="false"/>
                <w:i w:val="false"/>
                <w:color w:val="000000"/>
                <w:sz w:val="20"/>
              </w:rPr>
              <w:t xml:space="preserve">
механизмов), слесарь </w:t>
            </w:r>
            <w:r>
              <w:br/>
            </w:r>
            <w:r>
              <w:rPr>
                <w:rFonts w:ascii="Times New Roman"/>
                <w:b w:val="false"/>
                <w:i w:val="false"/>
                <w:color w:val="000000"/>
                <w:sz w:val="20"/>
              </w:rPr>
              <w:t xml:space="preserve">
по ремонту путевых </w:t>
            </w:r>
            <w:r>
              <w:br/>
            </w:r>
            <w:r>
              <w:rPr>
                <w:rFonts w:ascii="Times New Roman"/>
                <w:b w:val="false"/>
                <w:i w:val="false"/>
                <w:color w:val="000000"/>
                <w:sz w:val="20"/>
              </w:rPr>
              <w:t xml:space="preserve">
машин и механизмов, </w:t>
            </w:r>
            <w:r>
              <w:br/>
            </w:r>
            <w:r>
              <w:rPr>
                <w:rFonts w:ascii="Times New Roman"/>
                <w:b w:val="false"/>
                <w:i w:val="false"/>
                <w:color w:val="000000"/>
                <w:sz w:val="20"/>
              </w:rPr>
              <w:t xml:space="preserve">
начальник путевой </w:t>
            </w:r>
            <w:r>
              <w:br/>
            </w:r>
            <w:r>
              <w:rPr>
                <w:rFonts w:ascii="Times New Roman"/>
                <w:b w:val="false"/>
                <w:i w:val="false"/>
                <w:color w:val="000000"/>
                <w:sz w:val="20"/>
              </w:rPr>
              <w:t xml:space="preserve">
машины (участка </w:t>
            </w:r>
            <w:r>
              <w:br/>
            </w:r>
            <w:r>
              <w:rPr>
                <w:rFonts w:ascii="Times New Roman"/>
                <w:b w:val="false"/>
                <w:i w:val="false"/>
                <w:color w:val="000000"/>
                <w:sz w:val="20"/>
              </w:rPr>
              <w:t xml:space="preserve">
пути), инженер </w:t>
            </w:r>
            <w:r>
              <w:br/>
            </w:r>
            <w:r>
              <w:rPr>
                <w:rFonts w:ascii="Times New Roman"/>
                <w:b w:val="false"/>
                <w:i w:val="false"/>
                <w:color w:val="000000"/>
                <w:sz w:val="20"/>
              </w:rPr>
              <w:t xml:space="preserve">
(занятый на </w:t>
            </w:r>
            <w:r>
              <w:br/>
            </w:r>
            <w:r>
              <w:rPr>
                <w:rFonts w:ascii="Times New Roman"/>
                <w:b w:val="false"/>
                <w:i w:val="false"/>
                <w:color w:val="000000"/>
                <w:sz w:val="20"/>
              </w:rPr>
              <w:t xml:space="preserve">
эксплуатационном </w:t>
            </w:r>
            <w:r>
              <w:br/>
            </w:r>
            <w:r>
              <w:rPr>
                <w:rFonts w:ascii="Times New Roman"/>
                <w:b w:val="false"/>
                <w:i w:val="false"/>
                <w:color w:val="000000"/>
                <w:sz w:val="20"/>
              </w:rPr>
              <w:t xml:space="preserve">
обслуживании </w:t>
            </w:r>
            <w:r>
              <w:br/>
            </w:r>
            <w:r>
              <w:rPr>
                <w:rFonts w:ascii="Times New Roman"/>
                <w:b w:val="false"/>
                <w:i w:val="false"/>
                <w:color w:val="000000"/>
                <w:sz w:val="20"/>
              </w:rPr>
              <w:t xml:space="preserve">
железнодорожно- </w:t>
            </w:r>
            <w:r>
              <w:br/>
            </w:r>
            <w:r>
              <w:rPr>
                <w:rFonts w:ascii="Times New Roman"/>
                <w:b w:val="false"/>
                <w:i w:val="false"/>
                <w:color w:val="000000"/>
                <w:sz w:val="20"/>
              </w:rPr>
              <w:t xml:space="preserve">
строительных машин).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на </w:t>
            </w:r>
            <w:r>
              <w:br/>
            </w:r>
            <w:r>
              <w:rPr>
                <w:rFonts w:ascii="Times New Roman"/>
                <w:b w:val="false"/>
                <w:i w:val="false"/>
                <w:color w:val="000000"/>
                <w:sz w:val="20"/>
              </w:rPr>
              <w:t xml:space="preserve">
лучшем, </w:t>
            </w:r>
            <w:r>
              <w:br/>
            </w:r>
            <w:r>
              <w:rPr>
                <w:rFonts w:ascii="Times New Roman"/>
                <w:b w:val="false"/>
                <w:i w:val="false"/>
                <w:color w:val="000000"/>
                <w:sz w:val="20"/>
              </w:rPr>
              <w:t xml:space="preserve">
0,4 на </w:t>
            </w:r>
            <w:r>
              <w:br/>
            </w:r>
            <w:r>
              <w:rPr>
                <w:rFonts w:ascii="Times New Roman"/>
                <w:b w:val="false"/>
                <w:i w:val="false"/>
                <w:color w:val="000000"/>
                <w:sz w:val="20"/>
              </w:rPr>
              <w:t xml:space="preserve">
худшем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на </w:t>
            </w:r>
            <w:r>
              <w:br/>
            </w:r>
            <w:r>
              <w:rPr>
                <w:rFonts w:ascii="Times New Roman"/>
                <w:b w:val="false"/>
                <w:i w:val="false"/>
                <w:color w:val="000000"/>
                <w:sz w:val="20"/>
              </w:rPr>
              <w:t xml:space="preserve">
лучшем, </w:t>
            </w:r>
            <w:r>
              <w:br/>
            </w:r>
            <w:r>
              <w:rPr>
                <w:rFonts w:ascii="Times New Roman"/>
                <w:b w:val="false"/>
                <w:i w:val="false"/>
                <w:color w:val="000000"/>
                <w:sz w:val="20"/>
              </w:rPr>
              <w:t xml:space="preserve">
0,5 на </w:t>
            </w:r>
            <w:r>
              <w:br/>
            </w:r>
            <w:r>
              <w:rPr>
                <w:rFonts w:ascii="Times New Roman"/>
                <w:b w:val="false"/>
                <w:i w:val="false"/>
                <w:color w:val="000000"/>
                <w:sz w:val="20"/>
              </w:rPr>
              <w:t xml:space="preserve">
худшем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на лучшем, </w:t>
            </w:r>
            <w:r>
              <w:br/>
            </w:r>
            <w:r>
              <w:rPr>
                <w:rFonts w:ascii="Times New Roman"/>
                <w:b w:val="false"/>
                <w:i w:val="false"/>
                <w:color w:val="000000"/>
                <w:sz w:val="20"/>
              </w:rPr>
              <w:t xml:space="preserve">
0,3 на худшем </w:t>
            </w:r>
          </w:p>
        </w:tc>
      </w:tr>
      <w:tr>
        <w:trPr>
          <w:trHeight w:val="19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Группа рабочих </w:t>
            </w:r>
            <w:r>
              <w:br/>
            </w:r>
            <w:r>
              <w:rPr>
                <w:rFonts w:ascii="Times New Roman"/>
                <w:b w:val="false"/>
                <w:i w:val="false"/>
                <w:color w:val="000000"/>
                <w:sz w:val="20"/>
              </w:rPr>
              <w:t>
</w:t>
            </w:r>
            <w:r>
              <w:rPr>
                <w:rFonts w:ascii="Times New Roman"/>
                <w:b/>
                <w:i w:val="false"/>
                <w:color w:val="000000"/>
                <w:sz w:val="20"/>
              </w:rPr>
              <w:t xml:space="preserve">по обслуживанию и </w:t>
            </w:r>
            <w:r>
              <w:br/>
            </w:r>
            <w:r>
              <w:rPr>
                <w:rFonts w:ascii="Times New Roman"/>
                <w:b w:val="false"/>
                <w:i w:val="false"/>
                <w:color w:val="000000"/>
                <w:sz w:val="20"/>
              </w:rPr>
              <w:t>
</w:t>
            </w:r>
            <w:r>
              <w:rPr>
                <w:rFonts w:ascii="Times New Roman"/>
                <w:b/>
                <w:i w:val="false"/>
                <w:color w:val="000000"/>
                <w:sz w:val="20"/>
              </w:rPr>
              <w:t xml:space="preserve">ремонту линейных </w:t>
            </w:r>
            <w:r>
              <w:br/>
            </w:r>
            <w:r>
              <w:rPr>
                <w:rFonts w:ascii="Times New Roman"/>
                <w:b w:val="false"/>
                <w:i w:val="false"/>
                <w:color w:val="000000"/>
                <w:sz w:val="20"/>
              </w:rPr>
              <w:t>
</w:t>
            </w:r>
            <w:r>
              <w:rPr>
                <w:rFonts w:ascii="Times New Roman"/>
                <w:b/>
                <w:i w:val="false"/>
                <w:color w:val="000000"/>
                <w:sz w:val="20"/>
              </w:rPr>
              <w:t xml:space="preserve">сооружений и </w:t>
            </w:r>
            <w:r>
              <w:br/>
            </w:r>
            <w:r>
              <w:rPr>
                <w:rFonts w:ascii="Times New Roman"/>
                <w:b w:val="false"/>
                <w:i w:val="false"/>
                <w:color w:val="000000"/>
                <w:sz w:val="20"/>
              </w:rPr>
              <w:t>
</w:t>
            </w:r>
            <w:r>
              <w:rPr>
                <w:rFonts w:ascii="Times New Roman"/>
                <w:b/>
                <w:i w:val="false"/>
                <w:color w:val="000000"/>
                <w:sz w:val="20"/>
              </w:rPr>
              <w:t xml:space="preserve">станционного </w:t>
            </w:r>
            <w:r>
              <w:br/>
            </w:r>
            <w:r>
              <w:rPr>
                <w:rFonts w:ascii="Times New Roman"/>
                <w:b w:val="false"/>
                <w:i w:val="false"/>
                <w:color w:val="000000"/>
                <w:sz w:val="20"/>
              </w:rPr>
              <w:t>
</w:t>
            </w:r>
            <w:r>
              <w:rPr>
                <w:rFonts w:ascii="Times New Roman"/>
                <w:b/>
                <w:i w:val="false"/>
                <w:color w:val="000000"/>
                <w:sz w:val="20"/>
              </w:rPr>
              <w:t xml:space="preserve">оборудования связи, </w:t>
            </w:r>
            <w:r>
              <w:br/>
            </w:r>
            <w:r>
              <w:rPr>
                <w:rFonts w:ascii="Times New Roman"/>
                <w:b w:val="false"/>
                <w:i w:val="false"/>
                <w:color w:val="000000"/>
                <w:sz w:val="20"/>
              </w:rPr>
              <w:t>
</w:t>
            </w:r>
            <w:r>
              <w:rPr>
                <w:rFonts w:ascii="Times New Roman"/>
                <w:b/>
                <w:i w:val="false"/>
                <w:color w:val="000000"/>
                <w:sz w:val="20"/>
              </w:rPr>
              <w:t xml:space="preserve">руководителей </w:t>
            </w:r>
            <w:r>
              <w:br/>
            </w:r>
            <w:r>
              <w:rPr>
                <w:rFonts w:ascii="Times New Roman"/>
                <w:b w:val="false"/>
                <w:i w:val="false"/>
                <w:color w:val="000000"/>
                <w:sz w:val="20"/>
              </w:rPr>
              <w:t>
</w:t>
            </w:r>
            <w:r>
              <w:rPr>
                <w:rFonts w:ascii="Times New Roman"/>
                <w:b/>
                <w:i w:val="false"/>
                <w:color w:val="000000"/>
                <w:sz w:val="20"/>
              </w:rPr>
              <w:t xml:space="preserve">специализированных </w:t>
            </w:r>
            <w:r>
              <w:br/>
            </w:r>
            <w:r>
              <w:rPr>
                <w:rFonts w:ascii="Times New Roman"/>
                <w:b w:val="false"/>
                <w:i w:val="false"/>
                <w:color w:val="000000"/>
                <w:sz w:val="20"/>
              </w:rPr>
              <w:t>
</w:t>
            </w:r>
            <w:r>
              <w:rPr>
                <w:rFonts w:ascii="Times New Roman"/>
                <w:b/>
                <w:i w:val="false"/>
                <w:color w:val="000000"/>
                <w:sz w:val="20"/>
              </w:rPr>
              <w:t xml:space="preserve">подразделений: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участка производства, электромеханик (включая старшего) по обслуживанию и ремонту приборов, аппаратуры и устройств связи (устройств сигнализации, централизации и блокировки, дистанции </w:t>
            </w:r>
            <w:r>
              <w:br/>
            </w:r>
            <w:r>
              <w:rPr>
                <w:rFonts w:ascii="Times New Roman"/>
                <w:b w:val="false"/>
                <w:i w:val="false"/>
                <w:color w:val="000000"/>
                <w:sz w:val="20"/>
              </w:rPr>
              <w:t xml:space="preserve">
электроснабжения), электромеханик по ремонту приборов (перегретых букс в поезде), </w:t>
            </w:r>
            <w:r>
              <w:br/>
            </w:r>
            <w:r>
              <w:rPr>
                <w:rFonts w:ascii="Times New Roman"/>
                <w:b w:val="false"/>
                <w:i w:val="false"/>
                <w:color w:val="000000"/>
                <w:sz w:val="20"/>
              </w:rPr>
              <w:t xml:space="preserve">
электромонтер по обслуживанию и ремонту аппаратуры и устройств связи (устройств сигнализации, централизации и блокировки),  машинист </w:t>
            </w:r>
            <w:r>
              <w:br/>
            </w:r>
            <w:r>
              <w:rPr>
                <w:rFonts w:ascii="Times New Roman"/>
                <w:b w:val="false"/>
                <w:i w:val="false"/>
                <w:color w:val="000000"/>
                <w:sz w:val="20"/>
              </w:rPr>
              <w:t xml:space="preserve">
компрессорной установки.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на </w:t>
            </w:r>
            <w:r>
              <w:br/>
            </w:r>
            <w:r>
              <w:rPr>
                <w:rFonts w:ascii="Times New Roman"/>
                <w:b w:val="false"/>
                <w:i w:val="false"/>
                <w:color w:val="000000"/>
                <w:sz w:val="20"/>
              </w:rPr>
              <w:t xml:space="preserve">
лучшем, </w:t>
            </w:r>
            <w:r>
              <w:br/>
            </w:r>
            <w:r>
              <w:rPr>
                <w:rFonts w:ascii="Times New Roman"/>
                <w:b w:val="false"/>
                <w:i w:val="false"/>
                <w:color w:val="000000"/>
                <w:sz w:val="20"/>
              </w:rPr>
              <w:t xml:space="preserve">
0,3 на </w:t>
            </w:r>
            <w:r>
              <w:br/>
            </w:r>
            <w:r>
              <w:rPr>
                <w:rFonts w:ascii="Times New Roman"/>
                <w:b w:val="false"/>
                <w:i w:val="false"/>
                <w:color w:val="000000"/>
                <w:sz w:val="20"/>
              </w:rPr>
              <w:t xml:space="preserve">
худшем </w:t>
            </w:r>
            <w:r>
              <w:br/>
            </w:r>
            <w:r>
              <w:rPr>
                <w:rFonts w:ascii="Times New Roman"/>
                <w:b w:val="false"/>
                <w:i w:val="false"/>
                <w:color w:val="000000"/>
                <w:sz w:val="20"/>
              </w:rPr>
              <w:t xml:space="preserve">
глазу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на </w:t>
            </w:r>
            <w:r>
              <w:br/>
            </w:r>
            <w:r>
              <w:rPr>
                <w:rFonts w:ascii="Times New Roman"/>
                <w:b w:val="false"/>
                <w:i w:val="false"/>
                <w:color w:val="000000"/>
                <w:sz w:val="20"/>
              </w:rPr>
              <w:t xml:space="preserve">
лучшем, </w:t>
            </w:r>
            <w:r>
              <w:br/>
            </w:r>
            <w:r>
              <w:rPr>
                <w:rFonts w:ascii="Times New Roman"/>
                <w:b w:val="false"/>
                <w:i w:val="false"/>
                <w:color w:val="000000"/>
                <w:sz w:val="20"/>
              </w:rPr>
              <w:t xml:space="preserve">
0,5 на </w:t>
            </w:r>
            <w:r>
              <w:br/>
            </w:r>
            <w:r>
              <w:rPr>
                <w:rFonts w:ascii="Times New Roman"/>
                <w:b w:val="false"/>
                <w:i w:val="false"/>
                <w:color w:val="000000"/>
                <w:sz w:val="20"/>
              </w:rPr>
              <w:t xml:space="preserve">
худшем </w:t>
            </w:r>
            <w:r>
              <w:br/>
            </w:r>
            <w:r>
              <w:rPr>
                <w:rFonts w:ascii="Times New Roman"/>
                <w:b w:val="false"/>
                <w:i w:val="false"/>
                <w:color w:val="000000"/>
                <w:sz w:val="20"/>
              </w:rPr>
              <w:t xml:space="preserve">
глазу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на лучшем, </w:t>
            </w:r>
            <w:r>
              <w:br/>
            </w:r>
            <w:r>
              <w:rPr>
                <w:rFonts w:ascii="Times New Roman"/>
                <w:b w:val="false"/>
                <w:i w:val="false"/>
                <w:color w:val="000000"/>
                <w:sz w:val="20"/>
              </w:rPr>
              <w:t xml:space="preserve">
0,3 на худшем </w:t>
            </w:r>
            <w:r>
              <w:br/>
            </w:r>
            <w:r>
              <w:rPr>
                <w:rFonts w:ascii="Times New Roman"/>
                <w:b w:val="false"/>
                <w:i w:val="false"/>
                <w:color w:val="000000"/>
                <w:sz w:val="20"/>
              </w:rPr>
              <w:t xml:space="preserve">
глазу </w:t>
            </w:r>
          </w:p>
        </w:tc>
      </w:tr>
      <w:tr>
        <w:trPr>
          <w:trHeight w:val="191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Пояснение к пункту 1: </w:t>
            </w:r>
            <w:r>
              <w:br/>
            </w:r>
            <w:r>
              <w:rPr>
                <w:rFonts w:ascii="Times New Roman"/>
                <w:b w:val="false"/>
                <w:i w:val="false"/>
                <w:color w:val="000000"/>
                <w:sz w:val="20"/>
              </w:rPr>
              <w:t>
</w:t>
            </w:r>
            <w:r>
              <w:rPr>
                <w:rFonts w:ascii="Times New Roman"/>
                <w:b/>
                <w:i w:val="false"/>
                <w:color w:val="000000"/>
                <w:sz w:val="20"/>
              </w:rPr>
              <w:t xml:space="preserve">"Допустимая острота зрения": </w:t>
            </w:r>
            <w:r>
              <w:br/>
            </w:r>
            <w:r>
              <w:rPr>
                <w:rFonts w:ascii="Times New Roman"/>
                <w:b w:val="false"/>
                <w:i w:val="false"/>
                <w:color w:val="000000"/>
                <w:sz w:val="20"/>
              </w:rPr>
              <w:t xml:space="preserve">
в 1 группе учитывают необходимую </w:t>
            </w:r>
            <w:r>
              <w:br/>
            </w:r>
            <w:r>
              <w:rPr>
                <w:rFonts w:ascii="Times New Roman"/>
                <w:b w:val="false"/>
                <w:i w:val="false"/>
                <w:color w:val="000000"/>
                <w:sz w:val="20"/>
              </w:rPr>
              <w:t xml:space="preserve">
остроту зрения, как с коррекцией, так </w:t>
            </w:r>
            <w:r>
              <w:br/>
            </w:r>
            <w:r>
              <w:rPr>
                <w:rFonts w:ascii="Times New Roman"/>
                <w:b w:val="false"/>
                <w:i w:val="false"/>
                <w:color w:val="000000"/>
                <w:sz w:val="20"/>
              </w:rPr>
              <w:t xml:space="preserve">
и без коррекции. Определение остроты </w:t>
            </w:r>
            <w:r>
              <w:br/>
            </w:r>
            <w:r>
              <w:rPr>
                <w:rFonts w:ascii="Times New Roman"/>
                <w:b w:val="false"/>
                <w:i w:val="false"/>
                <w:color w:val="000000"/>
                <w:sz w:val="20"/>
              </w:rPr>
              <w:t xml:space="preserve">
зрения у абитуриентов, учащихся, </w:t>
            </w:r>
            <w:r>
              <w:br/>
            </w:r>
            <w:r>
              <w:rPr>
                <w:rFonts w:ascii="Times New Roman"/>
                <w:b w:val="false"/>
                <w:i w:val="false"/>
                <w:color w:val="000000"/>
                <w:sz w:val="20"/>
              </w:rPr>
              <w:t xml:space="preserve">
поступающих и работников профессий </w:t>
            </w:r>
            <w:r>
              <w:br/>
            </w:r>
            <w:r>
              <w:rPr>
                <w:rFonts w:ascii="Times New Roman"/>
                <w:b w:val="false"/>
                <w:i w:val="false"/>
                <w:color w:val="000000"/>
                <w:sz w:val="20"/>
              </w:rPr>
              <w:t xml:space="preserve">
подгрупп 1) и 4) (кроме профессии </w:t>
            </w:r>
            <w:r>
              <w:br/>
            </w:r>
            <w:r>
              <w:rPr>
                <w:rFonts w:ascii="Times New Roman"/>
                <w:b w:val="false"/>
                <w:i w:val="false"/>
                <w:color w:val="000000"/>
                <w:sz w:val="20"/>
              </w:rPr>
              <w:t xml:space="preserve">
кочегар паровоза в депо) </w:t>
            </w:r>
            <w:r>
              <w:br/>
            </w:r>
            <w:r>
              <w:rPr>
                <w:rFonts w:ascii="Times New Roman"/>
                <w:b w:val="false"/>
                <w:i w:val="false"/>
                <w:color w:val="000000"/>
                <w:sz w:val="20"/>
              </w:rPr>
              <w:t xml:space="preserve">
осуществляется по кольцам таблиц </w:t>
            </w:r>
            <w:r>
              <w:br/>
            </w:r>
            <w:r>
              <w:rPr>
                <w:rFonts w:ascii="Times New Roman"/>
                <w:b w:val="false"/>
                <w:i w:val="false"/>
                <w:color w:val="000000"/>
                <w:sz w:val="20"/>
              </w:rPr>
              <w:t xml:space="preserve">
Ландольта, других профессий - по </w:t>
            </w:r>
            <w:r>
              <w:br/>
            </w:r>
            <w:r>
              <w:rPr>
                <w:rFonts w:ascii="Times New Roman"/>
                <w:b w:val="false"/>
                <w:i w:val="false"/>
                <w:color w:val="000000"/>
                <w:sz w:val="20"/>
              </w:rPr>
              <w:t xml:space="preserve">
буквенным оптотипам таблиц Головина </w:t>
            </w:r>
            <w:r>
              <w:br/>
            </w:r>
            <w:r>
              <w:rPr>
                <w:rFonts w:ascii="Times New Roman"/>
                <w:b w:val="false"/>
                <w:i w:val="false"/>
                <w:color w:val="000000"/>
                <w:sz w:val="20"/>
              </w:rPr>
              <w:t xml:space="preserve">
Сивцева. </w:t>
            </w:r>
            <w:r>
              <w:br/>
            </w:r>
            <w:r>
              <w:rPr>
                <w:rFonts w:ascii="Times New Roman"/>
                <w:b w:val="false"/>
                <w:i w:val="false"/>
                <w:color w:val="000000"/>
                <w:sz w:val="20"/>
              </w:rPr>
              <w:t xml:space="preserve">
Для профессий 2-6 групп в случаях, </w:t>
            </w:r>
            <w:r>
              <w:br/>
            </w:r>
            <w:r>
              <w:rPr>
                <w:rFonts w:ascii="Times New Roman"/>
                <w:b w:val="false"/>
                <w:i w:val="false"/>
                <w:color w:val="000000"/>
                <w:sz w:val="20"/>
              </w:rPr>
              <w:t xml:space="preserve">
когда коррекция остроты зрения не </w:t>
            </w:r>
            <w:r>
              <w:br/>
            </w:r>
            <w:r>
              <w:rPr>
                <w:rFonts w:ascii="Times New Roman"/>
                <w:b w:val="false"/>
                <w:i w:val="false"/>
                <w:color w:val="000000"/>
                <w:sz w:val="20"/>
              </w:rPr>
              <w:t xml:space="preserve">
разрешена, экспертное заключение </w:t>
            </w:r>
            <w:r>
              <w:br/>
            </w:r>
            <w:r>
              <w:rPr>
                <w:rFonts w:ascii="Times New Roman"/>
                <w:b w:val="false"/>
                <w:i w:val="false"/>
                <w:color w:val="000000"/>
                <w:sz w:val="20"/>
              </w:rPr>
              <w:t xml:space="preserve">
выносится по разделу "без коррекции", </w:t>
            </w:r>
            <w:r>
              <w:br/>
            </w:r>
            <w:r>
              <w:rPr>
                <w:rFonts w:ascii="Times New Roman"/>
                <w:b w:val="false"/>
                <w:i w:val="false"/>
                <w:color w:val="000000"/>
                <w:sz w:val="20"/>
              </w:rPr>
              <w:t xml:space="preserve">
когда коррекция разрешена - по </w:t>
            </w:r>
            <w:r>
              <w:br/>
            </w:r>
            <w:r>
              <w:rPr>
                <w:rFonts w:ascii="Times New Roman"/>
                <w:b w:val="false"/>
                <w:i w:val="false"/>
                <w:color w:val="000000"/>
                <w:sz w:val="20"/>
              </w:rPr>
              <w:t xml:space="preserve">
разделу "с коррекцией" или "без </w:t>
            </w:r>
            <w:r>
              <w:br/>
            </w:r>
            <w:r>
              <w:rPr>
                <w:rFonts w:ascii="Times New Roman"/>
                <w:b w:val="false"/>
                <w:i w:val="false"/>
                <w:color w:val="000000"/>
                <w:sz w:val="20"/>
              </w:rPr>
              <w:t xml:space="preserve">
коррекции". </w:t>
            </w:r>
            <w:r>
              <w:br/>
            </w:r>
            <w:r>
              <w:rPr>
                <w:rFonts w:ascii="Times New Roman"/>
                <w:b w:val="false"/>
                <w:i w:val="false"/>
                <w:color w:val="000000"/>
                <w:sz w:val="20"/>
              </w:rPr>
              <w:t xml:space="preserve">
При необходимости очковой или </w:t>
            </w:r>
            <w:r>
              <w:br/>
            </w:r>
            <w:r>
              <w:rPr>
                <w:rFonts w:ascii="Times New Roman"/>
                <w:b w:val="false"/>
                <w:i w:val="false"/>
                <w:color w:val="000000"/>
                <w:sz w:val="20"/>
              </w:rPr>
              <w:t xml:space="preserve">
контактной коррекции в заключении </w:t>
            </w:r>
            <w:r>
              <w:br/>
            </w:r>
            <w:r>
              <w:rPr>
                <w:rFonts w:ascii="Times New Roman"/>
                <w:b w:val="false"/>
                <w:i w:val="false"/>
                <w:color w:val="000000"/>
                <w:sz w:val="20"/>
              </w:rPr>
              <w:t xml:space="preserve">
указывается: "годен в очках </w:t>
            </w:r>
            <w:r>
              <w:br/>
            </w:r>
            <w:r>
              <w:rPr>
                <w:rFonts w:ascii="Times New Roman"/>
                <w:b w:val="false"/>
                <w:i w:val="false"/>
                <w:color w:val="000000"/>
                <w:sz w:val="20"/>
              </w:rPr>
              <w:t xml:space="preserve">
(контактных линзах)". Допущенные при </w:t>
            </w:r>
            <w:r>
              <w:br/>
            </w:r>
            <w:r>
              <w:rPr>
                <w:rFonts w:ascii="Times New Roman"/>
                <w:b w:val="false"/>
                <w:i w:val="false"/>
                <w:color w:val="000000"/>
                <w:sz w:val="20"/>
              </w:rPr>
              <w:t xml:space="preserve">
данных условиях должны иметь запасную </w:t>
            </w:r>
            <w:r>
              <w:br/>
            </w:r>
            <w:r>
              <w:rPr>
                <w:rFonts w:ascii="Times New Roman"/>
                <w:b w:val="false"/>
                <w:i w:val="false"/>
                <w:color w:val="000000"/>
                <w:sz w:val="20"/>
              </w:rPr>
              <w:t xml:space="preserve">
пару очков или линз, контроль за их </w:t>
            </w:r>
            <w:r>
              <w:br/>
            </w:r>
            <w:r>
              <w:rPr>
                <w:rFonts w:ascii="Times New Roman"/>
                <w:b w:val="false"/>
                <w:i w:val="false"/>
                <w:color w:val="000000"/>
                <w:sz w:val="20"/>
              </w:rPr>
              <w:t xml:space="preserve">
ношением (и наличием запасных </w:t>
            </w:r>
            <w:r>
              <w:br/>
            </w:r>
            <w:r>
              <w:rPr>
                <w:rFonts w:ascii="Times New Roman"/>
                <w:b w:val="false"/>
                <w:i w:val="false"/>
                <w:color w:val="000000"/>
                <w:sz w:val="20"/>
              </w:rPr>
              <w:t xml:space="preserve">
оптических средств) осуществляет </w:t>
            </w:r>
            <w:r>
              <w:br/>
            </w:r>
            <w:r>
              <w:rPr>
                <w:rFonts w:ascii="Times New Roman"/>
                <w:b w:val="false"/>
                <w:i w:val="false"/>
                <w:color w:val="000000"/>
                <w:sz w:val="20"/>
              </w:rPr>
              <w:t xml:space="preserve">
инструкторский состав и медицинский </w:t>
            </w:r>
            <w:r>
              <w:br/>
            </w:r>
            <w:r>
              <w:rPr>
                <w:rFonts w:ascii="Times New Roman"/>
                <w:b w:val="false"/>
                <w:i w:val="false"/>
                <w:color w:val="000000"/>
                <w:sz w:val="20"/>
              </w:rPr>
              <w:t xml:space="preserve">
персонал здравпунктов локомотивного </w:t>
            </w:r>
            <w:r>
              <w:br/>
            </w:r>
            <w:r>
              <w:rPr>
                <w:rFonts w:ascii="Times New Roman"/>
                <w:b w:val="false"/>
                <w:i w:val="false"/>
                <w:color w:val="000000"/>
                <w:sz w:val="20"/>
              </w:rPr>
              <w:t xml:space="preserve">
депо. </w:t>
            </w:r>
            <w:r>
              <w:br/>
            </w:r>
            <w:r>
              <w:rPr>
                <w:rFonts w:ascii="Times New Roman"/>
                <w:b w:val="false"/>
                <w:i w:val="false"/>
                <w:color w:val="000000"/>
                <w:sz w:val="20"/>
              </w:rPr>
              <w:t xml:space="preserve">
Рефракция у поступающих определяется </w:t>
            </w:r>
            <w:r>
              <w:br/>
            </w:r>
            <w:r>
              <w:rPr>
                <w:rFonts w:ascii="Times New Roman"/>
                <w:b w:val="false"/>
                <w:i w:val="false"/>
                <w:color w:val="000000"/>
                <w:sz w:val="20"/>
              </w:rPr>
              <w:t xml:space="preserve">
под циклоплегией: в профессиях 1 </w:t>
            </w:r>
            <w:r>
              <w:br/>
            </w:r>
            <w:r>
              <w:rPr>
                <w:rFonts w:ascii="Times New Roman"/>
                <w:b w:val="false"/>
                <w:i w:val="false"/>
                <w:color w:val="000000"/>
                <w:sz w:val="20"/>
              </w:rPr>
              <w:t xml:space="preserve">
группы (кроме профессии машиниста и </w:t>
            </w:r>
            <w:r>
              <w:br/>
            </w:r>
            <w:r>
              <w:rPr>
                <w:rFonts w:ascii="Times New Roman"/>
                <w:b w:val="false"/>
                <w:i w:val="false"/>
                <w:color w:val="000000"/>
                <w:sz w:val="20"/>
              </w:rPr>
              <w:t xml:space="preserve">
помощника машиниста путевых машин) </w:t>
            </w:r>
            <w:r>
              <w:br/>
            </w:r>
            <w:r>
              <w:rPr>
                <w:rFonts w:ascii="Times New Roman"/>
                <w:b w:val="false"/>
                <w:i w:val="false"/>
                <w:color w:val="000000"/>
                <w:sz w:val="20"/>
              </w:rPr>
              <w:t xml:space="preserve">
допускается аметропия до 0,5 Д, в </w:t>
            </w:r>
            <w:r>
              <w:br/>
            </w:r>
            <w:r>
              <w:rPr>
                <w:rFonts w:ascii="Times New Roman"/>
                <w:b w:val="false"/>
                <w:i w:val="false"/>
                <w:color w:val="000000"/>
                <w:sz w:val="20"/>
              </w:rPr>
              <w:t xml:space="preserve">
профессиях: дежурный стрелочного поста, </w:t>
            </w:r>
            <w:r>
              <w:br/>
            </w:r>
            <w:r>
              <w:rPr>
                <w:rFonts w:ascii="Times New Roman"/>
                <w:b w:val="false"/>
                <w:i w:val="false"/>
                <w:color w:val="000000"/>
                <w:sz w:val="20"/>
              </w:rPr>
              <w:t xml:space="preserve">
сигналист, составитель поездов, </w:t>
            </w:r>
            <w:r>
              <w:br/>
            </w:r>
            <w:r>
              <w:rPr>
                <w:rFonts w:ascii="Times New Roman"/>
                <w:b w:val="false"/>
                <w:i w:val="false"/>
                <w:color w:val="000000"/>
                <w:sz w:val="20"/>
              </w:rPr>
              <w:t xml:space="preserve">
помощник составителя поездов (включая </w:t>
            </w:r>
            <w:r>
              <w:br/>
            </w:r>
            <w:r>
              <w:rPr>
                <w:rFonts w:ascii="Times New Roman"/>
                <w:b w:val="false"/>
                <w:i w:val="false"/>
                <w:color w:val="000000"/>
                <w:sz w:val="20"/>
              </w:rPr>
              <w:t xml:space="preserve">
старшего), кондуктор грузовых поездов </w:t>
            </w:r>
            <w:r>
              <w:br/>
            </w:r>
            <w:r>
              <w:rPr>
                <w:rFonts w:ascii="Times New Roman"/>
                <w:b w:val="false"/>
                <w:i w:val="false"/>
                <w:color w:val="000000"/>
                <w:sz w:val="20"/>
              </w:rPr>
              <w:t xml:space="preserve">
(включая главного), регулировщик </w:t>
            </w:r>
            <w:r>
              <w:br/>
            </w:r>
            <w:r>
              <w:rPr>
                <w:rFonts w:ascii="Times New Roman"/>
                <w:b w:val="false"/>
                <w:i w:val="false"/>
                <w:color w:val="000000"/>
                <w:sz w:val="20"/>
              </w:rPr>
              <w:t xml:space="preserve">
скорости движения вагонов, </w:t>
            </w:r>
            <w:r>
              <w:br/>
            </w:r>
            <w:r>
              <w:rPr>
                <w:rFonts w:ascii="Times New Roman"/>
                <w:b w:val="false"/>
                <w:i w:val="false"/>
                <w:color w:val="000000"/>
                <w:sz w:val="20"/>
              </w:rPr>
              <w:t xml:space="preserve">
электросварщик, электрогазосварщик </w:t>
            </w:r>
            <w:r>
              <w:br/>
            </w:r>
            <w:r>
              <w:rPr>
                <w:rFonts w:ascii="Times New Roman"/>
                <w:b w:val="false"/>
                <w:i w:val="false"/>
                <w:color w:val="000000"/>
                <w:sz w:val="20"/>
              </w:rPr>
              <w:t xml:space="preserve">
(работающие на путях) допускается </w:t>
            </w:r>
            <w:r>
              <w:br/>
            </w:r>
            <w:r>
              <w:rPr>
                <w:rFonts w:ascii="Times New Roman"/>
                <w:b w:val="false"/>
                <w:i w:val="false"/>
                <w:color w:val="000000"/>
                <w:sz w:val="20"/>
              </w:rPr>
              <w:t xml:space="preserve">
аметропия до 1,0 Д. </w:t>
            </w:r>
            <w:r>
              <w:br/>
            </w:r>
            <w:r>
              <w:rPr>
                <w:rFonts w:ascii="Times New Roman"/>
                <w:b w:val="false"/>
                <w:i w:val="false"/>
                <w:color w:val="000000"/>
                <w:sz w:val="20"/>
              </w:rPr>
              <w:t xml:space="preserve">
Для всех профессиональных групп </w:t>
            </w:r>
            <w:r>
              <w:br/>
            </w:r>
            <w:r>
              <w:rPr>
                <w:rFonts w:ascii="Times New Roman"/>
                <w:b w:val="false"/>
                <w:i w:val="false"/>
                <w:color w:val="000000"/>
                <w:sz w:val="20"/>
              </w:rPr>
              <w:t xml:space="preserve">
разрешается коррекция пресбиопии. </w:t>
            </w:r>
            <w:r>
              <w:br/>
            </w:r>
            <w:r>
              <w:rPr>
                <w:rFonts w:ascii="Times New Roman"/>
                <w:b w:val="false"/>
                <w:i w:val="false"/>
                <w:color w:val="000000"/>
                <w:sz w:val="20"/>
              </w:rPr>
              <w:t xml:space="preserve">
Оптическая коррекция анизометропии </w:t>
            </w:r>
            <w:r>
              <w:br/>
            </w:r>
            <w:r>
              <w:rPr>
                <w:rFonts w:ascii="Times New Roman"/>
                <w:b w:val="false"/>
                <w:i w:val="false"/>
                <w:color w:val="000000"/>
                <w:sz w:val="20"/>
              </w:rPr>
              <w:t xml:space="preserve">
разрешается при разнице не более 2,0 Д, </w:t>
            </w:r>
            <w:r>
              <w:br/>
            </w:r>
            <w:r>
              <w:rPr>
                <w:rFonts w:ascii="Times New Roman"/>
                <w:b w:val="false"/>
                <w:i w:val="false"/>
                <w:color w:val="000000"/>
                <w:sz w:val="20"/>
              </w:rPr>
              <w:t xml:space="preserve">
при условии хорошей переносимости. </w:t>
            </w:r>
            <w:r>
              <w:br/>
            </w:r>
            <w:r>
              <w:rPr>
                <w:rFonts w:ascii="Times New Roman"/>
                <w:b w:val="false"/>
                <w:i w:val="false"/>
                <w:color w:val="000000"/>
                <w:sz w:val="20"/>
              </w:rPr>
              <w:t xml:space="preserve">
После кератотомии или </w:t>
            </w:r>
            <w:r>
              <w:br/>
            </w:r>
            <w:r>
              <w:rPr>
                <w:rFonts w:ascii="Times New Roman"/>
                <w:b w:val="false"/>
                <w:i w:val="false"/>
                <w:color w:val="000000"/>
                <w:sz w:val="20"/>
              </w:rPr>
              <w:t xml:space="preserve">
инфракератопластики абитуриенты, </w:t>
            </w:r>
            <w:r>
              <w:br/>
            </w:r>
            <w:r>
              <w:rPr>
                <w:rFonts w:ascii="Times New Roman"/>
                <w:b w:val="false"/>
                <w:i w:val="false"/>
                <w:color w:val="000000"/>
                <w:sz w:val="20"/>
              </w:rPr>
              <w:t xml:space="preserve">
учащиеся и поступающие в профессии 1 </w:t>
            </w:r>
            <w:r>
              <w:br/>
            </w:r>
            <w:r>
              <w:rPr>
                <w:rFonts w:ascii="Times New Roman"/>
                <w:b w:val="false"/>
                <w:i w:val="false"/>
                <w:color w:val="000000"/>
                <w:sz w:val="20"/>
              </w:rPr>
              <w:t xml:space="preserve">
группы, а также машинисты, назначаемые </w:t>
            </w:r>
            <w:r>
              <w:br/>
            </w:r>
            <w:r>
              <w:rPr>
                <w:rFonts w:ascii="Times New Roman"/>
                <w:b w:val="false"/>
                <w:i w:val="false"/>
                <w:color w:val="000000"/>
                <w:sz w:val="20"/>
              </w:rPr>
              <w:t xml:space="preserve">
и занятые на поездной работе без </w:t>
            </w:r>
            <w:r>
              <w:br/>
            </w:r>
            <w:r>
              <w:rPr>
                <w:rFonts w:ascii="Times New Roman"/>
                <w:b w:val="false"/>
                <w:i w:val="false"/>
                <w:color w:val="000000"/>
                <w:sz w:val="20"/>
              </w:rPr>
              <w:t xml:space="preserve">
помощника, не допускаются. </w:t>
            </w:r>
            <w:r>
              <w:br/>
            </w:r>
            <w:r>
              <w:rPr>
                <w:rFonts w:ascii="Times New Roman"/>
                <w:b w:val="false"/>
                <w:i w:val="false"/>
                <w:color w:val="000000"/>
                <w:sz w:val="20"/>
              </w:rPr>
              <w:t xml:space="preserve">
Поступающие и работники других </w:t>
            </w:r>
            <w:r>
              <w:br/>
            </w:r>
            <w:r>
              <w:rPr>
                <w:rFonts w:ascii="Times New Roman"/>
                <w:b w:val="false"/>
                <w:i w:val="false"/>
                <w:color w:val="000000"/>
                <w:sz w:val="20"/>
              </w:rPr>
              <w:t xml:space="preserve">
профессий допускаются при сохранении </w:t>
            </w:r>
            <w:r>
              <w:br/>
            </w:r>
            <w:r>
              <w:rPr>
                <w:rFonts w:ascii="Times New Roman"/>
                <w:b w:val="false"/>
                <w:i w:val="false"/>
                <w:color w:val="000000"/>
                <w:sz w:val="20"/>
              </w:rPr>
              <w:t xml:space="preserve">
профессионально значимых функций и </w:t>
            </w:r>
            <w:r>
              <w:br/>
            </w:r>
            <w:r>
              <w:rPr>
                <w:rFonts w:ascii="Times New Roman"/>
                <w:b w:val="false"/>
                <w:i w:val="false"/>
                <w:color w:val="000000"/>
                <w:sz w:val="20"/>
              </w:rPr>
              <w:t xml:space="preserve">
отсутствии осложнений. Следует иметь </w:t>
            </w:r>
            <w:r>
              <w:br/>
            </w:r>
            <w:r>
              <w:rPr>
                <w:rFonts w:ascii="Times New Roman"/>
                <w:b w:val="false"/>
                <w:i w:val="false"/>
                <w:color w:val="000000"/>
                <w:sz w:val="20"/>
              </w:rPr>
              <w:t xml:space="preserve">
в виду, что после рефракционных </w:t>
            </w:r>
            <w:r>
              <w:br/>
            </w:r>
            <w:r>
              <w:rPr>
                <w:rFonts w:ascii="Times New Roman"/>
                <w:b w:val="false"/>
                <w:i w:val="false"/>
                <w:color w:val="000000"/>
                <w:sz w:val="20"/>
              </w:rPr>
              <w:t xml:space="preserve">
операций зрительные функции </w:t>
            </w:r>
            <w:r>
              <w:br/>
            </w:r>
            <w:r>
              <w:rPr>
                <w:rFonts w:ascii="Times New Roman"/>
                <w:b w:val="false"/>
                <w:i w:val="false"/>
                <w:color w:val="000000"/>
                <w:sz w:val="20"/>
              </w:rPr>
              <w:t xml:space="preserve">
восстанавливаются в среднем через 1 </w:t>
            </w:r>
            <w:r>
              <w:br/>
            </w:r>
            <w:r>
              <w:rPr>
                <w:rFonts w:ascii="Times New Roman"/>
                <w:b w:val="false"/>
                <w:i w:val="false"/>
                <w:color w:val="000000"/>
                <w:sz w:val="20"/>
              </w:rPr>
              <w:t xml:space="preserve">
год. </w:t>
            </w:r>
            <w:r>
              <w:br/>
            </w:r>
            <w:r>
              <w:rPr>
                <w:rFonts w:ascii="Times New Roman"/>
                <w:b w:val="false"/>
                <w:i w:val="false"/>
                <w:color w:val="000000"/>
                <w:sz w:val="20"/>
              </w:rPr>
              <w:t xml:space="preserve">
Исходная миопическая или </w:t>
            </w:r>
            <w:r>
              <w:br/>
            </w:r>
            <w:r>
              <w:rPr>
                <w:rFonts w:ascii="Times New Roman"/>
                <w:b w:val="false"/>
                <w:i w:val="false"/>
                <w:color w:val="000000"/>
                <w:sz w:val="20"/>
              </w:rPr>
              <w:t xml:space="preserve">
гиперметропическая рефракция до </w:t>
            </w:r>
            <w:r>
              <w:br/>
            </w:r>
            <w:r>
              <w:rPr>
                <w:rFonts w:ascii="Times New Roman"/>
                <w:b w:val="false"/>
                <w:i w:val="false"/>
                <w:color w:val="000000"/>
                <w:sz w:val="20"/>
              </w:rPr>
              <w:t xml:space="preserve">
операции может быть у работников 1 </w:t>
            </w:r>
            <w:r>
              <w:br/>
            </w:r>
            <w:r>
              <w:rPr>
                <w:rFonts w:ascii="Times New Roman"/>
                <w:b w:val="false"/>
                <w:i w:val="false"/>
                <w:color w:val="000000"/>
                <w:sz w:val="20"/>
              </w:rPr>
              <w:t xml:space="preserve">
группы не выше 4,0 Д. У поступающих и </w:t>
            </w:r>
            <w:r>
              <w:br/>
            </w:r>
            <w:r>
              <w:rPr>
                <w:rFonts w:ascii="Times New Roman"/>
                <w:b w:val="false"/>
                <w:i w:val="false"/>
                <w:color w:val="000000"/>
                <w:sz w:val="20"/>
              </w:rPr>
              <w:t xml:space="preserve">
работников 2-6 групп - не выше 6,0 Д </w:t>
            </w:r>
            <w:r>
              <w:br/>
            </w:r>
            <w:r>
              <w:rPr>
                <w:rFonts w:ascii="Times New Roman"/>
                <w:b w:val="false"/>
                <w:i w:val="false"/>
                <w:color w:val="000000"/>
                <w:sz w:val="20"/>
              </w:rPr>
              <w:t xml:space="preserve">
(при отсутствии данных о состоянии </w:t>
            </w:r>
            <w:r>
              <w:br/>
            </w:r>
            <w:r>
              <w:rPr>
                <w:rFonts w:ascii="Times New Roman"/>
                <w:b w:val="false"/>
                <w:i w:val="false"/>
                <w:color w:val="000000"/>
                <w:sz w:val="20"/>
              </w:rPr>
              <w:t xml:space="preserve">
рефракции проводится ультразвуковая </w:t>
            </w:r>
            <w:r>
              <w:br/>
            </w:r>
            <w:r>
              <w:rPr>
                <w:rFonts w:ascii="Times New Roman"/>
                <w:b w:val="false"/>
                <w:i w:val="false"/>
                <w:color w:val="000000"/>
                <w:sz w:val="20"/>
              </w:rPr>
              <w:t xml:space="preserve">
биометрия: при длине оси глаза более </w:t>
            </w:r>
            <w:r>
              <w:br/>
            </w:r>
            <w:r>
              <w:rPr>
                <w:rFonts w:ascii="Times New Roman"/>
                <w:b w:val="false"/>
                <w:i w:val="false"/>
                <w:color w:val="000000"/>
                <w:sz w:val="20"/>
              </w:rPr>
              <w:t xml:space="preserve">
26,0 мм или менее 22,0 мм </w:t>
            </w:r>
            <w:r>
              <w:br/>
            </w:r>
            <w:r>
              <w:rPr>
                <w:rFonts w:ascii="Times New Roman"/>
                <w:b w:val="false"/>
                <w:i w:val="false"/>
                <w:color w:val="000000"/>
                <w:sz w:val="20"/>
              </w:rPr>
              <w:t xml:space="preserve">
осматриваемый  признается </w:t>
            </w:r>
            <w:r>
              <w:br/>
            </w:r>
            <w:r>
              <w:rPr>
                <w:rFonts w:ascii="Times New Roman"/>
                <w:b w:val="false"/>
                <w:i w:val="false"/>
                <w:color w:val="000000"/>
                <w:sz w:val="20"/>
              </w:rPr>
              <w:t xml:space="preserve">
непригодным).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413"/>
        <w:gridCol w:w="2993"/>
        <w:gridCol w:w="2493"/>
        <w:gridCol w:w="1953"/>
        <w:gridCol w:w="2453"/>
      </w:tblGrid>
      <w:tr>
        <w:trPr>
          <w:trHeight w:val="285"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3 </w:t>
            </w:r>
          </w:p>
        </w:tc>
      </w:tr>
      <w:tr>
        <w:trPr>
          <w:trHeight w:val="945"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Допустимая </w:t>
            </w:r>
            <w:r>
              <w:br/>
            </w:r>
            <w:r>
              <w:rPr>
                <w:rFonts w:ascii="Times New Roman"/>
                <w:b w:val="false"/>
                <w:i w:val="false"/>
                <w:color w:val="000000"/>
                <w:sz w:val="20"/>
              </w:rPr>
              <w:t xml:space="preserve">
острота </w:t>
            </w:r>
            <w:r>
              <w:br/>
            </w:r>
            <w:r>
              <w:rPr>
                <w:rFonts w:ascii="Times New Roman"/>
                <w:b w:val="false"/>
                <w:i w:val="false"/>
                <w:color w:val="000000"/>
                <w:sz w:val="20"/>
              </w:rPr>
              <w:t xml:space="preserve">
зрения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Коррекция </w:t>
            </w:r>
            <w:r>
              <w:br/>
            </w:r>
            <w:r>
              <w:rPr>
                <w:rFonts w:ascii="Times New Roman"/>
                <w:b w:val="false"/>
                <w:i w:val="false"/>
                <w:color w:val="000000"/>
                <w:sz w:val="20"/>
              </w:rPr>
              <w:t xml:space="preserve">
афакии </w:t>
            </w:r>
            <w:r>
              <w:br/>
            </w:r>
            <w:r>
              <w:rPr>
                <w:rFonts w:ascii="Times New Roman"/>
                <w:b w:val="false"/>
                <w:i w:val="false"/>
                <w:color w:val="000000"/>
                <w:sz w:val="20"/>
              </w:rPr>
              <w:t xml:space="preserve">
у работников </w:t>
            </w:r>
          </w:p>
          <w:p>
            <w:pPr>
              <w:spacing w:after="20"/>
              <w:ind w:left="20"/>
              <w:jc w:val="both"/>
            </w:pPr>
            <w:r>
              <w:rPr>
                <w:rFonts w:ascii="Times New Roman"/>
                <w:b w:val="false"/>
                <w:i w:val="false"/>
                <w:color w:val="000000"/>
                <w:sz w:val="20"/>
              </w:rPr>
              <w:t xml:space="preserve">Пояснение </w:t>
            </w:r>
            <w:r>
              <w:br/>
            </w:r>
            <w:r>
              <w:rPr>
                <w:rFonts w:ascii="Times New Roman"/>
                <w:b w:val="false"/>
                <w:i w:val="false"/>
                <w:color w:val="000000"/>
                <w:sz w:val="20"/>
              </w:rPr>
              <w:t xml:space="preserve">
к пункту 2: </w:t>
            </w:r>
            <w:r>
              <w:br/>
            </w:r>
            <w:r>
              <w:rPr>
                <w:rFonts w:ascii="Times New Roman"/>
                <w:b w:val="false"/>
                <w:i w:val="false"/>
                <w:color w:val="000000"/>
                <w:sz w:val="20"/>
              </w:rPr>
              <w:t xml:space="preserve">
нестабильное </w:t>
            </w:r>
            <w:r>
              <w:br/>
            </w:r>
            <w:r>
              <w:rPr>
                <w:rFonts w:ascii="Times New Roman"/>
                <w:b w:val="false"/>
                <w:i w:val="false"/>
                <w:color w:val="000000"/>
                <w:sz w:val="20"/>
              </w:rPr>
              <w:t xml:space="preserve">
положение ИОЛ, </w:t>
            </w:r>
            <w:r>
              <w:br/>
            </w:r>
            <w:r>
              <w:rPr>
                <w:rFonts w:ascii="Times New Roman"/>
                <w:b w:val="false"/>
                <w:i w:val="false"/>
                <w:color w:val="000000"/>
                <w:sz w:val="20"/>
              </w:rPr>
              <w:t xml:space="preserve">
склонность к </w:t>
            </w:r>
            <w:r>
              <w:br/>
            </w:r>
            <w:r>
              <w:rPr>
                <w:rFonts w:ascii="Times New Roman"/>
                <w:b w:val="false"/>
                <w:i w:val="false"/>
                <w:color w:val="000000"/>
                <w:sz w:val="20"/>
              </w:rPr>
              <w:t xml:space="preserve">
вывихиванию в </w:t>
            </w:r>
            <w:r>
              <w:br/>
            </w:r>
            <w:r>
              <w:rPr>
                <w:rFonts w:ascii="Times New Roman"/>
                <w:b w:val="false"/>
                <w:i w:val="false"/>
                <w:color w:val="000000"/>
                <w:sz w:val="20"/>
              </w:rPr>
              <w:t xml:space="preserve">
переднюю или заднюю </w:t>
            </w:r>
            <w:r>
              <w:br/>
            </w:r>
            <w:r>
              <w:rPr>
                <w:rFonts w:ascii="Times New Roman"/>
                <w:b w:val="false"/>
                <w:i w:val="false"/>
                <w:color w:val="000000"/>
                <w:sz w:val="20"/>
              </w:rPr>
              <w:t xml:space="preserve">
камеры, гипертензия </w:t>
            </w:r>
            <w:r>
              <w:br/>
            </w:r>
            <w:r>
              <w:rPr>
                <w:rFonts w:ascii="Times New Roman"/>
                <w:b w:val="false"/>
                <w:i w:val="false"/>
                <w:color w:val="000000"/>
                <w:sz w:val="20"/>
              </w:rPr>
              <w:t xml:space="preserve">
в артифакичном </w:t>
            </w:r>
            <w:r>
              <w:br/>
            </w:r>
            <w:r>
              <w:rPr>
                <w:rFonts w:ascii="Times New Roman"/>
                <w:b w:val="false"/>
                <w:i w:val="false"/>
                <w:color w:val="000000"/>
                <w:sz w:val="20"/>
              </w:rPr>
              <w:t xml:space="preserve">
глазу, кистозная </w:t>
            </w:r>
            <w:r>
              <w:br/>
            </w:r>
            <w:r>
              <w:rPr>
                <w:rFonts w:ascii="Times New Roman"/>
                <w:b w:val="false"/>
                <w:i w:val="false"/>
                <w:color w:val="000000"/>
                <w:sz w:val="20"/>
              </w:rPr>
              <w:t xml:space="preserve">
фильтрационная </w:t>
            </w:r>
            <w:r>
              <w:br/>
            </w:r>
            <w:r>
              <w:rPr>
                <w:rFonts w:ascii="Times New Roman"/>
                <w:b w:val="false"/>
                <w:i w:val="false"/>
                <w:color w:val="000000"/>
                <w:sz w:val="20"/>
              </w:rPr>
              <w:t xml:space="preserve">
подушечка - </w:t>
            </w:r>
            <w:r>
              <w:br/>
            </w:r>
            <w:r>
              <w:rPr>
                <w:rFonts w:ascii="Times New Roman"/>
                <w:b w:val="false"/>
                <w:i w:val="false"/>
                <w:color w:val="000000"/>
                <w:sz w:val="20"/>
              </w:rPr>
              <w:t xml:space="preserve">
противопоказания </w:t>
            </w:r>
            <w:r>
              <w:br/>
            </w:r>
            <w:r>
              <w:rPr>
                <w:rFonts w:ascii="Times New Roman"/>
                <w:b w:val="false"/>
                <w:i w:val="false"/>
                <w:color w:val="000000"/>
                <w:sz w:val="20"/>
              </w:rPr>
              <w:t xml:space="preserve">
к допуску во все </w:t>
            </w:r>
            <w:r>
              <w:br/>
            </w:r>
            <w:r>
              <w:rPr>
                <w:rFonts w:ascii="Times New Roman"/>
                <w:b w:val="false"/>
                <w:i w:val="false"/>
                <w:color w:val="000000"/>
                <w:sz w:val="20"/>
              </w:rPr>
              <w:t xml:space="preserve">
профессии. </w:t>
            </w:r>
            <w:r>
              <w:br/>
            </w:r>
            <w:r>
              <w:rPr>
                <w:rFonts w:ascii="Times New Roman"/>
                <w:b w:val="false"/>
                <w:i w:val="false"/>
                <w:color w:val="000000"/>
                <w:sz w:val="20"/>
              </w:rPr>
              <w:t xml:space="preserve">
Работники всех </w:t>
            </w:r>
            <w:r>
              <w:br/>
            </w:r>
            <w:r>
              <w:rPr>
                <w:rFonts w:ascii="Times New Roman"/>
                <w:b w:val="false"/>
                <w:i w:val="false"/>
                <w:color w:val="000000"/>
                <w:sz w:val="20"/>
              </w:rPr>
              <w:t xml:space="preserve">
профессий после </w:t>
            </w:r>
            <w:r>
              <w:br/>
            </w:r>
            <w:r>
              <w:rPr>
                <w:rFonts w:ascii="Times New Roman"/>
                <w:b w:val="false"/>
                <w:i w:val="false"/>
                <w:color w:val="000000"/>
                <w:sz w:val="20"/>
              </w:rPr>
              <w:t xml:space="preserve">
артифакии проходят </w:t>
            </w:r>
            <w:r>
              <w:br/>
            </w:r>
            <w:r>
              <w:rPr>
                <w:rFonts w:ascii="Times New Roman"/>
                <w:b w:val="false"/>
                <w:i w:val="false"/>
                <w:color w:val="000000"/>
                <w:sz w:val="20"/>
              </w:rPr>
              <w:t xml:space="preserve">
обязательные </w:t>
            </w:r>
            <w:r>
              <w:br/>
            </w:r>
            <w:r>
              <w:rPr>
                <w:rFonts w:ascii="Times New Roman"/>
                <w:b w:val="false"/>
                <w:i w:val="false"/>
                <w:color w:val="000000"/>
                <w:sz w:val="20"/>
              </w:rPr>
              <w:t xml:space="preserve">
медицинские осмотры </w:t>
            </w:r>
            <w:r>
              <w:br/>
            </w:r>
            <w:r>
              <w:rPr>
                <w:rFonts w:ascii="Times New Roman"/>
                <w:b w:val="false"/>
                <w:i w:val="false"/>
                <w:color w:val="000000"/>
                <w:sz w:val="20"/>
              </w:rPr>
              <w:t xml:space="preserve">
с периодичностью </w:t>
            </w:r>
            <w:r>
              <w:br/>
            </w:r>
            <w:r>
              <w:rPr>
                <w:rFonts w:ascii="Times New Roman"/>
                <w:b w:val="false"/>
                <w:i w:val="false"/>
                <w:color w:val="000000"/>
                <w:sz w:val="20"/>
              </w:rPr>
              <w:t xml:space="preserve">
1 раз в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Аномалии </w:t>
            </w:r>
            <w:r>
              <w:br/>
            </w:r>
            <w:r>
              <w:rPr>
                <w:rFonts w:ascii="Times New Roman"/>
                <w:b w:val="false"/>
                <w:i w:val="false"/>
                <w:color w:val="000000"/>
                <w:sz w:val="20"/>
              </w:rPr>
              <w:t xml:space="preserve">
цветового </w:t>
            </w:r>
            <w:r>
              <w:br/>
            </w:r>
            <w:r>
              <w:rPr>
                <w:rFonts w:ascii="Times New Roman"/>
                <w:b w:val="false"/>
                <w:i w:val="false"/>
                <w:color w:val="000000"/>
                <w:sz w:val="20"/>
              </w:rPr>
              <w:t xml:space="preserve">
зрения </w:t>
            </w:r>
          </w:p>
        </w:tc>
      </w:tr>
      <w:tr>
        <w:trPr>
          <w:trHeight w:val="2955"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Работники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Поступающие </w:t>
            </w:r>
            <w:r>
              <w:br/>
            </w:r>
            <w:r>
              <w:rPr>
                <w:rFonts w:ascii="Times New Roman"/>
                <w:b w:val="false"/>
                <w:i w:val="false"/>
                <w:color w:val="000000"/>
                <w:sz w:val="20"/>
              </w:rPr>
              <w:t xml:space="preserve">
на работу, </w:t>
            </w:r>
            <w:r>
              <w:br/>
            </w:r>
            <w:r>
              <w:rPr>
                <w:rFonts w:ascii="Times New Roman"/>
                <w:b w:val="false"/>
                <w:i w:val="false"/>
                <w:color w:val="000000"/>
                <w:sz w:val="20"/>
              </w:rPr>
              <w:t xml:space="preserve">
работники </w:t>
            </w:r>
          </w:p>
        </w:tc>
      </w:tr>
      <w:tr>
        <w:trPr>
          <w:trHeight w:val="780"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опти- </w:t>
            </w:r>
            <w:r>
              <w:br/>
            </w:r>
            <w:r>
              <w:rPr>
                <w:rFonts w:ascii="Times New Roman"/>
                <w:b w:val="false"/>
                <w:i w:val="false"/>
                <w:color w:val="000000"/>
                <w:sz w:val="20"/>
              </w:rPr>
              <w:t xml:space="preserve">
ческой </w:t>
            </w:r>
            <w:r>
              <w:br/>
            </w:r>
            <w:r>
              <w:rPr>
                <w:rFonts w:ascii="Times New Roman"/>
                <w:b w:val="false"/>
                <w:i w:val="false"/>
                <w:color w:val="000000"/>
                <w:sz w:val="20"/>
              </w:rPr>
              <w:t xml:space="preserve">
коррек- </w:t>
            </w:r>
            <w:r>
              <w:br/>
            </w:r>
            <w:r>
              <w:rPr>
                <w:rFonts w:ascii="Times New Roman"/>
                <w:b w:val="false"/>
                <w:i w:val="false"/>
                <w:color w:val="000000"/>
                <w:sz w:val="20"/>
              </w:rPr>
              <w:t xml:space="preserve">
цией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Интра- </w:t>
            </w:r>
            <w:r>
              <w:br/>
            </w:r>
            <w:r>
              <w:rPr>
                <w:rFonts w:ascii="Times New Roman"/>
                <w:b w:val="false"/>
                <w:i w:val="false"/>
                <w:color w:val="000000"/>
                <w:sz w:val="20"/>
              </w:rPr>
              <w:t xml:space="preserve">
окуляр- </w:t>
            </w:r>
            <w:r>
              <w:br/>
            </w:r>
            <w:r>
              <w:rPr>
                <w:rFonts w:ascii="Times New Roman"/>
                <w:b w:val="false"/>
                <w:i w:val="false"/>
                <w:color w:val="000000"/>
                <w:sz w:val="20"/>
              </w:rPr>
              <w:t xml:space="preserve">
ной </w:t>
            </w:r>
            <w:r>
              <w:br/>
            </w:r>
            <w:r>
              <w:rPr>
                <w:rFonts w:ascii="Times New Roman"/>
                <w:b w:val="false"/>
                <w:i w:val="false"/>
                <w:color w:val="000000"/>
                <w:sz w:val="20"/>
              </w:rPr>
              <w:t xml:space="preserve">
линзой </w:t>
            </w:r>
            <w:r>
              <w:br/>
            </w:r>
            <w:r>
              <w:rPr>
                <w:rFonts w:ascii="Times New Roman"/>
                <w:b w:val="false"/>
                <w:i w:val="false"/>
                <w:color w:val="000000"/>
                <w:sz w:val="20"/>
              </w:rPr>
              <w:t xml:space="preserve">
(ИОЛ)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такт- </w:t>
            </w:r>
            <w:r>
              <w:br/>
            </w:r>
            <w:r>
              <w:rPr>
                <w:rFonts w:ascii="Times New Roman"/>
                <w:b w:val="false"/>
                <w:i w:val="false"/>
                <w:color w:val="000000"/>
                <w:sz w:val="20"/>
              </w:rPr>
              <w:t xml:space="preserve">
ной </w:t>
            </w:r>
            <w:r>
              <w:br/>
            </w:r>
            <w:r>
              <w:rPr>
                <w:rFonts w:ascii="Times New Roman"/>
                <w:b w:val="false"/>
                <w:i w:val="false"/>
                <w:color w:val="000000"/>
                <w:sz w:val="20"/>
              </w:rPr>
              <w:t xml:space="preserve">
линзой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тано- </w:t>
            </w:r>
            <w:r>
              <w:br/>
            </w:r>
            <w:r>
              <w:rPr>
                <w:rFonts w:ascii="Times New Roman"/>
                <w:b w:val="false"/>
                <w:i w:val="false"/>
                <w:color w:val="000000"/>
                <w:sz w:val="20"/>
              </w:rPr>
              <w:t xml:space="preserve">
малия, </w:t>
            </w:r>
            <w:r>
              <w:br/>
            </w:r>
            <w:r>
              <w:rPr>
                <w:rFonts w:ascii="Times New Roman"/>
                <w:b w:val="false"/>
                <w:i w:val="false"/>
                <w:color w:val="000000"/>
                <w:sz w:val="20"/>
              </w:rPr>
              <w:t xml:space="preserve">
дей- </w:t>
            </w:r>
            <w:r>
              <w:br/>
            </w:r>
            <w:r>
              <w:rPr>
                <w:rFonts w:ascii="Times New Roman"/>
                <w:b w:val="false"/>
                <w:i w:val="false"/>
                <w:color w:val="000000"/>
                <w:sz w:val="20"/>
              </w:rPr>
              <w:t xml:space="preserve">
тера- </w:t>
            </w:r>
            <w:r>
              <w:br/>
            </w:r>
            <w:r>
              <w:rPr>
                <w:rFonts w:ascii="Times New Roman"/>
                <w:b w:val="false"/>
                <w:i w:val="false"/>
                <w:color w:val="000000"/>
                <w:sz w:val="20"/>
              </w:rPr>
              <w:t xml:space="preserve">
нома- </w:t>
            </w:r>
            <w:r>
              <w:br/>
            </w:r>
            <w:r>
              <w:rPr>
                <w:rFonts w:ascii="Times New Roman"/>
                <w:b w:val="false"/>
                <w:i w:val="false"/>
                <w:color w:val="000000"/>
                <w:sz w:val="20"/>
              </w:rPr>
              <w:t xml:space="preserve">
лия </w:t>
            </w:r>
            <w:r>
              <w:br/>
            </w:r>
            <w:r>
              <w:rPr>
                <w:rFonts w:ascii="Times New Roman"/>
                <w:b w:val="false"/>
                <w:i w:val="false"/>
                <w:color w:val="000000"/>
                <w:sz w:val="20"/>
              </w:rPr>
              <w:t xml:space="preserve">
типа </w:t>
            </w:r>
            <w:r>
              <w:br/>
            </w:r>
            <w:r>
              <w:rPr>
                <w:rFonts w:ascii="Times New Roman"/>
                <w:b w:val="false"/>
                <w:i w:val="false"/>
                <w:color w:val="000000"/>
                <w:sz w:val="20"/>
              </w:rPr>
              <w:t xml:space="preserve">
"В"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тано- </w:t>
            </w:r>
            <w:r>
              <w:br/>
            </w:r>
            <w:r>
              <w:rPr>
                <w:rFonts w:ascii="Times New Roman"/>
                <w:b w:val="false"/>
                <w:i w:val="false"/>
                <w:color w:val="000000"/>
                <w:sz w:val="20"/>
              </w:rPr>
              <w:t xml:space="preserve">
малия, </w:t>
            </w:r>
            <w:r>
              <w:br/>
            </w:r>
            <w:r>
              <w:rPr>
                <w:rFonts w:ascii="Times New Roman"/>
                <w:b w:val="false"/>
                <w:i w:val="false"/>
                <w:color w:val="000000"/>
                <w:sz w:val="20"/>
              </w:rPr>
              <w:t xml:space="preserve">
дей- </w:t>
            </w:r>
            <w:r>
              <w:br/>
            </w:r>
            <w:r>
              <w:rPr>
                <w:rFonts w:ascii="Times New Roman"/>
                <w:b w:val="false"/>
                <w:i w:val="false"/>
                <w:color w:val="000000"/>
                <w:sz w:val="20"/>
              </w:rPr>
              <w:t xml:space="preserve">
тера- </w:t>
            </w:r>
            <w:r>
              <w:br/>
            </w:r>
            <w:r>
              <w:rPr>
                <w:rFonts w:ascii="Times New Roman"/>
                <w:b w:val="false"/>
                <w:i w:val="false"/>
                <w:color w:val="000000"/>
                <w:sz w:val="20"/>
              </w:rPr>
              <w:t xml:space="preserve">
нома- </w:t>
            </w:r>
            <w:r>
              <w:br/>
            </w:r>
            <w:r>
              <w:rPr>
                <w:rFonts w:ascii="Times New Roman"/>
                <w:b w:val="false"/>
                <w:i w:val="false"/>
                <w:color w:val="000000"/>
                <w:sz w:val="20"/>
              </w:rPr>
              <w:t xml:space="preserve">
лия </w:t>
            </w:r>
            <w:r>
              <w:br/>
            </w:r>
            <w:r>
              <w:rPr>
                <w:rFonts w:ascii="Times New Roman"/>
                <w:b w:val="false"/>
                <w:i w:val="false"/>
                <w:color w:val="000000"/>
                <w:sz w:val="20"/>
              </w:rPr>
              <w:t xml:space="preserve">
типа </w:t>
            </w:r>
            <w:r>
              <w:br/>
            </w:r>
            <w:r>
              <w:rPr>
                <w:rFonts w:ascii="Times New Roman"/>
                <w:b w:val="false"/>
                <w:i w:val="false"/>
                <w:color w:val="000000"/>
                <w:sz w:val="20"/>
              </w:rPr>
              <w:t xml:space="preserve">
"С" </w:t>
            </w:r>
          </w:p>
        </w:tc>
      </w:tr>
      <w:tr>
        <w:trPr>
          <w:trHeight w:val="1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Сфери- </w:t>
            </w:r>
            <w:r>
              <w:br/>
            </w:r>
            <w:r>
              <w:rPr>
                <w:rFonts w:ascii="Times New Roman"/>
                <w:b w:val="false"/>
                <w:i w:val="false"/>
                <w:color w:val="000000"/>
                <w:sz w:val="20"/>
              </w:rPr>
              <w:t xml:space="preserve">
ческой </w:t>
            </w:r>
            <w:r>
              <w:br/>
            </w:r>
            <w:r>
              <w:rPr>
                <w:rFonts w:ascii="Times New Roman"/>
                <w:b w:val="false"/>
                <w:i w:val="false"/>
                <w:color w:val="000000"/>
                <w:sz w:val="20"/>
              </w:rPr>
              <w:t xml:space="preserve">
до </w:t>
            </w:r>
            <w:r>
              <w:rPr>
                <w:rFonts w:ascii="Times New Roman"/>
                <w:b w:val="false"/>
                <w:i w:val="false"/>
                <w:color w:val="000000"/>
                <w:sz w:val="20"/>
                <w:u w:val="single"/>
              </w:rPr>
              <w:t xml:space="preserve">+ </w:t>
            </w:r>
            <w:r>
              <w:rPr>
                <w:rFonts w:ascii="Times New Roman"/>
                <w:b w:val="false"/>
                <w:i w:val="false"/>
                <w:color w:val="000000"/>
                <w:sz w:val="20"/>
              </w:rPr>
              <w:t xml:space="preserve">3,0 Д </w:t>
            </w:r>
            <w:r>
              <w:br/>
            </w:r>
            <w:r>
              <w:rPr>
                <w:rFonts w:ascii="Times New Roman"/>
                <w:b w:val="false"/>
                <w:i w:val="false"/>
                <w:color w:val="000000"/>
                <w:sz w:val="20"/>
              </w:rPr>
              <w:t xml:space="preserve">
цилиндри- </w:t>
            </w:r>
            <w:r>
              <w:br/>
            </w:r>
            <w:r>
              <w:rPr>
                <w:rFonts w:ascii="Times New Roman"/>
                <w:b w:val="false"/>
                <w:i w:val="false"/>
                <w:color w:val="000000"/>
                <w:sz w:val="20"/>
              </w:rPr>
              <w:t xml:space="preserve">
ческой </w:t>
            </w:r>
            <w:r>
              <w:br/>
            </w:r>
            <w:r>
              <w:rPr>
                <w:rFonts w:ascii="Times New Roman"/>
                <w:b w:val="false"/>
                <w:i w:val="false"/>
                <w:color w:val="000000"/>
                <w:sz w:val="20"/>
              </w:rPr>
              <w:t xml:space="preserve">
до 2,0 Д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лет: </w:t>
            </w:r>
            <w:r>
              <w:br/>
            </w:r>
            <w:r>
              <w:rPr>
                <w:rFonts w:ascii="Times New Roman"/>
                <w:b w:val="false"/>
                <w:i w:val="false"/>
                <w:color w:val="000000"/>
                <w:sz w:val="20"/>
              </w:rPr>
              <w:t xml:space="preserve">
1,0 на </w:t>
            </w:r>
            <w:r>
              <w:br/>
            </w:r>
            <w:r>
              <w:rPr>
                <w:rFonts w:ascii="Times New Roman"/>
                <w:b w:val="false"/>
                <w:i w:val="false"/>
                <w:color w:val="000000"/>
                <w:sz w:val="20"/>
              </w:rPr>
              <w:t xml:space="preserve">
каждом </w:t>
            </w:r>
            <w:r>
              <w:br/>
            </w:r>
            <w:r>
              <w:rPr>
                <w:rFonts w:ascii="Times New Roman"/>
                <w:b w:val="false"/>
                <w:i w:val="false"/>
                <w:color w:val="000000"/>
                <w:sz w:val="20"/>
              </w:rPr>
              <w:t xml:space="preserve">
глазу; </w:t>
            </w:r>
            <w:r>
              <w:br/>
            </w:r>
            <w:r>
              <w:rPr>
                <w:rFonts w:ascii="Times New Roman"/>
                <w:b w:val="false"/>
                <w:i w:val="false"/>
                <w:color w:val="000000"/>
                <w:sz w:val="20"/>
              </w:rPr>
              <w:t xml:space="preserve">
От 50 до </w:t>
            </w:r>
            <w:r>
              <w:br/>
            </w:r>
            <w:r>
              <w:rPr>
                <w:rFonts w:ascii="Times New Roman"/>
                <w:b w:val="false"/>
                <w:i w:val="false"/>
                <w:color w:val="000000"/>
                <w:sz w:val="20"/>
              </w:rPr>
              <w:t xml:space="preserve">
55 лет: </w:t>
            </w:r>
            <w:r>
              <w:br/>
            </w:r>
            <w:r>
              <w:rPr>
                <w:rFonts w:ascii="Times New Roman"/>
                <w:b w:val="false"/>
                <w:i w:val="false"/>
                <w:color w:val="000000"/>
                <w:sz w:val="20"/>
              </w:rPr>
              <w:t xml:space="preserve">
не ниже </w:t>
            </w:r>
            <w:r>
              <w:br/>
            </w:r>
            <w:r>
              <w:rPr>
                <w:rFonts w:ascii="Times New Roman"/>
                <w:b w:val="false"/>
                <w:i w:val="false"/>
                <w:color w:val="000000"/>
                <w:sz w:val="20"/>
              </w:rPr>
              <w:t xml:space="preserve">
0,8 на </w:t>
            </w:r>
            <w:r>
              <w:br/>
            </w:r>
            <w:r>
              <w:rPr>
                <w:rFonts w:ascii="Times New Roman"/>
                <w:b w:val="false"/>
                <w:i w:val="false"/>
                <w:color w:val="000000"/>
                <w:sz w:val="20"/>
              </w:rPr>
              <w:t xml:space="preserve">
каждом </w:t>
            </w:r>
            <w:r>
              <w:br/>
            </w:r>
            <w:r>
              <w:rPr>
                <w:rFonts w:ascii="Times New Roman"/>
                <w:b w:val="false"/>
                <w:i w:val="false"/>
                <w:color w:val="000000"/>
                <w:sz w:val="20"/>
              </w:rPr>
              <w:t xml:space="preserve">
глазу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Допускается </w:t>
            </w:r>
            <w:r>
              <w:br/>
            </w:r>
            <w:r>
              <w:rPr>
                <w:rFonts w:ascii="Times New Roman"/>
                <w:b w:val="false"/>
                <w:i w:val="false"/>
                <w:color w:val="000000"/>
                <w:sz w:val="20"/>
              </w:rPr>
              <w:t xml:space="preserve">
только </w:t>
            </w:r>
            <w:r>
              <w:br/>
            </w:r>
            <w:r>
              <w:rPr>
                <w:rFonts w:ascii="Times New Roman"/>
                <w:b w:val="false"/>
                <w:i w:val="false"/>
                <w:color w:val="000000"/>
                <w:sz w:val="20"/>
              </w:rPr>
              <w:t xml:space="preserve">
односторонняя </w:t>
            </w:r>
            <w:r>
              <w:br/>
            </w:r>
            <w:r>
              <w:rPr>
                <w:rFonts w:ascii="Times New Roman"/>
                <w:b w:val="false"/>
                <w:i w:val="false"/>
                <w:color w:val="000000"/>
                <w:sz w:val="20"/>
              </w:rPr>
              <w:t xml:space="preserve">
интракапсуляр- </w:t>
            </w:r>
            <w:r>
              <w:br/>
            </w:r>
            <w:r>
              <w:rPr>
                <w:rFonts w:ascii="Times New Roman"/>
                <w:b w:val="false"/>
                <w:i w:val="false"/>
                <w:color w:val="000000"/>
                <w:sz w:val="20"/>
              </w:rPr>
              <w:t xml:space="preserve">
ная ИОЛ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раз- </w:t>
            </w:r>
            <w:r>
              <w:br/>
            </w:r>
            <w:r>
              <w:rPr>
                <w:rFonts w:ascii="Times New Roman"/>
                <w:b w:val="false"/>
                <w:i w:val="false"/>
                <w:color w:val="000000"/>
                <w:sz w:val="20"/>
              </w:rPr>
              <w:t xml:space="preserve">
решается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на </w:t>
            </w:r>
            <w:r>
              <w:br/>
            </w:r>
            <w:r>
              <w:rPr>
                <w:rFonts w:ascii="Times New Roman"/>
                <w:b w:val="false"/>
                <w:i w:val="false"/>
                <w:color w:val="000000"/>
                <w:sz w:val="20"/>
              </w:rPr>
              <w:t xml:space="preserve">
лучшем </w:t>
            </w:r>
            <w:r>
              <w:br/>
            </w:r>
            <w:r>
              <w:rPr>
                <w:rFonts w:ascii="Times New Roman"/>
                <w:b w:val="false"/>
                <w:i w:val="false"/>
                <w:color w:val="000000"/>
                <w:sz w:val="20"/>
              </w:rPr>
              <w:t xml:space="preserve">
0,5 на худшем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Допускается </w:t>
            </w:r>
            <w:r>
              <w:br/>
            </w:r>
            <w:r>
              <w:rPr>
                <w:rFonts w:ascii="Times New Roman"/>
                <w:b w:val="false"/>
                <w:i w:val="false"/>
                <w:color w:val="000000"/>
                <w:sz w:val="20"/>
              </w:rPr>
              <w:t xml:space="preserve">
односторонняя </w:t>
            </w:r>
            <w:r>
              <w:br/>
            </w:r>
            <w:r>
              <w:rPr>
                <w:rFonts w:ascii="Times New Roman"/>
                <w:b w:val="false"/>
                <w:i w:val="false"/>
                <w:color w:val="000000"/>
                <w:sz w:val="20"/>
              </w:rPr>
              <w:t xml:space="preserve">
ИОЛ любого </w:t>
            </w:r>
            <w:r>
              <w:br/>
            </w:r>
            <w:r>
              <w:rPr>
                <w:rFonts w:ascii="Times New Roman"/>
                <w:b w:val="false"/>
                <w:i w:val="false"/>
                <w:color w:val="000000"/>
                <w:sz w:val="20"/>
              </w:rPr>
              <w:t xml:space="preserve">
вида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 </w:t>
            </w:r>
            <w:r>
              <w:br/>
            </w:r>
            <w:r>
              <w:rPr>
                <w:rFonts w:ascii="Times New Roman"/>
                <w:b w:val="false"/>
                <w:i w:val="false"/>
                <w:color w:val="000000"/>
                <w:sz w:val="20"/>
              </w:rPr>
              <w:t xml:space="preserve">
решается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Допускаются </w:t>
            </w:r>
          </w:p>
        </w:tc>
      </w:tr>
      <w:tr>
        <w:trPr>
          <w:trHeight w:val="1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раз- </w:t>
            </w:r>
            <w:r>
              <w:br/>
            </w:r>
            <w:r>
              <w:rPr>
                <w:rFonts w:ascii="Times New Roman"/>
                <w:b w:val="false"/>
                <w:i w:val="false"/>
                <w:color w:val="000000"/>
                <w:sz w:val="20"/>
              </w:rPr>
              <w:t xml:space="preserve">
решается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раз- </w:t>
            </w:r>
            <w:r>
              <w:br/>
            </w:r>
            <w:r>
              <w:rPr>
                <w:rFonts w:ascii="Times New Roman"/>
                <w:b w:val="false"/>
                <w:i w:val="false"/>
                <w:color w:val="000000"/>
                <w:sz w:val="20"/>
              </w:rPr>
              <w:t xml:space="preserve">
решается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r>
      <w:tr>
        <w:trPr>
          <w:trHeight w:val="1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раз- </w:t>
            </w:r>
            <w:r>
              <w:br/>
            </w:r>
            <w:r>
              <w:rPr>
                <w:rFonts w:ascii="Times New Roman"/>
                <w:b w:val="false"/>
                <w:i w:val="false"/>
                <w:color w:val="000000"/>
                <w:sz w:val="20"/>
              </w:rPr>
              <w:t xml:space="preserve">
решается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Допускается </w:t>
            </w:r>
            <w:r>
              <w:br/>
            </w:r>
            <w:r>
              <w:rPr>
                <w:rFonts w:ascii="Times New Roman"/>
                <w:b w:val="false"/>
                <w:i w:val="false"/>
                <w:color w:val="000000"/>
                <w:sz w:val="20"/>
              </w:rPr>
              <w:t xml:space="preserve">
только </w:t>
            </w:r>
            <w:r>
              <w:br/>
            </w:r>
            <w:r>
              <w:rPr>
                <w:rFonts w:ascii="Times New Roman"/>
                <w:b w:val="false"/>
                <w:i w:val="false"/>
                <w:color w:val="000000"/>
                <w:sz w:val="20"/>
              </w:rPr>
              <w:t xml:space="preserve">
односторонняя </w:t>
            </w:r>
            <w:r>
              <w:br/>
            </w:r>
            <w:r>
              <w:rPr>
                <w:rFonts w:ascii="Times New Roman"/>
                <w:b w:val="false"/>
                <w:i w:val="false"/>
                <w:color w:val="000000"/>
                <w:sz w:val="20"/>
              </w:rPr>
              <w:t xml:space="preserve">
интракапсуляр- </w:t>
            </w:r>
            <w:r>
              <w:br/>
            </w:r>
            <w:r>
              <w:rPr>
                <w:rFonts w:ascii="Times New Roman"/>
                <w:b w:val="false"/>
                <w:i w:val="false"/>
                <w:color w:val="000000"/>
                <w:sz w:val="20"/>
              </w:rPr>
              <w:t xml:space="preserve">
ная ИОЛ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раз- </w:t>
            </w:r>
            <w:r>
              <w:br/>
            </w:r>
            <w:r>
              <w:rPr>
                <w:rFonts w:ascii="Times New Roman"/>
                <w:b w:val="false"/>
                <w:i w:val="false"/>
                <w:color w:val="000000"/>
                <w:sz w:val="20"/>
              </w:rPr>
              <w:t xml:space="preserve">
решается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r>
      <w:tr>
        <w:trPr>
          <w:trHeight w:val="2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на </w:t>
            </w:r>
            <w:r>
              <w:br/>
            </w:r>
            <w:r>
              <w:rPr>
                <w:rFonts w:ascii="Times New Roman"/>
                <w:b w:val="false"/>
                <w:i w:val="false"/>
                <w:color w:val="000000"/>
                <w:sz w:val="20"/>
              </w:rPr>
              <w:t xml:space="preserve">
лучшем, </w:t>
            </w:r>
            <w:r>
              <w:br/>
            </w:r>
            <w:r>
              <w:rPr>
                <w:rFonts w:ascii="Times New Roman"/>
                <w:b w:val="false"/>
                <w:i w:val="false"/>
                <w:color w:val="000000"/>
                <w:sz w:val="20"/>
              </w:rPr>
              <w:t xml:space="preserve">
0,4 на </w:t>
            </w:r>
            <w:r>
              <w:br/>
            </w:r>
            <w:r>
              <w:rPr>
                <w:rFonts w:ascii="Times New Roman"/>
                <w:b w:val="false"/>
                <w:i w:val="false"/>
                <w:color w:val="000000"/>
                <w:sz w:val="20"/>
              </w:rPr>
              <w:t xml:space="preserve">
худшем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Допускается </w:t>
            </w:r>
            <w:r>
              <w:br/>
            </w:r>
            <w:r>
              <w:rPr>
                <w:rFonts w:ascii="Times New Roman"/>
                <w:b w:val="false"/>
                <w:i w:val="false"/>
                <w:color w:val="000000"/>
                <w:sz w:val="20"/>
              </w:rPr>
              <w:t xml:space="preserve">
только </w:t>
            </w:r>
            <w:r>
              <w:br/>
            </w:r>
            <w:r>
              <w:rPr>
                <w:rFonts w:ascii="Times New Roman"/>
                <w:b w:val="false"/>
                <w:i w:val="false"/>
                <w:color w:val="000000"/>
                <w:sz w:val="20"/>
              </w:rPr>
              <w:t xml:space="preserve">
односторонняя </w:t>
            </w:r>
            <w:r>
              <w:br/>
            </w:r>
            <w:r>
              <w:rPr>
                <w:rFonts w:ascii="Times New Roman"/>
                <w:b w:val="false"/>
                <w:i w:val="false"/>
                <w:color w:val="000000"/>
                <w:sz w:val="20"/>
              </w:rPr>
              <w:t xml:space="preserve">
интракапсуляр- </w:t>
            </w:r>
            <w:r>
              <w:br/>
            </w:r>
            <w:r>
              <w:rPr>
                <w:rFonts w:ascii="Times New Roman"/>
                <w:b w:val="false"/>
                <w:i w:val="false"/>
                <w:color w:val="000000"/>
                <w:sz w:val="20"/>
              </w:rPr>
              <w:t xml:space="preserve">
ная ИОЛ или </w:t>
            </w:r>
            <w:r>
              <w:br/>
            </w:r>
            <w:r>
              <w:rPr>
                <w:rFonts w:ascii="Times New Roman"/>
                <w:b w:val="false"/>
                <w:i w:val="false"/>
                <w:color w:val="000000"/>
                <w:sz w:val="20"/>
              </w:rPr>
              <w:t xml:space="preserve">
заднекамерная </w:t>
            </w:r>
            <w:r>
              <w:br/>
            </w:r>
            <w:r>
              <w:rPr>
                <w:rFonts w:ascii="Times New Roman"/>
                <w:b w:val="false"/>
                <w:i w:val="false"/>
                <w:color w:val="000000"/>
                <w:sz w:val="20"/>
              </w:rPr>
              <w:t xml:space="preserve">
ИОЛ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раз- </w:t>
            </w:r>
            <w:r>
              <w:br/>
            </w:r>
            <w:r>
              <w:rPr>
                <w:rFonts w:ascii="Times New Roman"/>
                <w:b w:val="false"/>
                <w:i w:val="false"/>
                <w:color w:val="000000"/>
                <w:sz w:val="20"/>
              </w:rPr>
              <w:t xml:space="preserve">
решается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показано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Допускаются, </w:t>
            </w:r>
            <w:r>
              <w:br/>
            </w:r>
            <w:r>
              <w:rPr>
                <w:rFonts w:ascii="Times New Roman"/>
                <w:b w:val="false"/>
                <w:i w:val="false"/>
                <w:color w:val="000000"/>
                <w:sz w:val="20"/>
              </w:rPr>
              <w:t xml:space="preserve">
кроме </w:t>
            </w:r>
            <w:r>
              <w:br/>
            </w:r>
            <w:r>
              <w:rPr>
                <w:rFonts w:ascii="Times New Roman"/>
                <w:b w:val="false"/>
                <w:i w:val="false"/>
                <w:color w:val="000000"/>
                <w:sz w:val="20"/>
              </w:rPr>
              <w:t xml:space="preserve">
тоннельных </w:t>
            </w:r>
            <w:r>
              <w:br/>
            </w:r>
            <w:r>
              <w:rPr>
                <w:rFonts w:ascii="Times New Roman"/>
                <w:b w:val="false"/>
                <w:i w:val="false"/>
                <w:color w:val="000000"/>
                <w:sz w:val="20"/>
              </w:rPr>
              <w:t xml:space="preserve">
мастеров </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на </w:t>
            </w:r>
            <w:r>
              <w:br/>
            </w:r>
            <w:r>
              <w:rPr>
                <w:rFonts w:ascii="Times New Roman"/>
                <w:b w:val="false"/>
                <w:i w:val="false"/>
                <w:color w:val="000000"/>
                <w:sz w:val="20"/>
              </w:rPr>
              <w:t xml:space="preserve">
лучшем, </w:t>
            </w:r>
            <w:r>
              <w:br/>
            </w:r>
            <w:r>
              <w:rPr>
                <w:rFonts w:ascii="Times New Roman"/>
                <w:b w:val="false"/>
                <w:i w:val="false"/>
                <w:color w:val="000000"/>
                <w:sz w:val="20"/>
              </w:rPr>
              <w:t xml:space="preserve">
0,5 на </w:t>
            </w:r>
            <w:r>
              <w:br/>
            </w:r>
            <w:r>
              <w:rPr>
                <w:rFonts w:ascii="Times New Roman"/>
                <w:b w:val="false"/>
                <w:i w:val="false"/>
                <w:color w:val="000000"/>
                <w:sz w:val="20"/>
              </w:rPr>
              <w:t xml:space="preserve">
худшем </w:t>
            </w:r>
            <w:r>
              <w:br/>
            </w:r>
            <w:r>
              <w:rPr>
                <w:rFonts w:ascii="Times New Roman"/>
                <w:b w:val="false"/>
                <w:i w:val="false"/>
                <w:color w:val="000000"/>
                <w:sz w:val="20"/>
              </w:rPr>
              <w:t xml:space="preserve">
глазу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Допускается </w:t>
            </w:r>
            <w:r>
              <w:br/>
            </w:r>
            <w:r>
              <w:rPr>
                <w:rFonts w:ascii="Times New Roman"/>
                <w:b w:val="false"/>
                <w:i w:val="false"/>
                <w:color w:val="000000"/>
                <w:sz w:val="20"/>
              </w:rPr>
              <w:t xml:space="preserve">
только </w:t>
            </w:r>
            <w:r>
              <w:br/>
            </w:r>
            <w:r>
              <w:rPr>
                <w:rFonts w:ascii="Times New Roman"/>
                <w:b w:val="false"/>
                <w:i w:val="false"/>
                <w:color w:val="000000"/>
                <w:sz w:val="20"/>
              </w:rPr>
              <w:t xml:space="preserve">
односторонняя </w:t>
            </w:r>
            <w:r>
              <w:br/>
            </w:r>
            <w:r>
              <w:rPr>
                <w:rFonts w:ascii="Times New Roman"/>
                <w:b w:val="false"/>
                <w:i w:val="false"/>
                <w:color w:val="000000"/>
                <w:sz w:val="20"/>
              </w:rPr>
              <w:t xml:space="preserve">
интракапсуляр- </w:t>
            </w:r>
            <w:r>
              <w:br/>
            </w:r>
            <w:r>
              <w:rPr>
                <w:rFonts w:ascii="Times New Roman"/>
                <w:b w:val="false"/>
                <w:i w:val="false"/>
                <w:color w:val="000000"/>
                <w:sz w:val="20"/>
              </w:rPr>
              <w:t xml:space="preserve">
ная или </w:t>
            </w:r>
            <w:r>
              <w:br/>
            </w:r>
            <w:r>
              <w:rPr>
                <w:rFonts w:ascii="Times New Roman"/>
                <w:b w:val="false"/>
                <w:i w:val="false"/>
                <w:color w:val="000000"/>
                <w:sz w:val="20"/>
              </w:rPr>
              <w:t xml:space="preserve">
заднекамерная </w:t>
            </w:r>
            <w:r>
              <w:br/>
            </w:r>
            <w:r>
              <w:rPr>
                <w:rFonts w:ascii="Times New Roman"/>
                <w:b w:val="false"/>
                <w:i w:val="false"/>
                <w:color w:val="000000"/>
                <w:sz w:val="20"/>
              </w:rPr>
              <w:t xml:space="preserve">
ИОЛ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раз- </w:t>
            </w:r>
            <w:r>
              <w:br/>
            </w:r>
            <w:r>
              <w:rPr>
                <w:rFonts w:ascii="Times New Roman"/>
                <w:b w:val="false"/>
                <w:i w:val="false"/>
                <w:color w:val="000000"/>
                <w:sz w:val="20"/>
              </w:rPr>
              <w:t xml:space="preserve">
решается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каются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Допускаются </w:t>
            </w:r>
          </w:p>
        </w:tc>
      </w:tr>
    </w:tbl>
    <w:bookmarkStart w:name="z39" w:id="42"/>
    <w:p>
      <w:pPr>
        <w:spacing w:after="0"/>
        <w:ind w:left="0"/>
        <w:jc w:val="both"/>
      </w:pPr>
      <w:r>
        <w:rPr>
          <w:rFonts w:ascii="Times New Roman"/>
          <w:b w:val="false"/>
          <w:i w:val="false"/>
          <w:color w:val="000000"/>
          <w:sz w:val="28"/>
        </w:rPr>
        <w:t>
</w:t>
      </w:r>
      <w:r>
        <w:rPr>
          <w:rFonts w:ascii="Times New Roman"/>
          <w:b/>
          <w:i w:val="false"/>
          <w:color w:val="000000"/>
          <w:sz w:val="28"/>
        </w:rPr>
        <w:t xml:space="preserve">                  5. Болезни уха, горла, носа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653"/>
        <w:gridCol w:w="1033"/>
        <w:gridCol w:w="1033"/>
        <w:gridCol w:w="1033"/>
        <w:gridCol w:w="1033"/>
        <w:gridCol w:w="1033"/>
        <w:gridCol w:w="1033"/>
        <w:gridCol w:w="1033"/>
        <w:gridCol w:w="103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Перечень </w:t>
            </w:r>
            <w:r>
              <w:br/>
            </w:r>
            <w:r>
              <w:rPr>
                <w:rFonts w:ascii="Times New Roman"/>
                <w:b/>
                <w:i w:val="false"/>
                <w:color w:val="000000"/>
                <w:sz w:val="20"/>
              </w:rPr>
              <w:t xml:space="preserve">
профессий </w:t>
            </w:r>
            <w:r>
              <w:br/>
            </w:r>
            <w:r>
              <w:rPr>
                <w:rFonts w:ascii="Times New Roman"/>
                <w:b/>
                <w:i w:val="false"/>
                <w:color w:val="000000"/>
                <w:sz w:val="20"/>
              </w:rPr>
              <w:t xml:space="preserve">
и </w:t>
            </w:r>
            <w:r>
              <w:br/>
            </w:r>
            <w:r>
              <w:rPr>
                <w:rFonts w:ascii="Times New Roman"/>
                <w:b/>
                <w:i w:val="false"/>
                <w:color w:val="000000"/>
                <w:sz w:val="20"/>
              </w:rPr>
              <w:t>
должностей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Пункт 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Пункт 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Пункт 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Пункт 4 
</w:t>
            </w:r>
          </w:p>
        </w:tc>
      </w:tr>
      <w:tr>
        <w:trPr>
          <w:trHeight w:val="26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Хрони-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болезни </w:t>
            </w:r>
            <w:r>
              <w:br/>
            </w:r>
            <w:r>
              <w:rPr>
                <w:rFonts w:ascii="Times New Roman"/>
                <w:b w:val="false"/>
                <w:i w:val="false"/>
                <w:color w:val="000000"/>
                <w:sz w:val="20"/>
              </w:rPr>
              <w:t xml:space="preserve">
среднего </w:t>
            </w:r>
            <w:r>
              <w:br/>
            </w:r>
            <w:r>
              <w:rPr>
                <w:rFonts w:ascii="Times New Roman"/>
                <w:b w:val="false"/>
                <w:i w:val="false"/>
                <w:color w:val="000000"/>
                <w:sz w:val="20"/>
              </w:rPr>
              <w:t xml:space="preserve">
и внут- </w:t>
            </w:r>
            <w:r>
              <w:br/>
            </w:r>
            <w:r>
              <w:rPr>
                <w:rFonts w:ascii="Times New Roman"/>
                <w:b w:val="false"/>
                <w:i w:val="false"/>
                <w:color w:val="000000"/>
                <w:sz w:val="20"/>
              </w:rPr>
              <w:t xml:space="preserve">
реннего </w:t>
            </w:r>
            <w:r>
              <w:br/>
            </w:r>
            <w:r>
              <w:rPr>
                <w:rFonts w:ascii="Times New Roman"/>
                <w:b w:val="false"/>
                <w:i w:val="false"/>
                <w:color w:val="000000"/>
                <w:sz w:val="20"/>
              </w:rPr>
              <w:t xml:space="preserve">
уха </w:t>
            </w:r>
            <w:r>
              <w:br/>
            </w:r>
            <w:r>
              <w:rPr>
                <w:rFonts w:ascii="Times New Roman"/>
                <w:b w:val="false"/>
                <w:i w:val="false"/>
                <w:color w:val="000000"/>
                <w:sz w:val="20"/>
              </w:rPr>
              <w:t xml:space="preserve">
(нейро- </w:t>
            </w:r>
            <w:r>
              <w:br/>
            </w:r>
            <w:r>
              <w:rPr>
                <w:rFonts w:ascii="Times New Roman"/>
                <w:b w:val="false"/>
                <w:i w:val="false"/>
                <w:color w:val="000000"/>
                <w:sz w:val="20"/>
              </w:rPr>
              <w:t xml:space="preserve">
сенсор- </w:t>
            </w:r>
            <w:r>
              <w:br/>
            </w:r>
            <w:r>
              <w:rPr>
                <w:rFonts w:ascii="Times New Roman"/>
                <w:b w:val="false"/>
                <w:i w:val="false"/>
                <w:color w:val="000000"/>
                <w:sz w:val="20"/>
              </w:rPr>
              <w:t xml:space="preserve">
ная туго- </w:t>
            </w:r>
            <w:r>
              <w:br/>
            </w:r>
            <w:r>
              <w:rPr>
                <w:rFonts w:ascii="Times New Roman"/>
                <w:b w:val="false"/>
                <w:i w:val="false"/>
                <w:color w:val="000000"/>
                <w:sz w:val="20"/>
              </w:rPr>
              <w:t xml:space="preserve">
ухость, </w:t>
            </w:r>
            <w:r>
              <w:br/>
            </w:r>
            <w:r>
              <w:rPr>
                <w:rFonts w:ascii="Times New Roman"/>
                <w:b w:val="false"/>
                <w:i w:val="false"/>
                <w:color w:val="000000"/>
                <w:sz w:val="20"/>
              </w:rPr>
              <w:t xml:space="preserve">
вторичный </w:t>
            </w:r>
            <w:r>
              <w:br/>
            </w:r>
            <w:r>
              <w:rPr>
                <w:rFonts w:ascii="Times New Roman"/>
                <w:b w:val="false"/>
                <w:i w:val="false"/>
                <w:color w:val="000000"/>
                <w:sz w:val="20"/>
              </w:rPr>
              <w:t xml:space="preserve">
кохлеар- </w:t>
            </w:r>
            <w:r>
              <w:br/>
            </w:r>
            <w:r>
              <w:rPr>
                <w:rFonts w:ascii="Times New Roman"/>
                <w:b w:val="false"/>
                <w:i w:val="false"/>
                <w:color w:val="000000"/>
                <w:sz w:val="20"/>
              </w:rPr>
              <w:t xml:space="preserve">
ный нев- </w:t>
            </w:r>
            <w:r>
              <w:br/>
            </w:r>
            <w:r>
              <w:rPr>
                <w:rFonts w:ascii="Times New Roman"/>
                <w:b w:val="false"/>
                <w:i w:val="false"/>
                <w:color w:val="000000"/>
                <w:sz w:val="20"/>
              </w:rPr>
              <w:t xml:space="preserve">
рит, </w:t>
            </w:r>
            <w:r>
              <w:br/>
            </w:r>
            <w:r>
              <w:rPr>
                <w:rFonts w:ascii="Times New Roman"/>
                <w:b w:val="false"/>
                <w:i w:val="false"/>
                <w:color w:val="000000"/>
                <w:sz w:val="20"/>
              </w:rPr>
              <w:t xml:space="preserve">
адгезив- </w:t>
            </w:r>
            <w:r>
              <w:br/>
            </w:r>
            <w:r>
              <w:rPr>
                <w:rFonts w:ascii="Times New Roman"/>
                <w:b w:val="false"/>
                <w:i w:val="false"/>
                <w:color w:val="000000"/>
                <w:sz w:val="20"/>
              </w:rPr>
              <w:t xml:space="preserve">
ный отит, </w:t>
            </w:r>
            <w:r>
              <w:br/>
            </w:r>
            <w:r>
              <w:rPr>
                <w:rFonts w:ascii="Times New Roman"/>
                <w:b w:val="false"/>
                <w:i w:val="false"/>
                <w:color w:val="000000"/>
                <w:sz w:val="20"/>
              </w:rPr>
              <w:t xml:space="preserve">
мезо- и </w:t>
            </w:r>
            <w:r>
              <w:br/>
            </w:r>
            <w:r>
              <w:rPr>
                <w:rFonts w:ascii="Times New Roman"/>
                <w:b w:val="false"/>
                <w:i w:val="false"/>
                <w:color w:val="000000"/>
                <w:sz w:val="20"/>
              </w:rPr>
              <w:t xml:space="preserve">
эпитим- </w:t>
            </w:r>
            <w:r>
              <w:br/>
            </w:r>
            <w:r>
              <w:rPr>
                <w:rFonts w:ascii="Times New Roman"/>
                <w:b w:val="false"/>
                <w:i w:val="false"/>
                <w:color w:val="000000"/>
                <w:sz w:val="20"/>
              </w:rPr>
              <w:t xml:space="preserve">
панит, </w:t>
            </w:r>
            <w:r>
              <w:br/>
            </w:r>
            <w:r>
              <w:rPr>
                <w:rFonts w:ascii="Times New Roman"/>
                <w:b w:val="false"/>
                <w:i w:val="false"/>
                <w:color w:val="000000"/>
                <w:sz w:val="20"/>
              </w:rPr>
              <w:t xml:space="preserve">
тубоотит </w:t>
            </w:r>
            <w:r>
              <w:br/>
            </w:r>
            <w:r>
              <w:rPr>
                <w:rFonts w:ascii="Times New Roman"/>
                <w:b w:val="false"/>
                <w:i w:val="false"/>
                <w:color w:val="000000"/>
                <w:sz w:val="20"/>
              </w:rPr>
              <w:t xml:space="preserve">
и другие) </w:t>
            </w:r>
            <w:r>
              <w:br/>
            </w:r>
            <w:r>
              <w:rPr>
                <w:rFonts w:ascii="Times New Roman"/>
                <w:b w:val="false"/>
                <w:i w:val="false"/>
                <w:color w:val="000000"/>
                <w:sz w:val="20"/>
              </w:rPr>
              <w:t xml:space="preserve">
и их </w:t>
            </w:r>
            <w:r>
              <w:br/>
            </w:r>
            <w:r>
              <w:rPr>
                <w:rFonts w:ascii="Times New Roman"/>
                <w:b w:val="false"/>
                <w:i w:val="false"/>
                <w:color w:val="000000"/>
                <w:sz w:val="20"/>
              </w:rPr>
              <w:t xml:space="preserve">
послед- </w:t>
            </w:r>
            <w:r>
              <w:br/>
            </w:r>
            <w:r>
              <w:rPr>
                <w:rFonts w:ascii="Times New Roman"/>
                <w:b w:val="false"/>
                <w:i w:val="false"/>
                <w:color w:val="000000"/>
                <w:sz w:val="20"/>
              </w:rPr>
              <w:t xml:space="preserve">
ствия с </w:t>
            </w:r>
            <w:r>
              <w:br/>
            </w:r>
            <w:r>
              <w:rPr>
                <w:rFonts w:ascii="Times New Roman"/>
                <w:b w:val="false"/>
                <w:i w:val="false"/>
                <w:color w:val="000000"/>
                <w:sz w:val="20"/>
              </w:rPr>
              <w:t xml:space="preserve">
наруше- </w:t>
            </w:r>
            <w:r>
              <w:br/>
            </w:r>
            <w:r>
              <w:rPr>
                <w:rFonts w:ascii="Times New Roman"/>
                <w:b w:val="false"/>
                <w:i w:val="false"/>
                <w:color w:val="000000"/>
                <w:sz w:val="20"/>
              </w:rPr>
              <w:t xml:space="preserve">
нием </w:t>
            </w:r>
            <w:r>
              <w:br/>
            </w:r>
            <w:r>
              <w:rPr>
                <w:rFonts w:ascii="Times New Roman"/>
                <w:b w:val="false"/>
                <w:i w:val="false"/>
                <w:color w:val="000000"/>
                <w:sz w:val="20"/>
              </w:rPr>
              <w:t xml:space="preserve">
слуховой </w:t>
            </w:r>
            <w:r>
              <w:br/>
            </w:r>
            <w:r>
              <w:rPr>
                <w:rFonts w:ascii="Times New Roman"/>
                <w:b w:val="false"/>
                <w:i w:val="false"/>
                <w:color w:val="000000"/>
                <w:sz w:val="20"/>
              </w:rPr>
              <w:t xml:space="preserve">
функции </w:t>
            </w:r>
            <w:r>
              <w:br/>
            </w:r>
            <w:r>
              <w:rPr>
                <w:rFonts w:ascii="Times New Roman"/>
                <w:b w:val="false"/>
                <w:i w:val="false"/>
                <w:color w:val="000000"/>
                <w:sz w:val="20"/>
              </w:rPr>
              <w:t>
</w:t>
            </w:r>
            <w:r>
              <w:rPr>
                <w:rFonts w:ascii="Times New Roman"/>
                <w:b/>
                <w:i w:val="false"/>
                <w:color w:val="000000"/>
                <w:sz w:val="20"/>
              </w:rPr>
              <w:t xml:space="preserve">Поясне- </w:t>
            </w:r>
            <w:r>
              <w:br/>
            </w:r>
            <w:r>
              <w:rPr>
                <w:rFonts w:ascii="Times New Roman"/>
                <w:b w:val="false"/>
                <w:i w:val="false"/>
                <w:color w:val="000000"/>
                <w:sz w:val="20"/>
              </w:rPr>
              <w:t>
</w:t>
            </w:r>
            <w:r>
              <w:rPr>
                <w:rFonts w:ascii="Times New Roman"/>
                <w:b/>
                <w:i w:val="false"/>
                <w:color w:val="000000"/>
                <w:sz w:val="20"/>
              </w:rPr>
              <w:t xml:space="preserve">ние к </w:t>
            </w:r>
            <w:r>
              <w:br/>
            </w:r>
            <w:r>
              <w:rPr>
                <w:rFonts w:ascii="Times New Roman"/>
                <w:b w:val="false"/>
                <w:i w:val="false"/>
                <w:color w:val="000000"/>
                <w:sz w:val="20"/>
              </w:rPr>
              <w:t>
</w:t>
            </w:r>
            <w:r>
              <w:rPr>
                <w:rFonts w:ascii="Times New Roman"/>
                <w:b/>
                <w:i w:val="false"/>
                <w:color w:val="000000"/>
                <w:sz w:val="20"/>
              </w:rPr>
              <w:t xml:space="preserve">пункту </w:t>
            </w:r>
            <w:r>
              <w:br/>
            </w:r>
            <w:r>
              <w:rPr>
                <w:rFonts w:ascii="Times New Roman"/>
                <w:b w:val="false"/>
                <w:i w:val="false"/>
                <w:color w:val="000000"/>
                <w:sz w:val="20"/>
              </w:rPr>
              <w:t>
</w:t>
            </w:r>
            <w:r>
              <w:rPr>
                <w:rFonts w:ascii="Times New Roman"/>
                <w:b/>
                <w:i w:val="false"/>
                <w:color w:val="000000"/>
                <w:sz w:val="20"/>
              </w:rPr>
              <w:t xml:space="preserve">1: </w:t>
            </w:r>
            <w:r>
              <w:br/>
            </w:r>
            <w:r>
              <w:rPr>
                <w:rFonts w:ascii="Times New Roman"/>
                <w:b w:val="false"/>
                <w:i w:val="false"/>
                <w:color w:val="000000"/>
                <w:sz w:val="20"/>
              </w:rPr>
              <w:t xml:space="preserve">
Раздел </w:t>
            </w:r>
            <w:r>
              <w:br/>
            </w:r>
            <w:r>
              <w:rPr>
                <w:rFonts w:ascii="Times New Roman"/>
                <w:b w:val="false"/>
                <w:i w:val="false"/>
                <w:color w:val="000000"/>
                <w:sz w:val="20"/>
              </w:rPr>
              <w:t xml:space="preserve">
"О" </w:t>
            </w:r>
            <w:r>
              <w:br/>
            </w:r>
            <w:r>
              <w:rPr>
                <w:rFonts w:ascii="Times New Roman"/>
                <w:b w:val="false"/>
                <w:i w:val="false"/>
                <w:color w:val="000000"/>
                <w:sz w:val="20"/>
              </w:rPr>
              <w:t xml:space="preserve">
(нулевая) </w:t>
            </w:r>
            <w:r>
              <w:br/>
            </w:r>
            <w:r>
              <w:rPr>
                <w:rFonts w:ascii="Times New Roman"/>
                <w:b w:val="false"/>
                <w:i w:val="false"/>
                <w:color w:val="000000"/>
                <w:sz w:val="20"/>
              </w:rPr>
              <w:t xml:space="preserve">
- острота </w:t>
            </w:r>
            <w:r>
              <w:br/>
            </w:r>
            <w:r>
              <w:rPr>
                <w:rFonts w:ascii="Times New Roman"/>
                <w:b w:val="false"/>
                <w:i w:val="false"/>
                <w:color w:val="000000"/>
                <w:sz w:val="20"/>
              </w:rPr>
              <w:t xml:space="preserve">
слуха при </w:t>
            </w:r>
            <w:r>
              <w:br/>
            </w:r>
            <w:r>
              <w:rPr>
                <w:rFonts w:ascii="Times New Roman"/>
                <w:b w:val="false"/>
                <w:i w:val="false"/>
                <w:color w:val="000000"/>
                <w:sz w:val="20"/>
              </w:rPr>
              <w:t xml:space="preserve">
тональной </w:t>
            </w:r>
            <w:r>
              <w:br/>
            </w:r>
            <w:r>
              <w:rPr>
                <w:rFonts w:ascii="Times New Roman"/>
                <w:b w:val="false"/>
                <w:i w:val="false"/>
                <w:color w:val="000000"/>
                <w:sz w:val="20"/>
              </w:rPr>
              <w:t xml:space="preserve">
аудио- </w:t>
            </w:r>
            <w:r>
              <w:br/>
            </w:r>
            <w:r>
              <w:rPr>
                <w:rFonts w:ascii="Times New Roman"/>
                <w:b w:val="false"/>
                <w:i w:val="false"/>
                <w:color w:val="000000"/>
                <w:sz w:val="20"/>
              </w:rPr>
              <w:t xml:space="preserve">
метрии </w:t>
            </w:r>
            <w:r>
              <w:br/>
            </w:r>
            <w:r>
              <w:rPr>
                <w:rFonts w:ascii="Times New Roman"/>
                <w:b w:val="false"/>
                <w:i w:val="false"/>
                <w:color w:val="000000"/>
                <w:sz w:val="20"/>
              </w:rPr>
              <w:t xml:space="preserve">
соответ- </w:t>
            </w:r>
            <w:r>
              <w:br/>
            </w:r>
            <w:r>
              <w:rPr>
                <w:rFonts w:ascii="Times New Roman"/>
                <w:b w:val="false"/>
                <w:i w:val="false"/>
                <w:color w:val="000000"/>
                <w:sz w:val="20"/>
              </w:rPr>
              <w:t xml:space="preserve">
ствует </w:t>
            </w:r>
            <w:r>
              <w:br/>
            </w:r>
            <w:r>
              <w:rPr>
                <w:rFonts w:ascii="Times New Roman"/>
                <w:b w:val="false"/>
                <w:i w:val="false"/>
                <w:color w:val="000000"/>
                <w:sz w:val="20"/>
              </w:rPr>
              <w:t xml:space="preserve">
нормаль- </w:t>
            </w:r>
            <w:r>
              <w:br/>
            </w:r>
            <w:r>
              <w:rPr>
                <w:rFonts w:ascii="Times New Roman"/>
                <w:b w:val="false"/>
                <w:i w:val="false"/>
                <w:color w:val="000000"/>
                <w:sz w:val="20"/>
              </w:rPr>
              <w:t xml:space="preserve">
ным уров- </w:t>
            </w:r>
            <w:r>
              <w:br/>
            </w:r>
            <w:r>
              <w:rPr>
                <w:rFonts w:ascii="Times New Roman"/>
                <w:b w:val="false"/>
                <w:i w:val="false"/>
                <w:color w:val="000000"/>
                <w:sz w:val="20"/>
              </w:rPr>
              <w:t xml:space="preserve">
ням таб- </w:t>
            </w:r>
            <w:r>
              <w:br/>
            </w:r>
            <w:r>
              <w:rPr>
                <w:rFonts w:ascii="Times New Roman"/>
                <w:b w:val="false"/>
                <w:i w:val="false"/>
                <w:color w:val="000000"/>
                <w:sz w:val="20"/>
              </w:rPr>
              <w:t xml:space="preserve">
лицы </w:t>
            </w:r>
            <w:r>
              <w:br/>
            </w:r>
            <w:r>
              <w:rPr>
                <w:rFonts w:ascii="Times New Roman"/>
                <w:b w:val="false"/>
                <w:i w:val="false"/>
                <w:color w:val="000000"/>
                <w:sz w:val="20"/>
              </w:rPr>
              <w:t xml:space="preserve">
возраст- </w:t>
            </w:r>
            <w:r>
              <w:br/>
            </w:r>
            <w:r>
              <w:rPr>
                <w:rFonts w:ascii="Times New Roman"/>
                <w:b w:val="false"/>
                <w:i w:val="false"/>
                <w:color w:val="000000"/>
                <w:sz w:val="20"/>
              </w:rPr>
              <w:t xml:space="preserve">
ных поро- </w:t>
            </w:r>
            <w:r>
              <w:br/>
            </w:r>
            <w:r>
              <w:rPr>
                <w:rFonts w:ascii="Times New Roman"/>
                <w:b w:val="false"/>
                <w:i w:val="false"/>
                <w:color w:val="000000"/>
                <w:sz w:val="20"/>
              </w:rPr>
              <w:t xml:space="preserve">
гов </w:t>
            </w:r>
            <w:r>
              <w:br/>
            </w:r>
            <w:r>
              <w:rPr>
                <w:rFonts w:ascii="Times New Roman"/>
                <w:b w:val="false"/>
                <w:i w:val="false"/>
                <w:color w:val="000000"/>
                <w:sz w:val="20"/>
              </w:rPr>
              <w:t xml:space="preserve">
слуха. </w:t>
            </w:r>
            <w:r>
              <w:br/>
            </w:r>
            <w:r>
              <w:rPr>
                <w:rFonts w:ascii="Times New Roman"/>
                <w:b w:val="false"/>
                <w:i w:val="false"/>
                <w:color w:val="000000"/>
                <w:sz w:val="20"/>
              </w:rPr>
              <w:t xml:space="preserve">
Раздел А </w:t>
            </w:r>
            <w:r>
              <w:br/>
            </w:r>
            <w:r>
              <w:rPr>
                <w:rFonts w:ascii="Times New Roman"/>
                <w:b w:val="false"/>
                <w:i w:val="false"/>
                <w:color w:val="000000"/>
                <w:sz w:val="20"/>
              </w:rPr>
              <w:t>
</w:t>
            </w:r>
            <w:r>
              <w:rPr>
                <w:rFonts w:ascii="Times New Roman"/>
                <w:b w:val="false"/>
                <w:i/>
                <w:color w:val="000000"/>
                <w:sz w:val="20"/>
              </w:rPr>
              <w:t xml:space="preserve">- </w:t>
            </w:r>
            <w:r>
              <w:rPr>
                <w:rFonts w:ascii="Times New Roman"/>
                <w:b w:val="false"/>
                <w:i w:val="false"/>
                <w:color w:val="000000"/>
                <w:sz w:val="20"/>
              </w:rPr>
              <w:t xml:space="preserve">средне- </w:t>
            </w:r>
            <w:r>
              <w:br/>
            </w:r>
            <w:r>
              <w:rPr>
                <w:rFonts w:ascii="Times New Roman"/>
                <w:b w:val="false"/>
                <w:i w:val="false"/>
                <w:color w:val="000000"/>
                <w:sz w:val="20"/>
              </w:rPr>
              <w:t xml:space="preserve">
арифме- </w:t>
            </w:r>
            <w:r>
              <w:br/>
            </w:r>
            <w:r>
              <w:rPr>
                <w:rFonts w:ascii="Times New Roman"/>
                <w:b w:val="false"/>
                <w:i w:val="false"/>
                <w:color w:val="000000"/>
                <w:sz w:val="20"/>
              </w:rPr>
              <w:t xml:space="preserve">
тическое </w:t>
            </w:r>
            <w:r>
              <w:br/>
            </w:r>
            <w:r>
              <w:rPr>
                <w:rFonts w:ascii="Times New Roman"/>
                <w:b w:val="false"/>
                <w:i w:val="false"/>
                <w:color w:val="000000"/>
                <w:sz w:val="20"/>
              </w:rPr>
              <w:t xml:space="preserve">
снижение </w:t>
            </w:r>
            <w:r>
              <w:br/>
            </w:r>
            <w:r>
              <w:rPr>
                <w:rFonts w:ascii="Times New Roman"/>
                <w:b w:val="false"/>
                <w:i w:val="false"/>
                <w:color w:val="000000"/>
                <w:sz w:val="20"/>
              </w:rPr>
              <w:t xml:space="preserve">
остроты </w:t>
            </w:r>
            <w:r>
              <w:br/>
            </w:r>
            <w:r>
              <w:rPr>
                <w:rFonts w:ascii="Times New Roman"/>
                <w:b w:val="false"/>
                <w:i w:val="false"/>
                <w:color w:val="000000"/>
                <w:sz w:val="20"/>
              </w:rPr>
              <w:t xml:space="preserve">
слуха при </w:t>
            </w:r>
            <w:r>
              <w:br/>
            </w:r>
            <w:r>
              <w:rPr>
                <w:rFonts w:ascii="Times New Roman"/>
                <w:b w:val="false"/>
                <w:i w:val="false"/>
                <w:color w:val="000000"/>
                <w:sz w:val="20"/>
              </w:rPr>
              <w:t xml:space="preserve">
тональной </w:t>
            </w:r>
            <w:r>
              <w:br/>
            </w:r>
            <w:r>
              <w:rPr>
                <w:rFonts w:ascii="Times New Roman"/>
                <w:b w:val="false"/>
                <w:i w:val="false"/>
                <w:color w:val="000000"/>
                <w:sz w:val="20"/>
              </w:rPr>
              <w:t xml:space="preserve">
аудио- </w:t>
            </w:r>
            <w:r>
              <w:br/>
            </w:r>
            <w:r>
              <w:rPr>
                <w:rFonts w:ascii="Times New Roman"/>
                <w:b w:val="false"/>
                <w:i w:val="false"/>
                <w:color w:val="000000"/>
                <w:sz w:val="20"/>
              </w:rPr>
              <w:t xml:space="preserve">
метрии на </w:t>
            </w:r>
            <w:r>
              <w:br/>
            </w:r>
            <w:r>
              <w:rPr>
                <w:rFonts w:ascii="Times New Roman"/>
                <w:b w:val="false"/>
                <w:i w:val="false"/>
                <w:color w:val="000000"/>
                <w:sz w:val="20"/>
              </w:rPr>
              <w:t xml:space="preserve">
речевых </w:t>
            </w:r>
            <w:r>
              <w:br/>
            </w:r>
            <w:r>
              <w:rPr>
                <w:rFonts w:ascii="Times New Roman"/>
                <w:b w:val="false"/>
                <w:i w:val="false"/>
                <w:color w:val="000000"/>
                <w:sz w:val="20"/>
              </w:rPr>
              <w:t xml:space="preserve">
частотах </w:t>
            </w:r>
            <w:r>
              <w:br/>
            </w:r>
            <w:r>
              <w:rPr>
                <w:rFonts w:ascii="Times New Roman"/>
                <w:b w:val="false"/>
                <w:i w:val="false"/>
                <w:color w:val="000000"/>
                <w:sz w:val="20"/>
              </w:rPr>
              <w:t xml:space="preserve">
(500, </w:t>
            </w:r>
            <w:r>
              <w:br/>
            </w:r>
            <w:r>
              <w:rPr>
                <w:rFonts w:ascii="Times New Roman"/>
                <w:b w:val="false"/>
                <w:i w:val="false"/>
                <w:color w:val="000000"/>
                <w:sz w:val="20"/>
              </w:rPr>
              <w:t xml:space="preserve">
1000, </w:t>
            </w:r>
            <w:r>
              <w:br/>
            </w:r>
            <w:r>
              <w:rPr>
                <w:rFonts w:ascii="Times New Roman"/>
                <w:b w:val="false"/>
                <w:i w:val="false"/>
                <w:color w:val="000000"/>
                <w:sz w:val="20"/>
              </w:rPr>
              <w:t xml:space="preserve">
2000 Гц) </w:t>
            </w:r>
            <w:r>
              <w:br/>
            </w:r>
            <w:r>
              <w:rPr>
                <w:rFonts w:ascii="Times New Roman"/>
                <w:b w:val="false"/>
                <w:i w:val="false"/>
                <w:color w:val="000000"/>
                <w:sz w:val="20"/>
              </w:rPr>
              <w:t xml:space="preserve">
не пре- </w:t>
            </w:r>
            <w:r>
              <w:br/>
            </w:r>
            <w:r>
              <w:rPr>
                <w:rFonts w:ascii="Times New Roman"/>
                <w:b w:val="false"/>
                <w:i w:val="false"/>
                <w:color w:val="000000"/>
                <w:sz w:val="20"/>
              </w:rPr>
              <w:t xml:space="preserve">
вышает </w:t>
            </w:r>
            <w:r>
              <w:br/>
            </w:r>
            <w:r>
              <w:rPr>
                <w:rFonts w:ascii="Times New Roman"/>
                <w:b w:val="false"/>
                <w:i w:val="false"/>
                <w:color w:val="000000"/>
                <w:sz w:val="20"/>
              </w:rPr>
              <w:t xml:space="preserve">
15 дБ. </w:t>
            </w:r>
            <w:r>
              <w:br/>
            </w:r>
            <w:r>
              <w:rPr>
                <w:rFonts w:ascii="Times New Roman"/>
                <w:b w:val="false"/>
                <w:i w:val="false"/>
                <w:color w:val="000000"/>
                <w:sz w:val="20"/>
              </w:rPr>
              <w:t xml:space="preserve">
Раздел Б </w:t>
            </w:r>
            <w:r>
              <w:br/>
            </w:r>
            <w:r>
              <w:rPr>
                <w:rFonts w:ascii="Times New Roman"/>
                <w:b w:val="false"/>
                <w:i w:val="false"/>
                <w:color w:val="000000"/>
                <w:sz w:val="20"/>
              </w:rPr>
              <w:t>
</w:t>
            </w:r>
            <w:r>
              <w:rPr>
                <w:rFonts w:ascii="Times New Roman"/>
                <w:b w:val="false"/>
                <w:i/>
                <w:color w:val="000000"/>
                <w:sz w:val="20"/>
              </w:rPr>
              <w:t xml:space="preserve">- </w:t>
            </w:r>
            <w:r>
              <w:rPr>
                <w:rFonts w:ascii="Times New Roman"/>
                <w:b w:val="false"/>
                <w:i w:val="false"/>
                <w:color w:val="000000"/>
                <w:sz w:val="20"/>
              </w:rPr>
              <w:t xml:space="preserve">средне- </w:t>
            </w:r>
            <w:r>
              <w:br/>
            </w:r>
            <w:r>
              <w:rPr>
                <w:rFonts w:ascii="Times New Roman"/>
                <w:b w:val="false"/>
                <w:i w:val="false"/>
                <w:color w:val="000000"/>
                <w:sz w:val="20"/>
              </w:rPr>
              <w:t xml:space="preserve">
арифме- </w:t>
            </w:r>
            <w:r>
              <w:br/>
            </w:r>
            <w:r>
              <w:rPr>
                <w:rFonts w:ascii="Times New Roman"/>
                <w:b w:val="false"/>
                <w:i w:val="false"/>
                <w:color w:val="000000"/>
                <w:sz w:val="20"/>
              </w:rPr>
              <w:t xml:space="preserve">
тическое </w:t>
            </w:r>
            <w:r>
              <w:br/>
            </w:r>
            <w:r>
              <w:rPr>
                <w:rFonts w:ascii="Times New Roman"/>
                <w:b w:val="false"/>
                <w:i w:val="false"/>
                <w:color w:val="000000"/>
                <w:sz w:val="20"/>
              </w:rPr>
              <w:t xml:space="preserve">
снижение </w:t>
            </w:r>
            <w:r>
              <w:br/>
            </w:r>
            <w:r>
              <w:rPr>
                <w:rFonts w:ascii="Times New Roman"/>
                <w:b w:val="false"/>
                <w:i w:val="false"/>
                <w:color w:val="000000"/>
                <w:sz w:val="20"/>
              </w:rPr>
              <w:t xml:space="preserve">
остроты </w:t>
            </w:r>
            <w:r>
              <w:br/>
            </w:r>
            <w:r>
              <w:rPr>
                <w:rFonts w:ascii="Times New Roman"/>
                <w:b w:val="false"/>
                <w:i w:val="false"/>
                <w:color w:val="000000"/>
                <w:sz w:val="20"/>
              </w:rPr>
              <w:t xml:space="preserve">
слуха при </w:t>
            </w:r>
            <w:r>
              <w:br/>
            </w:r>
            <w:r>
              <w:rPr>
                <w:rFonts w:ascii="Times New Roman"/>
                <w:b w:val="false"/>
                <w:i w:val="false"/>
                <w:color w:val="000000"/>
                <w:sz w:val="20"/>
              </w:rPr>
              <w:t xml:space="preserve">
тональной </w:t>
            </w:r>
            <w:r>
              <w:br/>
            </w:r>
            <w:r>
              <w:rPr>
                <w:rFonts w:ascii="Times New Roman"/>
                <w:b w:val="false"/>
                <w:i w:val="false"/>
                <w:color w:val="000000"/>
                <w:sz w:val="20"/>
              </w:rPr>
              <w:t xml:space="preserve">
аудио- </w:t>
            </w:r>
            <w:r>
              <w:br/>
            </w:r>
            <w:r>
              <w:rPr>
                <w:rFonts w:ascii="Times New Roman"/>
                <w:b w:val="false"/>
                <w:i w:val="false"/>
                <w:color w:val="000000"/>
                <w:sz w:val="20"/>
              </w:rPr>
              <w:t xml:space="preserve">
метрии на </w:t>
            </w:r>
            <w:r>
              <w:br/>
            </w:r>
            <w:r>
              <w:rPr>
                <w:rFonts w:ascii="Times New Roman"/>
                <w:b w:val="false"/>
                <w:i w:val="false"/>
                <w:color w:val="000000"/>
                <w:sz w:val="20"/>
              </w:rPr>
              <w:t xml:space="preserve">
речевых </w:t>
            </w:r>
            <w:r>
              <w:br/>
            </w:r>
            <w:r>
              <w:rPr>
                <w:rFonts w:ascii="Times New Roman"/>
                <w:b w:val="false"/>
                <w:i w:val="false"/>
                <w:color w:val="000000"/>
                <w:sz w:val="20"/>
              </w:rPr>
              <w:t xml:space="preserve">
частотах </w:t>
            </w:r>
            <w:r>
              <w:br/>
            </w:r>
            <w:r>
              <w:rPr>
                <w:rFonts w:ascii="Times New Roman"/>
                <w:b w:val="false"/>
                <w:i w:val="false"/>
                <w:color w:val="000000"/>
                <w:sz w:val="20"/>
              </w:rPr>
              <w:t xml:space="preserve">
не пре- </w:t>
            </w:r>
            <w:r>
              <w:br/>
            </w:r>
            <w:r>
              <w:rPr>
                <w:rFonts w:ascii="Times New Roman"/>
                <w:b w:val="false"/>
                <w:i w:val="false"/>
                <w:color w:val="000000"/>
                <w:sz w:val="20"/>
              </w:rPr>
              <w:t xml:space="preserve">
вышает </w:t>
            </w:r>
            <w:r>
              <w:br/>
            </w:r>
            <w:r>
              <w:rPr>
                <w:rFonts w:ascii="Times New Roman"/>
                <w:b w:val="false"/>
                <w:i w:val="false"/>
                <w:color w:val="000000"/>
                <w:sz w:val="20"/>
              </w:rPr>
              <w:t xml:space="preserve">
20 дБ. </w:t>
            </w:r>
            <w:r>
              <w:br/>
            </w:r>
            <w:r>
              <w:rPr>
                <w:rFonts w:ascii="Times New Roman"/>
                <w:b w:val="false"/>
                <w:i w:val="false"/>
                <w:color w:val="000000"/>
                <w:sz w:val="20"/>
              </w:rPr>
              <w:t xml:space="preserve">
Раздел В </w:t>
            </w:r>
            <w:r>
              <w:br/>
            </w:r>
            <w:r>
              <w:rPr>
                <w:rFonts w:ascii="Times New Roman"/>
                <w:b w:val="false"/>
                <w:i w:val="false"/>
                <w:color w:val="000000"/>
                <w:sz w:val="20"/>
              </w:rPr>
              <w:t xml:space="preserve">
- средне- </w:t>
            </w:r>
            <w:r>
              <w:br/>
            </w:r>
            <w:r>
              <w:rPr>
                <w:rFonts w:ascii="Times New Roman"/>
                <w:b w:val="false"/>
                <w:i w:val="false"/>
                <w:color w:val="000000"/>
                <w:sz w:val="20"/>
              </w:rPr>
              <w:t xml:space="preserve">
арифме- </w:t>
            </w:r>
            <w:r>
              <w:br/>
            </w:r>
            <w:r>
              <w:rPr>
                <w:rFonts w:ascii="Times New Roman"/>
                <w:b w:val="false"/>
                <w:i w:val="false"/>
                <w:color w:val="000000"/>
                <w:sz w:val="20"/>
              </w:rPr>
              <w:t xml:space="preserve">
тическое </w:t>
            </w:r>
            <w:r>
              <w:br/>
            </w:r>
            <w:r>
              <w:rPr>
                <w:rFonts w:ascii="Times New Roman"/>
                <w:b w:val="false"/>
                <w:i w:val="false"/>
                <w:color w:val="000000"/>
                <w:sz w:val="20"/>
              </w:rPr>
              <w:t xml:space="preserve">
снижение </w:t>
            </w:r>
            <w:r>
              <w:br/>
            </w:r>
            <w:r>
              <w:rPr>
                <w:rFonts w:ascii="Times New Roman"/>
                <w:b w:val="false"/>
                <w:i w:val="false"/>
                <w:color w:val="000000"/>
                <w:sz w:val="20"/>
              </w:rPr>
              <w:t xml:space="preserve">
остроты </w:t>
            </w:r>
            <w:r>
              <w:br/>
            </w:r>
            <w:r>
              <w:rPr>
                <w:rFonts w:ascii="Times New Roman"/>
                <w:b w:val="false"/>
                <w:i w:val="false"/>
                <w:color w:val="000000"/>
                <w:sz w:val="20"/>
              </w:rPr>
              <w:t xml:space="preserve">
слуха при </w:t>
            </w:r>
            <w:r>
              <w:br/>
            </w:r>
            <w:r>
              <w:rPr>
                <w:rFonts w:ascii="Times New Roman"/>
                <w:b w:val="false"/>
                <w:i w:val="false"/>
                <w:color w:val="000000"/>
                <w:sz w:val="20"/>
              </w:rPr>
              <w:t xml:space="preserve">
тональной </w:t>
            </w:r>
            <w:r>
              <w:br/>
            </w:r>
            <w:r>
              <w:rPr>
                <w:rFonts w:ascii="Times New Roman"/>
                <w:b w:val="false"/>
                <w:i w:val="false"/>
                <w:color w:val="000000"/>
                <w:sz w:val="20"/>
              </w:rPr>
              <w:t xml:space="preserve">
аудио- </w:t>
            </w:r>
            <w:r>
              <w:br/>
            </w:r>
            <w:r>
              <w:rPr>
                <w:rFonts w:ascii="Times New Roman"/>
                <w:b w:val="false"/>
                <w:i w:val="false"/>
                <w:color w:val="000000"/>
                <w:sz w:val="20"/>
              </w:rPr>
              <w:t xml:space="preserve">
метрии на </w:t>
            </w:r>
            <w:r>
              <w:br/>
            </w:r>
            <w:r>
              <w:rPr>
                <w:rFonts w:ascii="Times New Roman"/>
                <w:b w:val="false"/>
                <w:i w:val="false"/>
                <w:color w:val="000000"/>
                <w:sz w:val="20"/>
              </w:rPr>
              <w:t xml:space="preserve">
речевых </w:t>
            </w:r>
            <w:r>
              <w:br/>
            </w:r>
            <w:r>
              <w:rPr>
                <w:rFonts w:ascii="Times New Roman"/>
                <w:b w:val="false"/>
                <w:i w:val="false"/>
                <w:color w:val="000000"/>
                <w:sz w:val="20"/>
              </w:rPr>
              <w:t xml:space="preserve">
частотах </w:t>
            </w:r>
            <w:r>
              <w:br/>
            </w:r>
            <w:r>
              <w:rPr>
                <w:rFonts w:ascii="Times New Roman"/>
                <w:b w:val="false"/>
                <w:i w:val="false"/>
                <w:color w:val="000000"/>
                <w:sz w:val="20"/>
              </w:rPr>
              <w:t xml:space="preserve">
до 30 дБ. </w:t>
            </w:r>
            <w:r>
              <w:br/>
            </w:r>
            <w:r>
              <w:rPr>
                <w:rFonts w:ascii="Times New Roman"/>
                <w:b w:val="false"/>
                <w:i w:val="false"/>
                <w:color w:val="000000"/>
                <w:sz w:val="20"/>
              </w:rPr>
              <w:t xml:space="preserve">
Отклоне- </w:t>
            </w:r>
            <w:r>
              <w:br/>
            </w:r>
            <w:r>
              <w:rPr>
                <w:rFonts w:ascii="Times New Roman"/>
                <w:b w:val="false"/>
                <w:i w:val="false"/>
                <w:color w:val="000000"/>
                <w:sz w:val="20"/>
              </w:rPr>
              <w:t xml:space="preserve">
ния на </w:t>
            </w:r>
            <w:r>
              <w:br/>
            </w:r>
            <w:r>
              <w:rPr>
                <w:rFonts w:ascii="Times New Roman"/>
                <w:b w:val="false"/>
                <w:i w:val="false"/>
                <w:color w:val="000000"/>
                <w:sz w:val="20"/>
              </w:rPr>
              <w:t xml:space="preserve">
тональной </w:t>
            </w:r>
            <w:r>
              <w:br/>
            </w:r>
            <w:r>
              <w:rPr>
                <w:rFonts w:ascii="Times New Roman"/>
                <w:b w:val="false"/>
                <w:i w:val="false"/>
                <w:color w:val="000000"/>
                <w:sz w:val="20"/>
              </w:rPr>
              <w:t xml:space="preserve">
аудио- </w:t>
            </w:r>
            <w:r>
              <w:br/>
            </w:r>
            <w:r>
              <w:rPr>
                <w:rFonts w:ascii="Times New Roman"/>
                <w:b w:val="false"/>
                <w:i w:val="false"/>
                <w:color w:val="000000"/>
                <w:sz w:val="20"/>
              </w:rPr>
              <w:t xml:space="preserve">
грамме </w:t>
            </w:r>
            <w:r>
              <w:br/>
            </w:r>
            <w:r>
              <w:rPr>
                <w:rFonts w:ascii="Times New Roman"/>
                <w:b w:val="false"/>
                <w:i w:val="false"/>
                <w:color w:val="000000"/>
                <w:sz w:val="20"/>
              </w:rPr>
              <w:t xml:space="preserve">
порогов </w:t>
            </w:r>
            <w:r>
              <w:br/>
            </w:r>
            <w:r>
              <w:rPr>
                <w:rFonts w:ascii="Times New Roman"/>
                <w:b w:val="false"/>
                <w:i w:val="false"/>
                <w:color w:val="000000"/>
                <w:sz w:val="20"/>
              </w:rPr>
              <w:t xml:space="preserve">
воздушной </w:t>
            </w:r>
            <w:r>
              <w:br/>
            </w:r>
            <w:r>
              <w:rPr>
                <w:rFonts w:ascii="Times New Roman"/>
                <w:b w:val="false"/>
                <w:i w:val="false"/>
                <w:color w:val="000000"/>
                <w:sz w:val="20"/>
              </w:rPr>
              <w:t xml:space="preserve">
проводи- </w:t>
            </w:r>
            <w:r>
              <w:br/>
            </w:r>
            <w:r>
              <w:rPr>
                <w:rFonts w:ascii="Times New Roman"/>
                <w:b w:val="false"/>
                <w:i w:val="false"/>
                <w:color w:val="000000"/>
                <w:sz w:val="20"/>
              </w:rPr>
              <w:t xml:space="preserve">
мости на </w:t>
            </w:r>
            <w:r>
              <w:br/>
            </w:r>
            <w:r>
              <w:rPr>
                <w:rFonts w:ascii="Times New Roman"/>
                <w:b w:val="false"/>
                <w:i w:val="false"/>
                <w:color w:val="000000"/>
                <w:sz w:val="20"/>
              </w:rPr>
              <w:t xml:space="preserve">
5-10 дБ </w:t>
            </w:r>
            <w:r>
              <w:br/>
            </w:r>
            <w:r>
              <w:rPr>
                <w:rFonts w:ascii="Times New Roman"/>
                <w:b w:val="false"/>
                <w:i w:val="false"/>
                <w:color w:val="000000"/>
                <w:sz w:val="20"/>
              </w:rPr>
              <w:t xml:space="preserve">
от нуле- </w:t>
            </w:r>
            <w:r>
              <w:br/>
            </w:r>
            <w:r>
              <w:rPr>
                <w:rFonts w:ascii="Times New Roman"/>
                <w:b w:val="false"/>
                <w:i w:val="false"/>
                <w:color w:val="000000"/>
                <w:sz w:val="20"/>
              </w:rPr>
              <w:t xml:space="preserve">
вой линии </w:t>
            </w:r>
            <w:r>
              <w:br/>
            </w:r>
            <w:r>
              <w:rPr>
                <w:rFonts w:ascii="Times New Roman"/>
                <w:b w:val="false"/>
                <w:i w:val="false"/>
                <w:color w:val="000000"/>
                <w:sz w:val="20"/>
              </w:rPr>
              <w:t xml:space="preserve">
следует </w:t>
            </w:r>
            <w:r>
              <w:br/>
            </w:r>
            <w:r>
              <w:rPr>
                <w:rFonts w:ascii="Times New Roman"/>
                <w:b w:val="false"/>
                <w:i w:val="false"/>
                <w:color w:val="000000"/>
                <w:sz w:val="20"/>
              </w:rPr>
              <w:t xml:space="preserve">
считать </w:t>
            </w:r>
            <w:r>
              <w:br/>
            </w:r>
            <w:r>
              <w:rPr>
                <w:rFonts w:ascii="Times New Roman"/>
                <w:b w:val="false"/>
                <w:i w:val="false"/>
                <w:color w:val="000000"/>
                <w:sz w:val="20"/>
              </w:rPr>
              <w:t xml:space="preserve">
вариантом </w:t>
            </w:r>
            <w:r>
              <w:br/>
            </w:r>
            <w:r>
              <w:rPr>
                <w:rFonts w:ascii="Times New Roman"/>
                <w:b w:val="false"/>
                <w:i w:val="false"/>
                <w:color w:val="000000"/>
                <w:sz w:val="20"/>
              </w:rPr>
              <w:t xml:space="preserve">
физиоло- </w:t>
            </w:r>
            <w:r>
              <w:br/>
            </w:r>
            <w:r>
              <w:rPr>
                <w:rFonts w:ascii="Times New Roman"/>
                <w:b w:val="false"/>
                <w:i w:val="false"/>
                <w:color w:val="000000"/>
                <w:sz w:val="20"/>
              </w:rPr>
              <w:t xml:space="preserve">
гической </w:t>
            </w:r>
            <w:r>
              <w:br/>
            </w:r>
            <w:r>
              <w:rPr>
                <w:rFonts w:ascii="Times New Roman"/>
                <w:b w:val="false"/>
                <w:i w:val="false"/>
                <w:color w:val="000000"/>
                <w:sz w:val="20"/>
              </w:rPr>
              <w:t xml:space="preserve">
нормы.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Хрони-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болезни </w:t>
            </w:r>
            <w:r>
              <w:br/>
            </w:r>
            <w:r>
              <w:rPr>
                <w:rFonts w:ascii="Times New Roman"/>
                <w:b w:val="false"/>
                <w:i w:val="false"/>
                <w:color w:val="000000"/>
                <w:sz w:val="20"/>
              </w:rPr>
              <w:t xml:space="preserve">
наружного </w:t>
            </w:r>
            <w:r>
              <w:br/>
            </w:r>
            <w:r>
              <w:rPr>
                <w:rFonts w:ascii="Times New Roman"/>
                <w:b w:val="false"/>
                <w:i w:val="false"/>
                <w:color w:val="000000"/>
                <w:sz w:val="20"/>
              </w:rPr>
              <w:t xml:space="preserve">
и среднего </w:t>
            </w:r>
            <w:r>
              <w:br/>
            </w:r>
            <w:r>
              <w:rPr>
                <w:rFonts w:ascii="Times New Roman"/>
                <w:b w:val="false"/>
                <w:i w:val="false"/>
                <w:color w:val="000000"/>
                <w:sz w:val="20"/>
              </w:rPr>
              <w:t xml:space="preserve">
уха (реци- </w:t>
            </w:r>
            <w:r>
              <w:br/>
            </w:r>
            <w:r>
              <w:rPr>
                <w:rFonts w:ascii="Times New Roman"/>
                <w:b w:val="false"/>
                <w:i w:val="false"/>
                <w:color w:val="000000"/>
                <w:sz w:val="20"/>
              </w:rPr>
              <w:t xml:space="preserve">
дивирующий </w:t>
            </w:r>
            <w:r>
              <w:br/>
            </w:r>
            <w:r>
              <w:rPr>
                <w:rFonts w:ascii="Times New Roman"/>
                <w:b w:val="false"/>
                <w:i w:val="false"/>
                <w:color w:val="000000"/>
                <w:sz w:val="20"/>
              </w:rPr>
              <w:t xml:space="preserve">
гнойный </w:t>
            </w:r>
            <w:r>
              <w:br/>
            </w:r>
            <w:r>
              <w:rPr>
                <w:rFonts w:ascii="Times New Roman"/>
                <w:b w:val="false"/>
                <w:i w:val="false"/>
                <w:color w:val="000000"/>
                <w:sz w:val="20"/>
              </w:rPr>
              <w:t xml:space="preserve">
отит, </w:t>
            </w:r>
            <w:r>
              <w:br/>
            </w:r>
            <w:r>
              <w:rPr>
                <w:rFonts w:ascii="Times New Roman"/>
                <w:b w:val="false"/>
                <w:i w:val="false"/>
                <w:color w:val="000000"/>
                <w:sz w:val="20"/>
              </w:rPr>
              <w:t xml:space="preserve">
тубоотит, </w:t>
            </w:r>
            <w:r>
              <w:br/>
            </w:r>
            <w:r>
              <w:rPr>
                <w:rFonts w:ascii="Times New Roman"/>
                <w:b w:val="false"/>
                <w:i w:val="false"/>
                <w:color w:val="000000"/>
                <w:sz w:val="20"/>
              </w:rPr>
              <w:t xml:space="preserve">
мерингит </w:t>
            </w:r>
            <w:r>
              <w:br/>
            </w:r>
            <w:r>
              <w:rPr>
                <w:rFonts w:ascii="Times New Roman"/>
                <w:b w:val="false"/>
                <w:i w:val="false"/>
                <w:color w:val="000000"/>
                <w:sz w:val="20"/>
              </w:rPr>
              <w:t xml:space="preserve">
и другие) </w:t>
            </w:r>
            <w:r>
              <w:br/>
            </w:r>
            <w:r>
              <w:rPr>
                <w:rFonts w:ascii="Times New Roman"/>
                <w:b w:val="false"/>
                <w:i w:val="false"/>
                <w:color w:val="000000"/>
                <w:sz w:val="20"/>
              </w:rPr>
              <w:t xml:space="preserve">
без </w:t>
            </w:r>
            <w:r>
              <w:br/>
            </w:r>
            <w:r>
              <w:rPr>
                <w:rFonts w:ascii="Times New Roman"/>
                <w:b w:val="false"/>
                <w:i w:val="false"/>
                <w:color w:val="000000"/>
                <w:sz w:val="20"/>
              </w:rPr>
              <w:t xml:space="preserve">
нарушения </w:t>
            </w:r>
            <w:r>
              <w:br/>
            </w:r>
            <w:r>
              <w:rPr>
                <w:rFonts w:ascii="Times New Roman"/>
                <w:b w:val="false"/>
                <w:i w:val="false"/>
                <w:color w:val="000000"/>
                <w:sz w:val="20"/>
              </w:rPr>
              <w:t xml:space="preserve">
слуховой </w:t>
            </w:r>
            <w:r>
              <w:br/>
            </w:r>
            <w:r>
              <w:rPr>
                <w:rFonts w:ascii="Times New Roman"/>
                <w:b w:val="false"/>
                <w:i w:val="false"/>
                <w:color w:val="000000"/>
                <w:sz w:val="20"/>
              </w:rPr>
              <w:t xml:space="preserve">
функции </w:t>
            </w:r>
            <w:r>
              <w:br/>
            </w:r>
            <w:r>
              <w:rPr>
                <w:rFonts w:ascii="Times New Roman"/>
                <w:b w:val="false"/>
                <w:i w:val="false"/>
                <w:color w:val="000000"/>
                <w:sz w:val="20"/>
              </w:rPr>
              <w:t>
</w:t>
            </w:r>
            <w:r>
              <w:rPr>
                <w:rFonts w:ascii="Times New Roman"/>
                <w:b/>
                <w:i w:val="false"/>
                <w:color w:val="000000"/>
                <w:sz w:val="20"/>
              </w:rPr>
              <w:t xml:space="preserve">Пояснение </w:t>
            </w:r>
            <w:r>
              <w:br/>
            </w:r>
            <w:r>
              <w:rPr>
                <w:rFonts w:ascii="Times New Roman"/>
                <w:b w:val="false"/>
                <w:i w:val="false"/>
                <w:color w:val="000000"/>
                <w:sz w:val="20"/>
              </w:rPr>
              <w:t>
</w:t>
            </w:r>
            <w:r>
              <w:rPr>
                <w:rFonts w:ascii="Times New Roman"/>
                <w:b/>
                <w:i w:val="false"/>
                <w:color w:val="000000"/>
                <w:sz w:val="20"/>
              </w:rPr>
              <w:t xml:space="preserve">к пункту </w:t>
            </w:r>
            <w:r>
              <w:br/>
            </w:r>
            <w:r>
              <w:rPr>
                <w:rFonts w:ascii="Times New Roman"/>
                <w:b w:val="false"/>
                <w:i w:val="false"/>
                <w:color w:val="000000"/>
                <w:sz w:val="20"/>
              </w:rPr>
              <w:t>
</w:t>
            </w:r>
            <w:r>
              <w:rPr>
                <w:rFonts w:ascii="Times New Roman"/>
                <w:b/>
                <w:i w:val="false"/>
                <w:color w:val="000000"/>
                <w:sz w:val="20"/>
              </w:rPr>
              <w:t xml:space="preserve">2: </w:t>
            </w:r>
            <w:r>
              <w:rPr>
                <w:rFonts w:ascii="Times New Roman"/>
                <w:b w:val="false"/>
                <w:i w:val="false"/>
                <w:color w:val="000000"/>
                <w:sz w:val="20"/>
              </w:rPr>
              <w:t xml:space="preserve">Проводники </w:t>
            </w:r>
            <w:r>
              <w:br/>
            </w:r>
            <w:r>
              <w:rPr>
                <w:rFonts w:ascii="Times New Roman"/>
                <w:b w:val="false"/>
                <w:i w:val="false"/>
                <w:color w:val="000000"/>
                <w:sz w:val="20"/>
              </w:rPr>
              <w:t xml:space="preserve">
пассажир- </w:t>
            </w:r>
            <w:r>
              <w:br/>
            </w:r>
            <w:r>
              <w:rPr>
                <w:rFonts w:ascii="Times New Roman"/>
                <w:b w:val="false"/>
                <w:i w:val="false"/>
                <w:color w:val="000000"/>
                <w:sz w:val="20"/>
              </w:rPr>
              <w:t xml:space="preserve">
ских </w:t>
            </w:r>
            <w:r>
              <w:br/>
            </w:r>
            <w:r>
              <w:rPr>
                <w:rFonts w:ascii="Times New Roman"/>
                <w:b w:val="false"/>
                <w:i w:val="false"/>
                <w:color w:val="000000"/>
                <w:sz w:val="20"/>
              </w:rPr>
              <w:t xml:space="preserve">
вагонов с </w:t>
            </w:r>
            <w:r>
              <w:br/>
            </w:r>
            <w:r>
              <w:rPr>
                <w:rFonts w:ascii="Times New Roman"/>
                <w:b w:val="false"/>
                <w:i w:val="false"/>
                <w:color w:val="000000"/>
                <w:sz w:val="20"/>
              </w:rPr>
              <w:t xml:space="preserve">
наружными </w:t>
            </w:r>
            <w:r>
              <w:br/>
            </w:r>
            <w:r>
              <w:rPr>
                <w:rFonts w:ascii="Times New Roman"/>
                <w:b w:val="false"/>
                <w:i w:val="false"/>
                <w:color w:val="000000"/>
                <w:sz w:val="20"/>
              </w:rPr>
              <w:t xml:space="preserve">
грибковыми </w:t>
            </w:r>
            <w:r>
              <w:br/>
            </w:r>
            <w:r>
              <w:rPr>
                <w:rFonts w:ascii="Times New Roman"/>
                <w:b w:val="false"/>
                <w:i w:val="false"/>
                <w:color w:val="000000"/>
                <w:sz w:val="20"/>
              </w:rPr>
              <w:t xml:space="preserve">
отитами </w:t>
            </w:r>
            <w:r>
              <w:br/>
            </w:r>
            <w:r>
              <w:rPr>
                <w:rFonts w:ascii="Times New Roman"/>
                <w:b w:val="false"/>
                <w:i w:val="false"/>
                <w:color w:val="000000"/>
                <w:sz w:val="20"/>
              </w:rPr>
              <w:t xml:space="preserve">
при </w:t>
            </w:r>
            <w:r>
              <w:br/>
            </w:r>
            <w:r>
              <w:rPr>
                <w:rFonts w:ascii="Times New Roman"/>
                <w:b w:val="false"/>
                <w:i w:val="false"/>
                <w:color w:val="000000"/>
                <w:sz w:val="20"/>
              </w:rPr>
              <w:t xml:space="preserve">
отсутствии </w:t>
            </w:r>
            <w:r>
              <w:br/>
            </w:r>
            <w:r>
              <w:rPr>
                <w:rFonts w:ascii="Times New Roman"/>
                <w:b w:val="false"/>
                <w:i w:val="false"/>
                <w:color w:val="000000"/>
                <w:sz w:val="20"/>
              </w:rPr>
              <w:t xml:space="preserve">
эффекта от </w:t>
            </w:r>
            <w:r>
              <w:br/>
            </w:r>
            <w:r>
              <w:rPr>
                <w:rFonts w:ascii="Times New Roman"/>
                <w:b w:val="false"/>
                <w:i w:val="false"/>
                <w:color w:val="000000"/>
                <w:sz w:val="20"/>
              </w:rPr>
              <w:t xml:space="preserve">
лечения к </w:t>
            </w:r>
            <w:r>
              <w:br/>
            </w:r>
            <w:r>
              <w:rPr>
                <w:rFonts w:ascii="Times New Roman"/>
                <w:b w:val="false"/>
                <w:i w:val="false"/>
                <w:color w:val="000000"/>
                <w:sz w:val="20"/>
              </w:rPr>
              <w:t xml:space="preserve">
работе не </w:t>
            </w:r>
            <w:r>
              <w:br/>
            </w:r>
            <w:r>
              <w:rPr>
                <w:rFonts w:ascii="Times New Roman"/>
                <w:b w:val="false"/>
                <w:i w:val="false"/>
                <w:color w:val="000000"/>
                <w:sz w:val="20"/>
              </w:rPr>
              <w:t xml:space="preserve">
допускают- </w:t>
            </w:r>
            <w:r>
              <w:br/>
            </w:r>
            <w:r>
              <w:rPr>
                <w:rFonts w:ascii="Times New Roman"/>
                <w:b w:val="false"/>
                <w:i w:val="false"/>
                <w:color w:val="000000"/>
                <w:sz w:val="20"/>
              </w:rPr>
              <w:t xml:space="preserve">
ся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Хроничес- </w:t>
            </w:r>
            <w:r>
              <w:br/>
            </w:r>
            <w:r>
              <w:rPr>
                <w:rFonts w:ascii="Times New Roman"/>
                <w:b w:val="false"/>
                <w:i w:val="false"/>
                <w:color w:val="000000"/>
                <w:sz w:val="20"/>
              </w:rPr>
              <w:t xml:space="preserve">
кие болез- </w:t>
            </w:r>
            <w:r>
              <w:br/>
            </w:r>
            <w:r>
              <w:rPr>
                <w:rFonts w:ascii="Times New Roman"/>
                <w:b w:val="false"/>
                <w:i w:val="false"/>
                <w:color w:val="000000"/>
                <w:sz w:val="20"/>
              </w:rPr>
              <w:t xml:space="preserve">
ни гортани </w:t>
            </w:r>
            <w:r>
              <w:br/>
            </w:r>
            <w:r>
              <w:rPr>
                <w:rFonts w:ascii="Times New Roman"/>
                <w:b w:val="false"/>
                <w:i w:val="false"/>
                <w:color w:val="000000"/>
                <w:sz w:val="20"/>
              </w:rPr>
              <w:t xml:space="preserve">
и глотки </w:t>
            </w:r>
            <w:r>
              <w:br/>
            </w:r>
            <w:r>
              <w:rPr>
                <w:rFonts w:ascii="Times New Roman"/>
                <w:b w:val="false"/>
                <w:i w:val="false"/>
                <w:color w:val="000000"/>
                <w:sz w:val="20"/>
              </w:rPr>
              <w:t xml:space="preserve">
(гиперпла- </w:t>
            </w:r>
            <w:r>
              <w:br/>
            </w:r>
            <w:r>
              <w:rPr>
                <w:rFonts w:ascii="Times New Roman"/>
                <w:b w:val="false"/>
                <w:i w:val="false"/>
                <w:color w:val="000000"/>
                <w:sz w:val="20"/>
              </w:rPr>
              <w:t xml:space="preserve">
тический </w:t>
            </w:r>
            <w:r>
              <w:br/>
            </w:r>
            <w:r>
              <w:rPr>
                <w:rFonts w:ascii="Times New Roman"/>
                <w:b w:val="false"/>
                <w:i w:val="false"/>
                <w:color w:val="000000"/>
                <w:sz w:val="20"/>
              </w:rPr>
              <w:t xml:space="preserve">
ларингит, </w:t>
            </w:r>
            <w:r>
              <w:br/>
            </w:r>
            <w:r>
              <w:rPr>
                <w:rFonts w:ascii="Times New Roman"/>
                <w:b w:val="false"/>
                <w:i w:val="false"/>
                <w:color w:val="000000"/>
                <w:sz w:val="20"/>
              </w:rPr>
              <w:t xml:space="preserve">
полипы, </w:t>
            </w:r>
            <w:r>
              <w:br/>
            </w:r>
            <w:r>
              <w:rPr>
                <w:rFonts w:ascii="Times New Roman"/>
                <w:b w:val="false"/>
                <w:i w:val="false"/>
                <w:color w:val="000000"/>
                <w:sz w:val="20"/>
              </w:rPr>
              <w:t xml:space="preserve">
фибромы и </w:t>
            </w:r>
            <w:r>
              <w:br/>
            </w:r>
            <w:r>
              <w:rPr>
                <w:rFonts w:ascii="Times New Roman"/>
                <w:b w:val="false"/>
                <w:i w:val="false"/>
                <w:color w:val="000000"/>
                <w:sz w:val="20"/>
              </w:rPr>
              <w:t xml:space="preserve">
другие </w:t>
            </w:r>
            <w:r>
              <w:br/>
            </w:r>
            <w:r>
              <w:rPr>
                <w:rFonts w:ascii="Times New Roman"/>
                <w:b w:val="false"/>
                <w:i w:val="false"/>
                <w:color w:val="000000"/>
                <w:sz w:val="20"/>
              </w:rPr>
              <w:t xml:space="preserve">
доброка- </w:t>
            </w:r>
            <w:r>
              <w:br/>
            </w:r>
            <w:r>
              <w:rPr>
                <w:rFonts w:ascii="Times New Roman"/>
                <w:b w:val="false"/>
                <w:i w:val="false"/>
                <w:color w:val="000000"/>
                <w:sz w:val="20"/>
              </w:rPr>
              <w:t xml:space="preserve">
чественные </w:t>
            </w:r>
            <w:r>
              <w:br/>
            </w:r>
            <w:r>
              <w:rPr>
                <w:rFonts w:ascii="Times New Roman"/>
                <w:b w:val="false"/>
                <w:i w:val="false"/>
                <w:color w:val="000000"/>
                <w:sz w:val="20"/>
              </w:rPr>
              <w:t xml:space="preserve">
новообра- </w:t>
            </w:r>
            <w:r>
              <w:br/>
            </w:r>
            <w:r>
              <w:rPr>
                <w:rFonts w:ascii="Times New Roman"/>
                <w:b w:val="false"/>
                <w:i w:val="false"/>
                <w:color w:val="000000"/>
                <w:sz w:val="20"/>
              </w:rPr>
              <w:t xml:space="preserve">
зования) </w:t>
            </w:r>
            <w:r>
              <w:br/>
            </w:r>
            <w:r>
              <w:rPr>
                <w:rFonts w:ascii="Times New Roman"/>
                <w:b w:val="false"/>
                <w:i w:val="false"/>
                <w:color w:val="000000"/>
                <w:sz w:val="20"/>
              </w:rPr>
              <w:t>
</w:t>
            </w:r>
            <w:r>
              <w:rPr>
                <w:rFonts w:ascii="Times New Roman"/>
                <w:b/>
                <w:i w:val="false"/>
                <w:color w:val="000000"/>
                <w:sz w:val="20"/>
              </w:rPr>
              <w:t xml:space="preserve">Пояснение </w:t>
            </w:r>
            <w:r>
              <w:br/>
            </w:r>
            <w:r>
              <w:rPr>
                <w:rFonts w:ascii="Times New Roman"/>
                <w:b w:val="false"/>
                <w:i w:val="false"/>
                <w:color w:val="000000"/>
                <w:sz w:val="20"/>
              </w:rPr>
              <w:t>
</w:t>
            </w:r>
            <w:r>
              <w:rPr>
                <w:rFonts w:ascii="Times New Roman"/>
                <w:b/>
                <w:i w:val="false"/>
                <w:color w:val="000000"/>
                <w:sz w:val="20"/>
              </w:rPr>
              <w:t xml:space="preserve">к пункту </w:t>
            </w:r>
            <w:r>
              <w:br/>
            </w:r>
            <w:r>
              <w:rPr>
                <w:rFonts w:ascii="Times New Roman"/>
                <w:b w:val="false"/>
                <w:i w:val="false"/>
                <w:color w:val="000000"/>
                <w:sz w:val="20"/>
              </w:rPr>
              <w:t>
</w:t>
            </w:r>
            <w:r>
              <w:rPr>
                <w:rFonts w:ascii="Times New Roman"/>
                <w:b/>
                <w:i w:val="false"/>
                <w:color w:val="000000"/>
                <w:sz w:val="20"/>
              </w:rPr>
              <w:t xml:space="preserve">3: </w:t>
            </w:r>
            <w:r>
              <w:br/>
            </w:r>
            <w:r>
              <w:rPr>
                <w:rFonts w:ascii="Times New Roman"/>
                <w:b w:val="false"/>
                <w:i w:val="false"/>
                <w:color w:val="000000"/>
                <w:sz w:val="20"/>
              </w:rPr>
              <w:t xml:space="preserve">
Болезни </w:t>
            </w:r>
            <w:r>
              <w:br/>
            </w:r>
            <w:r>
              <w:rPr>
                <w:rFonts w:ascii="Times New Roman"/>
                <w:b w:val="false"/>
                <w:i w:val="false"/>
                <w:color w:val="000000"/>
                <w:sz w:val="20"/>
              </w:rPr>
              <w:t xml:space="preserve">
губ, </w:t>
            </w:r>
            <w:r>
              <w:br/>
            </w:r>
            <w:r>
              <w:rPr>
                <w:rFonts w:ascii="Times New Roman"/>
                <w:b w:val="false"/>
                <w:i w:val="false"/>
                <w:color w:val="000000"/>
                <w:sz w:val="20"/>
              </w:rPr>
              <w:t xml:space="preserve">
языка, </w:t>
            </w:r>
            <w:r>
              <w:br/>
            </w:r>
            <w:r>
              <w:rPr>
                <w:rFonts w:ascii="Times New Roman"/>
                <w:b w:val="false"/>
                <w:i w:val="false"/>
                <w:color w:val="000000"/>
                <w:sz w:val="20"/>
              </w:rPr>
              <w:t xml:space="preserve">
твердого </w:t>
            </w:r>
            <w:r>
              <w:br/>
            </w:r>
            <w:r>
              <w:rPr>
                <w:rFonts w:ascii="Times New Roman"/>
                <w:b w:val="false"/>
                <w:i w:val="false"/>
                <w:color w:val="000000"/>
                <w:sz w:val="20"/>
              </w:rPr>
              <w:t xml:space="preserve">
и мягкого </w:t>
            </w:r>
            <w:r>
              <w:br/>
            </w:r>
            <w:r>
              <w:rPr>
                <w:rFonts w:ascii="Times New Roman"/>
                <w:b w:val="false"/>
                <w:i w:val="false"/>
                <w:color w:val="000000"/>
                <w:sz w:val="20"/>
              </w:rPr>
              <w:t xml:space="preserve">
неба, </w:t>
            </w:r>
            <w:r>
              <w:br/>
            </w:r>
            <w:r>
              <w:rPr>
                <w:rFonts w:ascii="Times New Roman"/>
                <w:b w:val="false"/>
                <w:i w:val="false"/>
                <w:color w:val="000000"/>
                <w:sz w:val="20"/>
              </w:rPr>
              <w:t xml:space="preserve">
челюстей, </w:t>
            </w:r>
            <w:r>
              <w:br/>
            </w:r>
            <w:r>
              <w:rPr>
                <w:rFonts w:ascii="Times New Roman"/>
                <w:b w:val="false"/>
                <w:i w:val="false"/>
                <w:color w:val="000000"/>
                <w:sz w:val="20"/>
              </w:rPr>
              <w:t xml:space="preserve">
глотки, </w:t>
            </w:r>
            <w:r>
              <w:br/>
            </w:r>
            <w:r>
              <w:rPr>
                <w:rFonts w:ascii="Times New Roman"/>
                <w:b w:val="false"/>
                <w:i w:val="false"/>
                <w:color w:val="000000"/>
                <w:sz w:val="20"/>
              </w:rPr>
              <w:t xml:space="preserve">
гортани, </w:t>
            </w:r>
            <w:r>
              <w:br/>
            </w:r>
            <w:r>
              <w:rPr>
                <w:rFonts w:ascii="Times New Roman"/>
                <w:b w:val="false"/>
                <w:i w:val="false"/>
                <w:color w:val="000000"/>
                <w:sz w:val="20"/>
              </w:rPr>
              <w:t xml:space="preserve">
нарушающие </w:t>
            </w:r>
            <w:r>
              <w:br/>
            </w:r>
            <w:r>
              <w:rPr>
                <w:rFonts w:ascii="Times New Roman"/>
                <w:b w:val="false"/>
                <w:i w:val="false"/>
                <w:color w:val="000000"/>
                <w:sz w:val="20"/>
              </w:rPr>
              <w:t xml:space="preserve">
ясность </w:t>
            </w:r>
            <w:r>
              <w:br/>
            </w:r>
            <w:r>
              <w:rPr>
                <w:rFonts w:ascii="Times New Roman"/>
                <w:b w:val="false"/>
                <w:i w:val="false"/>
                <w:color w:val="000000"/>
                <w:sz w:val="20"/>
              </w:rPr>
              <w:t xml:space="preserve">
речи, - </w:t>
            </w:r>
            <w:r>
              <w:br/>
            </w:r>
            <w:r>
              <w:rPr>
                <w:rFonts w:ascii="Times New Roman"/>
                <w:b w:val="false"/>
                <w:i w:val="false"/>
                <w:color w:val="000000"/>
                <w:sz w:val="20"/>
              </w:rPr>
              <w:t xml:space="preserve">
противо- </w:t>
            </w:r>
            <w:r>
              <w:br/>
            </w:r>
            <w:r>
              <w:rPr>
                <w:rFonts w:ascii="Times New Roman"/>
                <w:b w:val="false"/>
                <w:i w:val="false"/>
                <w:color w:val="000000"/>
                <w:sz w:val="20"/>
              </w:rPr>
              <w:t xml:space="preserve">
показание </w:t>
            </w:r>
            <w:r>
              <w:br/>
            </w:r>
            <w:r>
              <w:rPr>
                <w:rFonts w:ascii="Times New Roman"/>
                <w:b w:val="false"/>
                <w:i w:val="false"/>
                <w:color w:val="000000"/>
                <w:sz w:val="20"/>
              </w:rPr>
              <w:t xml:space="preserve">
для </w:t>
            </w:r>
            <w:r>
              <w:br/>
            </w:r>
            <w:r>
              <w:rPr>
                <w:rFonts w:ascii="Times New Roman"/>
                <w:b w:val="false"/>
                <w:i w:val="false"/>
                <w:color w:val="000000"/>
                <w:sz w:val="20"/>
              </w:rPr>
              <w:t xml:space="preserve">
профессий </w:t>
            </w:r>
            <w:r>
              <w:br/>
            </w:r>
            <w:r>
              <w:rPr>
                <w:rFonts w:ascii="Times New Roman"/>
                <w:b w:val="false"/>
                <w:i w:val="false"/>
                <w:color w:val="000000"/>
                <w:sz w:val="20"/>
              </w:rPr>
              <w:t xml:space="preserve">
диспетче- </w:t>
            </w:r>
            <w:r>
              <w:br/>
            </w:r>
            <w:r>
              <w:rPr>
                <w:rFonts w:ascii="Times New Roman"/>
                <w:b w:val="false"/>
                <w:i w:val="false"/>
                <w:color w:val="000000"/>
                <w:sz w:val="20"/>
              </w:rPr>
              <w:t xml:space="preserve">
ров, </w:t>
            </w:r>
            <w:r>
              <w:br/>
            </w:r>
            <w:r>
              <w:rPr>
                <w:rFonts w:ascii="Times New Roman"/>
                <w:b w:val="false"/>
                <w:i w:val="false"/>
                <w:color w:val="000000"/>
                <w:sz w:val="20"/>
              </w:rPr>
              <w:t xml:space="preserve">
машинистов </w:t>
            </w:r>
            <w:r>
              <w:br/>
            </w:r>
            <w:r>
              <w:rPr>
                <w:rFonts w:ascii="Times New Roman"/>
                <w:b w:val="false"/>
                <w:i w:val="false"/>
                <w:color w:val="000000"/>
                <w:sz w:val="20"/>
              </w:rPr>
              <w:t xml:space="preserve">
и помощ- </w:t>
            </w:r>
            <w:r>
              <w:br/>
            </w:r>
            <w:r>
              <w:rPr>
                <w:rFonts w:ascii="Times New Roman"/>
                <w:b w:val="false"/>
                <w:i w:val="false"/>
                <w:color w:val="000000"/>
                <w:sz w:val="20"/>
              </w:rPr>
              <w:t xml:space="preserve">
ников ма- </w:t>
            </w:r>
            <w:r>
              <w:br/>
            </w:r>
            <w:r>
              <w:rPr>
                <w:rFonts w:ascii="Times New Roman"/>
                <w:b w:val="false"/>
                <w:i w:val="false"/>
                <w:color w:val="000000"/>
                <w:sz w:val="20"/>
              </w:rPr>
              <w:t xml:space="preserve">
шинистов, </w:t>
            </w:r>
            <w:r>
              <w:br/>
            </w:r>
            <w:r>
              <w:rPr>
                <w:rFonts w:ascii="Times New Roman"/>
                <w:b w:val="false"/>
                <w:i w:val="false"/>
                <w:color w:val="000000"/>
                <w:sz w:val="20"/>
              </w:rPr>
              <w:t xml:space="preserve">
ведущих </w:t>
            </w:r>
            <w:r>
              <w:br/>
            </w:r>
            <w:r>
              <w:rPr>
                <w:rFonts w:ascii="Times New Roman"/>
                <w:b w:val="false"/>
                <w:i w:val="false"/>
                <w:color w:val="000000"/>
                <w:sz w:val="20"/>
              </w:rPr>
              <w:t xml:space="preserve">
переговоры </w:t>
            </w:r>
            <w:r>
              <w:br/>
            </w:r>
            <w:r>
              <w:rPr>
                <w:rFonts w:ascii="Times New Roman"/>
                <w:b w:val="false"/>
                <w:i w:val="false"/>
                <w:color w:val="000000"/>
                <w:sz w:val="20"/>
              </w:rPr>
              <w:t xml:space="preserve">
в рейсе.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Хрони-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болезни </w:t>
            </w:r>
            <w:r>
              <w:br/>
            </w:r>
            <w:r>
              <w:rPr>
                <w:rFonts w:ascii="Times New Roman"/>
                <w:b w:val="false"/>
                <w:i w:val="false"/>
                <w:color w:val="000000"/>
                <w:sz w:val="20"/>
              </w:rPr>
              <w:t xml:space="preserve">
полости </w:t>
            </w:r>
            <w:r>
              <w:br/>
            </w:r>
            <w:r>
              <w:rPr>
                <w:rFonts w:ascii="Times New Roman"/>
                <w:b w:val="false"/>
                <w:i w:val="false"/>
                <w:color w:val="000000"/>
                <w:sz w:val="20"/>
              </w:rPr>
              <w:t xml:space="preserve">
носа и </w:t>
            </w:r>
            <w:r>
              <w:br/>
            </w:r>
            <w:r>
              <w:rPr>
                <w:rFonts w:ascii="Times New Roman"/>
                <w:b w:val="false"/>
                <w:i w:val="false"/>
                <w:color w:val="000000"/>
                <w:sz w:val="20"/>
              </w:rPr>
              <w:t xml:space="preserve">
придаточ- </w:t>
            </w:r>
            <w:r>
              <w:br/>
            </w:r>
            <w:r>
              <w:rPr>
                <w:rFonts w:ascii="Times New Roman"/>
                <w:b w:val="false"/>
                <w:i w:val="false"/>
                <w:color w:val="000000"/>
                <w:sz w:val="20"/>
              </w:rPr>
              <w:t xml:space="preserve">
ных пазух </w:t>
            </w:r>
            <w:r>
              <w:br/>
            </w:r>
            <w:r>
              <w:rPr>
                <w:rFonts w:ascii="Times New Roman"/>
                <w:b w:val="false"/>
                <w:i w:val="false"/>
                <w:color w:val="000000"/>
                <w:sz w:val="20"/>
              </w:rPr>
              <w:t xml:space="preserve">
(аллерги-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риносину- </w:t>
            </w:r>
            <w:r>
              <w:br/>
            </w:r>
            <w:r>
              <w:rPr>
                <w:rFonts w:ascii="Times New Roman"/>
                <w:b w:val="false"/>
                <w:i w:val="false"/>
                <w:color w:val="000000"/>
                <w:sz w:val="20"/>
              </w:rPr>
              <w:t xml:space="preserve">
сопатии, </w:t>
            </w:r>
            <w:r>
              <w:br/>
            </w:r>
            <w:r>
              <w:rPr>
                <w:rFonts w:ascii="Times New Roman"/>
                <w:b w:val="false"/>
                <w:i w:val="false"/>
                <w:color w:val="000000"/>
                <w:sz w:val="20"/>
              </w:rPr>
              <w:t xml:space="preserve">
полипозно-гнойные </w:t>
            </w:r>
            <w:r>
              <w:br/>
            </w:r>
            <w:r>
              <w:rPr>
                <w:rFonts w:ascii="Times New Roman"/>
                <w:b w:val="false"/>
                <w:i w:val="false"/>
                <w:color w:val="000000"/>
                <w:sz w:val="20"/>
              </w:rPr>
              <w:t xml:space="preserve">
синуиты, </w:t>
            </w:r>
            <w:r>
              <w:br/>
            </w:r>
            <w:r>
              <w:rPr>
                <w:rFonts w:ascii="Times New Roman"/>
                <w:b w:val="false"/>
                <w:i w:val="false"/>
                <w:color w:val="000000"/>
                <w:sz w:val="20"/>
              </w:rPr>
              <w:t xml:space="preserve">
озена, </w:t>
            </w:r>
            <w:r>
              <w:br/>
            </w:r>
            <w:r>
              <w:rPr>
                <w:rFonts w:ascii="Times New Roman"/>
                <w:b w:val="false"/>
                <w:i w:val="false"/>
                <w:color w:val="000000"/>
                <w:sz w:val="20"/>
              </w:rPr>
              <w:t xml:space="preserve">
доброка- </w:t>
            </w:r>
            <w:r>
              <w:br/>
            </w:r>
            <w:r>
              <w:rPr>
                <w:rFonts w:ascii="Times New Roman"/>
                <w:b w:val="false"/>
                <w:i w:val="false"/>
                <w:color w:val="000000"/>
                <w:sz w:val="20"/>
              </w:rPr>
              <w:t xml:space="preserve">
чественные </w:t>
            </w:r>
            <w:r>
              <w:br/>
            </w:r>
            <w:r>
              <w:rPr>
                <w:rFonts w:ascii="Times New Roman"/>
                <w:b w:val="false"/>
                <w:i w:val="false"/>
                <w:color w:val="000000"/>
                <w:sz w:val="20"/>
              </w:rPr>
              <w:t xml:space="preserve">
новообра- </w:t>
            </w:r>
            <w:r>
              <w:br/>
            </w:r>
            <w:r>
              <w:rPr>
                <w:rFonts w:ascii="Times New Roman"/>
                <w:b w:val="false"/>
                <w:i w:val="false"/>
                <w:color w:val="000000"/>
                <w:sz w:val="20"/>
              </w:rPr>
              <w:t xml:space="preserve">
зования) с </w:t>
            </w:r>
            <w:r>
              <w:br/>
            </w:r>
            <w:r>
              <w:rPr>
                <w:rFonts w:ascii="Times New Roman"/>
                <w:b w:val="false"/>
                <w:i w:val="false"/>
                <w:color w:val="000000"/>
                <w:sz w:val="20"/>
              </w:rPr>
              <w:t xml:space="preserve">
нарушением </w:t>
            </w:r>
            <w:r>
              <w:br/>
            </w:r>
            <w:r>
              <w:rPr>
                <w:rFonts w:ascii="Times New Roman"/>
                <w:b w:val="false"/>
                <w:i w:val="false"/>
                <w:color w:val="000000"/>
                <w:sz w:val="20"/>
              </w:rPr>
              <w:t xml:space="preserve">
функции </w:t>
            </w:r>
            <w:r>
              <w:br/>
            </w:r>
            <w:r>
              <w:rPr>
                <w:rFonts w:ascii="Times New Roman"/>
                <w:b w:val="false"/>
                <w:i w:val="false"/>
                <w:color w:val="000000"/>
                <w:sz w:val="20"/>
              </w:rPr>
              <w:t xml:space="preserve">
носового </w:t>
            </w:r>
            <w:r>
              <w:br/>
            </w:r>
            <w:r>
              <w:rPr>
                <w:rFonts w:ascii="Times New Roman"/>
                <w:b w:val="false"/>
                <w:i w:val="false"/>
                <w:color w:val="000000"/>
                <w:sz w:val="20"/>
              </w:rPr>
              <w:t xml:space="preserve">
и внешнего </w:t>
            </w:r>
            <w:r>
              <w:br/>
            </w:r>
            <w:r>
              <w:rPr>
                <w:rFonts w:ascii="Times New Roman"/>
                <w:b w:val="false"/>
                <w:i w:val="false"/>
                <w:color w:val="000000"/>
                <w:sz w:val="20"/>
              </w:rPr>
              <w:t xml:space="preserve">
дыхания </w:t>
            </w:r>
          </w:p>
        </w:tc>
      </w:tr>
      <w:tr>
        <w:trPr>
          <w:trHeight w:val="14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w:t>
            </w:r>
            <w:r>
              <w:br/>
            </w:r>
            <w:r>
              <w:rPr>
                <w:rFonts w:ascii="Times New Roman"/>
                <w:b w:val="false"/>
                <w:i w:val="false"/>
                <w:color w:val="000000"/>
                <w:sz w:val="20"/>
              </w:rPr>
              <w:t xml:space="preserve">
ту- </w:t>
            </w:r>
            <w:r>
              <w:br/>
            </w:r>
            <w:r>
              <w:rPr>
                <w:rFonts w:ascii="Times New Roman"/>
                <w:b w:val="false"/>
                <w:i w:val="false"/>
                <w:color w:val="000000"/>
                <w:sz w:val="20"/>
              </w:rPr>
              <w:t xml:space="preserve">
паю- </w:t>
            </w:r>
            <w:r>
              <w:br/>
            </w:r>
            <w:r>
              <w:rPr>
                <w:rFonts w:ascii="Times New Roman"/>
                <w:b w:val="false"/>
                <w:i w:val="false"/>
                <w:color w:val="000000"/>
                <w:sz w:val="20"/>
              </w:rPr>
              <w:t xml:space="preserve">
щие </w:t>
            </w:r>
            <w:r>
              <w:br/>
            </w:r>
            <w:r>
              <w:rPr>
                <w:rFonts w:ascii="Times New Roman"/>
                <w:b w:val="false"/>
                <w:i w:val="false"/>
                <w:color w:val="000000"/>
                <w:sz w:val="20"/>
              </w:rPr>
              <w:t xml:space="preserve">
на </w:t>
            </w:r>
            <w:r>
              <w:br/>
            </w:r>
            <w:r>
              <w:rPr>
                <w:rFonts w:ascii="Times New Roman"/>
                <w:b w:val="false"/>
                <w:i w:val="false"/>
                <w:color w:val="000000"/>
                <w:sz w:val="20"/>
              </w:rPr>
              <w:t xml:space="preserve">
ра- </w:t>
            </w:r>
            <w:r>
              <w:br/>
            </w:r>
            <w:r>
              <w:rPr>
                <w:rFonts w:ascii="Times New Roman"/>
                <w:b w:val="false"/>
                <w:i w:val="false"/>
                <w:color w:val="000000"/>
                <w:sz w:val="20"/>
              </w:rPr>
              <w:t xml:space="preserve">
боту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 </w:t>
            </w:r>
            <w:r>
              <w:br/>
            </w:r>
            <w:r>
              <w:rPr>
                <w:rFonts w:ascii="Times New Roman"/>
                <w:b w:val="false"/>
                <w:i w:val="false"/>
                <w:color w:val="000000"/>
                <w:sz w:val="20"/>
              </w:rPr>
              <w:t xml:space="preserve">
бот- </w:t>
            </w:r>
            <w:r>
              <w:br/>
            </w:r>
            <w:r>
              <w:rPr>
                <w:rFonts w:ascii="Times New Roman"/>
                <w:b w:val="false"/>
                <w:i w:val="false"/>
                <w:color w:val="000000"/>
                <w:sz w:val="20"/>
              </w:rPr>
              <w:t xml:space="preserve">
ники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w:t>
            </w:r>
            <w:r>
              <w:br/>
            </w:r>
            <w:r>
              <w:rPr>
                <w:rFonts w:ascii="Times New Roman"/>
                <w:b w:val="false"/>
                <w:i w:val="false"/>
                <w:color w:val="000000"/>
                <w:sz w:val="20"/>
              </w:rPr>
              <w:t xml:space="preserve">
ту- </w:t>
            </w:r>
            <w:r>
              <w:br/>
            </w:r>
            <w:r>
              <w:rPr>
                <w:rFonts w:ascii="Times New Roman"/>
                <w:b w:val="false"/>
                <w:i w:val="false"/>
                <w:color w:val="000000"/>
                <w:sz w:val="20"/>
              </w:rPr>
              <w:t xml:space="preserve">
паю- </w:t>
            </w:r>
            <w:r>
              <w:br/>
            </w:r>
            <w:r>
              <w:rPr>
                <w:rFonts w:ascii="Times New Roman"/>
                <w:b w:val="false"/>
                <w:i w:val="false"/>
                <w:color w:val="000000"/>
                <w:sz w:val="20"/>
              </w:rPr>
              <w:t xml:space="preserve">
щие </w:t>
            </w:r>
            <w:r>
              <w:br/>
            </w:r>
            <w:r>
              <w:rPr>
                <w:rFonts w:ascii="Times New Roman"/>
                <w:b w:val="false"/>
                <w:i w:val="false"/>
                <w:color w:val="000000"/>
                <w:sz w:val="20"/>
              </w:rPr>
              <w:t xml:space="preserve">
на </w:t>
            </w:r>
            <w:r>
              <w:br/>
            </w:r>
            <w:r>
              <w:rPr>
                <w:rFonts w:ascii="Times New Roman"/>
                <w:b w:val="false"/>
                <w:i w:val="false"/>
                <w:color w:val="000000"/>
                <w:sz w:val="20"/>
              </w:rPr>
              <w:t xml:space="preserve">
ра- </w:t>
            </w:r>
            <w:r>
              <w:br/>
            </w:r>
            <w:r>
              <w:rPr>
                <w:rFonts w:ascii="Times New Roman"/>
                <w:b w:val="false"/>
                <w:i w:val="false"/>
                <w:color w:val="000000"/>
                <w:sz w:val="20"/>
              </w:rPr>
              <w:t xml:space="preserve">
боту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 </w:t>
            </w:r>
            <w:r>
              <w:br/>
            </w:r>
            <w:r>
              <w:rPr>
                <w:rFonts w:ascii="Times New Roman"/>
                <w:b w:val="false"/>
                <w:i w:val="false"/>
                <w:color w:val="000000"/>
                <w:sz w:val="20"/>
              </w:rPr>
              <w:t xml:space="preserve">
бот- </w:t>
            </w:r>
            <w:r>
              <w:br/>
            </w:r>
            <w:r>
              <w:rPr>
                <w:rFonts w:ascii="Times New Roman"/>
                <w:b w:val="false"/>
                <w:i w:val="false"/>
                <w:color w:val="000000"/>
                <w:sz w:val="20"/>
              </w:rPr>
              <w:t xml:space="preserve">
ники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w:t>
            </w:r>
            <w:r>
              <w:br/>
            </w:r>
            <w:r>
              <w:rPr>
                <w:rFonts w:ascii="Times New Roman"/>
                <w:b w:val="false"/>
                <w:i w:val="false"/>
                <w:color w:val="000000"/>
                <w:sz w:val="20"/>
              </w:rPr>
              <w:t xml:space="preserve">
ту- </w:t>
            </w:r>
            <w:r>
              <w:br/>
            </w:r>
            <w:r>
              <w:rPr>
                <w:rFonts w:ascii="Times New Roman"/>
                <w:b w:val="false"/>
                <w:i w:val="false"/>
                <w:color w:val="000000"/>
                <w:sz w:val="20"/>
              </w:rPr>
              <w:t xml:space="preserve">
паю- </w:t>
            </w:r>
            <w:r>
              <w:br/>
            </w:r>
            <w:r>
              <w:rPr>
                <w:rFonts w:ascii="Times New Roman"/>
                <w:b w:val="false"/>
                <w:i w:val="false"/>
                <w:color w:val="000000"/>
                <w:sz w:val="20"/>
              </w:rPr>
              <w:t xml:space="preserve">
щие </w:t>
            </w:r>
            <w:r>
              <w:br/>
            </w:r>
            <w:r>
              <w:rPr>
                <w:rFonts w:ascii="Times New Roman"/>
                <w:b w:val="false"/>
                <w:i w:val="false"/>
                <w:color w:val="000000"/>
                <w:sz w:val="20"/>
              </w:rPr>
              <w:t xml:space="preserve">
на </w:t>
            </w:r>
            <w:r>
              <w:br/>
            </w:r>
            <w:r>
              <w:rPr>
                <w:rFonts w:ascii="Times New Roman"/>
                <w:b w:val="false"/>
                <w:i w:val="false"/>
                <w:color w:val="000000"/>
                <w:sz w:val="20"/>
              </w:rPr>
              <w:t xml:space="preserve">
ра- </w:t>
            </w:r>
            <w:r>
              <w:br/>
            </w:r>
            <w:r>
              <w:rPr>
                <w:rFonts w:ascii="Times New Roman"/>
                <w:b w:val="false"/>
                <w:i w:val="false"/>
                <w:color w:val="000000"/>
                <w:sz w:val="20"/>
              </w:rPr>
              <w:t xml:space="preserve">
боту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 </w:t>
            </w:r>
            <w:r>
              <w:br/>
            </w:r>
            <w:r>
              <w:rPr>
                <w:rFonts w:ascii="Times New Roman"/>
                <w:b w:val="false"/>
                <w:i w:val="false"/>
                <w:color w:val="000000"/>
                <w:sz w:val="20"/>
              </w:rPr>
              <w:t xml:space="preserve">
бот- </w:t>
            </w:r>
            <w:r>
              <w:br/>
            </w:r>
            <w:r>
              <w:rPr>
                <w:rFonts w:ascii="Times New Roman"/>
                <w:b w:val="false"/>
                <w:i w:val="false"/>
                <w:color w:val="000000"/>
                <w:sz w:val="20"/>
              </w:rPr>
              <w:t xml:space="preserve">
ники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w:t>
            </w:r>
            <w:r>
              <w:br/>
            </w:r>
            <w:r>
              <w:rPr>
                <w:rFonts w:ascii="Times New Roman"/>
                <w:b w:val="false"/>
                <w:i w:val="false"/>
                <w:color w:val="000000"/>
                <w:sz w:val="20"/>
              </w:rPr>
              <w:t xml:space="preserve">
ту- </w:t>
            </w:r>
            <w:r>
              <w:br/>
            </w:r>
            <w:r>
              <w:rPr>
                <w:rFonts w:ascii="Times New Roman"/>
                <w:b w:val="false"/>
                <w:i w:val="false"/>
                <w:color w:val="000000"/>
                <w:sz w:val="20"/>
              </w:rPr>
              <w:t xml:space="preserve">
паю- </w:t>
            </w:r>
            <w:r>
              <w:br/>
            </w:r>
            <w:r>
              <w:rPr>
                <w:rFonts w:ascii="Times New Roman"/>
                <w:b w:val="false"/>
                <w:i w:val="false"/>
                <w:color w:val="000000"/>
                <w:sz w:val="20"/>
              </w:rPr>
              <w:t xml:space="preserve">
щие </w:t>
            </w:r>
            <w:r>
              <w:br/>
            </w:r>
            <w:r>
              <w:rPr>
                <w:rFonts w:ascii="Times New Roman"/>
                <w:b w:val="false"/>
                <w:i w:val="false"/>
                <w:color w:val="000000"/>
                <w:sz w:val="20"/>
              </w:rPr>
              <w:t xml:space="preserve">
на </w:t>
            </w:r>
            <w:r>
              <w:br/>
            </w:r>
            <w:r>
              <w:rPr>
                <w:rFonts w:ascii="Times New Roman"/>
                <w:b w:val="false"/>
                <w:i w:val="false"/>
                <w:color w:val="000000"/>
                <w:sz w:val="20"/>
              </w:rPr>
              <w:t xml:space="preserve">
ра- </w:t>
            </w:r>
            <w:r>
              <w:br/>
            </w:r>
            <w:r>
              <w:rPr>
                <w:rFonts w:ascii="Times New Roman"/>
                <w:b w:val="false"/>
                <w:i w:val="false"/>
                <w:color w:val="000000"/>
                <w:sz w:val="20"/>
              </w:rPr>
              <w:t xml:space="preserve">
боту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 </w:t>
            </w:r>
            <w:r>
              <w:br/>
            </w:r>
            <w:r>
              <w:rPr>
                <w:rFonts w:ascii="Times New Roman"/>
                <w:b w:val="false"/>
                <w:i w:val="false"/>
                <w:color w:val="000000"/>
                <w:sz w:val="20"/>
              </w:rPr>
              <w:t xml:space="preserve">
бот- </w:t>
            </w:r>
            <w:r>
              <w:br/>
            </w:r>
            <w:r>
              <w:rPr>
                <w:rFonts w:ascii="Times New Roman"/>
                <w:b w:val="false"/>
                <w:i w:val="false"/>
                <w:color w:val="000000"/>
                <w:sz w:val="20"/>
              </w:rPr>
              <w:t xml:space="preserve">
ники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Группа </w:t>
            </w:r>
            <w:r>
              <w:br/>
            </w:r>
            <w:r>
              <w:rPr>
                <w:rFonts w:ascii="Times New Roman"/>
                <w:b w:val="false"/>
                <w:i w:val="false"/>
                <w:color w:val="000000"/>
                <w:sz w:val="20"/>
              </w:rPr>
              <w:t>
</w:t>
            </w:r>
            <w:r>
              <w:rPr>
                <w:rFonts w:ascii="Times New Roman"/>
                <w:b/>
                <w:i w:val="false"/>
                <w:color w:val="000000"/>
                <w:sz w:val="20"/>
              </w:rPr>
              <w:t xml:space="preserve">водителей </w:t>
            </w:r>
            <w:r>
              <w:br/>
            </w:r>
            <w:r>
              <w:rPr>
                <w:rFonts w:ascii="Times New Roman"/>
                <w:b w:val="false"/>
                <w:i w:val="false"/>
                <w:color w:val="000000"/>
                <w:sz w:val="20"/>
              </w:rPr>
              <w:t>
</w:t>
            </w:r>
            <w:r>
              <w:rPr>
                <w:rFonts w:ascii="Times New Roman"/>
                <w:b/>
                <w:i w:val="false"/>
                <w:color w:val="000000"/>
                <w:sz w:val="20"/>
              </w:rPr>
              <w:t xml:space="preserve">и машинис- </w:t>
            </w:r>
            <w:r>
              <w:br/>
            </w:r>
            <w:r>
              <w:rPr>
                <w:rFonts w:ascii="Times New Roman"/>
                <w:b w:val="false"/>
                <w:i w:val="false"/>
                <w:color w:val="000000"/>
                <w:sz w:val="20"/>
              </w:rPr>
              <w:t>
</w:t>
            </w:r>
            <w:r>
              <w:rPr>
                <w:rFonts w:ascii="Times New Roman"/>
                <w:b/>
                <w:i w:val="false"/>
                <w:color w:val="000000"/>
                <w:sz w:val="20"/>
              </w:rPr>
              <w:t xml:space="preserve">тов подвиж- </w:t>
            </w:r>
            <w:r>
              <w:br/>
            </w:r>
            <w:r>
              <w:rPr>
                <w:rFonts w:ascii="Times New Roman"/>
                <w:b w:val="false"/>
                <w:i w:val="false"/>
                <w:color w:val="000000"/>
                <w:sz w:val="20"/>
              </w:rPr>
              <w:t>
</w:t>
            </w:r>
            <w:r>
              <w:rPr>
                <w:rFonts w:ascii="Times New Roman"/>
                <w:b/>
                <w:i w:val="false"/>
                <w:color w:val="000000"/>
                <w:sz w:val="20"/>
              </w:rPr>
              <w:t xml:space="preserve">ного обору- </w:t>
            </w:r>
            <w:r>
              <w:br/>
            </w:r>
            <w:r>
              <w:rPr>
                <w:rFonts w:ascii="Times New Roman"/>
                <w:b w:val="false"/>
                <w:i w:val="false"/>
                <w:color w:val="000000"/>
                <w:sz w:val="20"/>
              </w:rPr>
              <w:t>
</w:t>
            </w:r>
            <w:r>
              <w:rPr>
                <w:rFonts w:ascii="Times New Roman"/>
                <w:b/>
                <w:i w:val="false"/>
                <w:color w:val="000000"/>
                <w:sz w:val="20"/>
              </w:rPr>
              <w:t xml:space="preserve">дования: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машинист </w:t>
            </w:r>
            <w:r>
              <w:br/>
            </w:r>
            <w:r>
              <w:rPr>
                <w:rFonts w:ascii="Times New Roman"/>
                <w:b w:val="false"/>
                <w:i w:val="false"/>
                <w:color w:val="000000"/>
                <w:sz w:val="20"/>
              </w:rPr>
              <w:t xml:space="preserve">
автомотрисы </w:t>
            </w:r>
            <w:r>
              <w:br/>
            </w:r>
            <w:r>
              <w:rPr>
                <w:rFonts w:ascii="Times New Roman"/>
                <w:b w:val="false"/>
                <w:i w:val="false"/>
                <w:color w:val="000000"/>
                <w:sz w:val="20"/>
              </w:rPr>
              <w:t xml:space="preserve">
(дизель </w:t>
            </w:r>
            <w:r>
              <w:br/>
            </w:r>
            <w:r>
              <w:rPr>
                <w:rFonts w:ascii="Times New Roman"/>
                <w:b w:val="false"/>
                <w:i w:val="false"/>
                <w:color w:val="000000"/>
                <w:sz w:val="20"/>
              </w:rPr>
              <w:t xml:space="preserve">
поезда, </w:t>
            </w:r>
            <w:r>
              <w:br/>
            </w:r>
            <w:r>
              <w:rPr>
                <w:rFonts w:ascii="Times New Roman"/>
                <w:b w:val="false"/>
                <w:i w:val="false"/>
                <w:color w:val="000000"/>
                <w:sz w:val="20"/>
              </w:rPr>
              <w:t xml:space="preserve">
мотовоза, </w:t>
            </w:r>
            <w:r>
              <w:br/>
            </w:r>
            <w:r>
              <w:rPr>
                <w:rFonts w:ascii="Times New Roman"/>
                <w:b w:val="false"/>
                <w:i w:val="false"/>
                <w:color w:val="000000"/>
                <w:sz w:val="20"/>
              </w:rPr>
              <w:t xml:space="preserve">
путевых </w:t>
            </w:r>
            <w:r>
              <w:br/>
            </w:r>
            <w:r>
              <w:rPr>
                <w:rFonts w:ascii="Times New Roman"/>
                <w:b w:val="false"/>
                <w:i w:val="false"/>
                <w:color w:val="000000"/>
                <w:sz w:val="20"/>
              </w:rPr>
              <w:t xml:space="preserve">
машин, </w:t>
            </w:r>
            <w:r>
              <w:br/>
            </w:r>
            <w:r>
              <w:rPr>
                <w:rFonts w:ascii="Times New Roman"/>
                <w:b w:val="false"/>
                <w:i w:val="false"/>
                <w:color w:val="000000"/>
                <w:sz w:val="20"/>
              </w:rPr>
              <w:t xml:space="preserve">
тепловоза, </w:t>
            </w:r>
            <w:r>
              <w:br/>
            </w:r>
            <w:r>
              <w:rPr>
                <w:rFonts w:ascii="Times New Roman"/>
                <w:b w:val="false"/>
                <w:i w:val="false"/>
                <w:color w:val="000000"/>
                <w:sz w:val="20"/>
              </w:rPr>
              <w:t xml:space="preserve">
электровоза,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поезда), </w:t>
            </w:r>
            <w:r>
              <w:br/>
            </w:r>
            <w:r>
              <w:rPr>
                <w:rFonts w:ascii="Times New Roman"/>
                <w:b w:val="false"/>
                <w:i w:val="false"/>
                <w:color w:val="000000"/>
                <w:sz w:val="20"/>
              </w:rPr>
              <w:t xml:space="preserve">
машинист- </w:t>
            </w:r>
            <w:r>
              <w:br/>
            </w:r>
            <w:r>
              <w:rPr>
                <w:rFonts w:ascii="Times New Roman"/>
                <w:b w:val="false"/>
                <w:i w:val="false"/>
                <w:color w:val="000000"/>
                <w:sz w:val="20"/>
              </w:rPr>
              <w:t xml:space="preserve">
инструктор, </w:t>
            </w:r>
            <w:r>
              <w:br/>
            </w:r>
            <w:r>
              <w:rPr>
                <w:rFonts w:ascii="Times New Roman"/>
                <w:b w:val="false"/>
                <w:i w:val="false"/>
                <w:color w:val="000000"/>
                <w:sz w:val="20"/>
              </w:rPr>
              <w:t xml:space="preserve">
машинист </w:t>
            </w:r>
            <w:r>
              <w:br/>
            </w:r>
            <w:r>
              <w:rPr>
                <w:rFonts w:ascii="Times New Roman"/>
                <w:b w:val="false"/>
                <w:i w:val="false"/>
                <w:color w:val="000000"/>
                <w:sz w:val="20"/>
              </w:rPr>
              <w:t xml:space="preserve">
крана </w:t>
            </w:r>
            <w:r>
              <w:br/>
            </w:r>
            <w:r>
              <w:rPr>
                <w:rFonts w:ascii="Times New Roman"/>
                <w:b w:val="false"/>
                <w:i w:val="false"/>
                <w:color w:val="000000"/>
                <w:sz w:val="20"/>
              </w:rPr>
              <w:t xml:space="preserve">
(крановщик), </w:t>
            </w:r>
            <w:r>
              <w:br/>
            </w:r>
            <w:r>
              <w:rPr>
                <w:rFonts w:ascii="Times New Roman"/>
                <w:b w:val="false"/>
                <w:i w:val="false"/>
                <w:color w:val="000000"/>
                <w:sz w:val="20"/>
              </w:rPr>
              <w:t xml:space="preserve">
машинист </w:t>
            </w:r>
            <w:r>
              <w:br/>
            </w:r>
            <w:r>
              <w:rPr>
                <w:rFonts w:ascii="Times New Roman"/>
                <w:b w:val="false"/>
                <w:i w:val="false"/>
                <w:color w:val="000000"/>
                <w:sz w:val="20"/>
              </w:rPr>
              <w:t xml:space="preserve">
крана на </w:t>
            </w:r>
            <w:r>
              <w:br/>
            </w:r>
            <w:r>
              <w:rPr>
                <w:rFonts w:ascii="Times New Roman"/>
                <w:b w:val="false"/>
                <w:i w:val="false"/>
                <w:color w:val="000000"/>
                <w:sz w:val="20"/>
              </w:rPr>
              <w:t xml:space="preserve">
железнодо- </w:t>
            </w:r>
            <w:r>
              <w:br/>
            </w:r>
            <w:r>
              <w:rPr>
                <w:rFonts w:ascii="Times New Roman"/>
                <w:b w:val="false"/>
                <w:i w:val="false"/>
                <w:color w:val="000000"/>
                <w:sz w:val="20"/>
              </w:rPr>
              <w:t xml:space="preserve">
рожном ходу, </w:t>
            </w:r>
            <w:r>
              <w:br/>
            </w:r>
            <w:r>
              <w:rPr>
                <w:rFonts w:ascii="Times New Roman"/>
                <w:b w:val="false"/>
                <w:i w:val="false"/>
                <w:color w:val="000000"/>
                <w:sz w:val="20"/>
              </w:rPr>
              <w:t xml:space="preserve">
машинист </w:t>
            </w:r>
            <w:r>
              <w:br/>
            </w:r>
            <w:r>
              <w:rPr>
                <w:rFonts w:ascii="Times New Roman"/>
                <w:b w:val="false"/>
                <w:i w:val="false"/>
                <w:color w:val="000000"/>
                <w:sz w:val="20"/>
              </w:rPr>
              <w:t xml:space="preserve">
путевого </w:t>
            </w:r>
            <w:r>
              <w:br/>
            </w:r>
            <w:r>
              <w:rPr>
                <w:rFonts w:ascii="Times New Roman"/>
                <w:b w:val="false"/>
                <w:i w:val="false"/>
                <w:color w:val="000000"/>
                <w:sz w:val="20"/>
              </w:rPr>
              <w:t xml:space="preserve">
струга, </w:t>
            </w:r>
            <w:r>
              <w:br/>
            </w:r>
            <w:r>
              <w:rPr>
                <w:rFonts w:ascii="Times New Roman"/>
                <w:b w:val="false"/>
                <w:i w:val="false"/>
                <w:color w:val="000000"/>
                <w:sz w:val="20"/>
              </w:rPr>
              <w:t xml:space="preserve">
машинист </w:t>
            </w:r>
            <w:r>
              <w:br/>
            </w:r>
            <w:r>
              <w:rPr>
                <w:rFonts w:ascii="Times New Roman"/>
                <w:b w:val="false"/>
                <w:i w:val="false"/>
                <w:color w:val="000000"/>
                <w:sz w:val="20"/>
              </w:rPr>
              <w:t xml:space="preserve">
установок </w:t>
            </w:r>
            <w:r>
              <w:br/>
            </w:r>
            <w:r>
              <w:rPr>
                <w:rFonts w:ascii="Times New Roman"/>
                <w:b w:val="false"/>
                <w:i w:val="false"/>
                <w:color w:val="000000"/>
                <w:sz w:val="20"/>
              </w:rPr>
              <w:t xml:space="preserve">
по обслужи- </w:t>
            </w:r>
            <w:r>
              <w:br/>
            </w:r>
            <w:r>
              <w:rPr>
                <w:rFonts w:ascii="Times New Roman"/>
                <w:b w:val="false"/>
                <w:i w:val="false"/>
                <w:color w:val="000000"/>
                <w:sz w:val="20"/>
              </w:rPr>
              <w:t xml:space="preserve">
ванию </w:t>
            </w:r>
            <w:r>
              <w:br/>
            </w:r>
            <w:r>
              <w:rPr>
                <w:rFonts w:ascii="Times New Roman"/>
                <w:b w:val="false"/>
                <w:i w:val="false"/>
                <w:color w:val="000000"/>
                <w:sz w:val="20"/>
              </w:rPr>
              <w:t xml:space="preserve">
подвижного </w:t>
            </w:r>
            <w:r>
              <w:br/>
            </w:r>
            <w:r>
              <w:rPr>
                <w:rFonts w:ascii="Times New Roman"/>
                <w:b w:val="false"/>
                <w:i w:val="false"/>
                <w:color w:val="000000"/>
                <w:sz w:val="20"/>
              </w:rPr>
              <w:t xml:space="preserve">
состава, </w:t>
            </w:r>
            <w:r>
              <w:br/>
            </w:r>
            <w:r>
              <w:rPr>
                <w:rFonts w:ascii="Times New Roman"/>
                <w:b w:val="false"/>
                <w:i w:val="false"/>
                <w:color w:val="000000"/>
                <w:sz w:val="20"/>
              </w:rPr>
              <w:t xml:space="preserve">
водитель </w:t>
            </w:r>
            <w:r>
              <w:br/>
            </w:r>
            <w:r>
              <w:rPr>
                <w:rFonts w:ascii="Times New Roman"/>
                <w:b w:val="false"/>
                <w:i w:val="false"/>
                <w:color w:val="000000"/>
                <w:sz w:val="20"/>
              </w:rPr>
              <w:t xml:space="preserve">
дрезины </w:t>
            </w:r>
            <w:r>
              <w:br/>
            </w:r>
            <w:r>
              <w:rPr>
                <w:rFonts w:ascii="Times New Roman"/>
                <w:b w:val="false"/>
                <w:i w:val="false"/>
                <w:color w:val="000000"/>
                <w:sz w:val="20"/>
              </w:rPr>
              <w:t xml:space="preserve">
(погрузчика) </w:t>
            </w:r>
            <w:r>
              <w:br/>
            </w:r>
            <w:r>
              <w:rPr>
                <w:rFonts w:ascii="Times New Roman"/>
                <w:b w:val="false"/>
                <w:i w:val="false"/>
                <w:color w:val="000000"/>
                <w:sz w:val="20"/>
              </w:rPr>
              <w:t xml:space="preserve">
помощник </w:t>
            </w:r>
            <w:r>
              <w:br/>
            </w:r>
            <w:r>
              <w:rPr>
                <w:rFonts w:ascii="Times New Roman"/>
                <w:b w:val="false"/>
                <w:i w:val="false"/>
                <w:color w:val="000000"/>
                <w:sz w:val="20"/>
              </w:rPr>
              <w:t xml:space="preserve">
машиниста </w:t>
            </w:r>
            <w:r>
              <w:br/>
            </w:r>
            <w:r>
              <w:rPr>
                <w:rFonts w:ascii="Times New Roman"/>
                <w:b w:val="false"/>
                <w:i w:val="false"/>
                <w:color w:val="000000"/>
                <w:sz w:val="20"/>
              </w:rPr>
              <w:t xml:space="preserve">
тепловоза </w:t>
            </w:r>
            <w:r>
              <w:br/>
            </w:r>
            <w:r>
              <w:rPr>
                <w:rFonts w:ascii="Times New Roman"/>
                <w:b w:val="false"/>
                <w:i w:val="false"/>
                <w:color w:val="000000"/>
                <w:sz w:val="20"/>
              </w:rPr>
              <w:t xml:space="preserve">
(тягового </w:t>
            </w:r>
            <w:r>
              <w:br/>
            </w:r>
            <w:r>
              <w:rPr>
                <w:rFonts w:ascii="Times New Roman"/>
                <w:b w:val="false"/>
                <w:i w:val="false"/>
                <w:color w:val="000000"/>
                <w:sz w:val="20"/>
              </w:rPr>
              <w:t xml:space="preserve">
аппарата, </w:t>
            </w:r>
            <w:r>
              <w:br/>
            </w:r>
            <w:r>
              <w:rPr>
                <w:rFonts w:ascii="Times New Roman"/>
                <w:b w:val="false"/>
                <w:i w:val="false"/>
                <w:color w:val="000000"/>
                <w:sz w:val="20"/>
              </w:rPr>
              <w:t xml:space="preserve">
электровоза,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поезда, </w:t>
            </w:r>
            <w:r>
              <w:br/>
            </w:r>
            <w:r>
              <w:rPr>
                <w:rFonts w:ascii="Times New Roman"/>
                <w:b w:val="false"/>
                <w:i w:val="false"/>
                <w:color w:val="000000"/>
                <w:sz w:val="20"/>
              </w:rPr>
              <w:t xml:space="preserve">
путевых </w:t>
            </w:r>
            <w:r>
              <w:br/>
            </w:r>
            <w:r>
              <w:rPr>
                <w:rFonts w:ascii="Times New Roman"/>
                <w:b w:val="false"/>
                <w:i w:val="false"/>
                <w:color w:val="000000"/>
                <w:sz w:val="20"/>
              </w:rPr>
              <w:t xml:space="preserve">
машин, </w:t>
            </w:r>
            <w:r>
              <w:br/>
            </w:r>
            <w:r>
              <w:rPr>
                <w:rFonts w:ascii="Times New Roman"/>
                <w:b w:val="false"/>
                <w:i w:val="false"/>
                <w:color w:val="000000"/>
                <w:sz w:val="20"/>
              </w:rPr>
              <w:t xml:space="preserve">
автомотрисы, </w:t>
            </w:r>
            <w:r>
              <w:br/>
            </w:r>
            <w:r>
              <w:rPr>
                <w:rFonts w:ascii="Times New Roman"/>
                <w:b w:val="false"/>
                <w:i w:val="false"/>
                <w:color w:val="000000"/>
                <w:sz w:val="20"/>
              </w:rPr>
              <w:t xml:space="preserve">
крана), </w:t>
            </w:r>
            <w:r>
              <w:br/>
            </w:r>
            <w:r>
              <w:rPr>
                <w:rFonts w:ascii="Times New Roman"/>
                <w:b w:val="false"/>
                <w:i w:val="false"/>
                <w:color w:val="000000"/>
                <w:sz w:val="20"/>
              </w:rPr>
              <w:t xml:space="preserve">
помощник </w:t>
            </w:r>
            <w:r>
              <w:br/>
            </w:r>
            <w:r>
              <w:rPr>
                <w:rFonts w:ascii="Times New Roman"/>
                <w:b w:val="false"/>
                <w:i w:val="false"/>
                <w:color w:val="000000"/>
                <w:sz w:val="20"/>
              </w:rPr>
              <w:t xml:space="preserve">
водителя </w:t>
            </w:r>
            <w:r>
              <w:br/>
            </w:r>
            <w:r>
              <w:rPr>
                <w:rFonts w:ascii="Times New Roman"/>
                <w:b w:val="false"/>
                <w:i w:val="false"/>
                <w:color w:val="000000"/>
                <w:sz w:val="20"/>
              </w:rPr>
              <w:t xml:space="preserve">
дрезины.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пус- </w:t>
            </w:r>
            <w:r>
              <w:br/>
            </w:r>
            <w:r>
              <w:rPr>
                <w:rFonts w:ascii="Times New Roman"/>
                <w:b w:val="false"/>
                <w:i w:val="false"/>
                <w:color w:val="000000"/>
                <w:sz w:val="20"/>
              </w:rPr>
              <w:t xml:space="preserve">
каю- </w:t>
            </w:r>
            <w:r>
              <w:br/>
            </w:r>
            <w:r>
              <w:rPr>
                <w:rFonts w:ascii="Times New Roman"/>
                <w:b w:val="false"/>
                <w:i w:val="false"/>
                <w:color w:val="000000"/>
                <w:sz w:val="20"/>
              </w:rPr>
              <w:t xml:space="preserve">
тся </w:t>
            </w:r>
            <w:r>
              <w:br/>
            </w:r>
            <w:r>
              <w:rPr>
                <w:rFonts w:ascii="Times New Roman"/>
                <w:b w:val="false"/>
                <w:i w:val="false"/>
                <w:color w:val="000000"/>
                <w:sz w:val="20"/>
              </w:rPr>
              <w:t xml:space="preserve">
по </w:t>
            </w:r>
            <w:r>
              <w:br/>
            </w:r>
            <w:r>
              <w:rPr>
                <w:rFonts w:ascii="Times New Roman"/>
                <w:b w:val="false"/>
                <w:i w:val="false"/>
                <w:color w:val="000000"/>
                <w:sz w:val="20"/>
              </w:rPr>
              <w:t xml:space="preserve">
раз- </w:t>
            </w:r>
            <w:r>
              <w:br/>
            </w:r>
            <w:r>
              <w:rPr>
                <w:rFonts w:ascii="Times New Roman"/>
                <w:b w:val="false"/>
                <w:i w:val="false"/>
                <w:color w:val="000000"/>
                <w:sz w:val="20"/>
              </w:rPr>
              <w:t xml:space="preserve">
делу "О"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пус- </w:t>
            </w:r>
            <w:r>
              <w:br/>
            </w:r>
            <w:r>
              <w:rPr>
                <w:rFonts w:ascii="Times New Roman"/>
                <w:b w:val="false"/>
                <w:i w:val="false"/>
                <w:color w:val="000000"/>
                <w:sz w:val="20"/>
              </w:rPr>
              <w:t xml:space="preserve">
каю- </w:t>
            </w:r>
            <w:r>
              <w:br/>
            </w:r>
            <w:r>
              <w:rPr>
                <w:rFonts w:ascii="Times New Roman"/>
                <w:b w:val="false"/>
                <w:i w:val="false"/>
                <w:color w:val="000000"/>
                <w:sz w:val="20"/>
              </w:rPr>
              <w:t xml:space="preserve">
тся </w:t>
            </w:r>
            <w:r>
              <w:br/>
            </w:r>
            <w:r>
              <w:rPr>
                <w:rFonts w:ascii="Times New Roman"/>
                <w:b w:val="false"/>
                <w:i w:val="false"/>
                <w:color w:val="000000"/>
                <w:sz w:val="20"/>
              </w:rPr>
              <w:t xml:space="preserve">
по </w:t>
            </w:r>
            <w:r>
              <w:br/>
            </w:r>
            <w:r>
              <w:rPr>
                <w:rFonts w:ascii="Times New Roman"/>
                <w:b w:val="false"/>
                <w:i w:val="false"/>
                <w:color w:val="000000"/>
                <w:sz w:val="20"/>
              </w:rPr>
              <w:t xml:space="preserve">
раз- </w:t>
            </w:r>
            <w:r>
              <w:br/>
            </w:r>
            <w:r>
              <w:rPr>
                <w:rFonts w:ascii="Times New Roman"/>
                <w:b w:val="false"/>
                <w:i w:val="false"/>
                <w:color w:val="000000"/>
                <w:sz w:val="20"/>
              </w:rPr>
              <w:t xml:space="preserve">
делу </w:t>
            </w:r>
            <w:r>
              <w:br/>
            </w:r>
            <w:r>
              <w:rPr>
                <w:rFonts w:ascii="Times New Roman"/>
                <w:b w:val="false"/>
                <w:i w:val="false"/>
                <w:color w:val="000000"/>
                <w:sz w:val="20"/>
              </w:rPr>
              <w:t xml:space="preserve">
"Б"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ти- </w:t>
            </w:r>
            <w:r>
              <w:br/>
            </w:r>
            <w:r>
              <w:rPr>
                <w:rFonts w:ascii="Times New Roman"/>
                <w:b w:val="false"/>
                <w:i w:val="false"/>
                <w:color w:val="000000"/>
                <w:sz w:val="20"/>
              </w:rPr>
              <w:t xml:space="preserve">
во- </w:t>
            </w:r>
            <w:r>
              <w:br/>
            </w:r>
            <w:r>
              <w:rPr>
                <w:rFonts w:ascii="Times New Roman"/>
                <w:b w:val="false"/>
                <w:i w:val="false"/>
                <w:color w:val="000000"/>
                <w:sz w:val="20"/>
              </w:rPr>
              <w:t xml:space="preserve">
по- </w:t>
            </w:r>
            <w:r>
              <w:br/>
            </w:r>
            <w:r>
              <w:rPr>
                <w:rFonts w:ascii="Times New Roman"/>
                <w:b w:val="false"/>
                <w:i w:val="false"/>
                <w:color w:val="000000"/>
                <w:sz w:val="20"/>
              </w:rPr>
              <w:t xml:space="preserve">
ка- </w:t>
            </w:r>
            <w:r>
              <w:br/>
            </w:r>
            <w:r>
              <w:rPr>
                <w:rFonts w:ascii="Times New Roman"/>
                <w:b w:val="false"/>
                <w:i w:val="false"/>
                <w:color w:val="000000"/>
                <w:sz w:val="20"/>
              </w:rPr>
              <w:t xml:space="preserve">
зано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пус- </w:t>
            </w:r>
            <w:r>
              <w:br/>
            </w:r>
            <w:r>
              <w:rPr>
                <w:rFonts w:ascii="Times New Roman"/>
                <w:b w:val="false"/>
                <w:i w:val="false"/>
                <w:color w:val="000000"/>
                <w:sz w:val="20"/>
              </w:rPr>
              <w:t xml:space="preserve">
каю- </w:t>
            </w:r>
            <w:r>
              <w:br/>
            </w:r>
            <w:r>
              <w:rPr>
                <w:rFonts w:ascii="Times New Roman"/>
                <w:b w:val="false"/>
                <w:i w:val="false"/>
                <w:color w:val="000000"/>
                <w:sz w:val="20"/>
              </w:rPr>
              <w:t xml:space="preserve">
тся </w:t>
            </w:r>
            <w:r>
              <w:br/>
            </w:r>
            <w:r>
              <w:rPr>
                <w:rFonts w:ascii="Times New Roman"/>
                <w:b w:val="false"/>
                <w:i w:val="false"/>
                <w:color w:val="000000"/>
                <w:sz w:val="20"/>
              </w:rPr>
              <w:t xml:space="preserve">
пос- </w:t>
            </w:r>
            <w:r>
              <w:br/>
            </w:r>
            <w:r>
              <w:rPr>
                <w:rFonts w:ascii="Times New Roman"/>
                <w:b w:val="false"/>
                <w:i w:val="false"/>
                <w:color w:val="000000"/>
                <w:sz w:val="20"/>
              </w:rPr>
              <w:t xml:space="preserve">
ле </w:t>
            </w:r>
            <w:r>
              <w:br/>
            </w:r>
            <w:r>
              <w:rPr>
                <w:rFonts w:ascii="Times New Roman"/>
                <w:b w:val="false"/>
                <w:i w:val="false"/>
                <w:color w:val="000000"/>
                <w:sz w:val="20"/>
              </w:rPr>
              <w:t xml:space="preserve">
эф- </w:t>
            </w:r>
            <w:r>
              <w:br/>
            </w:r>
            <w:r>
              <w:rPr>
                <w:rFonts w:ascii="Times New Roman"/>
                <w:b w:val="false"/>
                <w:i w:val="false"/>
                <w:color w:val="000000"/>
                <w:sz w:val="20"/>
              </w:rPr>
              <w:t xml:space="preserve">
фек- </w:t>
            </w:r>
            <w:r>
              <w:br/>
            </w:r>
            <w:r>
              <w:rPr>
                <w:rFonts w:ascii="Times New Roman"/>
                <w:b w:val="false"/>
                <w:i w:val="false"/>
                <w:color w:val="000000"/>
                <w:sz w:val="20"/>
              </w:rPr>
              <w:t xml:space="preserve">
тив-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ле- </w:t>
            </w:r>
            <w:r>
              <w:br/>
            </w:r>
            <w:r>
              <w:rPr>
                <w:rFonts w:ascii="Times New Roman"/>
                <w:b w:val="false"/>
                <w:i w:val="false"/>
                <w:color w:val="000000"/>
                <w:sz w:val="20"/>
              </w:rPr>
              <w:t xml:space="preserve">
че- </w:t>
            </w:r>
            <w:r>
              <w:br/>
            </w:r>
            <w:r>
              <w:rPr>
                <w:rFonts w:ascii="Times New Roman"/>
                <w:b w:val="false"/>
                <w:i w:val="false"/>
                <w:color w:val="000000"/>
                <w:sz w:val="20"/>
              </w:rPr>
              <w:t xml:space="preserve">
ния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ти- </w:t>
            </w:r>
            <w:r>
              <w:br/>
            </w:r>
            <w:r>
              <w:rPr>
                <w:rFonts w:ascii="Times New Roman"/>
                <w:b w:val="false"/>
                <w:i w:val="false"/>
                <w:color w:val="000000"/>
                <w:sz w:val="20"/>
              </w:rPr>
              <w:t xml:space="preserve">
во- </w:t>
            </w:r>
            <w:r>
              <w:br/>
            </w:r>
            <w:r>
              <w:rPr>
                <w:rFonts w:ascii="Times New Roman"/>
                <w:b w:val="false"/>
                <w:i w:val="false"/>
                <w:color w:val="000000"/>
                <w:sz w:val="20"/>
              </w:rPr>
              <w:t xml:space="preserve">
по- </w:t>
            </w:r>
            <w:r>
              <w:br/>
            </w:r>
            <w:r>
              <w:rPr>
                <w:rFonts w:ascii="Times New Roman"/>
                <w:b w:val="false"/>
                <w:i w:val="false"/>
                <w:color w:val="000000"/>
                <w:sz w:val="20"/>
              </w:rPr>
              <w:t xml:space="preserve">
ка- </w:t>
            </w:r>
            <w:r>
              <w:br/>
            </w:r>
            <w:r>
              <w:rPr>
                <w:rFonts w:ascii="Times New Roman"/>
                <w:b w:val="false"/>
                <w:i w:val="false"/>
                <w:color w:val="000000"/>
                <w:sz w:val="20"/>
              </w:rPr>
              <w:t xml:space="preserve">
зано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пус- </w:t>
            </w:r>
            <w:r>
              <w:br/>
            </w:r>
            <w:r>
              <w:rPr>
                <w:rFonts w:ascii="Times New Roman"/>
                <w:b w:val="false"/>
                <w:i w:val="false"/>
                <w:color w:val="000000"/>
                <w:sz w:val="20"/>
              </w:rPr>
              <w:t xml:space="preserve">
каю- </w:t>
            </w:r>
            <w:r>
              <w:br/>
            </w:r>
            <w:r>
              <w:rPr>
                <w:rFonts w:ascii="Times New Roman"/>
                <w:b w:val="false"/>
                <w:i w:val="false"/>
                <w:color w:val="000000"/>
                <w:sz w:val="20"/>
              </w:rPr>
              <w:t xml:space="preserve">
тся </w:t>
            </w:r>
            <w:r>
              <w:br/>
            </w:r>
            <w:r>
              <w:rPr>
                <w:rFonts w:ascii="Times New Roman"/>
                <w:b w:val="false"/>
                <w:i w:val="false"/>
                <w:color w:val="000000"/>
                <w:sz w:val="20"/>
              </w:rPr>
              <w:t xml:space="preserve">
пос- </w:t>
            </w:r>
            <w:r>
              <w:br/>
            </w:r>
            <w:r>
              <w:rPr>
                <w:rFonts w:ascii="Times New Roman"/>
                <w:b w:val="false"/>
                <w:i w:val="false"/>
                <w:color w:val="000000"/>
                <w:sz w:val="20"/>
              </w:rPr>
              <w:t xml:space="preserve">
ле </w:t>
            </w:r>
            <w:r>
              <w:br/>
            </w:r>
            <w:r>
              <w:rPr>
                <w:rFonts w:ascii="Times New Roman"/>
                <w:b w:val="false"/>
                <w:i w:val="false"/>
                <w:color w:val="000000"/>
                <w:sz w:val="20"/>
              </w:rPr>
              <w:t xml:space="preserve">
эф- </w:t>
            </w:r>
            <w:r>
              <w:br/>
            </w:r>
            <w:r>
              <w:rPr>
                <w:rFonts w:ascii="Times New Roman"/>
                <w:b w:val="false"/>
                <w:i w:val="false"/>
                <w:color w:val="000000"/>
                <w:sz w:val="20"/>
              </w:rPr>
              <w:t xml:space="preserve">
фек- </w:t>
            </w:r>
            <w:r>
              <w:br/>
            </w:r>
            <w:r>
              <w:rPr>
                <w:rFonts w:ascii="Times New Roman"/>
                <w:b w:val="false"/>
                <w:i w:val="false"/>
                <w:color w:val="000000"/>
                <w:sz w:val="20"/>
              </w:rPr>
              <w:t xml:space="preserve">
тив-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ле- </w:t>
            </w:r>
            <w:r>
              <w:br/>
            </w:r>
            <w:r>
              <w:rPr>
                <w:rFonts w:ascii="Times New Roman"/>
                <w:b w:val="false"/>
                <w:i w:val="false"/>
                <w:color w:val="000000"/>
                <w:sz w:val="20"/>
              </w:rPr>
              <w:t xml:space="preserve">
че- </w:t>
            </w:r>
            <w:r>
              <w:br/>
            </w:r>
            <w:r>
              <w:rPr>
                <w:rFonts w:ascii="Times New Roman"/>
                <w:b w:val="false"/>
                <w:i w:val="false"/>
                <w:color w:val="000000"/>
                <w:sz w:val="20"/>
              </w:rPr>
              <w:t xml:space="preserve">
ния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ти- </w:t>
            </w:r>
            <w:r>
              <w:br/>
            </w:r>
            <w:r>
              <w:rPr>
                <w:rFonts w:ascii="Times New Roman"/>
                <w:b w:val="false"/>
                <w:i w:val="false"/>
                <w:color w:val="000000"/>
                <w:sz w:val="20"/>
              </w:rPr>
              <w:t xml:space="preserve">
во- </w:t>
            </w:r>
            <w:r>
              <w:br/>
            </w:r>
            <w:r>
              <w:rPr>
                <w:rFonts w:ascii="Times New Roman"/>
                <w:b w:val="false"/>
                <w:i w:val="false"/>
                <w:color w:val="000000"/>
                <w:sz w:val="20"/>
              </w:rPr>
              <w:t xml:space="preserve">
по- </w:t>
            </w:r>
            <w:r>
              <w:br/>
            </w:r>
            <w:r>
              <w:rPr>
                <w:rFonts w:ascii="Times New Roman"/>
                <w:b w:val="false"/>
                <w:i w:val="false"/>
                <w:color w:val="000000"/>
                <w:sz w:val="20"/>
              </w:rPr>
              <w:t xml:space="preserve">
ка- </w:t>
            </w:r>
            <w:r>
              <w:br/>
            </w:r>
            <w:r>
              <w:rPr>
                <w:rFonts w:ascii="Times New Roman"/>
                <w:b w:val="false"/>
                <w:i w:val="false"/>
                <w:color w:val="000000"/>
                <w:sz w:val="20"/>
              </w:rPr>
              <w:t xml:space="preserve">
зано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пус- </w:t>
            </w:r>
            <w:r>
              <w:br/>
            </w:r>
            <w:r>
              <w:rPr>
                <w:rFonts w:ascii="Times New Roman"/>
                <w:b w:val="false"/>
                <w:i w:val="false"/>
                <w:color w:val="000000"/>
                <w:sz w:val="20"/>
              </w:rPr>
              <w:t xml:space="preserve">
каю- </w:t>
            </w:r>
            <w:r>
              <w:br/>
            </w:r>
            <w:r>
              <w:rPr>
                <w:rFonts w:ascii="Times New Roman"/>
                <w:b w:val="false"/>
                <w:i w:val="false"/>
                <w:color w:val="000000"/>
                <w:sz w:val="20"/>
              </w:rPr>
              <w:t xml:space="preserve">
тся </w:t>
            </w:r>
            <w:r>
              <w:br/>
            </w:r>
            <w:r>
              <w:rPr>
                <w:rFonts w:ascii="Times New Roman"/>
                <w:b w:val="false"/>
                <w:i w:val="false"/>
                <w:color w:val="000000"/>
                <w:sz w:val="20"/>
              </w:rPr>
              <w:t xml:space="preserve">
пос- </w:t>
            </w:r>
            <w:r>
              <w:br/>
            </w:r>
            <w:r>
              <w:rPr>
                <w:rFonts w:ascii="Times New Roman"/>
                <w:b w:val="false"/>
                <w:i w:val="false"/>
                <w:color w:val="000000"/>
                <w:sz w:val="20"/>
              </w:rPr>
              <w:t xml:space="preserve">
ле </w:t>
            </w:r>
            <w:r>
              <w:br/>
            </w:r>
            <w:r>
              <w:rPr>
                <w:rFonts w:ascii="Times New Roman"/>
                <w:b w:val="false"/>
                <w:i w:val="false"/>
                <w:color w:val="000000"/>
                <w:sz w:val="20"/>
              </w:rPr>
              <w:t xml:space="preserve">
эф- </w:t>
            </w:r>
            <w:r>
              <w:br/>
            </w:r>
            <w:r>
              <w:rPr>
                <w:rFonts w:ascii="Times New Roman"/>
                <w:b w:val="false"/>
                <w:i w:val="false"/>
                <w:color w:val="000000"/>
                <w:sz w:val="20"/>
              </w:rPr>
              <w:t xml:space="preserve">
фек- </w:t>
            </w:r>
            <w:r>
              <w:br/>
            </w:r>
            <w:r>
              <w:rPr>
                <w:rFonts w:ascii="Times New Roman"/>
                <w:b w:val="false"/>
                <w:i w:val="false"/>
                <w:color w:val="000000"/>
                <w:sz w:val="20"/>
              </w:rPr>
              <w:t xml:space="preserve">
тив-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ле- </w:t>
            </w:r>
            <w:r>
              <w:br/>
            </w:r>
            <w:r>
              <w:rPr>
                <w:rFonts w:ascii="Times New Roman"/>
                <w:b w:val="false"/>
                <w:i w:val="false"/>
                <w:color w:val="000000"/>
                <w:sz w:val="20"/>
              </w:rPr>
              <w:t xml:space="preserve">
че- </w:t>
            </w:r>
            <w:r>
              <w:br/>
            </w:r>
            <w:r>
              <w:rPr>
                <w:rFonts w:ascii="Times New Roman"/>
                <w:b w:val="false"/>
                <w:i w:val="false"/>
                <w:color w:val="000000"/>
                <w:sz w:val="20"/>
              </w:rPr>
              <w:t xml:space="preserve">
ния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Группа </w:t>
            </w:r>
            <w:r>
              <w:br/>
            </w:r>
            <w:r>
              <w:rPr>
                <w:rFonts w:ascii="Times New Roman"/>
                <w:b w:val="false"/>
                <w:i w:val="false"/>
                <w:color w:val="000000"/>
                <w:sz w:val="20"/>
              </w:rPr>
              <w:t>
</w:t>
            </w:r>
            <w:r>
              <w:rPr>
                <w:rFonts w:ascii="Times New Roman"/>
                <w:b/>
                <w:i w:val="false"/>
                <w:color w:val="000000"/>
                <w:sz w:val="20"/>
              </w:rPr>
              <w:t xml:space="preserve">диспетче- </w:t>
            </w:r>
            <w:r>
              <w:br/>
            </w:r>
            <w:r>
              <w:rPr>
                <w:rFonts w:ascii="Times New Roman"/>
                <w:b w:val="false"/>
                <w:i w:val="false"/>
                <w:color w:val="000000"/>
                <w:sz w:val="20"/>
              </w:rPr>
              <w:t>
</w:t>
            </w:r>
            <w:r>
              <w:rPr>
                <w:rFonts w:ascii="Times New Roman"/>
                <w:b/>
                <w:i w:val="false"/>
                <w:color w:val="000000"/>
                <w:sz w:val="20"/>
              </w:rPr>
              <w:t xml:space="preserve">ров, </w:t>
            </w:r>
            <w:r>
              <w:br/>
            </w:r>
            <w:r>
              <w:rPr>
                <w:rFonts w:ascii="Times New Roman"/>
                <w:b w:val="false"/>
                <w:i w:val="false"/>
                <w:color w:val="000000"/>
                <w:sz w:val="20"/>
              </w:rPr>
              <w:t>
</w:t>
            </w:r>
            <w:r>
              <w:rPr>
                <w:rFonts w:ascii="Times New Roman"/>
                <w:b/>
                <w:i w:val="false"/>
                <w:color w:val="000000"/>
                <w:sz w:val="20"/>
              </w:rPr>
              <w:t xml:space="preserve">служащих, </w:t>
            </w:r>
            <w:r>
              <w:br/>
            </w:r>
            <w:r>
              <w:rPr>
                <w:rFonts w:ascii="Times New Roman"/>
                <w:b w:val="false"/>
                <w:i w:val="false"/>
                <w:color w:val="000000"/>
                <w:sz w:val="20"/>
              </w:rPr>
              <w:t>
</w:t>
            </w:r>
            <w:r>
              <w:rPr>
                <w:rFonts w:ascii="Times New Roman"/>
                <w:b/>
                <w:i w:val="false"/>
                <w:color w:val="000000"/>
                <w:sz w:val="20"/>
              </w:rPr>
              <w:t xml:space="preserve">занятых </w:t>
            </w:r>
            <w:r>
              <w:br/>
            </w:r>
            <w:r>
              <w:rPr>
                <w:rFonts w:ascii="Times New Roman"/>
                <w:b w:val="false"/>
                <w:i w:val="false"/>
                <w:color w:val="000000"/>
                <w:sz w:val="20"/>
              </w:rPr>
              <w:t>
</w:t>
            </w:r>
            <w:r>
              <w:rPr>
                <w:rFonts w:ascii="Times New Roman"/>
                <w:b/>
                <w:i w:val="false"/>
                <w:color w:val="000000"/>
                <w:sz w:val="20"/>
              </w:rPr>
              <w:t xml:space="preserve">учетом на </w:t>
            </w:r>
            <w:r>
              <w:br/>
            </w:r>
            <w:r>
              <w:rPr>
                <w:rFonts w:ascii="Times New Roman"/>
                <w:b w:val="false"/>
                <w:i w:val="false"/>
                <w:color w:val="000000"/>
                <w:sz w:val="20"/>
              </w:rPr>
              <w:t>
</w:t>
            </w:r>
            <w:r>
              <w:rPr>
                <w:rFonts w:ascii="Times New Roman"/>
                <w:b/>
                <w:i w:val="false"/>
                <w:color w:val="000000"/>
                <w:sz w:val="20"/>
              </w:rPr>
              <w:t xml:space="preserve">транспорте: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диспетчер </w:t>
            </w:r>
            <w:r>
              <w:br/>
            </w:r>
            <w:r>
              <w:rPr>
                <w:rFonts w:ascii="Times New Roman"/>
                <w:b w:val="false"/>
                <w:i w:val="false"/>
                <w:color w:val="000000"/>
                <w:sz w:val="20"/>
              </w:rPr>
              <w:t xml:space="preserve">
локомотивный </w:t>
            </w:r>
            <w:r>
              <w:br/>
            </w:r>
            <w:r>
              <w:rPr>
                <w:rFonts w:ascii="Times New Roman"/>
                <w:b w:val="false"/>
                <w:i w:val="false"/>
                <w:color w:val="000000"/>
                <w:sz w:val="20"/>
              </w:rPr>
              <w:t xml:space="preserve">
(вагонного </w:t>
            </w:r>
            <w:r>
              <w:br/>
            </w:r>
            <w:r>
              <w:rPr>
                <w:rFonts w:ascii="Times New Roman"/>
                <w:b w:val="false"/>
                <w:i w:val="false"/>
                <w:color w:val="000000"/>
                <w:sz w:val="20"/>
              </w:rPr>
              <w:t xml:space="preserve">
депо, локо- </w:t>
            </w:r>
            <w:r>
              <w:br/>
            </w:r>
            <w:r>
              <w:rPr>
                <w:rFonts w:ascii="Times New Roman"/>
                <w:b w:val="false"/>
                <w:i w:val="false"/>
                <w:color w:val="000000"/>
                <w:sz w:val="20"/>
              </w:rPr>
              <w:t xml:space="preserve">
мотивного </w:t>
            </w:r>
            <w:r>
              <w:br/>
            </w:r>
            <w:r>
              <w:rPr>
                <w:rFonts w:ascii="Times New Roman"/>
                <w:b w:val="false"/>
                <w:i w:val="false"/>
                <w:color w:val="000000"/>
                <w:sz w:val="20"/>
              </w:rPr>
              <w:t xml:space="preserve">
депо, </w:t>
            </w:r>
            <w:r>
              <w:br/>
            </w:r>
            <w:r>
              <w:rPr>
                <w:rFonts w:ascii="Times New Roman"/>
                <w:b w:val="false"/>
                <w:i w:val="false"/>
                <w:color w:val="000000"/>
                <w:sz w:val="20"/>
              </w:rPr>
              <w:t xml:space="preserve">
маневровый </w:t>
            </w:r>
            <w:r>
              <w:br/>
            </w:r>
            <w:r>
              <w:rPr>
                <w:rFonts w:ascii="Times New Roman"/>
                <w:b w:val="false"/>
                <w:i w:val="false"/>
                <w:color w:val="000000"/>
                <w:sz w:val="20"/>
              </w:rPr>
              <w:t xml:space="preserve">
железнодо- </w:t>
            </w:r>
            <w:r>
              <w:br/>
            </w:r>
            <w:r>
              <w:rPr>
                <w:rFonts w:ascii="Times New Roman"/>
                <w:b w:val="false"/>
                <w:i w:val="false"/>
                <w:color w:val="000000"/>
                <w:sz w:val="20"/>
              </w:rPr>
              <w:t xml:space="preserve">
рожной </w:t>
            </w:r>
            <w:r>
              <w:br/>
            </w:r>
            <w:r>
              <w:rPr>
                <w:rFonts w:ascii="Times New Roman"/>
                <w:b w:val="false"/>
                <w:i w:val="false"/>
                <w:color w:val="000000"/>
                <w:sz w:val="20"/>
              </w:rPr>
              <w:t xml:space="preserve">
станции, </w:t>
            </w:r>
            <w:r>
              <w:br/>
            </w:r>
            <w:r>
              <w:rPr>
                <w:rFonts w:ascii="Times New Roman"/>
                <w:b w:val="false"/>
                <w:i w:val="false"/>
                <w:color w:val="000000"/>
                <w:sz w:val="20"/>
              </w:rPr>
              <w:t xml:space="preserve">
поездной, </w:t>
            </w:r>
            <w:r>
              <w:br/>
            </w:r>
            <w:r>
              <w:rPr>
                <w:rFonts w:ascii="Times New Roman"/>
                <w:b w:val="false"/>
                <w:i w:val="false"/>
                <w:color w:val="000000"/>
                <w:sz w:val="20"/>
              </w:rPr>
              <w:t xml:space="preserve">
станцион- </w:t>
            </w:r>
            <w:r>
              <w:br/>
            </w:r>
            <w:r>
              <w:rPr>
                <w:rFonts w:ascii="Times New Roman"/>
                <w:b w:val="false"/>
                <w:i w:val="false"/>
                <w:color w:val="000000"/>
                <w:sz w:val="20"/>
              </w:rPr>
              <w:t xml:space="preserve">
ный), </w:t>
            </w:r>
            <w:r>
              <w:br/>
            </w:r>
            <w:r>
              <w:rPr>
                <w:rFonts w:ascii="Times New Roman"/>
                <w:b w:val="false"/>
                <w:i w:val="false"/>
                <w:color w:val="000000"/>
                <w:sz w:val="20"/>
              </w:rPr>
              <w:t xml:space="preserve">
энерго- </w:t>
            </w:r>
            <w:r>
              <w:br/>
            </w:r>
            <w:r>
              <w:rPr>
                <w:rFonts w:ascii="Times New Roman"/>
                <w:b w:val="false"/>
                <w:i w:val="false"/>
                <w:color w:val="000000"/>
                <w:sz w:val="20"/>
              </w:rPr>
              <w:t xml:space="preserve">
диспетчер, </w:t>
            </w:r>
            <w:r>
              <w:br/>
            </w:r>
            <w:r>
              <w:rPr>
                <w:rFonts w:ascii="Times New Roman"/>
                <w:b w:val="false"/>
                <w:i w:val="false"/>
                <w:color w:val="000000"/>
                <w:sz w:val="20"/>
              </w:rPr>
              <w:t xml:space="preserve">
начальник </w:t>
            </w:r>
            <w:r>
              <w:br/>
            </w:r>
            <w:r>
              <w:rPr>
                <w:rFonts w:ascii="Times New Roman"/>
                <w:b w:val="false"/>
                <w:i w:val="false"/>
                <w:color w:val="000000"/>
                <w:sz w:val="20"/>
              </w:rPr>
              <w:t xml:space="preserve">
железнодо- </w:t>
            </w:r>
            <w:r>
              <w:br/>
            </w:r>
            <w:r>
              <w:rPr>
                <w:rFonts w:ascii="Times New Roman"/>
                <w:b w:val="false"/>
                <w:i w:val="false"/>
                <w:color w:val="000000"/>
                <w:sz w:val="20"/>
              </w:rPr>
              <w:t xml:space="preserve">
рожной </w:t>
            </w:r>
            <w:r>
              <w:br/>
            </w:r>
            <w:r>
              <w:rPr>
                <w:rFonts w:ascii="Times New Roman"/>
                <w:b w:val="false"/>
                <w:i w:val="false"/>
                <w:color w:val="000000"/>
                <w:sz w:val="20"/>
              </w:rPr>
              <w:t xml:space="preserve">
станции </w:t>
            </w:r>
            <w:r>
              <w:br/>
            </w:r>
            <w:r>
              <w:rPr>
                <w:rFonts w:ascii="Times New Roman"/>
                <w:b w:val="false"/>
                <w:i w:val="false"/>
                <w:color w:val="000000"/>
                <w:sz w:val="20"/>
              </w:rPr>
              <w:t xml:space="preserve">
(несущий </w:t>
            </w:r>
            <w:r>
              <w:br/>
            </w:r>
            <w:r>
              <w:rPr>
                <w:rFonts w:ascii="Times New Roman"/>
                <w:b w:val="false"/>
                <w:i w:val="false"/>
                <w:color w:val="000000"/>
                <w:sz w:val="20"/>
              </w:rPr>
              <w:t xml:space="preserve">
сменное </w:t>
            </w:r>
            <w:r>
              <w:br/>
            </w:r>
            <w:r>
              <w:rPr>
                <w:rFonts w:ascii="Times New Roman"/>
                <w:b w:val="false"/>
                <w:i w:val="false"/>
                <w:color w:val="000000"/>
                <w:sz w:val="20"/>
              </w:rPr>
              <w:t xml:space="preserve">
дежурство по </w:t>
            </w:r>
            <w:r>
              <w:br/>
            </w:r>
            <w:r>
              <w:rPr>
                <w:rFonts w:ascii="Times New Roman"/>
                <w:b w:val="false"/>
                <w:i w:val="false"/>
                <w:color w:val="000000"/>
                <w:sz w:val="20"/>
              </w:rPr>
              <w:t xml:space="preserve">
станции), </w:t>
            </w:r>
            <w:r>
              <w:br/>
            </w:r>
            <w:r>
              <w:rPr>
                <w:rFonts w:ascii="Times New Roman"/>
                <w:b w:val="false"/>
                <w:i w:val="false"/>
                <w:color w:val="000000"/>
                <w:sz w:val="20"/>
              </w:rPr>
              <w:t xml:space="preserve">
агент по </w:t>
            </w:r>
            <w:r>
              <w:br/>
            </w:r>
            <w:r>
              <w:rPr>
                <w:rFonts w:ascii="Times New Roman"/>
                <w:b w:val="false"/>
                <w:i w:val="false"/>
                <w:color w:val="000000"/>
                <w:sz w:val="20"/>
              </w:rPr>
              <w:t xml:space="preserve">
розыску </w:t>
            </w:r>
            <w:r>
              <w:br/>
            </w:r>
            <w:r>
              <w:rPr>
                <w:rFonts w:ascii="Times New Roman"/>
                <w:b w:val="false"/>
                <w:i w:val="false"/>
                <w:color w:val="000000"/>
                <w:sz w:val="20"/>
              </w:rPr>
              <w:t xml:space="preserve">
грузов </w:t>
            </w:r>
            <w:r>
              <w:br/>
            </w:r>
            <w:r>
              <w:rPr>
                <w:rFonts w:ascii="Times New Roman"/>
                <w:b w:val="false"/>
                <w:i w:val="false"/>
                <w:color w:val="000000"/>
                <w:sz w:val="20"/>
              </w:rPr>
              <w:t xml:space="preserve">
(АРГ), </w:t>
            </w:r>
            <w:r>
              <w:br/>
            </w:r>
            <w:r>
              <w:rPr>
                <w:rFonts w:ascii="Times New Roman"/>
                <w:b w:val="false"/>
                <w:i w:val="false"/>
                <w:color w:val="000000"/>
                <w:sz w:val="20"/>
              </w:rPr>
              <w:t xml:space="preserve">
дежурный по </w:t>
            </w:r>
            <w:r>
              <w:br/>
            </w:r>
            <w:r>
              <w:rPr>
                <w:rFonts w:ascii="Times New Roman"/>
                <w:b w:val="false"/>
                <w:i w:val="false"/>
                <w:color w:val="000000"/>
                <w:sz w:val="20"/>
              </w:rPr>
              <w:t xml:space="preserve">
депо </w:t>
            </w:r>
            <w:r>
              <w:br/>
            </w:r>
            <w:r>
              <w:rPr>
                <w:rFonts w:ascii="Times New Roman"/>
                <w:b w:val="false"/>
                <w:i w:val="false"/>
                <w:color w:val="000000"/>
                <w:sz w:val="20"/>
              </w:rPr>
              <w:t xml:space="preserve">
(оборотного </w:t>
            </w:r>
            <w:r>
              <w:br/>
            </w:r>
            <w:r>
              <w:rPr>
                <w:rFonts w:ascii="Times New Roman"/>
                <w:b w:val="false"/>
                <w:i w:val="false"/>
                <w:color w:val="000000"/>
                <w:sz w:val="20"/>
              </w:rPr>
              <w:t xml:space="preserve">
и основного </w:t>
            </w:r>
            <w:r>
              <w:br/>
            </w:r>
            <w:r>
              <w:rPr>
                <w:rFonts w:ascii="Times New Roman"/>
                <w:b w:val="false"/>
                <w:i w:val="false"/>
                <w:color w:val="000000"/>
                <w:sz w:val="20"/>
              </w:rPr>
              <w:t xml:space="preserve">
депо, по </w:t>
            </w:r>
            <w:r>
              <w:br/>
            </w:r>
            <w:r>
              <w:rPr>
                <w:rFonts w:ascii="Times New Roman"/>
                <w:b w:val="false"/>
                <w:i w:val="false"/>
                <w:color w:val="000000"/>
                <w:sz w:val="20"/>
              </w:rPr>
              <w:t xml:space="preserve">
станции, по </w:t>
            </w:r>
            <w:r>
              <w:br/>
            </w:r>
            <w:r>
              <w:rPr>
                <w:rFonts w:ascii="Times New Roman"/>
                <w:b w:val="false"/>
                <w:i w:val="false"/>
                <w:color w:val="000000"/>
                <w:sz w:val="20"/>
              </w:rPr>
              <w:t xml:space="preserve">
сортировоч- </w:t>
            </w:r>
            <w:r>
              <w:br/>
            </w:r>
            <w:r>
              <w:rPr>
                <w:rFonts w:ascii="Times New Roman"/>
                <w:b w:val="false"/>
                <w:i w:val="false"/>
                <w:color w:val="000000"/>
                <w:sz w:val="20"/>
              </w:rPr>
              <w:t xml:space="preserve">
ной горке, </w:t>
            </w:r>
            <w:r>
              <w:br/>
            </w:r>
            <w:r>
              <w:rPr>
                <w:rFonts w:ascii="Times New Roman"/>
                <w:b w:val="false"/>
                <w:i w:val="false"/>
                <w:color w:val="000000"/>
                <w:sz w:val="20"/>
              </w:rPr>
              <w:t xml:space="preserve">
по отделению </w:t>
            </w:r>
            <w:r>
              <w:br/>
            </w:r>
            <w:r>
              <w:rPr>
                <w:rFonts w:ascii="Times New Roman"/>
                <w:b w:val="false"/>
                <w:i w:val="false"/>
                <w:color w:val="000000"/>
                <w:sz w:val="20"/>
              </w:rPr>
              <w:t xml:space="preserve">
железной </w:t>
            </w:r>
            <w:r>
              <w:br/>
            </w:r>
            <w:r>
              <w:rPr>
                <w:rFonts w:ascii="Times New Roman"/>
                <w:b w:val="false"/>
                <w:i w:val="false"/>
                <w:color w:val="000000"/>
                <w:sz w:val="20"/>
              </w:rPr>
              <w:t xml:space="preserve">
дороги, по </w:t>
            </w:r>
            <w:r>
              <w:br/>
            </w:r>
            <w:r>
              <w:rPr>
                <w:rFonts w:ascii="Times New Roman"/>
                <w:b w:val="false"/>
                <w:i w:val="false"/>
                <w:color w:val="000000"/>
                <w:sz w:val="20"/>
              </w:rPr>
              <w:t xml:space="preserve">
парку на </w:t>
            </w:r>
            <w:r>
              <w:br/>
            </w:r>
            <w:r>
              <w:rPr>
                <w:rFonts w:ascii="Times New Roman"/>
                <w:b w:val="false"/>
                <w:i w:val="false"/>
                <w:color w:val="000000"/>
                <w:sz w:val="20"/>
              </w:rPr>
              <w:t xml:space="preserve">
железнодо- </w:t>
            </w:r>
            <w:r>
              <w:br/>
            </w:r>
            <w:r>
              <w:rPr>
                <w:rFonts w:ascii="Times New Roman"/>
                <w:b w:val="false"/>
                <w:i w:val="false"/>
                <w:color w:val="000000"/>
                <w:sz w:val="20"/>
              </w:rPr>
              <w:t xml:space="preserve">
рожном </w:t>
            </w:r>
            <w:r>
              <w:br/>
            </w:r>
            <w:r>
              <w:rPr>
                <w:rFonts w:ascii="Times New Roman"/>
                <w:b w:val="false"/>
                <w:i w:val="false"/>
                <w:color w:val="000000"/>
                <w:sz w:val="20"/>
              </w:rPr>
              <w:t xml:space="preserve">
транспорте, </w:t>
            </w:r>
            <w:r>
              <w:br/>
            </w:r>
            <w:r>
              <w:rPr>
                <w:rFonts w:ascii="Times New Roman"/>
                <w:b w:val="false"/>
                <w:i w:val="false"/>
                <w:color w:val="000000"/>
                <w:sz w:val="20"/>
              </w:rPr>
              <w:t xml:space="preserve">
по разъезду, </w:t>
            </w:r>
            <w:r>
              <w:br/>
            </w:r>
            <w:r>
              <w:rPr>
                <w:rFonts w:ascii="Times New Roman"/>
                <w:b w:val="false"/>
                <w:i w:val="false"/>
                <w:color w:val="000000"/>
                <w:sz w:val="20"/>
              </w:rPr>
              <w:t xml:space="preserve">
станционного </w:t>
            </w:r>
            <w:r>
              <w:br/>
            </w:r>
            <w:r>
              <w:rPr>
                <w:rFonts w:ascii="Times New Roman"/>
                <w:b w:val="false"/>
                <w:i w:val="false"/>
                <w:color w:val="000000"/>
                <w:sz w:val="20"/>
              </w:rPr>
              <w:t xml:space="preserve">
поста цент- </w:t>
            </w:r>
            <w:r>
              <w:br/>
            </w:r>
            <w:r>
              <w:rPr>
                <w:rFonts w:ascii="Times New Roman"/>
                <w:b w:val="false"/>
                <w:i w:val="false"/>
                <w:color w:val="000000"/>
                <w:sz w:val="20"/>
              </w:rPr>
              <w:t xml:space="preserve">
рализации), </w:t>
            </w:r>
            <w:r>
              <w:br/>
            </w:r>
            <w:r>
              <w:rPr>
                <w:rFonts w:ascii="Times New Roman"/>
                <w:b w:val="false"/>
                <w:i w:val="false"/>
                <w:color w:val="000000"/>
                <w:sz w:val="20"/>
              </w:rPr>
              <w:t xml:space="preserve">
оператор по </w:t>
            </w:r>
            <w:r>
              <w:br/>
            </w:r>
            <w:r>
              <w:rPr>
                <w:rFonts w:ascii="Times New Roman"/>
                <w:b w:val="false"/>
                <w:i w:val="false"/>
                <w:color w:val="000000"/>
                <w:sz w:val="20"/>
              </w:rPr>
              <w:t xml:space="preserve">
обработке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оператор по </w:t>
            </w:r>
            <w:r>
              <w:br/>
            </w:r>
            <w:r>
              <w:rPr>
                <w:rFonts w:ascii="Times New Roman"/>
                <w:b w:val="false"/>
                <w:i w:val="false"/>
                <w:color w:val="000000"/>
                <w:sz w:val="20"/>
              </w:rPr>
              <w:t xml:space="preserve">
обработке </w:t>
            </w:r>
            <w:r>
              <w:br/>
            </w:r>
            <w:r>
              <w:rPr>
                <w:rFonts w:ascii="Times New Roman"/>
                <w:b w:val="false"/>
                <w:i w:val="false"/>
                <w:color w:val="000000"/>
                <w:sz w:val="20"/>
              </w:rPr>
              <w:t xml:space="preserve">
перевозочных </w:t>
            </w:r>
            <w:r>
              <w:br/>
            </w:r>
            <w:r>
              <w:rPr>
                <w:rFonts w:ascii="Times New Roman"/>
                <w:b w:val="false"/>
                <w:i w:val="false"/>
                <w:color w:val="000000"/>
                <w:sz w:val="20"/>
              </w:rPr>
              <w:t xml:space="preserve">
документов </w:t>
            </w:r>
            <w:r>
              <w:br/>
            </w:r>
            <w:r>
              <w:rPr>
                <w:rFonts w:ascii="Times New Roman"/>
                <w:b w:val="false"/>
                <w:i w:val="false"/>
                <w:color w:val="000000"/>
                <w:sz w:val="20"/>
              </w:rPr>
              <w:t xml:space="preserve">
(путевых </w:t>
            </w:r>
            <w:r>
              <w:br/>
            </w:r>
            <w:r>
              <w:rPr>
                <w:rFonts w:ascii="Times New Roman"/>
                <w:b w:val="false"/>
                <w:i w:val="false"/>
                <w:color w:val="000000"/>
                <w:sz w:val="20"/>
              </w:rPr>
              <w:t xml:space="preserve">
листов), </w:t>
            </w:r>
            <w:r>
              <w:br/>
            </w:r>
            <w:r>
              <w:rPr>
                <w:rFonts w:ascii="Times New Roman"/>
                <w:b w:val="false"/>
                <w:i w:val="false"/>
                <w:color w:val="000000"/>
                <w:sz w:val="20"/>
              </w:rPr>
              <w:t xml:space="preserve">
оператор по </w:t>
            </w:r>
            <w:r>
              <w:br/>
            </w:r>
            <w:r>
              <w:rPr>
                <w:rFonts w:ascii="Times New Roman"/>
                <w:b w:val="false"/>
                <w:i w:val="false"/>
                <w:color w:val="000000"/>
                <w:sz w:val="20"/>
              </w:rPr>
              <w:t xml:space="preserve">
обслуживанию </w:t>
            </w:r>
            <w:r>
              <w:br/>
            </w:r>
            <w:r>
              <w:rPr>
                <w:rFonts w:ascii="Times New Roman"/>
                <w:b w:val="false"/>
                <w:i w:val="false"/>
                <w:color w:val="000000"/>
                <w:sz w:val="20"/>
              </w:rPr>
              <w:t xml:space="preserve">
и ремонту </w:t>
            </w:r>
            <w:r>
              <w:br/>
            </w:r>
            <w:r>
              <w:rPr>
                <w:rFonts w:ascii="Times New Roman"/>
                <w:b w:val="false"/>
                <w:i w:val="false"/>
                <w:color w:val="000000"/>
                <w:sz w:val="20"/>
              </w:rPr>
              <w:t xml:space="preserve">
вагонов и </w:t>
            </w:r>
            <w:r>
              <w:br/>
            </w:r>
            <w:r>
              <w:rPr>
                <w:rFonts w:ascii="Times New Roman"/>
                <w:b w:val="false"/>
                <w:i w:val="false"/>
                <w:color w:val="000000"/>
                <w:sz w:val="20"/>
              </w:rPr>
              <w:t xml:space="preserve">
контейнеров, </w:t>
            </w:r>
            <w:r>
              <w:br/>
            </w:r>
            <w:r>
              <w:rPr>
                <w:rFonts w:ascii="Times New Roman"/>
                <w:b w:val="false"/>
                <w:i w:val="false"/>
                <w:color w:val="000000"/>
                <w:sz w:val="20"/>
              </w:rPr>
              <w:t xml:space="preserve">
оператор по </w:t>
            </w:r>
            <w:r>
              <w:br/>
            </w:r>
            <w:r>
              <w:rPr>
                <w:rFonts w:ascii="Times New Roman"/>
                <w:b w:val="false"/>
                <w:i w:val="false"/>
                <w:color w:val="000000"/>
                <w:sz w:val="20"/>
              </w:rPr>
              <w:t xml:space="preserve">
путевым </w:t>
            </w:r>
            <w:r>
              <w:br/>
            </w:r>
            <w:r>
              <w:rPr>
                <w:rFonts w:ascii="Times New Roman"/>
                <w:b w:val="false"/>
                <w:i w:val="false"/>
                <w:color w:val="000000"/>
                <w:sz w:val="20"/>
              </w:rPr>
              <w:t xml:space="preserve">
измерениям, </w:t>
            </w:r>
            <w:r>
              <w:br/>
            </w:r>
            <w:r>
              <w:rPr>
                <w:rFonts w:ascii="Times New Roman"/>
                <w:b w:val="false"/>
                <w:i w:val="false"/>
                <w:color w:val="000000"/>
                <w:sz w:val="20"/>
              </w:rPr>
              <w:t xml:space="preserve">
оператор </w:t>
            </w:r>
            <w:r>
              <w:br/>
            </w:r>
            <w:r>
              <w:rPr>
                <w:rFonts w:ascii="Times New Roman"/>
                <w:b w:val="false"/>
                <w:i w:val="false"/>
                <w:color w:val="000000"/>
                <w:sz w:val="20"/>
              </w:rPr>
              <w:t xml:space="preserve">
поста цент- </w:t>
            </w:r>
            <w:r>
              <w:br/>
            </w:r>
            <w:r>
              <w:rPr>
                <w:rFonts w:ascii="Times New Roman"/>
                <w:b w:val="false"/>
                <w:i w:val="false"/>
                <w:color w:val="000000"/>
                <w:sz w:val="20"/>
              </w:rPr>
              <w:t xml:space="preserve">
рализации, </w:t>
            </w:r>
            <w:r>
              <w:br/>
            </w:r>
            <w:r>
              <w:rPr>
                <w:rFonts w:ascii="Times New Roman"/>
                <w:b w:val="false"/>
                <w:i w:val="false"/>
                <w:color w:val="000000"/>
                <w:sz w:val="20"/>
              </w:rPr>
              <w:t xml:space="preserve">
оператор </w:t>
            </w:r>
            <w:r>
              <w:br/>
            </w:r>
            <w:r>
              <w:rPr>
                <w:rFonts w:ascii="Times New Roman"/>
                <w:b w:val="false"/>
                <w:i w:val="false"/>
                <w:color w:val="000000"/>
                <w:sz w:val="20"/>
              </w:rPr>
              <w:t xml:space="preserve">
сортировоч- </w:t>
            </w:r>
            <w:r>
              <w:br/>
            </w:r>
            <w:r>
              <w:rPr>
                <w:rFonts w:ascii="Times New Roman"/>
                <w:b w:val="false"/>
                <w:i w:val="false"/>
                <w:color w:val="000000"/>
                <w:sz w:val="20"/>
              </w:rPr>
              <w:t xml:space="preserve">
ной горки, </w:t>
            </w:r>
            <w:r>
              <w:br/>
            </w:r>
            <w:r>
              <w:rPr>
                <w:rFonts w:ascii="Times New Roman"/>
                <w:b w:val="false"/>
                <w:i w:val="false"/>
                <w:color w:val="000000"/>
                <w:sz w:val="20"/>
              </w:rPr>
              <w:t xml:space="preserve">
приемосдат- </w:t>
            </w:r>
            <w:r>
              <w:br/>
            </w:r>
            <w:r>
              <w:rPr>
                <w:rFonts w:ascii="Times New Roman"/>
                <w:b w:val="false"/>
                <w:i w:val="false"/>
                <w:color w:val="000000"/>
                <w:sz w:val="20"/>
              </w:rPr>
              <w:t xml:space="preserve">
чик груза и </w:t>
            </w:r>
            <w:r>
              <w:br/>
            </w:r>
            <w:r>
              <w:rPr>
                <w:rFonts w:ascii="Times New Roman"/>
                <w:b w:val="false"/>
                <w:i w:val="false"/>
                <w:color w:val="000000"/>
                <w:sz w:val="20"/>
              </w:rPr>
              <w:t xml:space="preserve">
багажа (в </w:t>
            </w:r>
            <w:r>
              <w:br/>
            </w:r>
            <w:r>
              <w:rPr>
                <w:rFonts w:ascii="Times New Roman"/>
                <w:b w:val="false"/>
                <w:i w:val="false"/>
                <w:color w:val="000000"/>
                <w:sz w:val="20"/>
              </w:rPr>
              <w:t xml:space="preserve">
поездах).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пус- </w:t>
            </w:r>
            <w:r>
              <w:br/>
            </w:r>
            <w:r>
              <w:rPr>
                <w:rFonts w:ascii="Times New Roman"/>
                <w:b w:val="false"/>
                <w:i w:val="false"/>
                <w:color w:val="000000"/>
                <w:sz w:val="20"/>
              </w:rPr>
              <w:t xml:space="preserve">
каю- </w:t>
            </w:r>
            <w:r>
              <w:br/>
            </w:r>
            <w:r>
              <w:rPr>
                <w:rFonts w:ascii="Times New Roman"/>
                <w:b w:val="false"/>
                <w:i w:val="false"/>
                <w:color w:val="000000"/>
                <w:sz w:val="20"/>
              </w:rPr>
              <w:t xml:space="preserve">
тся </w:t>
            </w:r>
            <w:r>
              <w:br/>
            </w:r>
            <w:r>
              <w:rPr>
                <w:rFonts w:ascii="Times New Roman"/>
                <w:b w:val="false"/>
                <w:i w:val="false"/>
                <w:color w:val="000000"/>
                <w:sz w:val="20"/>
              </w:rPr>
              <w:t xml:space="preserve">
по </w:t>
            </w:r>
            <w:r>
              <w:br/>
            </w:r>
            <w:r>
              <w:rPr>
                <w:rFonts w:ascii="Times New Roman"/>
                <w:b w:val="false"/>
                <w:i w:val="false"/>
                <w:color w:val="000000"/>
                <w:sz w:val="20"/>
              </w:rPr>
              <w:t xml:space="preserve">
раз- </w:t>
            </w:r>
            <w:r>
              <w:br/>
            </w:r>
            <w:r>
              <w:rPr>
                <w:rFonts w:ascii="Times New Roman"/>
                <w:b w:val="false"/>
                <w:i w:val="false"/>
                <w:color w:val="000000"/>
                <w:sz w:val="20"/>
              </w:rPr>
              <w:t xml:space="preserve">
делу "О"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пус- </w:t>
            </w:r>
            <w:r>
              <w:br/>
            </w:r>
            <w:r>
              <w:rPr>
                <w:rFonts w:ascii="Times New Roman"/>
                <w:b w:val="false"/>
                <w:i w:val="false"/>
                <w:color w:val="000000"/>
                <w:sz w:val="20"/>
              </w:rPr>
              <w:t xml:space="preserve">
каю- </w:t>
            </w:r>
            <w:r>
              <w:br/>
            </w:r>
            <w:r>
              <w:rPr>
                <w:rFonts w:ascii="Times New Roman"/>
                <w:b w:val="false"/>
                <w:i w:val="false"/>
                <w:color w:val="000000"/>
                <w:sz w:val="20"/>
              </w:rPr>
              <w:t xml:space="preserve">
тся </w:t>
            </w:r>
            <w:r>
              <w:br/>
            </w:r>
            <w:r>
              <w:rPr>
                <w:rFonts w:ascii="Times New Roman"/>
                <w:b w:val="false"/>
                <w:i w:val="false"/>
                <w:color w:val="000000"/>
                <w:sz w:val="20"/>
              </w:rPr>
              <w:t xml:space="preserve">
по </w:t>
            </w:r>
            <w:r>
              <w:br/>
            </w:r>
            <w:r>
              <w:rPr>
                <w:rFonts w:ascii="Times New Roman"/>
                <w:b w:val="false"/>
                <w:i w:val="false"/>
                <w:color w:val="000000"/>
                <w:sz w:val="20"/>
              </w:rPr>
              <w:t xml:space="preserve">
раз- </w:t>
            </w:r>
            <w:r>
              <w:br/>
            </w:r>
            <w:r>
              <w:rPr>
                <w:rFonts w:ascii="Times New Roman"/>
                <w:b w:val="false"/>
                <w:i w:val="false"/>
                <w:color w:val="000000"/>
                <w:sz w:val="20"/>
              </w:rPr>
              <w:t xml:space="preserve">
делу </w:t>
            </w:r>
            <w:r>
              <w:br/>
            </w:r>
            <w:r>
              <w:rPr>
                <w:rFonts w:ascii="Times New Roman"/>
                <w:b w:val="false"/>
                <w:i w:val="false"/>
                <w:color w:val="000000"/>
                <w:sz w:val="20"/>
              </w:rPr>
              <w:t xml:space="preserve">
"Б"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ти- </w:t>
            </w:r>
            <w:r>
              <w:br/>
            </w:r>
            <w:r>
              <w:rPr>
                <w:rFonts w:ascii="Times New Roman"/>
                <w:b w:val="false"/>
                <w:i w:val="false"/>
                <w:color w:val="000000"/>
                <w:sz w:val="20"/>
              </w:rPr>
              <w:t xml:space="preserve">
во- </w:t>
            </w:r>
            <w:r>
              <w:br/>
            </w:r>
            <w:r>
              <w:rPr>
                <w:rFonts w:ascii="Times New Roman"/>
                <w:b w:val="false"/>
                <w:i w:val="false"/>
                <w:color w:val="000000"/>
                <w:sz w:val="20"/>
              </w:rPr>
              <w:t xml:space="preserve">
по- </w:t>
            </w:r>
            <w:r>
              <w:br/>
            </w:r>
            <w:r>
              <w:rPr>
                <w:rFonts w:ascii="Times New Roman"/>
                <w:b w:val="false"/>
                <w:i w:val="false"/>
                <w:color w:val="000000"/>
                <w:sz w:val="20"/>
              </w:rPr>
              <w:t xml:space="preserve">
ка- </w:t>
            </w:r>
            <w:r>
              <w:br/>
            </w:r>
            <w:r>
              <w:rPr>
                <w:rFonts w:ascii="Times New Roman"/>
                <w:b w:val="false"/>
                <w:i w:val="false"/>
                <w:color w:val="000000"/>
                <w:sz w:val="20"/>
              </w:rPr>
              <w:t xml:space="preserve">
зано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пус- </w:t>
            </w:r>
            <w:r>
              <w:br/>
            </w:r>
            <w:r>
              <w:rPr>
                <w:rFonts w:ascii="Times New Roman"/>
                <w:b w:val="false"/>
                <w:i w:val="false"/>
                <w:color w:val="000000"/>
                <w:sz w:val="20"/>
              </w:rPr>
              <w:t xml:space="preserve">
каю- </w:t>
            </w:r>
            <w:r>
              <w:br/>
            </w:r>
            <w:r>
              <w:rPr>
                <w:rFonts w:ascii="Times New Roman"/>
                <w:b w:val="false"/>
                <w:i w:val="false"/>
                <w:color w:val="000000"/>
                <w:sz w:val="20"/>
              </w:rPr>
              <w:t xml:space="preserve">
тся </w:t>
            </w:r>
            <w:r>
              <w:br/>
            </w:r>
            <w:r>
              <w:rPr>
                <w:rFonts w:ascii="Times New Roman"/>
                <w:b w:val="false"/>
                <w:i w:val="false"/>
                <w:color w:val="000000"/>
                <w:sz w:val="20"/>
              </w:rPr>
              <w:t xml:space="preserve">
пос- </w:t>
            </w:r>
            <w:r>
              <w:br/>
            </w:r>
            <w:r>
              <w:rPr>
                <w:rFonts w:ascii="Times New Roman"/>
                <w:b w:val="false"/>
                <w:i w:val="false"/>
                <w:color w:val="000000"/>
                <w:sz w:val="20"/>
              </w:rPr>
              <w:t xml:space="preserve">
ле </w:t>
            </w:r>
            <w:r>
              <w:br/>
            </w:r>
            <w:r>
              <w:rPr>
                <w:rFonts w:ascii="Times New Roman"/>
                <w:b w:val="false"/>
                <w:i w:val="false"/>
                <w:color w:val="000000"/>
                <w:sz w:val="20"/>
              </w:rPr>
              <w:t xml:space="preserve">
эф- </w:t>
            </w:r>
            <w:r>
              <w:br/>
            </w:r>
            <w:r>
              <w:rPr>
                <w:rFonts w:ascii="Times New Roman"/>
                <w:b w:val="false"/>
                <w:i w:val="false"/>
                <w:color w:val="000000"/>
                <w:sz w:val="20"/>
              </w:rPr>
              <w:t xml:space="preserve">
фек- </w:t>
            </w:r>
            <w:r>
              <w:br/>
            </w:r>
            <w:r>
              <w:rPr>
                <w:rFonts w:ascii="Times New Roman"/>
                <w:b w:val="false"/>
                <w:i w:val="false"/>
                <w:color w:val="000000"/>
                <w:sz w:val="20"/>
              </w:rPr>
              <w:t xml:space="preserve">
тив-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ле- </w:t>
            </w:r>
            <w:r>
              <w:br/>
            </w:r>
            <w:r>
              <w:rPr>
                <w:rFonts w:ascii="Times New Roman"/>
                <w:b w:val="false"/>
                <w:i w:val="false"/>
                <w:color w:val="000000"/>
                <w:sz w:val="20"/>
              </w:rPr>
              <w:t xml:space="preserve">
че- </w:t>
            </w:r>
            <w:r>
              <w:br/>
            </w:r>
            <w:r>
              <w:rPr>
                <w:rFonts w:ascii="Times New Roman"/>
                <w:b w:val="false"/>
                <w:i w:val="false"/>
                <w:color w:val="000000"/>
                <w:sz w:val="20"/>
              </w:rPr>
              <w:t xml:space="preserve">
ния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ти- </w:t>
            </w:r>
            <w:r>
              <w:br/>
            </w:r>
            <w:r>
              <w:rPr>
                <w:rFonts w:ascii="Times New Roman"/>
                <w:b w:val="false"/>
                <w:i w:val="false"/>
                <w:color w:val="000000"/>
                <w:sz w:val="20"/>
              </w:rPr>
              <w:t xml:space="preserve">
во- </w:t>
            </w:r>
            <w:r>
              <w:br/>
            </w:r>
            <w:r>
              <w:rPr>
                <w:rFonts w:ascii="Times New Roman"/>
                <w:b w:val="false"/>
                <w:i w:val="false"/>
                <w:color w:val="000000"/>
                <w:sz w:val="20"/>
              </w:rPr>
              <w:t xml:space="preserve">
по- </w:t>
            </w:r>
            <w:r>
              <w:br/>
            </w:r>
            <w:r>
              <w:rPr>
                <w:rFonts w:ascii="Times New Roman"/>
                <w:b w:val="false"/>
                <w:i w:val="false"/>
                <w:color w:val="000000"/>
                <w:sz w:val="20"/>
              </w:rPr>
              <w:t xml:space="preserve">
ка- </w:t>
            </w:r>
            <w:r>
              <w:br/>
            </w:r>
            <w:r>
              <w:rPr>
                <w:rFonts w:ascii="Times New Roman"/>
                <w:b w:val="false"/>
                <w:i w:val="false"/>
                <w:color w:val="000000"/>
                <w:sz w:val="20"/>
              </w:rPr>
              <w:t xml:space="preserve">
зано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ти- </w:t>
            </w:r>
            <w:r>
              <w:br/>
            </w:r>
            <w:r>
              <w:rPr>
                <w:rFonts w:ascii="Times New Roman"/>
                <w:b w:val="false"/>
                <w:i w:val="false"/>
                <w:color w:val="000000"/>
                <w:sz w:val="20"/>
              </w:rPr>
              <w:t xml:space="preserve">
во- </w:t>
            </w:r>
            <w:r>
              <w:br/>
            </w:r>
            <w:r>
              <w:rPr>
                <w:rFonts w:ascii="Times New Roman"/>
                <w:b w:val="false"/>
                <w:i w:val="false"/>
                <w:color w:val="000000"/>
                <w:sz w:val="20"/>
              </w:rPr>
              <w:t xml:space="preserve">
по- </w:t>
            </w:r>
            <w:r>
              <w:br/>
            </w:r>
            <w:r>
              <w:rPr>
                <w:rFonts w:ascii="Times New Roman"/>
                <w:b w:val="false"/>
                <w:i w:val="false"/>
                <w:color w:val="000000"/>
                <w:sz w:val="20"/>
              </w:rPr>
              <w:t xml:space="preserve">
ка- </w:t>
            </w:r>
            <w:r>
              <w:br/>
            </w:r>
            <w:r>
              <w:rPr>
                <w:rFonts w:ascii="Times New Roman"/>
                <w:b w:val="false"/>
                <w:i w:val="false"/>
                <w:color w:val="000000"/>
                <w:sz w:val="20"/>
              </w:rPr>
              <w:t xml:space="preserve">
зано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ти- </w:t>
            </w:r>
            <w:r>
              <w:br/>
            </w:r>
            <w:r>
              <w:rPr>
                <w:rFonts w:ascii="Times New Roman"/>
                <w:b w:val="false"/>
                <w:i w:val="false"/>
                <w:color w:val="000000"/>
                <w:sz w:val="20"/>
              </w:rPr>
              <w:t xml:space="preserve">
во- </w:t>
            </w:r>
            <w:r>
              <w:br/>
            </w:r>
            <w:r>
              <w:rPr>
                <w:rFonts w:ascii="Times New Roman"/>
                <w:b w:val="false"/>
                <w:i w:val="false"/>
                <w:color w:val="000000"/>
                <w:sz w:val="20"/>
              </w:rPr>
              <w:t xml:space="preserve">
по- </w:t>
            </w:r>
            <w:r>
              <w:br/>
            </w:r>
            <w:r>
              <w:rPr>
                <w:rFonts w:ascii="Times New Roman"/>
                <w:b w:val="false"/>
                <w:i w:val="false"/>
                <w:color w:val="000000"/>
                <w:sz w:val="20"/>
              </w:rPr>
              <w:t xml:space="preserve">
ка- </w:t>
            </w:r>
            <w:r>
              <w:br/>
            </w:r>
            <w:r>
              <w:rPr>
                <w:rFonts w:ascii="Times New Roman"/>
                <w:b w:val="false"/>
                <w:i w:val="false"/>
                <w:color w:val="000000"/>
                <w:sz w:val="20"/>
              </w:rPr>
              <w:t xml:space="preserve">
зано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пус- </w:t>
            </w:r>
            <w:r>
              <w:br/>
            </w:r>
            <w:r>
              <w:rPr>
                <w:rFonts w:ascii="Times New Roman"/>
                <w:b w:val="false"/>
                <w:i w:val="false"/>
                <w:color w:val="000000"/>
                <w:sz w:val="20"/>
              </w:rPr>
              <w:t xml:space="preserve">
каю- </w:t>
            </w:r>
            <w:r>
              <w:br/>
            </w:r>
            <w:r>
              <w:rPr>
                <w:rFonts w:ascii="Times New Roman"/>
                <w:b w:val="false"/>
                <w:i w:val="false"/>
                <w:color w:val="000000"/>
                <w:sz w:val="20"/>
              </w:rPr>
              <w:t xml:space="preserve">
тся </w:t>
            </w:r>
            <w:r>
              <w:br/>
            </w:r>
            <w:r>
              <w:rPr>
                <w:rFonts w:ascii="Times New Roman"/>
                <w:b w:val="false"/>
                <w:i w:val="false"/>
                <w:color w:val="000000"/>
                <w:sz w:val="20"/>
              </w:rPr>
              <w:t xml:space="preserve">
пос- </w:t>
            </w:r>
            <w:r>
              <w:br/>
            </w:r>
            <w:r>
              <w:rPr>
                <w:rFonts w:ascii="Times New Roman"/>
                <w:b w:val="false"/>
                <w:i w:val="false"/>
                <w:color w:val="000000"/>
                <w:sz w:val="20"/>
              </w:rPr>
              <w:t xml:space="preserve">
ле </w:t>
            </w:r>
            <w:r>
              <w:br/>
            </w:r>
            <w:r>
              <w:rPr>
                <w:rFonts w:ascii="Times New Roman"/>
                <w:b w:val="false"/>
                <w:i w:val="false"/>
                <w:color w:val="000000"/>
                <w:sz w:val="20"/>
              </w:rPr>
              <w:t xml:space="preserve">
эф- </w:t>
            </w:r>
            <w:r>
              <w:br/>
            </w:r>
            <w:r>
              <w:rPr>
                <w:rFonts w:ascii="Times New Roman"/>
                <w:b w:val="false"/>
                <w:i w:val="false"/>
                <w:color w:val="000000"/>
                <w:sz w:val="20"/>
              </w:rPr>
              <w:t xml:space="preserve">
фек- </w:t>
            </w:r>
            <w:r>
              <w:br/>
            </w:r>
            <w:r>
              <w:rPr>
                <w:rFonts w:ascii="Times New Roman"/>
                <w:b w:val="false"/>
                <w:i w:val="false"/>
                <w:color w:val="000000"/>
                <w:sz w:val="20"/>
              </w:rPr>
              <w:t xml:space="preserve">
тив-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ле- </w:t>
            </w:r>
            <w:r>
              <w:br/>
            </w:r>
            <w:r>
              <w:rPr>
                <w:rFonts w:ascii="Times New Roman"/>
                <w:b w:val="false"/>
                <w:i w:val="false"/>
                <w:color w:val="000000"/>
                <w:sz w:val="20"/>
              </w:rPr>
              <w:t xml:space="preserve">
че- </w:t>
            </w:r>
            <w:r>
              <w:br/>
            </w:r>
            <w:r>
              <w:rPr>
                <w:rFonts w:ascii="Times New Roman"/>
                <w:b w:val="false"/>
                <w:i w:val="false"/>
                <w:color w:val="000000"/>
                <w:sz w:val="20"/>
              </w:rPr>
              <w:t xml:space="preserve">
ния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Группа </w:t>
            </w:r>
            <w:r>
              <w:br/>
            </w:r>
            <w:r>
              <w:rPr>
                <w:rFonts w:ascii="Times New Roman"/>
                <w:b w:val="false"/>
                <w:i w:val="false"/>
                <w:color w:val="000000"/>
                <w:sz w:val="20"/>
              </w:rPr>
              <w:t>
</w:t>
            </w:r>
            <w:r>
              <w:rPr>
                <w:rFonts w:ascii="Times New Roman"/>
                <w:b/>
                <w:i w:val="false"/>
                <w:color w:val="000000"/>
                <w:sz w:val="20"/>
              </w:rPr>
              <w:t xml:space="preserve">тормозных </w:t>
            </w:r>
            <w:r>
              <w:br/>
            </w:r>
            <w:r>
              <w:rPr>
                <w:rFonts w:ascii="Times New Roman"/>
                <w:b w:val="false"/>
                <w:i w:val="false"/>
                <w:color w:val="000000"/>
                <w:sz w:val="20"/>
              </w:rPr>
              <w:t>
</w:t>
            </w:r>
            <w:r>
              <w:rPr>
                <w:rFonts w:ascii="Times New Roman"/>
                <w:b/>
                <w:i w:val="false"/>
                <w:color w:val="000000"/>
                <w:sz w:val="20"/>
              </w:rPr>
              <w:t xml:space="preserve">рабочих, </w:t>
            </w:r>
            <w:r>
              <w:br/>
            </w:r>
            <w:r>
              <w:rPr>
                <w:rFonts w:ascii="Times New Roman"/>
                <w:b w:val="false"/>
                <w:i w:val="false"/>
                <w:color w:val="000000"/>
                <w:sz w:val="20"/>
              </w:rPr>
              <w:t>
</w:t>
            </w:r>
            <w:r>
              <w:rPr>
                <w:rFonts w:ascii="Times New Roman"/>
                <w:b/>
                <w:i w:val="false"/>
                <w:color w:val="000000"/>
                <w:sz w:val="20"/>
              </w:rPr>
              <w:t xml:space="preserve">стрелоч- </w:t>
            </w:r>
            <w:r>
              <w:br/>
            </w:r>
            <w:r>
              <w:rPr>
                <w:rFonts w:ascii="Times New Roman"/>
                <w:b w:val="false"/>
                <w:i w:val="false"/>
                <w:color w:val="000000"/>
                <w:sz w:val="20"/>
              </w:rPr>
              <w:t>
</w:t>
            </w:r>
            <w:r>
              <w:rPr>
                <w:rFonts w:ascii="Times New Roman"/>
                <w:b/>
                <w:i w:val="false"/>
                <w:color w:val="000000"/>
                <w:sz w:val="20"/>
              </w:rPr>
              <w:t xml:space="preserve">ников, </w:t>
            </w:r>
            <w:r>
              <w:br/>
            </w:r>
            <w:r>
              <w:rPr>
                <w:rFonts w:ascii="Times New Roman"/>
                <w:b w:val="false"/>
                <w:i w:val="false"/>
                <w:color w:val="000000"/>
                <w:sz w:val="20"/>
              </w:rPr>
              <w:t>
</w:t>
            </w:r>
            <w:r>
              <w:rPr>
                <w:rFonts w:ascii="Times New Roman"/>
                <w:b/>
                <w:i w:val="false"/>
                <w:color w:val="000000"/>
                <w:sz w:val="20"/>
              </w:rPr>
              <w:t xml:space="preserve">сцепщиков, </w:t>
            </w:r>
            <w:r>
              <w:br/>
            </w:r>
            <w:r>
              <w:rPr>
                <w:rFonts w:ascii="Times New Roman"/>
                <w:b w:val="false"/>
                <w:i w:val="false"/>
                <w:color w:val="000000"/>
                <w:sz w:val="20"/>
              </w:rPr>
              <w:t>
</w:t>
            </w:r>
            <w:r>
              <w:rPr>
                <w:rFonts w:ascii="Times New Roman"/>
                <w:b/>
                <w:i w:val="false"/>
                <w:color w:val="000000"/>
                <w:sz w:val="20"/>
              </w:rPr>
              <w:t xml:space="preserve">рабочих по </w:t>
            </w:r>
            <w:r>
              <w:br/>
            </w:r>
            <w:r>
              <w:rPr>
                <w:rFonts w:ascii="Times New Roman"/>
                <w:b w:val="false"/>
                <w:i w:val="false"/>
                <w:color w:val="000000"/>
                <w:sz w:val="20"/>
              </w:rPr>
              <w:t>
</w:t>
            </w:r>
            <w:r>
              <w:rPr>
                <w:rFonts w:ascii="Times New Roman"/>
                <w:b/>
                <w:i w:val="false"/>
                <w:color w:val="000000"/>
                <w:sz w:val="20"/>
              </w:rPr>
              <w:t xml:space="preserve">обслужива- </w:t>
            </w:r>
            <w:r>
              <w:br/>
            </w:r>
            <w:r>
              <w:rPr>
                <w:rFonts w:ascii="Times New Roman"/>
                <w:b w:val="false"/>
                <w:i w:val="false"/>
                <w:color w:val="000000"/>
                <w:sz w:val="20"/>
              </w:rPr>
              <w:t>
</w:t>
            </w:r>
            <w:r>
              <w:rPr>
                <w:rFonts w:ascii="Times New Roman"/>
                <w:b/>
                <w:i w:val="false"/>
                <w:color w:val="000000"/>
                <w:sz w:val="20"/>
              </w:rPr>
              <w:t xml:space="preserve">нию и </w:t>
            </w:r>
            <w:r>
              <w:br/>
            </w:r>
            <w:r>
              <w:rPr>
                <w:rFonts w:ascii="Times New Roman"/>
                <w:b w:val="false"/>
                <w:i w:val="false"/>
                <w:color w:val="000000"/>
                <w:sz w:val="20"/>
              </w:rPr>
              <w:t>
</w:t>
            </w:r>
            <w:r>
              <w:rPr>
                <w:rFonts w:ascii="Times New Roman"/>
                <w:b/>
                <w:i w:val="false"/>
                <w:color w:val="000000"/>
                <w:sz w:val="20"/>
              </w:rPr>
              <w:t xml:space="preserve">ремонту </w:t>
            </w:r>
            <w:r>
              <w:br/>
            </w:r>
            <w:r>
              <w:rPr>
                <w:rFonts w:ascii="Times New Roman"/>
                <w:b w:val="false"/>
                <w:i w:val="false"/>
                <w:color w:val="000000"/>
                <w:sz w:val="20"/>
              </w:rPr>
              <w:t>
</w:t>
            </w:r>
            <w:r>
              <w:rPr>
                <w:rFonts w:ascii="Times New Roman"/>
                <w:b/>
                <w:i w:val="false"/>
                <w:color w:val="000000"/>
                <w:sz w:val="20"/>
              </w:rPr>
              <w:t xml:space="preserve">путевых </w:t>
            </w:r>
            <w:r>
              <w:br/>
            </w:r>
            <w:r>
              <w:rPr>
                <w:rFonts w:ascii="Times New Roman"/>
                <w:b w:val="false"/>
                <w:i w:val="false"/>
                <w:color w:val="000000"/>
                <w:sz w:val="20"/>
              </w:rPr>
              <w:t>
</w:t>
            </w:r>
            <w:r>
              <w:rPr>
                <w:rFonts w:ascii="Times New Roman"/>
                <w:b/>
                <w:i w:val="false"/>
                <w:color w:val="000000"/>
                <w:sz w:val="20"/>
              </w:rPr>
              <w:t xml:space="preserve">машин и </w:t>
            </w:r>
            <w:r>
              <w:br/>
            </w:r>
            <w:r>
              <w:rPr>
                <w:rFonts w:ascii="Times New Roman"/>
                <w:b w:val="false"/>
                <w:i w:val="false"/>
                <w:color w:val="000000"/>
                <w:sz w:val="20"/>
              </w:rPr>
              <w:t>
</w:t>
            </w:r>
            <w:r>
              <w:rPr>
                <w:rFonts w:ascii="Times New Roman"/>
                <w:b/>
                <w:i w:val="false"/>
                <w:color w:val="000000"/>
                <w:sz w:val="20"/>
              </w:rPr>
              <w:t xml:space="preserve">механизмов </w:t>
            </w:r>
            <w:r>
              <w:br/>
            </w:r>
            <w:r>
              <w:rPr>
                <w:rFonts w:ascii="Times New Roman"/>
                <w:b w:val="false"/>
                <w:i w:val="false"/>
                <w:color w:val="000000"/>
                <w:sz w:val="20"/>
              </w:rPr>
              <w:t>
</w:t>
            </w:r>
            <w:r>
              <w:rPr>
                <w:rFonts w:ascii="Times New Roman"/>
                <w:b/>
                <w:i w:val="false"/>
                <w:color w:val="000000"/>
                <w:sz w:val="20"/>
              </w:rPr>
              <w:t xml:space="preserve">железнодо- </w:t>
            </w:r>
            <w:r>
              <w:br/>
            </w:r>
            <w:r>
              <w:rPr>
                <w:rFonts w:ascii="Times New Roman"/>
                <w:b w:val="false"/>
                <w:i w:val="false"/>
                <w:color w:val="000000"/>
                <w:sz w:val="20"/>
              </w:rPr>
              <w:t>
</w:t>
            </w:r>
            <w:r>
              <w:rPr>
                <w:rFonts w:ascii="Times New Roman"/>
                <w:b/>
                <w:i w:val="false"/>
                <w:color w:val="000000"/>
                <w:sz w:val="20"/>
              </w:rPr>
              <w:t xml:space="preserve">рожного </w:t>
            </w:r>
            <w:r>
              <w:br/>
            </w:r>
            <w:r>
              <w:rPr>
                <w:rFonts w:ascii="Times New Roman"/>
                <w:b w:val="false"/>
                <w:i w:val="false"/>
                <w:color w:val="000000"/>
                <w:sz w:val="20"/>
              </w:rPr>
              <w:t>
</w:t>
            </w:r>
            <w:r>
              <w:rPr>
                <w:rFonts w:ascii="Times New Roman"/>
                <w:b/>
                <w:i w:val="false"/>
                <w:color w:val="000000"/>
                <w:sz w:val="20"/>
              </w:rPr>
              <w:t xml:space="preserve">транспорта </w:t>
            </w: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стрелочного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(включая </w:t>
            </w:r>
            <w:r>
              <w:br/>
            </w:r>
            <w:r>
              <w:rPr>
                <w:rFonts w:ascii="Times New Roman"/>
                <w:b w:val="false"/>
                <w:i w:val="false"/>
                <w:color w:val="000000"/>
                <w:sz w:val="20"/>
              </w:rPr>
              <w:t xml:space="preserve">
старшего), </w:t>
            </w:r>
            <w:r>
              <w:br/>
            </w:r>
            <w:r>
              <w:rPr>
                <w:rFonts w:ascii="Times New Roman"/>
                <w:b w:val="false"/>
                <w:i w:val="false"/>
                <w:color w:val="000000"/>
                <w:sz w:val="20"/>
              </w:rPr>
              <w:t xml:space="preserve">
регулировщик </w:t>
            </w:r>
            <w:r>
              <w:br/>
            </w:r>
            <w:r>
              <w:rPr>
                <w:rFonts w:ascii="Times New Roman"/>
                <w:b w:val="false"/>
                <w:i w:val="false"/>
                <w:color w:val="000000"/>
                <w:sz w:val="20"/>
              </w:rPr>
              <w:t xml:space="preserve">
скорости </w:t>
            </w:r>
            <w:r>
              <w:br/>
            </w:r>
            <w:r>
              <w:rPr>
                <w:rFonts w:ascii="Times New Roman"/>
                <w:b w:val="false"/>
                <w:i w:val="false"/>
                <w:color w:val="000000"/>
                <w:sz w:val="20"/>
              </w:rPr>
              <w:t xml:space="preserve">
движения </w:t>
            </w:r>
            <w:r>
              <w:br/>
            </w:r>
            <w:r>
              <w:rPr>
                <w:rFonts w:ascii="Times New Roman"/>
                <w:b w:val="false"/>
                <w:i w:val="false"/>
                <w:color w:val="000000"/>
                <w:sz w:val="20"/>
              </w:rPr>
              <w:t xml:space="preserve">
вагонов </w:t>
            </w:r>
            <w:r>
              <w:br/>
            </w:r>
            <w:r>
              <w:rPr>
                <w:rFonts w:ascii="Times New Roman"/>
                <w:b w:val="false"/>
                <w:i w:val="false"/>
                <w:color w:val="000000"/>
                <w:sz w:val="20"/>
              </w:rPr>
              <w:t xml:space="preserve">
(включая </w:t>
            </w:r>
            <w:r>
              <w:br/>
            </w:r>
            <w:r>
              <w:rPr>
                <w:rFonts w:ascii="Times New Roman"/>
                <w:b w:val="false"/>
                <w:i w:val="false"/>
                <w:color w:val="000000"/>
                <w:sz w:val="20"/>
              </w:rPr>
              <w:t xml:space="preserve">
старшего), </w:t>
            </w:r>
            <w:r>
              <w:br/>
            </w:r>
            <w:r>
              <w:rPr>
                <w:rFonts w:ascii="Times New Roman"/>
                <w:b w:val="false"/>
                <w:i w:val="false"/>
                <w:color w:val="000000"/>
                <w:sz w:val="20"/>
              </w:rPr>
              <w:t xml:space="preserve">
сигналист, </w:t>
            </w:r>
            <w:r>
              <w:br/>
            </w:r>
            <w:r>
              <w:rPr>
                <w:rFonts w:ascii="Times New Roman"/>
                <w:b w:val="false"/>
                <w:i w:val="false"/>
                <w:color w:val="000000"/>
                <w:sz w:val="20"/>
              </w:rPr>
              <w:t xml:space="preserve">
осмотрщик </w:t>
            </w:r>
            <w:r>
              <w:br/>
            </w:r>
            <w:r>
              <w:rPr>
                <w:rFonts w:ascii="Times New Roman"/>
                <w:b w:val="false"/>
                <w:i w:val="false"/>
                <w:color w:val="000000"/>
                <w:sz w:val="20"/>
              </w:rPr>
              <w:t xml:space="preserve">
вагонов, </w:t>
            </w:r>
            <w:r>
              <w:br/>
            </w:r>
            <w:r>
              <w:rPr>
                <w:rFonts w:ascii="Times New Roman"/>
                <w:b w:val="false"/>
                <w:i w:val="false"/>
                <w:color w:val="000000"/>
                <w:sz w:val="20"/>
              </w:rPr>
              <w:t xml:space="preserve">
осмотрщик- </w:t>
            </w:r>
            <w:r>
              <w:br/>
            </w:r>
            <w:r>
              <w:rPr>
                <w:rFonts w:ascii="Times New Roman"/>
                <w:b w:val="false"/>
                <w:i w:val="false"/>
                <w:color w:val="000000"/>
                <w:sz w:val="20"/>
              </w:rPr>
              <w:t xml:space="preserve">
ремонтник </w:t>
            </w:r>
            <w:r>
              <w:br/>
            </w:r>
            <w:r>
              <w:rPr>
                <w:rFonts w:ascii="Times New Roman"/>
                <w:b w:val="false"/>
                <w:i w:val="false"/>
                <w:color w:val="000000"/>
                <w:sz w:val="20"/>
              </w:rPr>
              <w:t xml:space="preserve">
вагонов, </w:t>
            </w:r>
            <w:r>
              <w:br/>
            </w:r>
            <w:r>
              <w:rPr>
                <w:rFonts w:ascii="Times New Roman"/>
                <w:b w:val="false"/>
                <w:i w:val="false"/>
                <w:color w:val="000000"/>
                <w:sz w:val="20"/>
              </w:rPr>
              <w:t xml:space="preserve">
приемщик </w:t>
            </w:r>
            <w:r>
              <w:br/>
            </w:r>
            <w:r>
              <w:rPr>
                <w:rFonts w:ascii="Times New Roman"/>
                <w:b w:val="false"/>
                <w:i w:val="false"/>
                <w:color w:val="000000"/>
                <w:sz w:val="20"/>
              </w:rPr>
              <w:t xml:space="preserve">
поездов, </w:t>
            </w:r>
            <w:r>
              <w:br/>
            </w:r>
            <w:r>
              <w:rPr>
                <w:rFonts w:ascii="Times New Roman"/>
                <w:b w:val="false"/>
                <w:i w:val="false"/>
                <w:color w:val="000000"/>
                <w:sz w:val="20"/>
              </w:rPr>
              <w:t xml:space="preserve">
промываль- </w:t>
            </w:r>
            <w:r>
              <w:br/>
            </w:r>
            <w:r>
              <w:rPr>
                <w:rFonts w:ascii="Times New Roman"/>
                <w:b w:val="false"/>
                <w:i w:val="false"/>
                <w:color w:val="000000"/>
                <w:sz w:val="20"/>
              </w:rPr>
              <w:t xml:space="preserve">
щик-пропар- </w:t>
            </w:r>
            <w:r>
              <w:br/>
            </w:r>
            <w:r>
              <w:rPr>
                <w:rFonts w:ascii="Times New Roman"/>
                <w:b w:val="false"/>
                <w:i w:val="false"/>
                <w:color w:val="000000"/>
                <w:sz w:val="20"/>
              </w:rPr>
              <w:t xml:space="preserve">
щик цистерн, </w:t>
            </w:r>
            <w:r>
              <w:br/>
            </w:r>
            <w:r>
              <w:rPr>
                <w:rFonts w:ascii="Times New Roman"/>
                <w:b w:val="false"/>
                <w:i w:val="false"/>
                <w:color w:val="000000"/>
                <w:sz w:val="20"/>
              </w:rPr>
              <w:t xml:space="preserve">
слесарь по </w:t>
            </w:r>
            <w:r>
              <w:br/>
            </w:r>
            <w:r>
              <w:rPr>
                <w:rFonts w:ascii="Times New Roman"/>
                <w:b w:val="false"/>
                <w:i w:val="false"/>
                <w:color w:val="000000"/>
                <w:sz w:val="20"/>
              </w:rPr>
              <w:t xml:space="preserve">
осмотру и </w:t>
            </w:r>
            <w:r>
              <w:br/>
            </w:r>
            <w:r>
              <w:rPr>
                <w:rFonts w:ascii="Times New Roman"/>
                <w:b w:val="false"/>
                <w:i w:val="false"/>
                <w:color w:val="000000"/>
                <w:sz w:val="20"/>
              </w:rPr>
              <w:t xml:space="preserve">
ремонту </w:t>
            </w:r>
            <w:r>
              <w:br/>
            </w:r>
            <w:r>
              <w:rPr>
                <w:rFonts w:ascii="Times New Roman"/>
                <w:b w:val="false"/>
                <w:i w:val="false"/>
                <w:color w:val="000000"/>
                <w:sz w:val="20"/>
              </w:rPr>
              <w:t xml:space="preserve">
локомотивов </w:t>
            </w:r>
            <w:r>
              <w:br/>
            </w:r>
            <w:r>
              <w:rPr>
                <w:rFonts w:ascii="Times New Roman"/>
                <w:b w:val="false"/>
                <w:i w:val="false"/>
                <w:color w:val="000000"/>
                <w:sz w:val="20"/>
              </w:rPr>
              <w:t xml:space="preserve">
на пунктах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обслуживания </w:t>
            </w:r>
            <w:r>
              <w:br/>
            </w:r>
            <w:r>
              <w:rPr>
                <w:rFonts w:ascii="Times New Roman"/>
                <w:b w:val="false"/>
                <w:i w:val="false"/>
                <w:color w:val="000000"/>
                <w:sz w:val="20"/>
              </w:rPr>
              <w:t xml:space="preserve">
(по ремонту </w:t>
            </w:r>
            <w:r>
              <w:br/>
            </w:r>
            <w:r>
              <w:rPr>
                <w:rFonts w:ascii="Times New Roman"/>
                <w:b w:val="false"/>
                <w:i w:val="false"/>
                <w:color w:val="000000"/>
                <w:sz w:val="20"/>
              </w:rPr>
              <w:t xml:space="preserve">
подвижного </w:t>
            </w:r>
            <w:r>
              <w:br/>
            </w:r>
            <w:r>
              <w:rPr>
                <w:rFonts w:ascii="Times New Roman"/>
                <w:b w:val="false"/>
                <w:i w:val="false"/>
                <w:color w:val="000000"/>
                <w:sz w:val="20"/>
              </w:rPr>
              <w:t xml:space="preserve">
состава, </w:t>
            </w:r>
            <w:r>
              <w:br/>
            </w:r>
            <w:r>
              <w:rPr>
                <w:rFonts w:ascii="Times New Roman"/>
                <w:b w:val="false"/>
                <w:i w:val="false"/>
                <w:color w:val="000000"/>
                <w:sz w:val="20"/>
              </w:rPr>
              <w:t xml:space="preserve">
занятый на </w:t>
            </w:r>
            <w:r>
              <w:br/>
            </w:r>
            <w:r>
              <w:rPr>
                <w:rFonts w:ascii="Times New Roman"/>
                <w:b w:val="false"/>
                <w:i w:val="false"/>
                <w:color w:val="000000"/>
                <w:sz w:val="20"/>
              </w:rPr>
              <w:t xml:space="preserve">
безотцепоч- </w:t>
            </w:r>
            <w:r>
              <w:br/>
            </w:r>
            <w:r>
              <w:rPr>
                <w:rFonts w:ascii="Times New Roman"/>
                <w:b w:val="false"/>
                <w:i w:val="false"/>
                <w:color w:val="000000"/>
                <w:sz w:val="20"/>
              </w:rPr>
              <w:t xml:space="preserve">
ном </w:t>
            </w:r>
            <w:r>
              <w:br/>
            </w:r>
            <w:r>
              <w:rPr>
                <w:rFonts w:ascii="Times New Roman"/>
                <w:b w:val="false"/>
                <w:i w:val="false"/>
                <w:color w:val="000000"/>
                <w:sz w:val="20"/>
              </w:rPr>
              <w:t xml:space="preserve">
ремонте), </w:t>
            </w:r>
            <w:r>
              <w:br/>
            </w:r>
            <w:r>
              <w:rPr>
                <w:rFonts w:ascii="Times New Roman"/>
                <w:b w:val="false"/>
                <w:i w:val="false"/>
                <w:color w:val="000000"/>
                <w:sz w:val="20"/>
              </w:rPr>
              <w:t xml:space="preserve">
наладчик, </w:t>
            </w:r>
            <w:r>
              <w:br/>
            </w:r>
            <w:r>
              <w:rPr>
                <w:rFonts w:ascii="Times New Roman"/>
                <w:b w:val="false"/>
                <w:i w:val="false"/>
                <w:color w:val="000000"/>
                <w:sz w:val="20"/>
              </w:rPr>
              <w:t xml:space="preserve">
обслуживаю- </w:t>
            </w:r>
            <w:r>
              <w:br/>
            </w:r>
            <w:r>
              <w:rPr>
                <w:rFonts w:ascii="Times New Roman"/>
                <w:b w:val="false"/>
                <w:i w:val="false"/>
                <w:color w:val="000000"/>
                <w:sz w:val="20"/>
              </w:rPr>
              <w:t xml:space="preserve">
щий стрелоч- </w:t>
            </w:r>
            <w:r>
              <w:br/>
            </w:r>
            <w:r>
              <w:rPr>
                <w:rFonts w:ascii="Times New Roman"/>
                <w:b w:val="false"/>
                <w:i w:val="false"/>
                <w:color w:val="000000"/>
                <w:sz w:val="20"/>
              </w:rPr>
              <w:t xml:space="preserve">
ные </w:t>
            </w:r>
            <w:r>
              <w:br/>
            </w:r>
            <w:r>
              <w:rPr>
                <w:rFonts w:ascii="Times New Roman"/>
                <w:b w:val="false"/>
                <w:i w:val="false"/>
                <w:color w:val="000000"/>
                <w:sz w:val="20"/>
              </w:rPr>
              <w:t xml:space="preserve">
переводы, </w:t>
            </w:r>
            <w:r>
              <w:br/>
            </w:r>
            <w:r>
              <w:rPr>
                <w:rFonts w:ascii="Times New Roman"/>
                <w:b w:val="false"/>
                <w:i w:val="false"/>
                <w:color w:val="000000"/>
                <w:sz w:val="20"/>
              </w:rPr>
              <w:t xml:space="preserve">
составитель </w:t>
            </w:r>
            <w:r>
              <w:br/>
            </w:r>
            <w:r>
              <w:rPr>
                <w:rFonts w:ascii="Times New Roman"/>
                <w:b w:val="false"/>
                <w:i w:val="false"/>
                <w:color w:val="000000"/>
                <w:sz w:val="20"/>
              </w:rPr>
              <w:t xml:space="preserve">
поездов </w:t>
            </w:r>
            <w:r>
              <w:br/>
            </w:r>
            <w:r>
              <w:rPr>
                <w:rFonts w:ascii="Times New Roman"/>
                <w:b w:val="false"/>
                <w:i w:val="false"/>
                <w:color w:val="000000"/>
                <w:sz w:val="20"/>
              </w:rPr>
              <w:t xml:space="preserve">
(помощник), </w:t>
            </w:r>
            <w:r>
              <w:br/>
            </w:r>
            <w:r>
              <w:rPr>
                <w:rFonts w:ascii="Times New Roman"/>
                <w:b w:val="false"/>
                <w:i w:val="false"/>
                <w:color w:val="000000"/>
                <w:sz w:val="20"/>
              </w:rPr>
              <w:t xml:space="preserve">
бригадир </w:t>
            </w:r>
            <w:r>
              <w:br/>
            </w:r>
            <w:r>
              <w:rPr>
                <w:rFonts w:ascii="Times New Roman"/>
                <w:b w:val="false"/>
                <w:i w:val="false"/>
                <w:color w:val="000000"/>
                <w:sz w:val="20"/>
              </w:rPr>
              <w:t xml:space="preserve">
пункта ком- </w:t>
            </w:r>
            <w:r>
              <w:br/>
            </w:r>
            <w:r>
              <w:rPr>
                <w:rFonts w:ascii="Times New Roman"/>
                <w:b w:val="false"/>
                <w:i w:val="false"/>
                <w:color w:val="000000"/>
                <w:sz w:val="20"/>
              </w:rPr>
              <w:t xml:space="preserve">
мерческого </w:t>
            </w:r>
            <w:r>
              <w:br/>
            </w:r>
            <w:r>
              <w:rPr>
                <w:rFonts w:ascii="Times New Roman"/>
                <w:b w:val="false"/>
                <w:i w:val="false"/>
                <w:color w:val="000000"/>
                <w:sz w:val="20"/>
              </w:rPr>
              <w:t xml:space="preserve">
осмотра, </w:t>
            </w:r>
            <w:r>
              <w:br/>
            </w:r>
            <w:r>
              <w:rPr>
                <w:rFonts w:ascii="Times New Roman"/>
                <w:b w:val="false"/>
                <w:i w:val="false"/>
                <w:color w:val="000000"/>
                <w:sz w:val="20"/>
              </w:rPr>
              <w:t xml:space="preserve">
мастер </w:t>
            </w:r>
            <w:r>
              <w:br/>
            </w:r>
            <w:r>
              <w:rPr>
                <w:rFonts w:ascii="Times New Roman"/>
                <w:b w:val="false"/>
                <w:i w:val="false"/>
                <w:color w:val="000000"/>
                <w:sz w:val="20"/>
              </w:rPr>
              <w:t xml:space="preserve">
вагонного </w:t>
            </w:r>
            <w:r>
              <w:br/>
            </w:r>
            <w:r>
              <w:rPr>
                <w:rFonts w:ascii="Times New Roman"/>
                <w:b w:val="false"/>
                <w:i w:val="false"/>
                <w:color w:val="000000"/>
                <w:sz w:val="20"/>
              </w:rPr>
              <w:t xml:space="preserve">
депо (локо- </w:t>
            </w:r>
            <w:r>
              <w:br/>
            </w:r>
            <w:r>
              <w:rPr>
                <w:rFonts w:ascii="Times New Roman"/>
                <w:b w:val="false"/>
                <w:i w:val="false"/>
                <w:color w:val="000000"/>
                <w:sz w:val="20"/>
              </w:rPr>
              <w:t xml:space="preserve">
мотивного </w:t>
            </w:r>
            <w:r>
              <w:br/>
            </w:r>
            <w:r>
              <w:rPr>
                <w:rFonts w:ascii="Times New Roman"/>
                <w:b w:val="false"/>
                <w:i w:val="false"/>
                <w:color w:val="000000"/>
                <w:sz w:val="20"/>
              </w:rPr>
              <w:t xml:space="preserve">
депо, по </w:t>
            </w:r>
            <w:r>
              <w:br/>
            </w:r>
            <w:r>
              <w:rPr>
                <w:rFonts w:ascii="Times New Roman"/>
                <w:b w:val="false"/>
                <w:i w:val="false"/>
                <w:color w:val="000000"/>
                <w:sz w:val="20"/>
              </w:rPr>
              <w:t xml:space="preserve">
электродепо, </w:t>
            </w:r>
            <w:r>
              <w:br/>
            </w:r>
            <w:r>
              <w:rPr>
                <w:rFonts w:ascii="Times New Roman"/>
                <w:b w:val="false"/>
                <w:i w:val="false"/>
                <w:color w:val="000000"/>
                <w:sz w:val="20"/>
              </w:rPr>
              <w:t xml:space="preserve">
погрузочно- </w:t>
            </w:r>
            <w:r>
              <w:br/>
            </w:r>
            <w:r>
              <w:rPr>
                <w:rFonts w:ascii="Times New Roman"/>
                <w:b w:val="false"/>
                <w:i w:val="false"/>
                <w:color w:val="000000"/>
                <w:sz w:val="20"/>
              </w:rPr>
              <w:t xml:space="preserve">
разгрузочных </w:t>
            </w:r>
            <w:r>
              <w:br/>
            </w:r>
            <w:r>
              <w:rPr>
                <w:rFonts w:ascii="Times New Roman"/>
                <w:b w:val="false"/>
                <w:i w:val="false"/>
                <w:color w:val="000000"/>
                <w:sz w:val="20"/>
              </w:rPr>
              <w:t xml:space="preserve">
работ).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пус- </w:t>
            </w:r>
            <w:r>
              <w:br/>
            </w:r>
            <w:r>
              <w:rPr>
                <w:rFonts w:ascii="Times New Roman"/>
                <w:b w:val="false"/>
                <w:i w:val="false"/>
                <w:color w:val="000000"/>
                <w:sz w:val="20"/>
              </w:rPr>
              <w:t xml:space="preserve">
каю- </w:t>
            </w:r>
            <w:r>
              <w:br/>
            </w:r>
            <w:r>
              <w:rPr>
                <w:rFonts w:ascii="Times New Roman"/>
                <w:b w:val="false"/>
                <w:i w:val="false"/>
                <w:color w:val="000000"/>
                <w:sz w:val="20"/>
              </w:rPr>
              <w:t xml:space="preserve">
тся </w:t>
            </w:r>
            <w:r>
              <w:br/>
            </w:r>
            <w:r>
              <w:rPr>
                <w:rFonts w:ascii="Times New Roman"/>
                <w:b w:val="false"/>
                <w:i w:val="false"/>
                <w:color w:val="000000"/>
                <w:sz w:val="20"/>
              </w:rPr>
              <w:t xml:space="preserve">
по </w:t>
            </w:r>
            <w:r>
              <w:br/>
            </w:r>
            <w:r>
              <w:rPr>
                <w:rFonts w:ascii="Times New Roman"/>
                <w:b w:val="false"/>
                <w:i w:val="false"/>
                <w:color w:val="000000"/>
                <w:sz w:val="20"/>
              </w:rPr>
              <w:t xml:space="preserve">
раз- </w:t>
            </w:r>
            <w:r>
              <w:br/>
            </w:r>
            <w:r>
              <w:rPr>
                <w:rFonts w:ascii="Times New Roman"/>
                <w:b w:val="false"/>
                <w:i w:val="false"/>
                <w:color w:val="000000"/>
                <w:sz w:val="20"/>
              </w:rPr>
              <w:t xml:space="preserve">
делу "О"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пус- </w:t>
            </w:r>
            <w:r>
              <w:br/>
            </w:r>
            <w:r>
              <w:rPr>
                <w:rFonts w:ascii="Times New Roman"/>
                <w:b w:val="false"/>
                <w:i w:val="false"/>
                <w:color w:val="000000"/>
                <w:sz w:val="20"/>
              </w:rPr>
              <w:t xml:space="preserve">
каю- </w:t>
            </w:r>
            <w:r>
              <w:br/>
            </w:r>
            <w:r>
              <w:rPr>
                <w:rFonts w:ascii="Times New Roman"/>
                <w:b w:val="false"/>
                <w:i w:val="false"/>
                <w:color w:val="000000"/>
                <w:sz w:val="20"/>
              </w:rPr>
              <w:t xml:space="preserve">
тся </w:t>
            </w:r>
            <w:r>
              <w:br/>
            </w:r>
            <w:r>
              <w:rPr>
                <w:rFonts w:ascii="Times New Roman"/>
                <w:b w:val="false"/>
                <w:i w:val="false"/>
                <w:color w:val="000000"/>
                <w:sz w:val="20"/>
              </w:rPr>
              <w:t xml:space="preserve">
по </w:t>
            </w:r>
            <w:r>
              <w:br/>
            </w:r>
            <w:r>
              <w:rPr>
                <w:rFonts w:ascii="Times New Roman"/>
                <w:b w:val="false"/>
                <w:i w:val="false"/>
                <w:color w:val="000000"/>
                <w:sz w:val="20"/>
              </w:rPr>
              <w:t xml:space="preserve">
раз- </w:t>
            </w:r>
            <w:r>
              <w:br/>
            </w:r>
            <w:r>
              <w:rPr>
                <w:rFonts w:ascii="Times New Roman"/>
                <w:b w:val="false"/>
                <w:i w:val="false"/>
                <w:color w:val="000000"/>
                <w:sz w:val="20"/>
              </w:rPr>
              <w:t xml:space="preserve">
делу </w:t>
            </w:r>
            <w:r>
              <w:br/>
            </w:r>
            <w:r>
              <w:rPr>
                <w:rFonts w:ascii="Times New Roman"/>
                <w:b w:val="false"/>
                <w:i w:val="false"/>
                <w:color w:val="000000"/>
                <w:sz w:val="20"/>
              </w:rPr>
              <w:t xml:space="preserve">
"А"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ти- </w:t>
            </w:r>
            <w:r>
              <w:br/>
            </w:r>
            <w:r>
              <w:rPr>
                <w:rFonts w:ascii="Times New Roman"/>
                <w:b w:val="false"/>
                <w:i w:val="false"/>
                <w:color w:val="000000"/>
                <w:sz w:val="20"/>
              </w:rPr>
              <w:t xml:space="preserve">
во- </w:t>
            </w:r>
            <w:r>
              <w:br/>
            </w:r>
            <w:r>
              <w:rPr>
                <w:rFonts w:ascii="Times New Roman"/>
                <w:b w:val="false"/>
                <w:i w:val="false"/>
                <w:color w:val="000000"/>
                <w:sz w:val="20"/>
              </w:rPr>
              <w:t xml:space="preserve">
по- </w:t>
            </w:r>
            <w:r>
              <w:br/>
            </w:r>
            <w:r>
              <w:rPr>
                <w:rFonts w:ascii="Times New Roman"/>
                <w:b w:val="false"/>
                <w:i w:val="false"/>
                <w:color w:val="000000"/>
                <w:sz w:val="20"/>
              </w:rPr>
              <w:t xml:space="preserve">
ка- </w:t>
            </w:r>
            <w:r>
              <w:br/>
            </w:r>
            <w:r>
              <w:rPr>
                <w:rFonts w:ascii="Times New Roman"/>
                <w:b w:val="false"/>
                <w:i w:val="false"/>
                <w:color w:val="000000"/>
                <w:sz w:val="20"/>
              </w:rPr>
              <w:t xml:space="preserve">
зано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пус- </w:t>
            </w:r>
            <w:r>
              <w:br/>
            </w:r>
            <w:r>
              <w:rPr>
                <w:rFonts w:ascii="Times New Roman"/>
                <w:b w:val="false"/>
                <w:i w:val="false"/>
                <w:color w:val="000000"/>
                <w:sz w:val="20"/>
              </w:rPr>
              <w:t xml:space="preserve">
каю- </w:t>
            </w:r>
            <w:r>
              <w:br/>
            </w:r>
            <w:r>
              <w:rPr>
                <w:rFonts w:ascii="Times New Roman"/>
                <w:b w:val="false"/>
                <w:i w:val="false"/>
                <w:color w:val="000000"/>
                <w:sz w:val="20"/>
              </w:rPr>
              <w:t xml:space="preserve">
тся </w:t>
            </w:r>
            <w:r>
              <w:br/>
            </w:r>
            <w:r>
              <w:rPr>
                <w:rFonts w:ascii="Times New Roman"/>
                <w:b w:val="false"/>
                <w:i w:val="false"/>
                <w:color w:val="000000"/>
                <w:sz w:val="20"/>
              </w:rPr>
              <w:t xml:space="preserve">
пос- </w:t>
            </w:r>
            <w:r>
              <w:br/>
            </w:r>
            <w:r>
              <w:rPr>
                <w:rFonts w:ascii="Times New Roman"/>
                <w:b w:val="false"/>
                <w:i w:val="false"/>
                <w:color w:val="000000"/>
                <w:sz w:val="20"/>
              </w:rPr>
              <w:t xml:space="preserve">
ле </w:t>
            </w:r>
            <w:r>
              <w:br/>
            </w:r>
            <w:r>
              <w:rPr>
                <w:rFonts w:ascii="Times New Roman"/>
                <w:b w:val="false"/>
                <w:i w:val="false"/>
                <w:color w:val="000000"/>
                <w:sz w:val="20"/>
              </w:rPr>
              <w:t xml:space="preserve">
эф- </w:t>
            </w:r>
            <w:r>
              <w:br/>
            </w:r>
            <w:r>
              <w:rPr>
                <w:rFonts w:ascii="Times New Roman"/>
                <w:b w:val="false"/>
                <w:i w:val="false"/>
                <w:color w:val="000000"/>
                <w:sz w:val="20"/>
              </w:rPr>
              <w:t xml:space="preserve">
фек- </w:t>
            </w:r>
            <w:r>
              <w:br/>
            </w:r>
            <w:r>
              <w:rPr>
                <w:rFonts w:ascii="Times New Roman"/>
                <w:b w:val="false"/>
                <w:i w:val="false"/>
                <w:color w:val="000000"/>
                <w:sz w:val="20"/>
              </w:rPr>
              <w:t xml:space="preserve">
тив-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ле- </w:t>
            </w:r>
            <w:r>
              <w:br/>
            </w:r>
            <w:r>
              <w:rPr>
                <w:rFonts w:ascii="Times New Roman"/>
                <w:b w:val="false"/>
                <w:i w:val="false"/>
                <w:color w:val="000000"/>
                <w:sz w:val="20"/>
              </w:rPr>
              <w:t xml:space="preserve">
че- </w:t>
            </w:r>
            <w:r>
              <w:br/>
            </w:r>
            <w:r>
              <w:rPr>
                <w:rFonts w:ascii="Times New Roman"/>
                <w:b w:val="false"/>
                <w:i w:val="false"/>
                <w:color w:val="000000"/>
                <w:sz w:val="20"/>
              </w:rPr>
              <w:t xml:space="preserve">
ния </w:t>
            </w:r>
            <w:r>
              <w:br/>
            </w: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ти- </w:t>
            </w:r>
            <w:r>
              <w:br/>
            </w:r>
            <w:r>
              <w:rPr>
                <w:rFonts w:ascii="Times New Roman"/>
                <w:b w:val="false"/>
                <w:i w:val="false"/>
                <w:color w:val="000000"/>
                <w:sz w:val="20"/>
              </w:rPr>
              <w:t xml:space="preserve">
во- </w:t>
            </w:r>
            <w:r>
              <w:br/>
            </w:r>
            <w:r>
              <w:rPr>
                <w:rFonts w:ascii="Times New Roman"/>
                <w:b w:val="false"/>
                <w:i w:val="false"/>
                <w:color w:val="000000"/>
                <w:sz w:val="20"/>
              </w:rPr>
              <w:t xml:space="preserve">
по- </w:t>
            </w:r>
            <w:r>
              <w:br/>
            </w:r>
            <w:r>
              <w:rPr>
                <w:rFonts w:ascii="Times New Roman"/>
                <w:b w:val="false"/>
                <w:i w:val="false"/>
                <w:color w:val="000000"/>
                <w:sz w:val="20"/>
              </w:rPr>
              <w:t xml:space="preserve">
ка- </w:t>
            </w:r>
            <w:r>
              <w:br/>
            </w:r>
            <w:r>
              <w:rPr>
                <w:rFonts w:ascii="Times New Roman"/>
                <w:b w:val="false"/>
                <w:i w:val="false"/>
                <w:color w:val="000000"/>
                <w:sz w:val="20"/>
              </w:rPr>
              <w:t xml:space="preserve">
зано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пус- </w:t>
            </w:r>
            <w:r>
              <w:br/>
            </w:r>
            <w:r>
              <w:rPr>
                <w:rFonts w:ascii="Times New Roman"/>
                <w:b w:val="false"/>
                <w:i w:val="false"/>
                <w:color w:val="000000"/>
                <w:sz w:val="20"/>
              </w:rPr>
              <w:t xml:space="preserve">
каю- </w:t>
            </w:r>
            <w:r>
              <w:br/>
            </w:r>
            <w:r>
              <w:rPr>
                <w:rFonts w:ascii="Times New Roman"/>
                <w:b w:val="false"/>
                <w:i w:val="false"/>
                <w:color w:val="000000"/>
                <w:sz w:val="20"/>
              </w:rPr>
              <w:t xml:space="preserve">
тся </w:t>
            </w:r>
            <w:r>
              <w:br/>
            </w:r>
            <w:r>
              <w:rPr>
                <w:rFonts w:ascii="Times New Roman"/>
                <w:b w:val="false"/>
                <w:i w:val="false"/>
                <w:color w:val="000000"/>
                <w:sz w:val="20"/>
              </w:rPr>
              <w:t xml:space="preserve">
пос- </w:t>
            </w:r>
            <w:r>
              <w:br/>
            </w:r>
            <w:r>
              <w:rPr>
                <w:rFonts w:ascii="Times New Roman"/>
                <w:b w:val="false"/>
                <w:i w:val="false"/>
                <w:color w:val="000000"/>
                <w:sz w:val="20"/>
              </w:rPr>
              <w:t xml:space="preserve">
ле </w:t>
            </w:r>
            <w:r>
              <w:br/>
            </w:r>
            <w:r>
              <w:rPr>
                <w:rFonts w:ascii="Times New Roman"/>
                <w:b w:val="false"/>
                <w:i w:val="false"/>
                <w:color w:val="000000"/>
                <w:sz w:val="20"/>
              </w:rPr>
              <w:t xml:space="preserve">
эф- </w:t>
            </w:r>
            <w:r>
              <w:br/>
            </w:r>
            <w:r>
              <w:rPr>
                <w:rFonts w:ascii="Times New Roman"/>
                <w:b w:val="false"/>
                <w:i w:val="false"/>
                <w:color w:val="000000"/>
                <w:sz w:val="20"/>
              </w:rPr>
              <w:t xml:space="preserve">
фек- </w:t>
            </w:r>
            <w:r>
              <w:br/>
            </w:r>
            <w:r>
              <w:rPr>
                <w:rFonts w:ascii="Times New Roman"/>
                <w:b w:val="false"/>
                <w:i w:val="false"/>
                <w:color w:val="000000"/>
                <w:sz w:val="20"/>
              </w:rPr>
              <w:t xml:space="preserve">
тив-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ле- </w:t>
            </w:r>
            <w:r>
              <w:br/>
            </w:r>
            <w:r>
              <w:rPr>
                <w:rFonts w:ascii="Times New Roman"/>
                <w:b w:val="false"/>
                <w:i w:val="false"/>
                <w:color w:val="000000"/>
                <w:sz w:val="20"/>
              </w:rPr>
              <w:t xml:space="preserve">
че- </w:t>
            </w:r>
            <w:r>
              <w:br/>
            </w:r>
            <w:r>
              <w:rPr>
                <w:rFonts w:ascii="Times New Roman"/>
                <w:b w:val="false"/>
                <w:i w:val="false"/>
                <w:color w:val="000000"/>
                <w:sz w:val="20"/>
              </w:rPr>
              <w:t xml:space="preserve">
ния </w:t>
            </w:r>
            <w:r>
              <w:br/>
            </w: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ти- </w:t>
            </w:r>
            <w:r>
              <w:br/>
            </w:r>
            <w:r>
              <w:rPr>
                <w:rFonts w:ascii="Times New Roman"/>
                <w:b w:val="false"/>
                <w:i w:val="false"/>
                <w:color w:val="000000"/>
                <w:sz w:val="20"/>
              </w:rPr>
              <w:t xml:space="preserve">
во- </w:t>
            </w:r>
            <w:r>
              <w:br/>
            </w:r>
            <w:r>
              <w:rPr>
                <w:rFonts w:ascii="Times New Roman"/>
                <w:b w:val="false"/>
                <w:i w:val="false"/>
                <w:color w:val="000000"/>
                <w:sz w:val="20"/>
              </w:rPr>
              <w:t xml:space="preserve">
по- </w:t>
            </w:r>
            <w:r>
              <w:br/>
            </w:r>
            <w:r>
              <w:rPr>
                <w:rFonts w:ascii="Times New Roman"/>
                <w:b w:val="false"/>
                <w:i w:val="false"/>
                <w:color w:val="000000"/>
                <w:sz w:val="20"/>
              </w:rPr>
              <w:t xml:space="preserve">
ка- </w:t>
            </w:r>
            <w:r>
              <w:br/>
            </w:r>
            <w:r>
              <w:rPr>
                <w:rFonts w:ascii="Times New Roman"/>
                <w:b w:val="false"/>
                <w:i w:val="false"/>
                <w:color w:val="000000"/>
                <w:sz w:val="20"/>
              </w:rPr>
              <w:t xml:space="preserve">
зано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пус- </w:t>
            </w:r>
            <w:r>
              <w:br/>
            </w:r>
            <w:r>
              <w:rPr>
                <w:rFonts w:ascii="Times New Roman"/>
                <w:b w:val="false"/>
                <w:i w:val="false"/>
                <w:color w:val="000000"/>
                <w:sz w:val="20"/>
              </w:rPr>
              <w:t xml:space="preserve">
каю- </w:t>
            </w:r>
            <w:r>
              <w:br/>
            </w:r>
            <w:r>
              <w:rPr>
                <w:rFonts w:ascii="Times New Roman"/>
                <w:b w:val="false"/>
                <w:i w:val="false"/>
                <w:color w:val="000000"/>
                <w:sz w:val="20"/>
              </w:rPr>
              <w:t xml:space="preserve">
тся </w:t>
            </w:r>
            <w:r>
              <w:br/>
            </w:r>
            <w:r>
              <w:rPr>
                <w:rFonts w:ascii="Times New Roman"/>
                <w:b w:val="false"/>
                <w:i w:val="false"/>
                <w:color w:val="000000"/>
                <w:sz w:val="20"/>
              </w:rPr>
              <w:t xml:space="preserve">
пос- </w:t>
            </w:r>
            <w:r>
              <w:br/>
            </w:r>
            <w:r>
              <w:rPr>
                <w:rFonts w:ascii="Times New Roman"/>
                <w:b w:val="false"/>
                <w:i w:val="false"/>
                <w:color w:val="000000"/>
                <w:sz w:val="20"/>
              </w:rPr>
              <w:t xml:space="preserve">
ле </w:t>
            </w:r>
            <w:r>
              <w:br/>
            </w:r>
            <w:r>
              <w:rPr>
                <w:rFonts w:ascii="Times New Roman"/>
                <w:b w:val="false"/>
                <w:i w:val="false"/>
                <w:color w:val="000000"/>
                <w:sz w:val="20"/>
              </w:rPr>
              <w:t xml:space="preserve">
эф- </w:t>
            </w:r>
            <w:r>
              <w:br/>
            </w:r>
            <w:r>
              <w:rPr>
                <w:rFonts w:ascii="Times New Roman"/>
                <w:b w:val="false"/>
                <w:i w:val="false"/>
                <w:color w:val="000000"/>
                <w:sz w:val="20"/>
              </w:rPr>
              <w:t xml:space="preserve">
фек- </w:t>
            </w:r>
            <w:r>
              <w:br/>
            </w:r>
            <w:r>
              <w:rPr>
                <w:rFonts w:ascii="Times New Roman"/>
                <w:b w:val="false"/>
                <w:i w:val="false"/>
                <w:color w:val="000000"/>
                <w:sz w:val="20"/>
              </w:rPr>
              <w:t xml:space="preserve">
тив-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ле- </w:t>
            </w:r>
            <w:r>
              <w:br/>
            </w:r>
            <w:r>
              <w:rPr>
                <w:rFonts w:ascii="Times New Roman"/>
                <w:b w:val="false"/>
                <w:i w:val="false"/>
                <w:color w:val="000000"/>
                <w:sz w:val="20"/>
              </w:rPr>
              <w:t xml:space="preserve">
че- </w:t>
            </w:r>
            <w:r>
              <w:br/>
            </w:r>
            <w:r>
              <w:rPr>
                <w:rFonts w:ascii="Times New Roman"/>
                <w:b w:val="false"/>
                <w:i w:val="false"/>
                <w:color w:val="000000"/>
                <w:sz w:val="20"/>
              </w:rPr>
              <w:t xml:space="preserve">
ния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Группа </w:t>
            </w:r>
            <w:r>
              <w:br/>
            </w:r>
            <w:r>
              <w:rPr>
                <w:rFonts w:ascii="Times New Roman"/>
                <w:b w:val="false"/>
                <w:i w:val="false"/>
                <w:color w:val="000000"/>
                <w:sz w:val="20"/>
              </w:rPr>
              <w:t>
</w:t>
            </w:r>
            <w:r>
              <w:rPr>
                <w:rFonts w:ascii="Times New Roman"/>
                <w:b/>
                <w:i w:val="false"/>
                <w:color w:val="000000"/>
                <w:sz w:val="20"/>
              </w:rPr>
              <w:t xml:space="preserve">проводников </w:t>
            </w:r>
            <w:r>
              <w:br/>
            </w:r>
            <w:r>
              <w:rPr>
                <w:rFonts w:ascii="Times New Roman"/>
                <w:b w:val="false"/>
                <w:i w:val="false"/>
                <w:color w:val="000000"/>
                <w:sz w:val="20"/>
              </w:rPr>
              <w:t>
</w:t>
            </w:r>
            <w:r>
              <w:rPr>
                <w:rFonts w:ascii="Times New Roman"/>
                <w:b/>
                <w:i w:val="false"/>
                <w:color w:val="000000"/>
                <w:sz w:val="20"/>
              </w:rPr>
              <w:t xml:space="preserve">железно- </w:t>
            </w:r>
            <w:r>
              <w:br/>
            </w:r>
            <w:r>
              <w:rPr>
                <w:rFonts w:ascii="Times New Roman"/>
                <w:b w:val="false"/>
                <w:i w:val="false"/>
                <w:color w:val="000000"/>
                <w:sz w:val="20"/>
              </w:rPr>
              <w:t>
</w:t>
            </w:r>
            <w:r>
              <w:rPr>
                <w:rFonts w:ascii="Times New Roman"/>
                <w:b/>
                <w:i w:val="false"/>
                <w:color w:val="000000"/>
                <w:sz w:val="20"/>
              </w:rPr>
              <w:t xml:space="preserve">дорожных </w:t>
            </w:r>
            <w:r>
              <w:br/>
            </w:r>
            <w:r>
              <w:rPr>
                <w:rFonts w:ascii="Times New Roman"/>
                <w:b w:val="false"/>
                <w:i w:val="false"/>
                <w:color w:val="000000"/>
                <w:sz w:val="20"/>
              </w:rPr>
              <w:t>
</w:t>
            </w:r>
            <w:r>
              <w:rPr>
                <w:rFonts w:ascii="Times New Roman"/>
                <w:b/>
                <w:i w:val="false"/>
                <w:color w:val="000000"/>
                <w:sz w:val="20"/>
              </w:rPr>
              <w:t xml:space="preserve">вагонов, </w:t>
            </w:r>
            <w:r>
              <w:br/>
            </w:r>
            <w:r>
              <w:rPr>
                <w:rFonts w:ascii="Times New Roman"/>
                <w:b w:val="false"/>
                <w:i w:val="false"/>
                <w:color w:val="000000"/>
                <w:sz w:val="20"/>
              </w:rPr>
              <w:t>
</w:t>
            </w:r>
            <w:r>
              <w:rPr>
                <w:rFonts w:ascii="Times New Roman"/>
                <w:b/>
                <w:i w:val="false"/>
                <w:color w:val="000000"/>
                <w:sz w:val="20"/>
              </w:rPr>
              <w:t xml:space="preserve">кондукто- </w:t>
            </w:r>
            <w:r>
              <w:br/>
            </w:r>
            <w:r>
              <w:rPr>
                <w:rFonts w:ascii="Times New Roman"/>
                <w:b w:val="false"/>
                <w:i w:val="false"/>
                <w:color w:val="000000"/>
                <w:sz w:val="20"/>
              </w:rPr>
              <w:t>
</w:t>
            </w:r>
            <w:r>
              <w:rPr>
                <w:rFonts w:ascii="Times New Roman"/>
                <w:b/>
                <w:i w:val="false"/>
                <w:color w:val="000000"/>
                <w:sz w:val="20"/>
              </w:rPr>
              <w:t xml:space="preserve">ров, руко- </w:t>
            </w:r>
            <w:r>
              <w:br/>
            </w:r>
            <w:r>
              <w:rPr>
                <w:rFonts w:ascii="Times New Roman"/>
                <w:b w:val="false"/>
                <w:i w:val="false"/>
                <w:color w:val="000000"/>
                <w:sz w:val="20"/>
              </w:rPr>
              <w:t>
</w:t>
            </w:r>
            <w:r>
              <w:rPr>
                <w:rFonts w:ascii="Times New Roman"/>
                <w:b/>
                <w:i w:val="false"/>
                <w:color w:val="000000"/>
                <w:sz w:val="20"/>
              </w:rPr>
              <w:t xml:space="preserve">водителей </w:t>
            </w:r>
            <w:r>
              <w:br/>
            </w:r>
            <w:r>
              <w:rPr>
                <w:rFonts w:ascii="Times New Roman"/>
                <w:b w:val="false"/>
                <w:i w:val="false"/>
                <w:color w:val="000000"/>
                <w:sz w:val="20"/>
              </w:rPr>
              <w:t>
</w:t>
            </w:r>
            <w:r>
              <w:rPr>
                <w:rFonts w:ascii="Times New Roman"/>
                <w:b/>
                <w:i w:val="false"/>
                <w:color w:val="000000"/>
                <w:sz w:val="20"/>
              </w:rPr>
              <w:t xml:space="preserve">производст- </w:t>
            </w:r>
            <w:r>
              <w:br/>
            </w:r>
            <w:r>
              <w:rPr>
                <w:rFonts w:ascii="Times New Roman"/>
                <w:b w:val="false"/>
                <w:i w:val="false"/>
                <w:color w:val="000000"/>
                <w:sz w:val="20"/>
              </w:rPr>
              <w:t>
</w:t>
            </w:r>
            <w:r>
              <w:rPr>
                <w:rFonts w:ascii="Times New Roman"/>
                <w:b/>
                <w:i w:val="false"/>
                <w:color w:val="000000"/>
                <w:sz w:val="20"/>
              </w:rPr>
              <w:t xml:space="preserve">венно-экс- </w:t>
            </w:r>
            <w:r>
              <w:br/>
            </w:r>
            <w:r>
              <w:rPr>
                <w:rFonts w:ascii="Times New Roman"/>
                <w:b w:val="false"/>
                <w:i w:val="false"/>
                <w:color w:val="000000"/>
                <w:sz w:val="20"/>
              </w:rPr>
              <w:t>
</w:t>
            </w:r>
            <w:r>
              <w:rPr>
                <w:rFonts w:ascii="Times New Roman"/>
                <w:b/>
                <w:i w:val="false"/>
                <w:color w:val="000000"/>
                <w:sz w:val="20"/>
              </w:rPr>
              <w:t xml:space="preserve">плуатацион- </w:t>
            </w:r>
            <w:r>
              <w:br/>
            </w:r>
            <w:r>
              <w:rPr>
                <w:rFonts w:ascii="Times New Roman"/>
                <w:b w:val="false"/>
                <w:i w:val="false"/>
                <w:color w:val="000000"/>
                <w:sz w:val="20"/>
              </w:rPr>
              <w:t>
</w:t>
            </w:r>
            <w:r>
              <w:rPr>
                <w:rFonts w:ascii="Times New Roman"/>
                <w:b/>
                <w:i w:val="false"/>
                <w:color w:val="000000"/>
                <w:sz w:val="20"/>
              </w:rPr>
              <w:t xml:space="preserve">ных подраз- </w:t>
            </w:r>
            <w:r>
              <w:br/>
            </w:r>
            <w:r>
              <w:rPr>
                <w:rFonts w:ascii="Times New Roman"/>
                <w:b w:val="false"/>
                <w:i w:val="false"/>
                <w:color w:val="000000"/>
                <w:sz w:val="20"/>
              </w:rPr>
              <w:t>
</w:t>
            </w:r>
            <w:r>
              <w:rPr>
                <w:rFonts w:ascii="Times New Roman"/>
                <w:b/>
                <w:i w:val="false"/>
                <w:color w:val="000000"/>
                <w:sz w:val="20"/>
              </w:rPr>
              <w:t xml:space="preserve">делений, </w:t>
            </w:r>
            <w:r>
              <w:br/>
            </w:r>
            <w:r>
              <w:rPr>
                <w:rFonts w:ascii="Times New Roman"/>
                <w:b w:val="false"/>
                <w:i w:val="false"/>
                <w:color w:val="000000"/>
                <w:sz w:val="20"/>
              </w:rPr>
              <w:t>
</w:t>
            </w:r>
            <w:r>
              <w:rPr>
                <w:rFonts w:ascii="Times New Roman"/>
                <w:b/>
                <w:i w:val="false"/>
                <w:color w:val="000000"/>
                <w:sz w:val="20"/>
              </w:rPr>
              <w:t xml:space="preserve">техников- </w:t>
            </w:r>
            <w:r>
              <w:br/>
            </w:r>
            <w:r>
              <w:rPr>
                <w:rFonts w:ascii="Times New Roman"/>
                <w:b w:val="false"/>
                <w:i w:val="false"/>
                <w:color w:val="000000"/>
                <w:sz w:val="20"/>
              </w:rPr>
              <w:t>
</w:t>
            </w:r>
            <w:r>
              <w:rPr>
                <w:rFonts w:ascii="Times New Roman"/>
                <w:b/>
                <w:i w:val="false"/>
                <w:color w:val="000000"/>
                <w:sz w:val="20"/>
              </w:rPr>
              <w:t xml:space="preserve">механиков: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проводник </w:t>
            </w:r>
            <w:r>
              <w:br/>
            </w:r>
            <w:r>
              <w:rPr>
                <w:rFonts w:ascii="Times New Roman"/>
                <w:b w:val="false"/>
                <w:i w:val="false"/>
                <w:color w:val="000000"/>
                <w:sz w:val="20"/>
              </w:rPr>
              <w:t xml:space="preserve">
пассажирс- </w:t>
            </w:r>
            <w:r>
              <w:br/>
            </w:r>
            <w:r>
              <w:rPr>
                <w:rFonts w:ascii="Times New Roman"/>
                <w:b w:val="false"/>
                <w:i w:val="false"/>
                <w:color w:val="000000"/>
                <w:sz w:val="20"/>
              </w:rPr>
              <w:t xml:space="preserve">
кого вагона </w:t>
            </w:r>
            <w:r>
              <w:br/>
            </w:r>
            <w:r>
              <w:rPr>
                <w:rFonts w:ascii="Times New Roman"/>
                <w:b w:val="false"/>
                <w:i w:val="false"/>
                <w:color w:val="000000"/>
                <w:sz w:val="20"/>
              </w:rPr>
              <w:t xml:space="preserve">
(по сопро- </w:t>
            </w:r>
            <w:r>
              <w:br/>
            </w:r>
            <w:r>
              <w:rPr>
                <w:rFonts w:ascii="Times New Roman"/>
                <w:b w:val="false"/>
                <w:i w:val="false"/>
                <w:color w:val="000000"/>
                <w:sz w:val="20"/>
              </w:rPr>
              <w:t xml:space="preserve">
вождению </w:t>
            </w:r>
            <w:r>
              <w:br/>
            </w:r>
            <w:r>
              <w:rPr>
                <w:rFonts w:ascii="Times New Roman"/>
                <w:b w:val="false"/>
                <w:i w:val="false"/>
                <w:color w:val="000000"/>
                <w:sz w:val="20"/>
              </w:rPr>
              <w:t xml:space="preserve">
грузов и </w:t>
            </w:r>
            <w:r>
              <w:br/>
            </w:r>
            <w:r>
              <w:rPr>
                <w:rFonts w:ascii="Times New Roman"/>
                <w:b w:val="false"/>
                <w:i w:val="false"/>
                <w:color w:val="000000"/>
                <w:sz w:val="20"/>
              </w:rPr>
              <w:t xml:space="preserve">
спецвагона, </w:t>
            </w:r>
            <w:r>
              <w:br/>
            </w:r>
            <w:r>
              <w:rPr>
                <w:rFonts w:ascii="Times New Roman"/>
                <w:b w:val="false"/>
                <w:i w:val="false"/>
                <w:color w:val="000000"/>
                <w:sz w:val="20"/>
              </w:rPr>
              <w:t xml:space="preserve">
по сопровож- </w:t>
            </w:r>
            <w:r>
              <w:br/>
            </w:r>
            <w:r>
              <w:rPr>
                <w:rFonts w:ascii="Times New Roman"/>
                <w:b w:val="false"/>
                <w:i w:val="false"/>
                <w:color w:val="000000"/>
                <w:sz w:val="20"/>
              </w:rPr>
              <w:t xml:space="preserve">
дению </w:t>
            </w:r>
            <w:r>
              <w:br/>
            </w:r>
            <w:r>
              <w:rPr>
                <w:rFonts w:ascii="Times New Roman"/>
                <w:b w:val="false"/>
                <w:i w:val="false"/>
                <w:color w:val="000000"/>
                <w:sz w:val="20"/>
              </w:rPr>
              <w:t xml:space="preserve">
локомотивов </w:t>
            </w:r>
            <w:r>
              <w:br/>
            </w:r>
            <w:r>
              <w:rPr>
                <w:rFonts w:ascii="Times New Roman"/>
                <w:b w:val="false"/>
                <w:i w:val="false"/>
                <w:color w:val="000000"/>
                <w:sz w:val="20"/>
              </w:rPr>
              <w:t xml:space="preserve">
и пассажир- </w:t>
            </w:r>
            <w:r>
              <w:br/>
            </w:r>
            <w:r>
              <w:rPr>
                <w:rFonts w:ascii="Times New Roman"/>
                <w:b w:val="false"/>
                <w:i w:val="false"/>
                <w:color w:val="000000"/>
                <w:sz w:val="20"/>
              </w:rPr>
              <w:t xml:space="preserve">
ских вагонов </w:t>
            </w:r>
            <w:r>
              <w:br/>
            </w:r>
            <w:r>
              <w:rPr>
                <w:rFonts w:ascii="Times New Roman"/>
                <w:b w:val="false"/>
                <w:i w:val="false"/>
                <w:color w:val="000000"/>
                <w:sz w:val="20"/>
              </w:rPr>
              <w:t xml:space="preserve">
в нерабочем </w:t>
            </w:r>
            <w:r>
              <w:br/>
            </w:r>
            <w:r>
              <w:rPr>
                <w:rFonts w:ascii="Times New Roman"/>
                <w:b w:val="false"/>
                <w:i w:val="false"/>
                <w:color w:val="000000"/>
                <w:sz w:val="20"/>
              </w:rPr>
              <w:t xml:space="preserve">
состоянии), </w:t>
            </w:r>
            <w:r>
              <w:br/>
            </w:r>
            <w:r>
              <w:rPr>
                <w:rFonts w:ascii="Times New Roman"/>
                <w:b w:val="false"/>
                <w:i w:val="false"/>
                <w:color w:val="000000"/>
                <w:sz w:val="20"/>
              </w:rPr>
              <w:t xml:space="preserve">
кондуктор </w:t>
            </w:r>
            <w:r>
              <w:br/>
            </w:r>
            <w:r>
              <w:rPr>
                <w:rFonts w:ascii="Times New Roman"/>
                <w:b w:val="false"/>
                <w:i w:val="false"/>
                <w:color w:val="000000"/>
                <w:sz w:val="20"/>
              </w:rPr>
              <w:t xml:space="preserve">
грузовых </w:t>
            </w:r>
            <w:r>
              <w:br/>
            </w:r>
            <w:r>
              <w:rPr>
                <w:rFonts w:ascii="Times New Roman"/>
                <w:b w:val="false"/>
                <w:i w:val="false"/>
                <w:color w:val="000000"/>
                <w:sz w:val="20"/>
              </w:rPr>
              <w:t xml:space="preserve">
поездов </w:t>
            </w:r>
            <w:r>
              <w:br/>
            </w:r>
            <w:r>
              <w:rPr>
                <w:rFonts w:ascii="Times New Roman"/>
                <w:b w:val="false"/>
                <w:i w:val="false"/>
                <w:color w:val="000000"/>
                <w:sz w:val="20"/>
              </w:rPr>
              <w:t xml:space="preserve">
(главный), </w:t>
            </w:r>
            <w:r>
              <w:br/>
            </w:r>
            <w:r>
              <w:rPr>
                <w:rFonts w:ascii="Times New Roman"/>
                <w:b w:val="false"/>
                <w:i w:val="false"/>
                <w:color w:val="000000"/>
                <w:sz w:val="20"/>
              </w:rPr>
              <w:t xml:space="preserve">
инженер по </w:t>
            </w:r>
            <w:r>
              <w:br/>
            </w:r>
            <w:r>
              <w:rPr>
                <w:rFonts w:ascii="Times New Roman"/>
                <w:b w:val="false"/>
                <w:i w:val="false"/>
                <w:color w:val="000000"/>
                <w:sz w:val="20"/>
              </w:rPr>
              <w:t xml:space="preserve">
приему </w:t>
            </w:r>
            <w:r>
              <w:br/>
            </w:r>
            <w:r>
              <w:rPr>
                <w:rFonts w:ascii="Times New Roman"/>
                <w:b w:val="false"/>
                <w:i w:val="false"/>
                <w:color w:val="000000"/>
                <w:sz w:val="20"/>
              </w:rPr>
              <w:t xml:space="preserve">
вагонов (ло- </w:t>
            </w:r>
            <w:r>
              <w:br/>
            </w:r>
            <w:r>
              <w:rPr>
                <w:rFonts w:ascii="Times New Roman"/>
                <w:b w:val="false"/>
                <w:i w:val="false"/>
                <w:color w:val="000000"/>
                <w:sz w:val="20"/>
              </w:rPr>
              <w:t xml:space="preserve">
комотивов), </w:t>
            </w:r>
            <w:r>
              <w:br/>
            </w:r>
            <w:r>
              <w:rPr>
                <w:rFonts w:ascii="Times New Roman"/>
                <w:b w:val="false"/>
                <w:i w:val="false"/>
                <w:color w:val="000000"/>
                <w:sz w:val="20"/>
              </w:rPr>
              <w:t xml:space="preserve">
приемщик </w:t>
            </w:r>
            <w:r>
              <w:br/>
            </w:r>
            <w:r>
              <w:rPr>
                <w:rFonts w:ascii="Times New Roman"/>
                <w:b w:val="false"/>
                <w:i w:val="false"/>
                <w:color w:val="000000"/>
                <w:sz w:val="20"/>
              </w:rPr>
              <w:t xml:space="preserve">
вагонов (ло- </w:t>
            </w:r>
            <w:r>
              <w:br/>
            </w:r>
            <w:r>
              <w:rPr>
                <w:rFonts w:ascii="Times New Roman"/>
                <w:b w:val="false"/>
                <w:i w:val="false"/>
                <w:color w:val="000000"/>
                <w:sz w:val="20"/>
              </w:rPr>
              <w:t xml:space="preserve">
комотивов), </w:t>
            </w:r>
            <w:r>
              <w:br/>
            </w:r>
            <w:r>
              <w:rPr>
                <w:rFonts w:ascii="Times New Roman"/>
                <w:b w:val="false"/>
                <w:i w:val="false"/>
                <w:color w:val="000000"/>
                <w:sz w:val="20"/>
              </w:rPr>
              <w:t xml:space="preserve">
ревизор по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движения </w:t>
            </w:r>
            <w:r>
              <w:br/>
            </w:r>
            <w:r>
              <w:rPr>
                <w:rFonts w:ascii="Times New Roman"/>
                <w:b w:val="false"/>
                <w:i w:val="false"/>
                <w:color w:val="000000"/>
                <w:sz w:val="20"/>
              </w:rPr>
              <w:t xml:space="preserve">
(движения </w:t>
            </w:r>
            <w:r>
              <w:br/>
            </w:r>
            <w:r>
              <w:rPr>
                <w:rFonts w:ascii="Times New Roman"/>
                <w:b w:val="false"/>
                <w:i w:val="false"/>
                <w:color w:val="000000"/>
                <w:sz w:val="20"/>
              </w:rPr>
              <w:t xml:space="preserve">
отделения </w:t>
            </w:r>
            <w:r>
              <w:br/>
            </w:r>
            <w:r>
              <w:rPr>
                <w:rFonts w:ascii="Times New Roman"/>
                <w:b w:val="false"/>
                <w:i w:val="false"/>
                <w:color w:val="000000"/>
                <w:sz w:val="20"/>
              </w:rPr>
              <w:t xml:space="preserve">
железной </w:t>
            </w:r>
            <w:r>
              <w:br/>
            </w:r>
            <w:r>
              <w:rPr>
                <w:rFonts w:ascii="Times New Roman"/>
                <w:b w:val="false"/>
                <w:i w:val="false"/>
                <w:color w:val="000000"/>
                <w:sz w:val="20"/>
              </w:rPr>
              <w:t xml:space="preserve">
дороги), </w:t>
            </w:r>
            <w:r>
              <w:br/>
            </w:r>
            <w:r>
              <w:rPr>
                <w:rFonts w:ascii="Times New Roman"/>
                <w:b w:val="false"/>
                <w:i w:val="false"/>
                <w:color w:val="000000"/>
                <w:sz w:val="20"/>
              </w:rPr>
              <w:t xml:space="preserve">
дежурный по </w:t>
            </w:r>
            <w:r>
              <w:br/>
            </w:r>
            <w:r>
              <w:rPr>
                <w:rFonts w:ascii="Times New Roman"/>
                <w:b w:val="false"/>
                <w:i w:val="false"/>
                <w:color w:val="000000"/>
                <w:sz w:val="20"/>
              </w:rPr>
              <w:t xml:space="preserve">
вокзалу, мастер </w:t>
            </w:r>
            <w:r>
              <w:br/>
            </w:r>
            <w:r>
              <w:rPr>
                <w:rFonts w:ascii="Times New Roman"/>
                <w:b w:val="false"/>
                <w:i w:val="false"/>
                <w:color w:val="000000"/>
                <w:sz w:val="20"/>
              </w:rPr>
              <w:t xml:space="preserve">
электродепо </w:t>
            </w:r>
            <w:r>
              <w:br/>
            </w:r>
            <w:r>
              <w:rPr>
                <w:rFonts w:ascii="Times New Roman"/>
                <w:b w:val="false"/>
                <w:i w:val="false"/>
                <w:color w:val="000000"/>
                <w:sz w:val="20"/>
              </w:rPr>
              <w:t xml:space="preserve">
(локомотив- </w:t>
            </w:r>
            <w:r>
              <w:br/>
            </w:r>
            <w:r>
              <w:rPr>
                <w:rFonts w:ascii="Times New Roman"/>
                <w:b w:val="false"/>
                <w:i w:val="false"/>
                <w:color w:val="000000"/>
                <w:sz w:val="20"/>
              </w:rPr>
              <w:t xml:space="preserve">
ного депо, </w:t>
            </w:r>
            <w:r>
              <w:br/>
            </w:r>
            <w:r>
              <w:rPr>
                <w:rFonts w:ascii="Times New Roman"/>
                <w:b w:val="false"/>
                <w:i w:val="false"/>
                <w:color w:val="000000"/>
                <w:sz w:val="20"/>
              </w:rPr>
              <w:t xml:space="preserve">
вагонного </w:t>
            </w:r>
            <w:r>
              <w:br/>
            </w:r>
            <w:r>
              <w:rPr>
                <w:rFonts w:ascii="Times New Roman"/>
                <w:b w:val="false"/>
                <w:i w:val="false"/>
                <w:color w:val="000000"/>
                <w:sz w:val="20"/>
              </w:rPr>
              <w:t xml:space="preserve">
депо, поезда </w:t>
            </w:r>
            <w:r>
              <w:br/>
            </w:r>
            <w:r>
              <w:rPr>
                <w:rFonts w:ascii="Times New Roman"/>
                <w:b w:val="false"/>
                <w:i w:val="false"/>
                <w:color w:val="000000"/>
                <w:sz w:val="20"/>
              </w:rPr>
              <w:t xml:space="preserve">
восстанови- </w:t>
            </w:r>
            <w:r>
              <w:br/>
            </w:r>
            <w:r>
              <w:rPr>
                <w:rFonts w:ascii="Times New Roman"/>
                <w:b w:val="false"/>
                <w:i w:val="false"/>
                <w:color w:val="000000"/>
                <w:sz w:val="20"/>
              </w:rPr>
              <w:t xml:space="preserve">
тельного и </w:t>
            </w:r>
            <w:r>
              <w:br/>
            </w:r>
            <w:r>
              <w:rPr>
                <w:rFonts w:ascii="Times New Roman"/>
                <w:b w:val="false"/>
                <w:i w:val="false"/>
                <w:color w:val="000000"/>
                <w:sz w:val="20"/>
              </w:rPr>
              <w:t xml:space="preserve">
рельсосва- </w:t>
            </w:r>
            <w:r>
              <w:br/>
            </w:r>
            <w:r>
              <w:rPr>
                <w:rFonts w:ascii="Times New Roman"/>
                <w:b w:val="false"/>
                <w:i w:val="false"/>
                <w:color w:val="000000"/>
                <w:sz w:val="20"/>
              </w:rPr>
              <w:t xml:space="preserve">
рочного), </w:t>
            </w:r>
            <w:r>
              <w:br/>
            </w:r>
            <w:r>
              <w:rPr>
                <w:rFonts w:ascii="Times New Roman"/>
                <w:b w:val="false"/>
                <w:i w:val="false"/>
                <w:color w:val="000000"/>
                <w:sz w:val="20"/>
              </w:rPr>
              <w:t xml:space="preserve">
начальник </w:t>
            </w:r>
            <w:r>
              <w:br/>
            </w:r>
            <w:r>
              <w:rPr>
                <w:rFonts w:ascii="Times New Roman"/>
                <w:b w:val="false"/>
                <w:i w:val="false"/>
                <w:color w:val="000000"/>
                <w:sz w:val="20"/>
              </w:rPr>
              <w:t xml:space="preserve">
пункта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осмотра </w:t>
            </w:r>
            <w:r>
              <w:br/>
            </w:r>
            <w:r>
              <w:rPr>
                <w:rFonts w:ascii="Times New Roman"/>
                <w:b w:val="false"/>
                <w:i w:val="false"/>
                <w:color w:val="000000"/>
                <w:sz w:val="20"/>
              </w:rPr>
              <w:t xml:space="preserve">
(вагона </w:t>
            </w:r>
            <w:r>
              <w:br/>
            </w:r>
            <w:r>
              <w:rPr>
                <w:rFonts w:ascii="Times New Roman"/>
                <w:b w:val="false"/>
                <w:i w:val="false"/>
                <w:color w:val="000000"/>
                <w:sz w:val="20"/>
              </w:rPr>
              <w:t xml:space="preserve">
почтового и </w:t>
            </w:r>
            <w:r>
              <w:br/>
            </w:r>
            <w:r>
              <w:rPr>
                <w:rFonts w:ascii="Times New Roman"/>
                <w:b w:val="false"/>
                <w:i w:val="false"/>
                <w:color w:val="000000"/>
                <w:sz w:val="20"/>
              </w:rPr>
              <w:t xml:space="preserve">
путеобследо- </w:t>
            </w:r>
            <w:r>
              <w:br/>
            </w:r>
            <w:r>
              <w:rPr>
                <w:rFonts w:ascii="Times New Roman"/>
                <w:b w:val="false"/>
                <w:i w:val="false"/>
                <w:color w:val="000000"/>
                <w:sz w:val="20"/>
              </w:rPr>
              <w:t xml:space="preserve">
вательского), </w:t>
            </w:r>
            <w:r>
              <w:br/>
            </w:r>
            <w:r>
              <w:rPr>
                <w:rFonts w:ascii="Times New Roman"/>
                <w:b w:val="false"/>
                <w:i w:val="false"/>
                <w:color w:val="000000"/>
                <w:sz w:val="20"/>
              </w:rPr>
              <w:t xml:space="preserve">
начальник </w:t>
            </w:r>
            <w:r>
              <w:br/>
            </w:r>
            <w:r>
              <w:rPr>
                <w:rFonts w:ascii="Times New Roman"/>
                <w:b w:val="false"/>
                <w:i w:val="false"/>
                <w:color w:val="000000"/>
                <w:sz w:val="20"/>
              </w:rPr>
              <w:t xml:space="preserve">
поезда (вос- </w:t>
            </w:r>
            <w:r>
              <w:br/>
            </w:r>
            <w:r>
              <w:rPr>
                <w:rFonts w:ascii="Times New Roman"/>
                <w:b w:val="false"/>
                <w:i w:val="false"/>
                <w:color w:val="000000"/>
                <w:sz w:val="20"/>
              </w:rPr>
              <w:t xml:space="preserve">
становитель- </w:t>
            </w:r>
            <w:r>
              <w:br/>
            </w:r>
            <w:r>
              <w:rPr>
                <w:rFonts w:ascii="Times New Roman"/>
                <w:b w:val="false"/>
                <w:i w:val="false"/>
                <w:color w:val="000000"/>
                <w:sz w:val="20"/>
              </w:rPr>
              <w:t xml:space="preserve">
ного, пасса- </w:t>
            </w:r>
            <w:r>
              <w:br/>
            </w:r>
            <w:r>
              <w:rPr>
                <w:rFonts w:ascii="Times New Roman"/>
                <w:b w:val="false"/>
                <w:i w:val="false"/>
                <w:color w:val="000000"/>
                <w:sz w:val="20"/>
              </w:rPr>
              <w:t xml:space="preserve">
жирского и </w:t>
            </w:r>
            <w:r>
              <w:br/>
            </w:r>
            <w:r>
              <w:rPr>
                <w:rFonts w:ascii="Times New Roman"/>
                <w:b w:val="false"/>
                <w:i w:val="false"/>
                <w:color w:val="000000"/>
                <w:sz w:val="20"/>
              </w:rPr>
              <w:t xml:space="preserve">
рефрижера- </w:t>
            </w:r>
            <w:r>
              <w:br/>
            </w:r>
            <w:r>
              <w:rPr>
                <w:rFonts w:ascii="Times New Roman"/>
                <w:b w:val="false"/>
                <w:i w:val="false"/>
                <w:color w:val="000000"/>
                <w:sz w:val="20"/>
              </w:rPr>
              <w:t xml:space="preserve">
торного), </w:t>
            </w:r>
            <w:r>
              <w:br/>
            </w:r>
            <w:r>
              <w:rPr>
                <w:rFonts w:ascii="Times New Roman"/>
                <w:b w:val="false"/>
                <w:i w:val="false"/>
                <w:color w:val="000000"/>
                <w:sz w:val="20"/>
              </w:rPr>
              <w:t xml:space="preserve">
начальник </w:t>
            </w:r>
            <w:r>
              <w:br/>
            </w:r>
            <w:r>
              <w:rPr>
                <w:rFonts w:ascii="Times New Roman"/>
                <w:b w:val="false"/>
                <w:i w:val="false"/>
                <w:color w:val="000000"/>
                <w:sz w:val="20"/>
              </w:rPr>
              <w:t xml:space="preserve">
(директор) </w:t>
            </w:r>
            <w:r>
              <w:br/>
            </w:r>
            <w:r>
              <w:rPr>
                <w:rFonts w:ascii="Times New Roman"/>
                <w:b w:val="false"/>
                <w:i w:val="false"/>
                <w:color w:val="000000"/>
                <w:sz w:val="20"/>
              </w:rPr>
              <w:t xml:space="preserve">
вагона- </w:t>
            </w:r>
            <w:r>
              <w:br/>
            </w:r>
            <w:r>
              <w:rPr>
                <w:rFonts w:ascii="Times New Roman"/>
                <w:b w:val="false"/>
                <w:i w:val="false"/>
                <w:color w:val="000000"/>
                <w:sz w:val="20"/>
              </w:rPr>
              <w:t xml:space="preserve">
ресторана, </w:t>
            </w:r>
            <w:r>
              <w:br/>
            </w:r>
            <w:r>
              <w:rPr>
                <w:rFonts w:ascii="Times New Roman"/>
                <w:b w:val="false"/>
                <w:i w:val="false"/>
                <w:color w:val="000000"/>
                <w:sz w:val="20"/>
              </w:rPr>
              <w:t xml:space="preserve">
механик </w:t>
            </w:r>
            <w:r>
              <w:br/>
            </w:r>
            <w:r>
              <w:rPr>
                <w:rFonts w:ascii="Times New Roman"/>
                <w:b w:val="false"/>
                <w:i w:val="false"/>
                <w:color w:val="000000"/>
                <w:sz w:val="20"/>
              </w:rPr>
              <w:t xml:space="preserve">
перегрузоч- </w:t>
            </w:r>
            <w:r>
              <w:br/>
            </w:r>
            <w:r>
              <w:rPr>
                <w:rFonts w:ascii="Times New Roman"/>
                <w:b w:val="false"/>
                <w:i w:val="false"/>
                <w:color w:val="000000"/>
                <w:sz w:val="20"/>
              </w:rPr>
              <w:t xml:space="preserve">
ных машин, </w:t>
            </w:r>
            <w:r>
              <w:br/>
            </w:r>
            <w:r>
              <w:rPr>
                <w:rFonts w:ascii="Times New Roman"/>
                <w:b w:val="false"/>
                <w:i w:val="false"/>
                <w:color w:val="000000"/>
                <w:sz w:val="20"/>
              </w:rPr>
              <w:t xml:space="preserve">
поездной </w:t>
            </w:r>
            <w:r>
              <w:br/>
            </w:r>
            <w:r>
              <w:rPr>
                <w:rFonts w:ascii="Times New Roman"/>
                <w:b w:val="false"/>
                <w:i w:val="false"/>
                <w:color w:val="000000"/>
                <w:sz w:val="20"/>
              </w:rPr>
              <w:t xml:space="preserve">
электроме- </w:t>
            </w:r>
            <w:r>
              <w:br/>
            </w:r>
            <w:r>
              <w:rPr>
                <w:rFonts w:ascii="Times New Roman"/>
                <w:b w:val="false"/>
                <w:i w:val="false"/>
                <w:color w:val="000000"/>
                <w:sz w:val="20"/>
              </w:rPr>
              <w:t xml:space="preserve">
ханик.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пус- </w:t>
            </w:r>
            <w:r>
              <w:br/>
            </w:r>
            <w:r>
              <w:rPr>
                <w:rFonts w:ascii="Times New Roman"/>
                <w:b w:val="false"/>
                <w:i w:val="false"/>
                <w:color w:val="000000"/>
                <w:sz w:val="20"/>
              </w:rPr>
              <w:t xml:space="preserve">
каю- </w:t>
            </w:r>
            <w:r>
              <w:br/>
            </w:r>
            <w:r>
              <w:rPr>
                <w:rFonts w:ascii="Times New Roman"/>
                <w:b w:val="false"/>
                <w:i w:val="false"/>
                <w:color w:val="000000"/>
                <w:sz w:val="20"/>
              </w:rPr>
              <w:t xml:space="preserve">
тся </w:t>
            </w:r>
            <w:r>
              <w:br/>
            </w:r>
            <w:r>
              <w:rPr>
                <w:rFonts w:ascii="Times New Roman"/>
                <w:b w:val="false"/>
                <w:i w:val="false"/>
                <w:color w:val="000000"/>
                <w:sz w:val="20"/>
              </w:rPr>
              <w:t xml:space="preserve">
по </w:t>
            </w:r>
            <w:r>
              <w:br/>
            </w:r>
            <w:r>
              <w:rPr>
                <w:rFonts w:ascii="Times New Roman"/>
                <w:b w:val="false"/>
                <w:i w:val="false"/>
                <w:color w:val="000000"/>
                <w:sz w:val="20"/>
              </w:rPr>
              <w:t xml:space="preserve">
раз- </w:t>
            </w:r>
            <w:r>
              <w:br/>
            </w:r>
            <w:r>
              <w:rPr>
                <w:rFonts w:ascii="Times New Roman"/>
                <w:b w:val="false"/>
                <w:i w:val="false"/>
                <w:color w:val="000000"/>
                <w:sz w:val="20"/>
              </w:rPr>
              <w:t xml:space="preserve">
делу </w:t>
            </w:r>
            <w:r>
              <w:br/>
            </w:r>
            <w:r>
              <w:rPr>
                <w:rFonts w:ascii="Times New Roman"/>
                <w:b w:val="false"/>
                <w:i w:val="false"/>
                <w:color w:val="000000"/>
                <w:sz w:val="20"/>
              </w:rPr>
              <w:t xml:space="preserve">
"Б"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пус- </w:t>
            </w:r>
            <w:r>
              <w:br/>
            </w:r>
            <w:r>
              <w:rPr>
                <w:rFonts w:ascii="Times New Roman"/>
                <w:b w:val="false"/>
                <w:i w:val="false"/>
                <w:color w:val="000000"/>
                <w:sz w:val="20"/>
              </w:rPr>
              <w:t xml:space="preserve">
каю- </w:t>
            </w:r>
            <w:r>
              <w:br/>
            </w:r>
            <w:r>
              <w:rPr>
                <w:rFonts w:ascii="Times New Roman"/>
                <w:b w:val="false"/>
                <w:i w:val="false"/>
                <w:color w:val="000000"/>
                <w:sz w:val="20"/>
              </w:rPr>
              <w:t xml:space="preserve">
тся </w:t>
            </w:r>
            <w:r>
              <w:br/>
            </w:r>
            <w:r>
              <w:rPr>
                <w:rFonts w:ascii="Times New Roman"/>
                <w:b w:val="false"/>
                <w:i w:val="false"/>
                <w:color w:val="000000"/>
                <w:sz w:val="20"/>
              </w:rPr>
              <w:t xml:space="preserve">
по </w:t>
            </w:r>
            <w:r>
              <w:br/>
            </w:r>
            <w:r>
              <w:rPr>
                <w:rFonts w:ascii="Times New Roman"/>
                <w:b w:val="false"/>
                <w:i w:val="false"/>
                <w:color w:val="000000"/>
                <w:sz w:val="20"/>
              </w:rPr>
              <w:t xml:space="preserve">
раз- </w:t>
            </w:r>
            <w:r>
              <w:br/>
            </w:r>
            <w:r>
              <w:rPr>
                <w:rFonts w:ascii="Times New Roman"/>
                <w:b w:val="false"/>
                <w:i w:val="false"/>
                <w:color w:val="000000"/>
                <w:sz w:val="20"/>
              </w:rPr>
              <w:t xml:space="preserve">
делу "В"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ти- </w:t>
            </w:r>
            <w:r>
              <w:br/>
            </w:r>
            <w:r>
              <w:rPr>
                <w:rFonts w:ascii="Times New Roman"/>
                <w:b w:val="false"/>
                <w:i w:val="false"/>
                <w:color w:val="000000"/>
                <w:sz w:val="20"/>
              </w:rPr>
              <w:t xml:space="preserve">
во- </w:t>
            </w:r>
            <w:r>
              <w:br/>
            </w:r>
            <w:r>
              <w:rPr>
                <w:rFonts w:ascii="Times New Roman"/>
                <w:b w:val="false"/>
                <w:i w:val="false"/>
                <w:color w:val="000000"/>
                <w:sz w:val="20"/>
              </w:rPr>
              <w:t xml:space="preserve">
по- </w:t>
            </w:r>
            <w:r>
              <w:br/>
            </w:r>
            <w:r>
              <w:rPr>
                <w:rFonts w:ascii="Times New Roman"/>
                <w:b w:val="false"/>
                <w:i w:val="false"/>
                <w:color w:val="000000"/>
                <w:sz w:val="20"/>
              </w:rPr>
              <w:t xml:space="preserve">
ка- </w:t>
            </w:r>
            <w:r>
              <w:br/>
            </w:r>
            <w:r>
              <w:rPr>
                <w:rFonts w:ascii="Times New Roman"/>
                <w:b w:val="false"/>
                <w:i w:val="false"/>
                <w:color w:val="000000"/>
                <w:sz w:val="20"/>
              </w:rPr>
              <w:t xml:space="preserve">
зано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пус- </w:t>
            </w:r>
            <w:r>
              <w:br/>
            </w:r>
            <w:r>
              <w:rPr>
                <w:rFonts w:ascii="Times New Roman"/>
                <w:b w:val="false"/>
                <w:i w:val="false"/>
                <w:color w:val="000000"/>
                <w:sz w:val="20"/>
              </w:rPr>
              <w:t xml:space="preserve">
каю- </w:t>
            </w:r>
            <w:r>
              <w:br/>
            </w:r>
            <w:r>
              <w:rPr>
                <w:rFonts w:ascii="Times New Roman"/>
                <w:b w:val="false"/>
                <w:i w:val="false"/>
                <w:color w:val="000000"/>
                <w:sz w:val="20"/>
              </w:rPr>
              <w:t xml:space="preserve">
тся </w:t>
            </w:r>
            <w:r>
              <w:br/>
            </w:r>
            <w:r>
              <w:rPr>
                <w:rFonts w:ascii="Times New Roman"/>
                <w:b w:val="false"/>
                <w:i w:val="false"/>
                <w:color w:val="000000"/>
                <w:sz w:val="20"/>
              </w:rPr>
              <w:t xml:space="preserve">
пос- </w:t>
            </w:r>
            <w:r>
              <w:br/>
            </w:r>
            <w:r>
              <w:rPr>
                <w:rFonts w:ascii="Times New Roman"/>
                <w:b w:val="false"/>
                <w:i w:val="false"/>
                <w:color w:val="000000"/>
                <w:sz w:val="20"/>
              </w:rPr>
              <w:t xml:space="preserve">
ле </w:t>
            </w:r>
            <w:r>
              <w:br/>
            </w:r>
            <w:r>
              <w:rPr>
                <w:rFonts w:ascii="Times New Roman"/>
                <w:b w:val="false"/>
                <w:i w:val="false"/>
                <w:color w:val="000000"/>
                <w:sz w:val="20"/>
              </w:rPr>
              <w:t xml:space="preserve">
эф- </w:t>
            </w:r>
            <w:r>
              <w:br/>
            </w:r>
            <w:r>
              <w:rPr>
                <w:rFonts w:ascii="Times New Roman"/>
                <w:b w:val="false"/>
                <w:i w:val="false"/>
                <w:color w:val="000000"/>
                <w:sz w:val="20"/>
              </w:rPr>
              <w:t xml:space="preserve">
фек- </w:t>
            </w:r>
            <w:r>
              <w:br/>
            </w:r>
            <w:r>
              <w:rPr>
                <w:rFonts w:ascii="Times New Roman"/>
                <w:b w:val="false"/>
                <w:i w:val="false"/>
                <w:color w:val="000000"/>
                <w:sz w:val="20"/>
              </w:rPr>
              <w:t xml:space="preserve">
тив-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ле- </w:t>
            </w:r>
            <w:r>
              <w:br/>
            </w:r>
            <w:r>
              <w:rPr>
                <w:rFonts w:ascii="Times New Roman"/>
                <w:b w:val="false"/>
                <w:i w:val="false"/>
                <w:color w:val="000000"/>
                <w:sz w:val="20"/>
              </w:rPr>
              <w:t xml:space="preserve">
че- </w:t>
            </w:r>
            <w:r>
              <w:br/>
            </w:r>
            <w:r>
              <w:rPr>
                <w:rFonts w:ascii="Times New Roman"/>
                <w:b w:val="false"/>
                <w:i w:val="false"/>
                <w:color w:val="000000"/>
                <w:sz w:val="20"/>
              </w:rPr>
              <w:t xml:space="preserve">
ния </w:t>
            </w:r>
            <w:r>
              <w:br/>
            </w: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ти- </w:t>
            </w:r>
            <w:r>
              <w:br/>
            </w:r>
            <w:r>
              <w:rPr>
                <w:rFonts w:ascii="Times New Roman"/>
                <w:b w:val="false"/>
                <w:i w:val="false"/>
                <w:color w:val="000000"/>
                <w:sz w:val="20"/>
              </w:rPr>
              <w:t xml:space="preserve">
во- </w:t>
            </w:r>
            <w:r>
              <w:br/>
            </w:r>
            <w:r>
              <w:rPr>
                <w:rFonts w:ascii="Times New Roman"/>
                <w:b w:val="false"/>
                <w:i w:val="false"/>
                <w:color w:val="000000"/>
                <w:sz w:val="20"/>
              </w:rPr>
              <w:t xml:space="preserve">
по- </w:t>
            </w:r>
            <w:r>
              <w:br/>
            </w:r>
            <w:r>
              <w:rPr>
                <w:rFonts w:ascii="Times New Roman"/>
                <w:b w:val="false"/>
                <w:i w:val="false"/>
                <w:color w:val="000000"/>
                <w:sz w:val="20"/>
              </w:rPr>
              <w:t xml:space="preserve">
ка- </w:t>
            </w:r>
            <w:r>
              <w:br/>
            </w:r>
            <w:r>
              <w:rPr>
                <w:rFonts w:ascii="Times New Roman"/>
                <w:b w:val="false"/>
                <w:i w:val="false"/>
                <w:color w:val="000000"/>
                <w:sz w:val="20"/>
              </w:rPr>
              <w:t xml:space="preserve">
зано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пус- </w:t>
            </w:r>
            <w:r>
              <w:br/>
            </w:r>
            <w:r>
              <w:rPr>
                <w:rFonts w:ascii="Times New Roman"/>
                <w:b w:val="false"/>
                <w:i w:val="false"/>
                <w:color w:val="000000"/>
                <w:sz w:val="20"/>
              </w:rPr>
              <w:t xml:space="preserve">
каю- </w:t>
            </w:r>
            <w:r>
              <w:br/>
            </w:r>
            <w:r>
              <w:rPr>
                <w:rFonts w:ascii="Times New Roman"/>
                <w:b w:val="false"/>
                <w:i w:val="false"/>
                <w:color w:val="000000"/>
                <w:sz w:val="20"/>
              </w:rPr>
              <w:t xml:space="preserve">
тся </w:t>
            </w:r>
            <w:r>
              <w:br/>
            </w:r>
            <w:r>
              <w:rPr>
                <w:rFonts w:ascii="Times New Roman"/>
                <w:b w:val="false"/>
                <w:i w:val="false"/>
                <w:color w:val="000000"/>
                <w:sz w:val="20"/>
              </w:rPr>
              <w:t xml:space="preserve">
пос- </w:t>
            </w:r>
            <w:r>
              <w:br/>
            </w:r>
            <w:r>
              <w:rPr>
                <w:rFonts w:ascii="Times New Roman"/>
                <w:b w:val="false"/>
                <w:i w:val="false"/>
                <w:color w:val="000000"/>
                <w:sz w:val="20"/>
              </w:rPr>
              <w:t xml:space="preserve">
ле </w:t>
            </w:r>
            <w:r>
              <w:br/>
            </w:r>
            <w:r>
              <w:rPr>
                <w:rFonts w:ascii="Times New Roman"/>
                <w:b w:val="false"/>
                <w:i w:val="false"/>
                <w:color w:val="000000"/>
                <w:sz w:val="20"/>
              </w:rPr>
              <w:t xml:space="preserve">
эф- </w:t>
            </w:r>
            <w:r>
              <w:br/>
            </w:r>
            <w:r>
              <w:rPr>
                <w:rFonts w:ascii="Times New Roman"/>
                <w:b w:val="false"/>
                <w:i w:val="false"/>
                <w:color w:val="000000"/>
                <w:sz w:val="20"/>
              </w:rPr>
              <w:t xml:space="preserve">
фек- </w:t>
            </w:r>
            <w:r>
              <w:br/>
            </w:r>
            <w:r>
              <w:rPr>
                <w:rFonts w:ascii="Times New Roman"/>
                <w:b w:val="false"/>
                <w:i w:val="false"/>
                <w:color w:val="000000"/>
                <w:sz w:val="20"/>
              </w:rPr>
              <w:t xml:space="preserve">
тив-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ле- </w:t>
            </w:r>
            <w:r>
              <w:br/>
            </w:r>
            <w:r>
              <w:rPr>
                <w:rFonts w:ascii="Times New Roman"/>
                <w:b w:val="false"/>
                <w:i w:val="false"/>
                <w:color w:val="000000"/>
                <w:sz w:val="20"/>
              </w:rPr>
              <w:t xml:space="preserve">
че- </w:t>
            </w:r>
            <w:r>
              <w:br/>
            </w:r>
            <w:r>
              <w:rPr>
                <w:rFonts w:ascii="Times New Roman"/>
                <w:b w:val="false"/>
                <w:i w:val="false"/>
                <w:color w:val="000000"/>
                <w:sz w:val="20"/>
              </w:rPr>
              <w:t xml:space="preserve">
ния </w:t>
            </w:r>
            <w:r>
              <w:br/>
            </w: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ти- </w:t>
            </w:r>
            <w:r>
              <w:br/>
            </w:r>
            <w:r>
              <w:rPr>
                <w:rFonts w:ascii="Times New Roman"/>
                <w:b w:val="false"/>
                <w:i w:val="false"/>
                <w:color w:val="000000"/>
                <w:sz w:val="20"/>
              </w:rPr>
              <w:t xml:space="preserve">
во- </w:t>
            </w:r>
            <w:r>
              <w:br/>
            </w:r>
            <w:r>
              <w:rPr>
                <w:rFonts w:ascii="Times New Roman"/>
                <w:b w:val="false"/>
                <w:i w:val="false"/>
                <w:color w:val="000000"/>
                <w:sz w:val="20"/>
              </w:rPr>
              <w:t xml:space="preserve">
по- </w:t>
            </w:r>
            <w:r>
              <w:br/>
            </w:r>
            <w:r>
              <w:rPr>
                <w:rFonts w:ascii="Times New Roman"/>
                <w:b w:val="false"/>
                <w:i w:val="false"/>
                <w:color w:val="000000"/>
                <w:sz w:val="20"/>
              </w:rPr>
              <w:t xml:space="preserve">
ка- </w:t>
            </w:r>
            <w:r>
              <w:br/>
            </w:r>
            <w:r>
              <w:rPr>
                <w:rFonts w:ascii="Times New Roman"/>
                <w:b w:val="false"/>
                <w:i w:val="false"/>
                <w:color w:val="000000"/>
                <w:sz w:val="20"/>
              </w:rPr>
              <w:t xml:space="preserve">
зано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пус- </w:t>
            </w:r>
            <w:r>
              <w:br/>
            </w:r>
            <w:r>
              <w:rPr>
                <w:rFonts w:ascii="Times New Roman"/>
                <w:b w:val="false"/>
                <w:i w:val="false"/>
                <w:color w:val="000000"/>
                <w:sz w:val="20"/>
              </w:rPr>
              <w:t xml:space="preserve">
каю- </w:t>
            </w:r>
            <w:r>
              <w:br/>
            </w:r>
            <w:r>
              <w:rPr>
                <w:rFonts w:ascii="Times New Roman"/>
                <w:b w:val="false"/>
                <w:i w:val="false"/>
                <w:color w:val="000000"/>
                <w:sz w:val="20"/>
              </w:rPr>
              <w:t xml:space="preserve">
тся </w:t>
            </w:r>
            <w:r>
              <w:br/>
            </w:r>
            <w:r>
              <w:rPr>
                <w:rFonts w:ascii="Times New Roman"/>
                <w:b w:val="false"/>
                <w:i w:val="false"/>
                <w:color w:val="000000"/>
                <w:sz w:val="20"/>
              </w:rPr>
              <w:t xml:space="preserve">
пос- </w:t>
            </w:r>
            <w:r>
              <w:br/>
            </w:r>
            <w:r>
              <w:rPr>
                <w:rFonts w:ascii="Times New Roman"/>
                <w:b w:val="false"/>
                <w:i w:val="false"/>
                <w:color w:val="000000"/>
                <w:sz w:val="20"/>
              </w:rPr>
              <w:t xml:space="preserve">
ле </w:t>
            </w:r>
            <w:r>
              <w:br/>
            </w:r>
            <w:r>
              <w:rPr>
                <w:rFonts w:ascii="Times New Roman"/>
                <w:b w:val="false"/>
                <w:i w:val="false"/>
                <w:color w:val="000000"/>
                <w:sz w:val="20"/>
              </w:rPr>
              <w:t xml:space="preserve">
эф- </w:t>
            </w:r>
            <w:r>
              <w:br/>
            </w:r>
            <w:r>
              <w:rPr>
                <w:rFonts w:ascii="Times New Roman"/>
                <w:b w:val="false"/>
                <w:i w:val="false"/>
                <w:color w:val="000000"/>
                <w:sz w:val="20"/>
              </w:rPr>
              <w:t xml:space="preserve">
фек- </w:t>
            </w:r>
            <w:r>
              <w:br/>
            </w:r>
            <w:r>
              <w:rPr>
                <w:rFonts w:ascii="Times New Roman"/>
                <w:b w:val="false"/>
                <w:i w:val="false"/>
                <w:color w:val="000000"/>
                <w:sz w:val="20"/>
              </w:rPr>
              <w:t xml:space="preserve">
тив-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ле- </w:t>
            </w:r>
            <w:r>
              <w:br/>
            </w:r>
            <w:r>
              <w:rPr>
                <w:rFonts w:ascii="Times New Roman"/>
                <w:b w:val="false"/>
                <w:i w:val="false"/>
                <w:color w:val="000000"/>
                <w:sz w:val="20"/>
              </w:rPr>
              <w:t xml:space="preserve">
че- </w:t>
            </w:r>
            <w:r>
              <w:br/>
            </w:r>
            <w:r>
              <w:rPr>
                <w:rFonts w:ascii="Times New Roman"/>
                <w:b w:val="false"/>
                <w:i w:val="false"/>
                <w:color w:val="000000"/>
                <w:sz w:val="20"/>
              </w:rPr>
              <w:t xml:space="preserve">
ния </w:t>
            </w:r>
          </w:p>
        </w:tc>
      </w:tr>
      <w:tr>
        <w:trPr>
          <w:trHeight w:val="19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Группа </w:t>
            </w:r>
            <w:r>
              <w:br/>
            </w:r>
            <w:r>
              <w:rPr>
                <w:rFonts w:ascii="Times New Roman"/>
                <w:b w:val="false"/>
                <w:i w:val="false"/>
                <w:color w:val="000000"/>
                <w:sz w:val="20"/>
              </w:rPr>
              <w:t>
</w:t>
            </w:r>
            <w:r>
              <w:rPr>
                <w:rFonts w:ascii="Times New Roman"/>
                <w:b/>
                <w:i w:val="false"/>
                <w:color w:val="000000"/>
                <w:sz w:val="20"/>
              </w:rPr>
              <w:t xml:space="preserve">рабочих по </w:t>
            </w:r>
            <w:r>
              <w:br/>
            </w:r>
            <w:r>
              <w:rPr>
                <w:rFonts w:ascii="Times New Roman"/>
                <w:b w:val="false"/>
                <w:i w:val="false"/>
                <w:color w:val="000000"/>
                <w:sz w:val="20"/>
              </w:rPr>
              <w:t>
</w:t>
            </w:r>
            <w:r>
              <w:rPr>
                <w:rFonts w:ascii="Times New Roman"/>
                <w:b/>
                <w:i w:val="false"/>
                <w:color w:val="000000"/>
                <w:sz w:val="20"/>
              </w:rPr>
              <w:t xml:space="preserve">обслужива- </w:t>
            </w:r>
            <w:r>
              <w:br/>
            </w:r>
            <w:r>
              <w:rPr>
                <w:rFonts w:ascii="Times New Roman"/>
                <w:b w:val="false"/>
                <w:i w:val="false"/>
                <w:color w:val="000000"/>
                <w:sz w:val="20"/>
              </w:rPr>
              <w:t>
</w:t>
            </w:r>
            <w:r>
              <w:rPr>
                <w:rFonts w:ascii="Times New Roman"/>
                <w:b/>
                <w:i w:val="false"/>
                <w:color w:val="000000"/>
                <w:sz w:val="20"/>
              </w:rPr>
              <w:t xml:space="preserve">нию и </w:t>
            </w:r>
            <w:r>
              <w:br/>
            </w:r>
            <w:r>
              <w:rPr>
                <w:rFonts w:ascii="Times New Roman"/>
                <w:b w:val="false"/>
                <w:i w:val="false"/>
                <w:color w:val="000000"/>
                <w:sz w:val="20"/>
              </w:rPr>
              <w:t>
</w:t>
            </w:r>
            <w:r>
              <w:rPr>
                <w:rFonts w:ascii="Times New Roman"/>
                <w:b/>
                <w:i w:val="false"/>
                <w:color w:val="000000"/>
                <w:sz w:val="20"/>
              </w:rPr>
              <w:t xml:space="preserve">ремонту </w:t>
            </w:r>
            <w:r>
              <w:br/>
            </w:r>
            <w:r>
              <w:rPr>
                <w:rFonts w:ascii="Times New Roman"/>
                <w:b w:val="false"/>
                <w:i w:val="false"/>
                <w:color w:val="000000"/>
                <w:sz w:val="20"/>
              </w:rPr>
              <w:t>
</w:t>
            </w:r>
            <w:r>
              <w:rPr>
                <w:rFonts w:ascii="Times New Roman"/>
                <w:b/>
                <w:i w:val="false"/>
                <w:color w:val="000000"/>
                <w:sz w:val="20"/>
              </w:rPr>
              <w:t xml:space="preserve">путевых </w:t>
            </w:r>
            <w:r>
              <w:br/>
            </w:r>
            <w:r>
              <w:rPr>
                <w:rFonts w:ascii="Times New Roman"/>
                <w:b w:val="false"/>
                <w:i w:val="false"/>
                <w:color w:val="000000"/>
                <w:sz w:val="20"/>
              </w:rPr>
              <w:t>
</w:t>
            </w:r>
            <w:r>
              <w:rPr>
                <w:rFonts w:ascii="Times New Roman"/>
                <w:b/>
                <w:i w:val="false"/>
                <w:color w:val="000000"/>
                <w:sz w:val="20"/>
              </w:rPr>
              <w:t xml:space="preserve">машин и </w:t>
            </w:r>
            <w:r>
              <w:br/>
            </w:r>
            <w:r>
              <w:rPr>
                <w:rFonts w:ascii="Times New Roman"/>
                <w:b w:val="false"/>
                <w:i w:val="false"/>
                <w:color w:val="000000"/>
                <w:sz w:val="20"/>
              </w:rPr>
              <w:t>
</w:t>
            </w:r>
            <w:r>
              <w:rPr>
                <w:rFonts w:ascii="Times New Roman"/>
                <w:b/>
                <w:i w:val="false"/>
                <w:color w:val="000000"/>
                <w:sz w:val="20"/>
              </w:rPr>
              <w:t xml:space="preserve">механизмов </w:t>
            </w:r>
            <w:r>
              <w:br/>
            </w:r>
            <w:r>
              <w:rPr>
                <w:rFonts w:ascii="Times New Roman"/>
                <w:b w:val="false"/>
                <w:i w:val="false"/>
                <w:color w:val="000000"/>
                <w:sz w:val="20"/>
              </w:rPr>
              <w:t>
</w:t>
            </w:r>
            <w:r>
              <w:rPr>
                <w:rFonts w:ascii="Times New Roman"/>
                <w:b/>
                <w:i w:val="false"/>
                <w:color w:val="000000"/>
                <w:sz w:val="20"/>
              </w:rPr>
              <w:t xml:space="preserve">железнодо- </w:t>
            </w:r>
            <w:r>
              <w:br/>
            </w:r>
            <w:r>
              <w:rPr>
                <w:rFonts w:ascii="Times New Roman"/>
                <w:b w:val="false"/>
                <w:i w:val="false"/>
                <w:color w:val="000000"/>
                <w:sz w:val="20"/>
              </w:rPr>
              <w:t>
</w:t>
            </w:r>
            <w:r>
              <w:rPr>
                <w:rFonts w:ascii="Times New Roman"/>
                <w:b/>
                <w:i w:val="false"/>
                <w:color w:val="000000"/>
                <w:sz w:val="20"/>
              </w:rPr>
              <w:t xml:space="preserve">рожного </w:t>
            </w:r>
            <w:r>
              <w:br/>
            </w:r>
            <w:r>
              <w:rPr>
                <w:rFonts w:ascii="Times New Roman"/>
                <w:b w:val="false"/>
                <w:i w:val="false"/>
                <w:color w:val="000000"/>
                <w:sz w:val="20"/>
              </w:rPr>
              <w:t>
</w:t>
            </w:r>
            <w:r>
              <w:rPr>
                <w:rFonts w:ascii="Times New Roman"/>
                <w:b/>
                <w:i w:val="false"/>
                <w:color w:val="000000"/>
                <w:sz w:val="20"/>
              </w:rPr>
              <w:t xml:space="preserve">транспорта: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бригадир </w:t>
            </w:r>
            <w:r>
              <w:br/>
            </w:r>
            <w:r>
              <w:rPr>
                <w:rFonts w:ascii="Times New Roman"/>
                <w:b w:val="false"/>
                <w:i w:val="false"/>
                <w:color w:val="000000"/>
                <w:sz w:val="20"/>
              </w:rPr>
              <w:t xml:space="preserve">
(освобожден- </w:t>
            </w:r>
            <w:r>
              <w:br/>
            </w:r>
            <w:r>
              <w:rPr>
                <w:rFonts w:ascii="Times New Roman"/>
                <w:b w:val="false"/>
                <w:i w:val="false"/>
                <w:color w:val="000000"/>
                <w:sz w:val="20"/>
              </w:rPr>
              <w:t xml:space="preserve">
ный) по </w:t>
            </w:r>
            <w:r>
              <w:br/>
            </w:r>
            <w:r>
              <w:rPr>
                <w:rFonts w:ascii="Times New Roman"/>
                <w:b w:val="false"/>
                <w:i w:val="false"/>
                <w:color w:val="000000"/>
                <w:sz w:val="20"/>
              </w:rPr>
              <w:t xml:space="preserve">
текущему </w:t>
            </w:r>
            <w:r>
              <w:br/>
            </w:r>
            <w:r>
              <w:rPr>
                <w:rFonts w:ascii="Times New Roman"/>
                <w:b w:val="false"/>
                <w:i w:val="false"/>
                <w:color w:val="000000"/>
                <w:sz w:val="20"/>
              </w:rPr>
              <w:t xml:space="preserve">
содержанию и </w:t>
            </w:r>
            <w:r>
              <w:br/>
            </w:r>
            <w:r>
              <w:rPr>
                <w:rFonts w:ascii="Times New Roman"/>
                <w:b w:val="false"/>
                <w:i w:val="false"/>
                <w:color w:val="000000"/>
                <w:sz w:val="20"/>
              </w:rPr>
              <w:t xml:space="preserve">
ремонту пути </w:t>
            </w:r>
            <w:r>
              <w:br/>
            </w:r>
            <w:r>
              <w:rPr>
                <w:rFonts w:ascii="Times New Roman"/>
                <w:b w:val="false"/>
                <w:i w:val="false"/>
                <w:color w:val="000000"/>
                <w:sz w:val="20"/>
              </w:rPr>
              <w:t xml:space="preserve">
и искусст-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моторист </w:t>
            </w:r>
            <w:r>
              <w:br/>
            </w:r>
            <w:r>
              <w:rPr>
                <w:rFonts w:ascii="Times New Roman"/>
                <w:b w:val="false"/>
                <w:i w:val="false"/>
                <w:color w:val="000000"/>
                <w:sz w:val="20"/>
              </w:rPr>
              <w:t xml:space="preserve">
поворотного </w:t>
            </w:r>
            <w:r>
              <w:br/>
            </w:r>
            <w:r>
              <w:rPr>
                <w:rFonts w:ascii="Times New Roman"/>
                <w:b w:val="false"/>
                <w:i w:val="false"/>
                <w:color w:val="000000"/>
                <w:sz w:val="20"/>
              </w:rPr>
              <w:t xml:space="preserve">
круга, </w:t>
            </w:r>
            <w:r>
              <w:br/>
            </w:r>
            <w:r>
              <w:rPr>
                <w:rFonts w:ascii="Times New Roman"/>
                <w:b w:val="false"/>
                <w:i w:val="false"/>
                <w:color w:val="000000"/>
                <w:sz w:val="20"/>
              </w:rPr>
              <w:t xml:space="preserve">
наладчик </w:t>
            </w:r>
            <w:r>
              <w:br/>
            </w:r>
            <w:r>
              <w:rPr>
                <w:rFonts w:ascii="Times New Roman"/>
                <w:b w:val="false"/>
                <w:i w:val="false"/>
                <w:color w:val="000000"/>
                <w:sz w:val="20"/>
              </w:rPr>
              <w:t xml:space="preserve">
контрольно- </w:t>
            </w:r>
            <w:r>
              <w:br/>
            </w:r>
            <w:r>
              <w:rPr>
                <w:rFonts w:ascii="Times New Roman"/>
                <w:b w:val="false"/>
                <w:i w:val="false"/>
                <w:color w:val="000000"/>
                <w:sz w:val="20"/>
              </w:rPr>
              <w:t xml:space="preserve">
измерительных </w:t>
            </w:r>
            <w:r>
              <w:br/>
            </w:r>
            <w:r>
              <w:rPr>
                <w:rFonts w:ascii="Times New Roman"/>
                <w:b w:val="false"/>
                <w:i w:val="false"/>
                <w:color w:val="000000"/>
                <w:sz w:val="20"/>
              </w:rPr>
              <w:t xml:space="preserve">
вагонов, </w:t>
            </w:r>
            <w:r>
              <w:br/>
            </w:r>
            <w:r>
              <w:rPr>
                <w:rFonts w:ascii="Times New Roman"/>
                <w:b w:val="false"/>
                <w:i w:val="false"/>
                <w:color w:val="000000"/>
                <w:sz w:val="20"/>
              </w:rPr>
              <w:t xml:space="preserve">
обходчик пути </w:t>
            </w:r>
            <w:r>
              <w:br/>
            </w:r>
            <w:r>
              <w:rPr>
                <w:rFonts w:ascii="Times New Roman"/>
                <w:b w:val="false"/>
                <w:i w:val="false"/>
                <w:color w:val="000000"/>
                <w:sz w:val="20"/>
              </w:rPr>
              <w:t xml:space="preserve">
и искусст-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наладчик </w:t>
            </w:r>
            <w:r>
              <w:br/>
            </w:r>
            <w:r>
              <w:rPr>
                <w:rFonts w:ascii="Times New Roman"/>
                <w:b w:val="false"/>
                <w:i w:val="false"/>
                <w:color w:val="000000"/>
                <w:sz w:val="20"/>
              </w:rPr>
              <w:t xml:space="preserve">
путевых машин </w:t>
            </w:r>
            <w:r>
              <w:br/>
            </w:r>
            <w:r>
              <w:rPr>
                <w:rFonts w:ascii="Times New Roman"/>
                <w:b w:val="false"/>
                <w:i w:val="false"/>
                <w:color w:val="000000"/>
                <w:sz w:val="20"/>
              </w:rPr>
              <w:t xml:space="preserve">
и механизмов, </w:t>
            </w:r>
            <w:r>
              <w:br/>
            </w:r>
            <w:r>
              <w:rPr>
                <w:rFonts w:ascii="Times New Roman"/>
                <w:b w:val="false"/>
                <w:i w:val="false"/>
                <w:color w:val="000000"/>
                <w:sz w:val="20"/>
              </w:rPr>
              <w:t xml:space="preserve">
оператор </w:t>
            </w:r>
            <w:r>
              <w:br/>
            </w:r>
            <w:r>
              <w:rPr>
                <w:rFonts w:ascii="Times New Roman"/>
                <w:b w:val="false"/>
                <w:i w:val="false"/>
                <w:color w:val="000000"/>
                <w:sz w:val="20"/>
              </w:rPr>
              <w:t xml:space="preserve">
дефектоскоп- </w:t>
            </w:r>
            <w:r>
              <w:br/>
            </w:r>
            <w:r>
              <w:rPr>
                <w:rFonts w:ascii="Times New Roman"/>
                <w:b w:val="false"/>
                <w:i w:val="false"/>
                <w:color w:val="000000"/>
                <w:sz w:val="20"/>
              </w:rPr>
              <w:t xml:space="preserve">
ной тележки </w:t>
            </w:r>
            <w:r>
              <w:br/>
            </w:r>
            <w:r>
              <w:rPr>
                <w:rFonts w:ascii="Times New Roman"/>
                <w:b w:val="false"/>
                <w:i w:val="false"/>
                <w:color w:val="000000"/>
                <w:sz w:val="20"/>
              </w:rPr>
              <w:t xml:space="preserve">
(по путевым </w:t>
            </w:r>
            <w:r>
              <w:br/>
            </w:r>
            <w:r>
              <w:rPr>
                <w:rFonts w:ascii="Times New Roman"/>
                <w:b w:val="false"/>
                <w:i w:val="false"/>
                <w:color w:val="000000"/>
                <w:sz w:val="20"/>
              </w:rPr>
              <w:t xml:space="preserve">
измерениям), </w:t>
            </w:r>
            <w:r>
              <w:br/>
            </w:r>
            <w:r>
              <w:rPr>
                <w:rFonts w:ascii="Times New Roman"/>
                <w:b w:val="false"/>
                <w:i w:val="false"/>
                <w:color w:val="000000"/>
                <w:sz w:val="20"/>
              </w:rPr>
              <w:t xml:space="preserve">
помощник </w:t>
            </w:r>
            <w:r>
              <w:br/>
            </w:r>
            <w:r>
              <w:rPr>
                <w:rFonts w:ascii="Times New Roman"/>
                <w:b w:val="false"/>
                <w:i w:val="false"/>
                <w:color w:val="000000"/>
                <w:sz w:val="20"/>
              </w:rPr>
              <w:t xml:space="preserve">
оператора </w:t>
            </w:r>
            <w:r>
              <w:br/>
            </w:r>
            <w:r>
              <w:rPr>
                <w:rFonts w:ascii="Times New Roman"/>
                <w:b w:val="false"/>
                <w:i w:val="false"/>
                <w:color w:val="000000"/>
                <w:sz w:val="20"/>
              </w:rPr>
              <w:t xml:space="preserve">
дефектоскоп- </w:t>
            </w:r>
            <w:r>
              <w:br/>
            </w:r>
            <w:r>
              <w:rPr>
                <w:rFonts w:ascii="Times New Roman"/>
                <w:b w:val="false"/>
                <w:i w:val="false"/>
                <w:color w:val="000000"/>
                <w:sz w:val="20"/>
              </w:rPr>
              <w:t xml:space="preserve">
ной тележки, </w:t>
            </w:r>
            <w:r>
              <w:br/>
            </w:r>
            <w:r>
              <w:rPr>
                <w:rFonts w:ascii="Times New Roman"/>
                <w:b w:val="false"/>
                <w:i w:val="false"/>
                <w:color w:val="000000"/>
                <w:sz w:val="20"/>
              </w:rPr>
              <w:t xml:space="preserve">
монтер пути, </w:t>
            </w:r>
            <w:r>
              <w:br/>
            </w:r>
            <w:r>
              <w:rPr>
                <w:rFonts w:ascii="Times New Roman"/>
                <w:b w:val="false"/>
                <w:i w:val="false"/>
                <w:color w:val="000000"/>
                <w:sz w:val="20"/>
              </w:rPr>
              <w:t xml:space="preserve">
электрогазо- </w:t>
            </w:r>
            <w:r>
              <w:br/>
            </w:r>
            <w:r>
              <w:rPr>
                <w:rFonts w:ascii="Times New Roman"/>
                <w:b w:val="false"/>
                <w:i w:val="false"/>
                <w:color w:val="000000"/>
                <w:sz w:val="20"/>
              </w:rPr>
              <w:t xml:space="preserve">
сварщик, </w:t>
            </w:r>
            <w:r>
              <w:br/>
            </w:r>
            <w:r>
              <w:rPr>
                <w:rFonts w:ascii="Times New Roman"/>
                <w:b w:val="false"/>
                <w:i w:val="false"/>
                <w:color w:val="000000"/>
                <w:sz w:val="20"/>
              </w:rPr>
              <w:t xml:space="preserve">
электросвар- </w:t>
            </w:r>
            <w:r>
              <w:br/>
            </w:r>
            <w:r>
              <w:rPr>
                <w:rFonts w:ascii="Times New Roman"/>
                <w:b w:val="false"/>
                <w:i w:val="false"/>
                <w:color w:val="000000"/>
                <w:sz w:val="20"/>
              </w:rPr>
              <w:t xml:space="preserve">
щик на </w:t>
            </w:r>
            <w:r>
              <w:br/>
            </w:r>
            <w:r>
              <w:rPr>
                <w:rFonts w:ascii="Times New Roman"/>
                <w:b w:val="false"/>
                <w:i w:val="false"/>
                <w:color w:val="000000"/>
                <w:sz w:val="20"/>
              </w:rPr>
              <w:t xml:space="preserve">
ремонте </w:t>
            </w:r>
            <w:r>
              <w:br/>
            </w:r>
            <w:r>
              <w:rPr>
                <w:rFonts w:ascii="Times New Roman"/>
                <w:b w:val="false"/>
                <w:i w:val="false"/>
                <w:color w:val="000000"/>
                <w:sz w:val="20"/>
              </w:rPr>
              <w:t xml:space="preserve">
подвижного </w:t>
            </w:r>
            <w:r>
              <w:br/>
            </w:r>
            <w:r>
              <w:rPr>
                <w:rFonts w:ascii="Times New Roman"/>
                <w:b w:val="false"/>
                <w:i w:val="false"/>
                <w:color w:val="000000"/>
                <w:sz w:val="20"/>
              </w:rPr>
              <w:t xml:space="preserve">
состава, </w:t>
            </w:r>
            <w:r>
              <w:br/>
            </w:r>
            <w:r>
              <w:rPr>
                <w:rFonts w:ascii="Times New Roman"/>
                <w:b w:val="false"/>
                <w:i w:val="false"/>
                <w:color w:val="000000"/>
                <w:sz w:val="20"/>
              </w:rPr>
              <w:t xml:space="preserve">
электросвар- </w:t>
            </w:r>
            <w:r>
              <w:br/>
            </w:r>
            <w:r>
              <w:rPr>
                <w:rFonts w:ascii="Times New Roman"/>
                <w:b w:val="false"/>
                <w:i w:val="false"/>
                <w:color w:val="000000"/>
                <w:sz w:val="20"/>
              </w:rPr>
              <w:t xml:space="preserve">
щик на авто- </w:t>
            </w:r>
            <w:r>
              <w:br/>
            </w:r>
            <w:r>
              <w:rPr>
                <w:rFonts w:ascii="Times New Roman"/>
                <w:b w:val="false"/>
                <w:i w:val="false"/>
                <w:color w:val="000000"/>
                <w:sz w:val="20"/>
              </w:rPr>
              <w:t xml:space="preserve">
матических и </w:t>
            </w:r>
            <w:r>
              <w:br/>
            </w:r>
            <w:r>
              <w:rPr>
                <w:rFonts w:ascii="Times New Roman"/>
                <w:b w:val="false"/>
                <w:i w:val="false"/>
                <w:color w:val="000000"/>
                <w:sz w:val="20"/>
              </w:rPr>
              <w:t xml:space="preserve">
полуавтома- </w:t>
            </w:r>
            <w:r>
              <w:br/>
            </w:r>
            <w:r>
              <w:rPr>
                <w:rFonts w:ascii="Times New Roman"/>
                <w:b w:val="false"/>
                <w:i w:val="false"/>
                <w:color w:val="000000"/>
                <w:sz w:val="20"/>
              </w:rPr>
              <w:t xml:space="preserve">
тических </w:t>
            </w:r>
            <w:r>
              <w:br/>
            </w:r>
            <w:r>
              <w:rPr>
                <w:rFonts w:ascii="Times New Roman"/>
                <w:b w:val="false"/>
                <w:i w:val="false"/>
                <w:color w:val="000000"/>
                <w:sz w:val="20"/>
              </w:rPr>
              <w:t xml:space="preserve">
машинах </w:t>
            </w:r>
            <w:r>
              <w:br/>
            </w:r>
            <w:r>
              <w:rPr>
                <w:rFonts w:ascii="Times New Roman"/>
                <w:b w:val="false"/>
                <w:i w:val="false"/>
                <w:color w:val="000000"/>
                <w:sz w:val="20"/>
              </w:rPr>
              <w:t xml:space="preserve">
(работающий </w:t>
            </w:r>
            <w:r>
              <w:br/>
            </w:r>
            <w:r>
              <w:rPr>
                <w:rFonts w:ascii="Times New Roman"/>
                <w:b w:val="false"/>
                <w:i w:val="false"/>
                <w:color w:val="000000"/>
                <w:sz w:val="20"/>
              </w:rPr>
              <w:t xml:space="preserve">
на железно- </w:t>
            </w:r>
            <w:r>
              <w:br/>
            </w:r>
            <w:r>
              <w:rPr>
                <w:rFonts w:ascii="Times New Roman"/>
                <w:b w:val="false"/>
                <w:i w:val="false"/>
                <w:color w:val="000000"/>
                <w:sz w:val="20"/>
              </w:rPr>
              <w:t xml:space="preserve">
дорожных </w:t>
            </w:r>
            <w:r>
              <w:br/>
            </w:r>
            <w:r>
              <w:rPr>
                <w:rFonts w:ascii="Times New Roman"/>
                <w:b w:val="false"/>
                <w:i w:val="false"/>
                <w:color w:val="000000"/>
                <w:sz w:val="20"/>
              </w:rPr>
              <w:t xml:space="preserve">
путях), </w:t>
            </w:r>
            <w:r>
              <w:br/>
            </w:r>
            <w:r>
              <w:rPr>
                <w:rFonts w:ascii="Times New Roman"/>
                <w:b w:val="false"/>
                <w:i w:val="false"/>
                <w:color w:val="000000"/>
                <w:sz w:val="20"/>
              </w:rPr>
              <w:t xml:space="preserve">
электросвар- </w:t>
            </w:r>
            <w:r>
              <w:br/>
            </w:r>
            <w:r>
              <w:rPr>
                <w:rFonts w:ascii="Times New Roman"/>
                <w:b w:val="false"/>
                <w:i w:val="false"/>
                <w:color w:val="000000"/>
                <w:sz w:val="20"/>
              </w:rPr>
              <w:t xml:space="preserve">
щик ручной </w:t>
            </w:r>
            <w:r>
              <w:br/>
            </w:r>
            <w:r>
              <w:rPr>
                <w:rFonts w:ascii="Times New Roman"/>
                <w:b w:val="false"/>
                <w:i w:val="false"/>
                <w:color w:val="000000"/>
                <w:sz w:val="20"/>
              </w:rPr>
              <w:t xml:space="preserve">
сварки </w:t>
            </w:r>
            <w:r>
              <w:br/>
            </w:r>
            <w:r>
              <w:rPr>
                <w:rFonts w:ascii="Times New Roman"/>
                <w:b w:val="false"/>
                <w:i w:val="false"/>
                <w:color w:val="000000"/>
                <w:sz w:val="20"/>
              </w:rPr>
              <w:t xml:space="preserve">
(работающий </w:t>
            </w:r>
            <w:r>
              <w:br/>
            </w:r>
            <w:r>
              <w:rPr>
                <w:rFonts w:ascii="Times New Roman"/>
                <w:b w:val="false"/>
                <w:i w:val="false"/>
                <w:color w:val="000000"/>
                <w:sz w:val="20"/>
              </w:rPr>
              <w:t xml:space="preserve">
на железно- </w:t>
            </w:r>
            <w:r>
              <w:br/>
            </w:r>
            <w:r>
              <w:rPr>
                <w:rFonts w:ascii="Times New Roman"/>
                <w:b w:val="false"/>
                <w:i w:val="false"/>
                <w:color w:val="000000"/>
                <w:sz w:val="20"/>
              </w:rPr>
              <w:t xml:space="preserve">
дорожных </w:t>
            </w:r>
            <w:r>
              <w:br/>
            </w:r>
            <w:r>
              <w:rPr>
                <w:rFonts w:ascii="Times New Roman"/>
                <w:b w:val="false"/>
                <w:i w:val="false"/>
                <w:color w:val="000000"/>
                <w:sz w:val="20"/>
              </w:rPr>
              <w:t xml:space="preserve">
путях), </w:t>
            </w:r>
            <w:r>
              <w:br/>
            </w:r>
            <w:r>
              <w:rPr>
                <w:rFonts w:ascii="Times New Roman"/>
                <w:b w:val="false"/>
                <w:i w:val="false"/>
                <w:color w:val="000000"/>
                <w:sz w:val="20"/>
              </w:rPr>
              <w:t xml:space="preserve">
мастер </w:t>
            </w:r>
            <w:r>
              <w:br/>
            </w:r>
            <w:r>
              <w:rPr>
                <w:rFonts w:ascii="Times New Roman"/>
                <w:b w:val="false"/>
                <w:i w:val="false"/>
                <w:color w:val="000000"/>
                <w:sz w:val="20"/>
              </w:rPr>
              <w:t xml:space="preserve">
дорожный, </w:t>
            </w:r>
            <w:r>
              <w:br/>
            </w:r>
            <w:r>
              <w:rPr>
                <w:rFonts w:ascii="Times New Roman"/>
                <w:b w:val="false"/>
                <w:i w:val="false"/>
                <w:color w:val="000000"/>
                <w:sz w:val="20"/>
              </w:rPr>
              <w:t xml:space="preserve">
включая </w:t>
            </w:r>
            <w:r>
              <w:br/>
            </w:r>
            <w:r>
              <w:rPr>
                <w:rFonts w:ascii="Times New Roman"/>
                <w:b w:val="false"/>
                <w:i w:val="false"/>
                <w:color w:val="000000"/>
                <w:sz w:val="20"/>
              </w:rPr>
              <w:t xml:space="preserve">
старшего </w:t>
            </w:r>
            <w:r>
              <w:br/>
            </w:r>
            <w:r>
              <w:rPr>
                <w:rFonts w:ascii="Times New Roman"/>
                <w:b w:val="false"/>
                <w:i w:val="false"/>
                <w:color w:val="000000"/>
                <w:sz w:val="20"/>
              </w:rPr>
              <w:t xml:space="preserve">
(мостовой, </w:t>
            </w:r>
            <w:r>
              <w:br/>
            </w:r>
            <w:r>
              <w:rPr>
                <w:rFonts w:ascii="Times New Roman"/>
                <w:b w:val="false"/>
                <w:i w:val="false"/>
                <w:color w:val="000000"/>
                <w:sz w:val="20"/>
              </w:rPr>
              <w:t xml:space="preserve">
тоннельный, </w:t>
            </w:r>
            <w:r>
              <w:br/>
            </w:r>
            <w:r>
              <w:rPr>
                <w:rFonts w:ascii="Times New Roman"/>
                <w:b w:val="false"/>
                <w:i w:val="false"/>
                <w:color w:val="000000"/>
                <w:sz w:val="20"/>
              </w:rPr>
              <w:t xml:space="preserve">
по эксплуа- </w:t>
            </w:r>
            <w:r>
              <w:br/>
            </w:r>
            <w:r>
              <w:rPr>
                <w:rFonts w:ascii="Times New Roman"/>
                <w:b w:val="false"/>
                <w:i w:val="false"/>
                <w:color w:val="000000"/>
                <w:sz w:val="20"/>
              </w:rPr>
              <w:t xml:space="preserve">
тации и </w:t>
            </w:r>
            <w:r>
              <w:br/>
            </w:r>
            <w:r>
              <w:rPr>
                <w:rFonts w:ascii="Times New Roman"/>
                <w:b w:val="false"/>
                <w:i w:val="false"/>
                <w:color w:val="000000"/>
                <w:sz w:val="20"/>
              </w:rPr>
              <w:t xml:space="preserve">
ремонту </w:t>
            </w:r>
            <w:r>
              <w:br/>
            </w:r>
            <w:r>
              <w:rPr>
                <w:rFonts w:ascii="Times New Roman"/>
                <w:b w:val="false"/>
                <w:i w:val="false"/>
                <w:color w:val="000000"/>
                <w:sz w:val="20"/>
              </w:rPr>
              <w:t xml:space="preserve">
машин и </w:t>
            </w:r>
            <w:r>
              <w:br/>
            </w:r>
            <w:r>
              <w:rPr>
                <w:rFonts w:ascii="Times New Roman"/>
                <w:b w:val="false"/>
                <w:i w:val="false"/>
                <w:color w:val="000000"/>
                <w:sz w:val="20"/>
              </w:rPr>
              <w:t xml:space="preserve">
механизмов), </w:t>
            </w:r>
            <w:r>
              <w:br/>
            </w:r>
            <w:r>
              <w:rPr>
                <w:rFonts w:ascii="Times New Roman"/>
                <w:b w:val="false"/>
                <w:i w:val="false"/>
                <w:color w:val="000000"/>
                <w:sz w:val="20"/>
              </w:rPr>
              <w:t xml:space="preserve">
слесарь по </w:t>
            </w:r>
            <w:r>
              <w:br/>
            </w:r>
            <w:r>
              <w:rPr>
                <w:rFonts w:ascii="Times New Roman"/>
                <w:b w:val="false"/>
                <w:i w:val="false"/>
                <w:color w:val="000000"/>
                <w:sz w:val="20"/>
              </w:rPr>
              <w:t xml:space="preserve">
ремонту </w:t>
            </w:r>
            <w:r>
              <w:br/>
            </w:r>
            <w:r>
              <w:rPr>
                <w:rFonts w:ascii="Times New Roman"/>
                <w:b w:val="false"/>
                <w:i w:val="false"/>
                <w:color w:val="000000"/>
                <w:sz w:val="20"/>
              </w:rPr>
              <w:t xml:space="preserve">
путевых </w:t>
            </w:r>
            <w:r>
              <w:br/>
            </w:r>
            <w:r>
              <w:rPr>
                <w:rFonts w:ascii="Times New Roman"/>
                <w:b w:val="false"/>
                <w:i w:val="false"/>
                <w:color w:val="000000"/>
                <w:sz w:val="20"/>
              </w:rPr>
              <w:t xml:space="preserve">
машин и </w:t>
            </w:r>
            <w:r>
              <w:br/>
            </w:r>
            <w:r>
              <w:rPr>
                <w:rFonts w:ascii="Times New Roman"/>
                <w:b w:val="false"/>
                <w:i w:val="false"/>
                <w:color w:val="000000"/>
                <w:sz w:val="20"/>
              </w:rPr>
              <w:t xml:space="preserve">
механизмов, </w:t>
            </w:r>
            <w:r>
              <w:br/>
            </w:r>
            <w:r>
              <w:rPr>
                <w:rFonts w:ascii="Times New Roman"/>
                <w:b w:val="false"/>
                <w:i w:val="false"/>
                <w:color w:val="000000"/>
                <w:sz w:val="20"/>
              </w:rPr>
              <w:t xml:space="preserve">
начальник </w:t>
            </w:r>
            <w:r>
              <w:br/>
            </w:r>
            <w:r>
              <w:rPr>
                <w:rFonts w:ascii="Times New Roman"/>
                <w:b w:val="false"/>
                <w:i w:val="false"/>
                <w:color w:val="000000"/>
                <w:sz w:val="20"/>
              </w:rPr>
              <w:t xml:space="preserve">
путевой </w:t>
            </w:r>
            <w:r>
              <w:br/>
            </w:r>
            <w:r>
              <w:rPr>
                <w:rFonts w:ascii="Times New Roman"/>
                <w:b w:val="false"/>
                <w:i w:val="false"/>
                <w:color w:val="000000"/>
                <w:sz w:val="20"/>
              </w:rPr>
              <w:t xml:space="preserve">
машины </w:t>
            </w:r>
            <w:r>
              <w:br/>
            </w:r>
            <w:r>
              <w:rPr>
                <w:rFonts w:ascii="Times New Roman"/>
                <w:b w:val="false"/>
                <w:i w:val="false"/>
                <w:color w:val="000000"/>
                <w:sz w:val="20"/>
              </w:rPr>
              <w:t xml:space="preserve">
(участка </w:t>
            </w:r>
            <w:r>
              <w:br/>
            </w:r>
            <w:r>
              <w:rPr>
                <w:rFonts w:ascii="Times New Roman"/>
                <w:b w:val="false"/>
                <w:i w:val="false"/>
                <w:color w:val="000000"/>
                <w:sz w:val="20"/>
              </w:rPr>
              <w:t xml:space="preserve">
пути), </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(занятый на </w:t>
            </w:r>
            <w:r>
              <w:br/>
            </w:r>
            <w:r>
              <w:rPr>
                <w:rFonts w:ascii="Times New Roman"/>
                <w:b w:val="false"/>
                <w:i w:val="false"/>
                <w:color w:val="000000"/>
                <w:sz w:val="20"/>
              </w:rPr>
              <w:t xml:space="preserve">
эксплуата- </w:t>
            </w:r>
            <w:r>
              <w:br/>
            </w:r>
            <w:r>
              <w:rPr>
                <w:rFonts w:ascii="Times New Roman"/>
                <w:b w:val="false"/>
                <w:i w:val="false"/>
                <w:color w:val="000000"/>
                <w:sz w:val="20"/>
              </w:rPr>
              <w:t xml:space="preserve">
ционном </w:t>
            </w:r>
            <w:r>
              <w:br/>
            </w:r>
            <w:r>
              <w:rPr>
                <w:rFonts w:ascii="Times New Roman"/>
                <w:b w:val="false"/>
                <w:i w:val="false"/>
                <w:color w:val="000000"/>
                <w:sz w:val="20"/>
              </w:rPr>
              <w:t xml:space="preserve">
обслуживании </w:t>
            </w:r>
            <w:r>
              <w:br/>
            </w:r>
            <w:r>
              <w:rPr>
                <w:rFonts w:ascii="Times New Roman"/>
                <w:b w:val="false"/>
                <w:i w:val="false"/>
                <w:color w:val="000000"/>
                <w:sz w:val="20"/>
              </w:rPr>
              <w:t xml:space="preserve">
железно- </w:t>
            </w:r>
            <w:r>
              <w:br/>
            </w:r>
            <w:r>
              <w:rPr>
                <w:rFonts w:ascii="Times New Roman"/>
                <w:b w:val="false"/>
                <w:i w:val="false"/>
                <w:color w:val="000000"/>
                <w:sz w:val="20"/>
              </w:rPr>
              <w:t xml:space="preserve">
дорожно- </w:t>
            </w:r>
            <w:r>
              <w:br/>
            </w:r>
            <w:r>
              <w:rPr>
                <w:rFonts w:ascii="Times New Roman"/>
                <w:b w:val="false"/>
                <w:i w:val="false"/>
                <w:color w:val="000000"/>
                <w:sz w:val="20"/>
              </w:rPr>
              <w:t xml:space="preserve">
строительных </w:t>
            </w:r>
            <w:r>
              <w:br/>
            </w:r>
            <w:r>
              <w:rPr>
                <w:rFonts w:ascii="Times New Roman"/>
                <w:b w:val="false"/>
                <w:i w:val="false"/>
                <w:color w:val="000000"/>
                <w:sz w:val="20"/>
              </w:rPr>
              <w:t xml:space="preserve">
машин).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пус- </w:t>
            </w:r>
            <w:r>
              <w:br/>
            </w:r>
            <w:r>
              <w:rPr>
                <w:rFonts w:ascii="Times New Roman"/>
                <w:b w:val="false"/>
                <w:i w:val="false"/>
                <w:color w:val="000000"/>
                <w:sz w:val="20"/>
              </w:rPr>
              <w:t xml:space="preserve">
каю- </w:t>
            </w:r>
            <w:r>
              <w:br/>
            </w:r>
            <w:r>
              <w:rPr>
                <w:rFonts w:ascii="Times New Roman"/>
                <w:b w:val="false"/>
                <w:i w:val="false"/>
                <w:color w:val="000000"/>
                <w:sz w:val="20"/>
              </w:rPr>
              <w:t xml:space="preserve">
тся </w:t>
            </w:r>
            <w:r>
              <w:br/>
            </w:r>
            <w:r>
              <w:rPr>
                <w:rFonts w:ascii="Times New Roman"/>
                <w:b w:val="false"/>
                <w:i w:val="false"/>
                <w:color w:val="000000"/>
                <w:sz w:val="20"/>
              </w:rPr>
              <w:t xml:space="preserve">
по </w:t>
            </w:r>
            <w:r>
              <w:br/>
            </w:r>
            <w:r>
              <w:rPr>
                <w:rFonts w:ascii="Times New Roman"/>
                <w:b w:val="false"/>
                <w:i w:val="false"/>
                <w:color w:val="000000"/>
                <w:sz w:val="20"/>
              </w:rPr>
              <w:t xml:space="preserve">
раз- </w:t>
            </w:r>
            <w:r>
              <w:br/>
            </w:r>
            <w:r>
              <w:rPr>
                <w:rFonts w:ascii="Times New Roman"/>
                <w:b w:val="false"/>
                <w:i w:val="false"/>
                <w:color w:val="000000"/>
                <w:sz w:val="20"/>
              </w:rPr>
              <w:t xml:space="preserve">
делу"А"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пус- </w:t>
            </w:r>
            <w:r>
              <w:br/>
            </w:r>
            <w:r>
              <w:rPr>
                <w:rFonts w:ascii="Times New Roman"/>
                <w:b w:val="false"/>
                <w:i w:val="false"/>
                <w:color w:val="000000"/>
                <w:sz w:val="20"/>
              </w:rPr>
              <w:t xml:space="preserve">
каю- </w:t>
            </w:r>
            <w:r>
              <w:br/>
            </w:r>
            <w:r>
              <w:rPr>
                <w:rFonts w:ascii="Times New Roman"/>
                <w:b w:val="false"/>
                <w:i w:val="false"/>
                <w:color w:val="000000"/>
                <w:sz w:val="20"/>
              </w:rPr>
              <w:t xml:space="preserve">
тся </w:t>
            </w:r>
            <w:r>
              <w:br/>
            </w:r>
            <w:r>
              <w:rPr>
                <w:rFonts w:ascii="Times New Roman"/>
                <w:b w:val="false"/>
                <w:i w:val="false"/>
                <w:color w:val="000000"/>
                <w:sz w:val="20"/>
              </w:rPr>
              <w:t xml:space="preserve">
по </w:t>
            </w:r>
            <w:r>
              <w:br/>
            </w:r>
            <w:r>
              <w:rPr>
                <w:rFonts w:ascii="Times New Roman"/>
                <w:b w:val="false"/>
                <w:i w:val="false"/>
                <w:color w:val="000000"/>
                <w:sz w:val="20"/>
              </w:rPr>
              <w:t xml:space="preserve">
раз- </w:t>
            </w:r>
            <w:r>
              <w:br/>
            </w:r>
            <w:r>
              <w:rPr>
                <w:rFonts w:ascii="Times New Roman"/>
                <w:b w:val="false"/>
                <w:i w:val="false"/>
                <w:color w:val="000000"/>
                <w:sz w:val="20"/>
              </w:rPr>
              <w:t xml:space="preserve">
делу </w:t>
            </w:r>
            <w:r>
              <w:br/>
            </w:r>
            <w:r>
              <w:rPr>
                <w:rFonts w:ascii="Times New Roman"/>
                <w:b w:val="false"/>
                <w:i w:val="false"/>
                <w:color w:val="000000"/>
                <w:sz w:val="20"/>
              </w:rPr>
              <w:t xml:space="preserve">
"В"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ти- </w:t>
            </w:r>
            <w:r>
              <w:br/>
            </w:r>
            <w:r>
              <w:rPr>
                <w:rFonts w:ascii="Times New Roman"/>
                <w:b w:val="false"/>
                <w:i w:val="false"/>
                <w:color w:val="000000"/>
                <w:sz w:val="20"/>
              </w:rPr>
              <w:t xml:space="preserve">
во- </w:t>
            </w:r>
            <w:r>
              <w:br/>
            </w:r>
            <w:r>
              <w:rPr>
                <w:rFonts w:ascii="Times New Roman"/>
                <w:b w:val="false"/>
                <w:i w:val="false"/>
                <w:color w:val="000000"/>
                <w:sz w:val="20"/>
              </w:rPr>
              <w:t xml:space="preserve">
по- </w:t>
            </w:r>
            <w:r>
              <w:br/>
            </w:r>
            <w:r>
              <w:rPr>
                <w:rFonts w:ascii="Times New Roman"/>
                <w:b w:val="false"/>
                <w:i w:val="false"/>
                <w:color w:val="000000"/>
                <w:sz w:val="20"/>
              </w:rPr>
              <w:t xml:space="preserve">
ка- </w:t>
            </w:r>
            <w:r>
              <w:br/>
            </w:r>
            <w:r>
              <w:rPr>
                <w:rFonts w:ascii="Times New Roman"/>
                <w:b w:val="false"/>
                <w:i w:val="false"/>
                <w:color w:val="000000"/>
                <w:sz w:val="20"/>
              </w:rPr>
              <w:t xml:space="preserve">
зано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пус- </w:t>
            </w:r>
            <w:r>
              <w:br/>
            </w:r>
            <w:r>
              <w:rPr>
                <w:rFonts w:ascii="Times New Roman"/>
                <w:b w:val="false"/>
                <w:i w:val="false"/>
                <w:color w:val="000000"/>
                <w:sz w:val="20"/>
              </w:rPr>
              <w:t xml:space="preserve">
каю- </w:t>
            </w:r>
            <w:r>
              <w:br/>
            </w:r>
            <w:r>
              <w:rPr>
                <w:rFonts w:ascii="Times New Roman"/>
                <w:b w:val="false"/>
                <w:i w:val="false"/>
                <w:color w:val="000000"/>
                <w:sz w:val="20"/>
              </w:rPr>
              <w:t xml:space="preserve">
тся </w:t>
            </w:r>
            <w:r>
              <w:br/>
            </w:r>
            <w:r>
              <w:rPr>
                <w:rFonts w:ascii="Times New Roman"/>
                <w:b w:val="false"/>
                <w:i w:val="false"/>
                <w:color w:val="000000"/>
                <w:sz w:val="20"/>
              </w:rPr>
              <w:t xml:space="preserve">
пос- </w:t>
            </w:r>
            <w:r>
              <w:br/>
            </w:r>
            <w:r>
              <w:rPr>
                <w:rFonts w:ascii="Times New Roman"/>
                <w:b w:val="false"/>
                <w:i w:val="false"/>
                <w:color w:val="000000"/>
                <w:sz w:val="20"/>
              </w:rPr>
              <w:t xml:space="preserve">
ле </w:t>
            </w:r>
            <w:r>
              <w:br/>
            </w:r>
            <w:r>
              <w:rPr>
                <w:rFonts w:ascii="Times New Roman"/>
                <w:b w:val="false"/>
                <w:i w:val="false"/>
                <w:color w:val="000000"/>
                <w:sz w:val="20"/>
              </w:rPr>
              <w:t xml:space="preserve">
эф- </w:t>
            </w:r>
            <w:r>
              <w:br/>
            </w:r>
            <w:r>
              <w:rPr>
                <w:rFonts w:ascii="Times New Roman"/>
                <w:b w:val="false"/>
                <w:i w:val="false"/>
                <w:color w:val="000000"/>
                <w:sz w:val="20"/>
              </w:rPr>
              <w:t xml:space="preserve">
фек- </w:t>
            </w:r>
            <w:r>
              <w:br/>
            </w:r>
            <w:r>
              <w:rPr>
                <w:rFonts w:ascii="Times New Roman"/>
                <w:b w:val="false"/>
                <w:i w:val="false"/>
                <w:color w:val="000000"/>
                <w:sz w:val="20"/>
              </w:rPr>
              <w:t xml:space="preserve">
тив-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ле- </w:t>
            </w:r>
            <w:r>
              <w:br/>
            </w:r>
            <w:r>
              <w:rPr>
                <w:rFonts w:ascii="Times New Roman"/>
                <w:b w:val="false"/>
                <w:i w:val="false"/>
                <w:color w:val="000000"/>
                <w:sz w:val="20"/>
              </w:rPr>
              <w:t xml:space="preserve">
че- </w:t>
            </w:r>
            <w:r>
              <w:br/>
            </w:r>
            <w:r>
              <w:rPr>
                <w:rFonts w:ascii="Times New Roman"/>
                <w:b w:val="false"/>
                <w:i w:val="false"/>
                <w:color w:val="000000"/>
                <w:sz w:val="20"/>
              </w:rPr>
              <w:t xml:space="preserve">
ния </w:t>
            </w:r>
            <w:r>
              <w:br/>
            </w: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ти- </w:t>
            </w:r>
            <w:r>
              <w:br/>
            </w:r>
            <w:r>
              <w:rPr>
                <w:rFonts w:ascii="Times New Roman"/>
                <w:b w:val="false"/>
                <w:i w:val="false"/>
                <w:color w:val="000000"/>
                <w:sz w:val="20"/>
              </w:rPr>
              <w:t xml:space="preserve">
во- </w:t>
            </w:r>
            <w:r>
              <w:br/>
            </w:r>
            <w:r>
              <w:rPr>
                <w:rFonts w:ascii="Times New Roman"/>
                <w:b w:val="false"/>
                <w:i w:val="false"/>
                <w:color w:val="000000"/>
                <w:sz w:val="20"/>
              </w:rPr>
              <w:t xml:space="preserve">
по- </w:t>
            </w:r>
            <w:r>
              <w:br/>
            </w:r>
            <w:r>
              <w:rPr>
                <w:rFonts w:ascii="Times New Roman"/>
                <w:b w:val="false"/>
                <w:i w:val="false"/>
                <w:color w:val="000000"/>
                <w:sz w:val="20"/>
              </w:rPr>
              <w:t xml:space="preserve">
ка- </w:t>
            </w:r>
            <w:r>
              <w:br/>
            </w:r>
            <w:r>
              <w:rPr>
                <w:rFonts w:ascii="Times New Roman"/>
                <w:b w:val="false"/>
                <w:i w:val="false"/>
                <w:color w:val="000000"/>
                <w:sz w:val="20"/>
              </w:rPr>
              <w:t xml:space="preserve">
зано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пус- </w:t>
            </w:r>
            <w:r>
              <w:br/>
            </w:r>
            <w:r>
              <w:rPr>
                <w:rFonts w:ascii="Times New Roman"/>
                <w:b w:val="false"/>
                <w:i w:val="false"/>
                <w:color w:val="000000"/>
                <w:sz w:val="20"/>
              </w:rPr>
              <w:t xml:space="preserve">
каю- </w:t>
            </w:r>
            <w:r>
              <w:br/>
            </w:r>
            <w:r>
              <w:rPr>
                <w:rFonts w:ascii="Times New Roman"/>
                <w:b w:val="false"/>
                <w:i w:val="false"/>
                <w:color w:val="000000"/>
                <w:sz w:val="20"/>
              </w:rPr>
              <w:t xml:space="preserve">
тся </w:t>
            </w:r>
            <w:r>
              <w:br/>
            </w:r>
            <w:r>
              <w:rPr>
                <w:rFonts w:ascii="Times New Roman"/>
                <w:b w:val="false"/>
                <w:i w:val="false"/>
                <w:color w:val="000000"/>
                <w:sz w:val="20"/>
              </w:rPr>
              <w:t xml:space="preserve">
пос- </w:t>
            </w:r>
            <w:r>
              <w:br/>
            </w:r>
            <w:r>
              <w:rPr>
                <w:rFonts w:ascii="Times New Roman"/>
                <w:b w:val="false"/>
                <w:i w:val="false"/>
                <w:color w:val="000000"/>
                <w:sz w:val="20"/>
              </w:rPr>
              <w:t xml:space="preserve">
ле </w:t>
            </w:r>
            <w:r>
              <w:br/>
            </w:r>
            <w:r>
              <w:rPr>
                <w:rFonts w:ascii="Times New Roman"/>
                <w:b w:val="false"/>
                <w:i w:val="false"/>
                <w:color w:val="000000"/>
                <w:sz w:val="20"/>
              </w:rPr>
              <w:t xml:space="preserve">
эф- </w:t>
            </w:r>
            <w:r>
              <w:br/>
            </w:r>
            <w:r>
              <w:rPr>
                <w:rFonts w:ascii="Times New Roman"/>
                <w:b w:val="false"/>
                <w:i w:val="false"/>
                <w:color w:val="000000"/>
                <w:sz w:val="20"/>
              </w:rPr>
              <w:t xml:space="preserve">
фек- </w:t>
            </w:r>
            <w:r>
              <w:br/>
            </w:r>
            <w:r>
              <w:rPr>
                <w:rFonts w:ascii="Times New Roman"/>
                <w:b w:val="false"/>
                <w:i w:val="false"/>
                <w:color w:val="000000"/>
                <w:sz w:val="20"/>
              </w:rPr>
              <w:t xml:space="preserve">
тив-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ле- </w:t>
            </w:r>
            <w:r>
              <w:br/>
            </w:r>
            <w:r>
              <w:rPr>
                <w:rFonts w:ascii="Times New Roman"/>
                <w:b w:val="false"/>
                <w:i w:val="false"/>
                <w:color w:val="000000"/>
                <w:sz w:val="20"/>
              </w:rPr>
              <w:t xml:space="preserve">
че- </w:t>
            </w:r>
            <w:r>
              <w:br/>
            </w:r>
            <w:r>
              <w:rPr>
                <w:rFonts w:ascii="Times New Roman"/>
                <w:b w:val="false"/>
                <w:i w:val="false"/>
                <w:color w:val="000000"/>
                <w:sz w:val="20"/>
              </w:rPr>
              <w:t xml:space="preserve">
ния </w:t>
            </w:r>
            <w:r>
              <w:br/>
            </w: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ти- </w:t>
            </w:r>
            <w:r>
              <w:br/>
            </w:r>
            <w:r>
              <w:rPr>
                <w:rFonts w:ascii="Times New Roman"/>
                <w:b w:val="false"/>
                <w:i w:val="false"/>
                <w:color w:val="000000"/>
                <w:sz w:val="20"/>
              </w:rPr>
              <w:t xml:space="preserve">
во- </w:t>
            </w:r>
            <w:r>
              <w:br/>
            </w:r>
            <w:r>
              <w:rPr>
                <w:rFonts w:ascii="Times New Roman"/>
                <w:b w:val="false"/>
                <w:i w:val="false"/>
                <w:color w:val="000000"/>
                <w:sz w:val="20"/>
              </w:rPr>
              <w:t xml:space="preserve">
по- </w:t>
            </w:r>
            <w:r>
              <w:br/>
            </w:r>
            <w:r>
              <w:rPr>
                <w:rFonts w:ascii="Times New Roman"/>
                <w:b w:val="false"/>
                <w:i w:val="false"/>
                <w:color w:val="000000"/>
                <w:sz w:val="20"/>
              </w:rPr>
              <w:t xml:space="preserve">
ка- </w:t>
            </w:r>
            <w:r>
              <w:br/>
            </w:r>
            <w:r>
              <w:rPr>
                <w:rFonts w:ascii="Times New Roman"/>
                <w:b w:val="false"/>
                <w:i w:val="false"/>
                <w:color w:val="000000"/>
                <w:sz w:val="20"/>
              </w:rPr>
              <w:t xml:space="preserve">
зано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пус- </w:t>
            </w:r>
            <w:r>
              <w:br/>
            </w:r>
            <w:r>
              <w:rPr>
                <w:rFonts w:ascii="Times New Roman"/>
                <w:b w:val="false"/>
                <w:i w:val="false"/>
                <w:color w:val="000000"/>
                <w:sz w:val="20"/>
              </w:rPr>
              <w:t xml:space="preserve">
каю- </w:t>
            </w:r>
            <w:r>
              <w:br/>
            </w:r>
            <w:r>
              <w:rPr>
                <w:rFonts w:ascii="Times New Roman"/>
                <w:b w:val="false"/>
                <w:i w:val="false"/>
                <w:color w:val="000000"/>
                <w:sz w:val="20"/>
              </w:rPr>
              <w:t xml:space="preserve">
тся </w:t>
            </w:r>
            <w:r>
              <w:br/>
            </w:r>
            <w:r>
              <w:rPr>
                <w:rFonts w:ascii="Times New Roman"/>
                <w:b w:val="false"/>
                <w:i w:val="false"/>
                <w:color w:val="000000"/>
                <w:sz w:val="20"/>
              </w:rPr>
              <w:t xml:space="preserve">
пос- </w:t>
            </w:r>
            <w:r>
              <w:br/>
            </w:r>
            <w:r>
              <w:rPr>
                <w:rFonts w:ascii="Times New Roman"/>
                <w:b w:val="false"/>
                <w:i w:val="false"/>
                <w:color w:val="000000"/>
                <w:sz w:val="20"/>
              </w:rPr>
              <w:t xml:space="preserve">
ле </w:t>
            </w:r>
            <w:r>
              <w:br/>
            </w:r>
            <w:r>
              <w:rPr>
                <w:rFonts w:ascii="Times New Roman"/>
                <w:b w:val="false"/>
                <w:i w:val="false"/>
                <w:color w:val="000000"/>
                <w:sz w:val="20"/>
              </w:rPr>
              <w:t xml:space="preserve">
эф- </w:t>
            </w:r>
            <w:r>
              <w:br/>
            </w:r>
            <w:r>
              <w:rPr>
                <w:rFonts w:ascii="Times New Roman"/>
                <w:b w:val="false"/>
                <w:i w:val="false"/>
                <w:color w:val="000000"/>
                <w:sz w:val="20"/>
              </w:rPr>
              <w:t xml:space="preserve">
фек- </w:t>
            </w:r>
            <w:r>
              <w:br/>
            </w:r>
            <w:r>
              <w:rPr>
                <w:rFonts w:ascii="Times New Roman"/>
                <w:b w:val="false"/>
                <w:i w:val="false"/>
                <w:color w:val="000000"/>
                <w:sz w:val="20"/>
              </w:rPr>
              <w:t xml:space="preserve">
тив-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ле- </w:t>
            </w:r>
            <w:r>
              <w:br/>
            </w:r>
            <w:r>
              <w:rPr>
                <w:rFonts w:ascii="Times New Roman"/>
                <w:b w:val="false"/>
                <w:i w:val="false"/>
                <w:color w:val="000000"/>
                <w:sz w:val="20"/>
              </w:rPr>
              <w:t xml:space="preserve">
че- </w:t>
            </w:r>
            <w:r>
              <w:br/>
            </w:r>
            <w:r>
              <w:rPr>
                <w:rFonts w:ascii="Times New Roman"/>
                <w:b w:val="false"/>
                <w:i w:val="false"/>
                <w:color w:val="000000"/>
                <w:sz w:val="20"/>
              </w:rPr>
              <w:t xml:space="preserve">
ния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Группа </w:t>
            </w:r>
            <w:r>
              <w:br/>
            </w:r>
            <w:r>
              <w:rPr>
                <w:rFonts w:ascii="Times New Roman"/>
                <w:b w:val="false"/>
                <w:i w:val="false"/>
                <w:color w:val="000000"/>
                <w:sz w:val="20"/>
              </w:rPr>
              <w:t>
</w:t>
            </w:r>
            <w:r>
              <w:rPr>
                <w:rFonts w:ascii="Times New Roman"/>
                <w:b/>
                <w:i w:val="false"/>
                <w:color w:val="000000"/>
                <w:sz w:val="20"/>
              </w:rPr>
              <w:t xml:space="preserve">рабочих по </w:t>
            </w:r>
            <w:r>
              <w:br/>
            </w:r>
            <w:r>
              <w:rPr>
                <w:rFonts w:ascii="Times New Roman"/>
                <w:b w:val="false"/>
                <w:i w:val="false"/>
                <w:color w:val="000000"/>
                <w:sz w:val="20"/>
              </w:rPr>
              <w:t>
</w:t>
            </w:r>
            <w:r>
              <w:rPr>
                <w:rFonts w:ascii="Times New Roman"/>
                <w:b/>
                <w:i w:val="false"/>
                <w:color w:val="000000"/>
                <w:sz w:val="20"/>
              </w:rPr>
              <w:t xml:space="preserve">обслужива- </w:t>
            </w:r>
            <w:r>
              <w:br/>
            </w:r>
            <w:r>
              <w:rPr>
                <w:rFonts w:ascii="Times New Roman"/>
                <w:b w:val="false"/>
                <w:i w:val="false"/>
                <w:color w:val="000000"/>
                <w:sz w:val="20"/>
              </w:rPr>
              <w:t>
</w:t>
            </w:r>
            <w:r>
              <w:rPr>
                <w:rFonts w:ascii="Times New Roman"/>
                <w:b/>
                <w:i w:val="false"/>
                <w:color w:val="000000"/>
                <w:sz w:val="20"/>
              </w:rPr>
              <w:t xml:space="preserve">нию и </w:t>
            </w:r>
            <w:r>
              <w:br/>
            </w:r>
            <w:r>
              <w:rPr>
                <w:rFonts w:ascii="Times New Roman"/>
                <w:b w:val="false"/>
                <w:i w:val="false"/>
                <w:color w:val="000000"/>
                <w:sz w:val="20"/>
              </w:rPr>
              <w:t>
</w:t>
            </w:r>
            <w:r>
              <w:rPr>
                <w:rFonts w:ascii="Times New Roman"/>
                <w:b/>
                <w:i w:val="false"/>
                <w:color w:val="000000"/>
                <w:sz w:val="20"/>
              </w:rPr>
              <w:t xml:space="preserve">ремонту </w:t>
            </w:r>
            <w:r>
              <w:br/>
            </w:r>
            <w:r>
              <w:rPr>
                <w:rFonts w:ascii="Times New Roman"/>
                <w:b w:val="false"/>
                <w:i w:val="false"/>
                <w:color w:val="000000"/>
                <w:sz w:val="20"/>
              </w:rPr>
              <w:t>
</w:t>
            </w:r>
            <w:r>
              <w:rPr>
                <w:rFonts w:ascii="Times New Roman"/>
                <w:b/>
                <w:i w:val="false"/>
                <w:color w:val="000000"/>
                <w:sz w:val="20"/>
              </w:rPr>
              <w:t xml:space="preserve">линейных </w:t>
            </w:r>
            <w:r>
              <w:br/>
            </w:r>
            <w:r>
              <w:rPr>
                <w:rFonts w:ascii="Times New Roman"/>
                <w:b w:val="false"/>
                <w:i w:val="false"/>
                <w:color w:val="000000"/>
                <w:sz w:val="20"/>
              </w:rPr>
              <w:t>
</w:t>
            </w:r>
            <w:r>
              <w:rPr>
                <w:rFonts w:ascii="Times New Roman"/>
                <w:b/>
                <w:i w:val="false"/>
                <w:color w:val="000000"/>
                <w:sz w:val="20"/>
              </w:rPr>
              <w:t xml:space="preserve">сооружений </w:t>
            </w:r>
            <w:r>
              <w:br/>
            </w:r>
            <w:r>
              <w:rPr>
                <w:rFonts w:ascii="Times New Roman"/>
                <w:b w:val="false"/>
                <w:i w:val="false"/>
                <w:color w:val="000000"/>
                <w:sz w:val="20"/>
              </w:rPr>
              <w:t>
</w:t>
            </w:r>
            <w:r>
              <w:rPr>
                <w:rFonts w:ascii="Times New Roman"/>
                <w:b/>
                <w:i w:val="false"/>
                <w:color w:val="000000"/>
                <w:sz w:val="20"/>
              </w:rPr>
              <w:t xml:space="preserve">и стан- </w:t>
            </w:r>
            <w:r>
              <w:br/>
            </w:r>
            <w:r>
              <w:rPr>
                <w:rFonts w:ascii="Times New Roman"/>
                <w:b w:val="false"/>
                <w:i w:val="false"/>
                <w:color w:val="000000"/>
                <w:sz w:val="20"/>
              </w:rPr>
              <w:t>
</w:t>
            </w:r>
            <w:r>
              <w:rPr>
                <w:rFonts w:ascii="Times New Roman"/>
                <w:b/>
                <w:i w:val="false"/>
                <w:color w:val="000000"/>
                <w:sz w:val="20"/>
              </w:rPr>
              <w:t xml:space="preserve">ционного </w:t>
            </w:r>
            <w:r>
              <w:br/>
            </w:r>
            <w:r>
              <w:rPr>
                <w:rFonts w:ascii="Times New Roman"/>
                <w:b w:val="false"/>
                <w:i w:val="false"/>
                <w:color w:val="000000"/>
                <w:sz w:val="20"/>
              </w:rPr>
              <w:t>
</w:t>
            </w:r>
            <w:r>
              <w:rPr>
                <w:rFonts w:ascii="Times New Roman"/>
                <w:b/>
                <w:i w:val="false"/>
                <w:color w:val="000000"/>
                <w:sz w:val="20"/>
              </w:rPr>
              <w:t xml:space="preserve">оборудова- </w:t>
            </w:r>
            <w:r>
              <w:br/>
            </w:r>
            <w:r>
              <w:rPr>
                <w:rFonts w:ascii="Times New Roman"/>
                <w:b w:val="false"/>
                <w:i w:val="false"/>
                <w:color w:val="000000"/>
                <w:sz w:val="20"/>
              </w:rPr>
              <w:t>
</w:t>
            </w:r>
            <w:r>
              <w:rPr>
                <w:rFonts w:ascii="Times New Roman"/>
                <w:b/>
                <w:i w:val="false"/>
                <w:color w:val="000000"/>
                <w:sz w:val="20"/>
              </w:rPr>
              <w:t xml:space="preserve">ния связи, </w:t>
            </w:r>
            <w:r>
              <w:br/>
            </w:r>
            <w:r>
              <w:rPr>
                <w:rFonts w:ascii="Times New Roman"/>
                <w:b w:val="false"/>
                <w:i w:val="false"/>
                <w:color w:val="000000"/>
                <w:sz w:val="20"/>
              </w:rPr>
              <w:t>
</w:t>
            </w:r>
            <w:r>
              <w:rPr>
                <w:rFonts w:ascii="Times New Roman"/>
                <w:b/>
                <w:i w:val="false"/>
                <w:color w:val="000000"/>
                <w:sz w:val="20"/>
              </w:rPr>
              <w:t xml:space="preserve">руководи- </w:t>
            </w:r>
            <w:r>
              <w:br/>
            </w:r>
            <w:r>
              <w:rPr>
                <w:rFonts w:ascii="Times New Roman"/>
                <w:b w:val="false"/>
                <w:i w:val="false"/>
                <w:color w:val="000000"/>
                <w:sz w:val="20"/>
              </w:rPr>
              <w:t>
</w:t>
            </w:r>
            <w:r>
              <w:rPr>
                <w:rFonts w:ascii="Times New Roman"/>
                <w:b/>
                <w:i w:val="false"/>
                <w:color w:val="000000"/>
                <w:sz w:val="20"/>
              </w:rPr>
              <w:t xml:space="preserve">телей спе- </w:t>
            </w:r>
            <w:r>
              <w:br/>
            </w:r>
            <w:r>
              <w:rPr>
                <w:rFonts w:ascii="Times New Roman"/>
                <w:b w:val="false"/>
                <w:i w:val="false"/>
                <w:color w:val="000000"/>
                <w:sz w:val="20"/>
              </w:rPr>
              <w:t>
</w:t>
            </w:r>
            <w:r>
              <w:rPr>
                <w:rFonts w:ascii="Times New Roman"/>
                <w:b/>
                <w:i w:val="false"/>
                <w:color w:val="000000"/>
                <w:sz w:val="20"/>
              </w:rPr>
              <w:t xml:space="preserve">циализиро- </w:t>
            </w:r>
            <w:r>
              <w:br/>
            </w:r>
            <w:r>
              <w:rPr>
                <w:rFonts w:ascii="Times New Roman"/>
                <w:b w:val="false"/>
                <w:i w:val="false"/>
                <w:color w:val="000000"/>
                <w:sz w:val="20"/>
              </w:rPr>
              <w:t>
</w:t>
            </w:r>
            <w:r>
              <w:rPr>
                <w:rFonts w:ascii="Times New Roman"/>
                <w:b/>
                <w:i w:val="false"/>
                <w:color w:val="000000"/>
                <w:sz w:val="20"/>
              </w:rPr>
              <w:t xml:space="preserve">ванных под- </w:t>
            </w:r>
            <w:r>
              <w:br/>
            </w:r>
            <w:r>
              <w:rPr>
                <w:rFonts w:ascii="Times New Roman"/>
                <w:b w:val="false"/>
                <w:i w:val="false"/>
                <w:color w:val="000000"/>
                <w:sz w:val="20"/>
              </w:rPr>
              <w:t>
</w:t>
            </w:r>
            <w:r>
              <w:rPr>
                <w:rFonts w:ascii="Times New Roman"/>
                <w:b/>
                <w:i w:val="false"/>
                <w:color w:val="000000"/>
                <w:sz w:val="20"/>
              </w:rPr>
              <w:t xml:space="preserve">разделений: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w:t>
            </w:r>
            <w:r>
              <w:br/>
            </w:r>
            <w:r>
              <w:rPr>
                <w:rFonts w:ascii="Times New Roman"/>
                <w:b w:val="false"/>
                <w:i w:val="false"/>
                <w:color w:val="000000"/>
                <w:sz w:val="20"/>
              </w:rPr>
              <w:t xml:space="preserve">
участка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электромеха- </w:t>
            </w:r>
            <w:r>
              <w:br/>
            </w:r>
            <w:r>
              <w:rPr>
                <w:rFonts w:ascii="Times New Roman"/>
                <w:b w:val="false"/>
                <w:i w:val="false"/>
                <w:color w:val="000000"/>
                <w:sz w:val="20"/>
              </w:rPr>
              <w:t xml:space="preserve">
ник (включая </w:t>
            </w:r>
            <w:r>
              <w:br/>
            </w:r>
            <w:r>
              <w:rPr>
                <w:rFonts w:ascii="Times New Roman"/>
                <w:b w:val="false"/>
                <w:i w:val="false"/>
                <w:color w:val="000000"/>
                <w:sz w:val="20"/>
              </w:rPr>
              <w:t xml:space="preserve">
старшего) по </w:t>
            </w:r>
            <w:r>
              <w:br/>
            </w:r>
            <w:r>
              <w:rPr>
                <w:rFonts w:ascii="Times New Roman"/>
                <w:b w:val="false"/>
                <w:i w:val="false"/>
                <w:color w:val="000000"/>
                <w:sz w:val="20"/>
              </w:rPr>
              <w:t xml:space="preserve">
обслуживанию </w:t>
            </w:r>
            <w:r>
              <w:br/>
            </w:r>
            <w:r>
              <w:rPr>
                <w:rFonts w:ascii="Times New Roman"/>
                <w:b w:val="false"/>
                <w:i w:val="false"/>
                <w:color w:val="000000"/>
                <w:sz w:val="20"/>
              </w:rPr>
              <w:t xml:space="preserve">
и ремонту </w:t>
            </w:r>
            <w:r>
              <w:br/>
            </w:r>
            <w:r>
              <w:rPr>
                <w:rFonts w:ascii="Times New Roman"/>
                <w:b w:val="false"/>
                <w:i w:val="false"/>
                <w:color w:val="000000"/>
                <w:sz w:val="20"/>
              </w:rPr>
              <w:t xml:space="preserve">
приборов, </w:t>
            </w:r>
            <w:r>
              <w:br/>
            </w:r>
            <w:r>
              <w:rPr>
                <w:rFonts w:ascii="Times New Roman"/>
                <w:b w:val="false"/>
                <w:i w:val="false"/>
                <w:color w:val="000000"/>
                <w:sz w:val="20"/>
              </w:rPr>
              <w:t xml:space="preserve">
аппаратуры и </w:t>
            </w:r>
            <w:r>
              <w:br/>
            </w:r>
            <w:r>
              <w:rPr>
                <w:rFonts w:ascii="Times New Roman"/>
                <w:b w:val="false"/>
                <w:i w:val="false"/>
                <w:color w:val="000000"/>
                <w:sz w:val="20"/>
              </w:rPr>
              <w:t xml:space="preserve">
устройств </w:t>
            </w:r>
            <w:r>
              <w:br/>
            </w:r>
            <w:r>
              <w:rPr>
                <w:rFonts w:ascii="Times New Roman"/>
                <w:b w:val="false"/>
                <w:i w:val="false"/>
                <w:color w:val="000000"/>
                <w:sz w:val="20"/>
              </w:rPr>
              <w:t xml:space="preserve">
связи </w:t>
            </w:r>
            <w:r>
              <w:br/>
            </w:r>
            <w:r>
              <w:rPr>
                <w:rFonts w:ascii="Times New Roman"/>
                <w:b w:val="false"/>
                <w:i w:val="false"/>
                <w:color w:val="000000"/>
                <w:sz w:val="20"/>
              </w:rPr>
              <w:t xml:space="preserve">
(устройств </w:t>
            </w:r>
            <w:r>
              <w:br/>
            </w:r>
            <w:r>
              <w:rPr>
                <w:rFonts w:ascii="Times New Roman"/>
                <w:b w:val="false"/>
                <w:i w:val="false"/>
                <w:color w:val="000000"/>
                <w:sz w:val="20"/>
              </w:rPr>
              <w:t xml:space="preserve">
сигнализации, </w:t>
            </w:r>
            <w:r>
              <w:br/>
            </w:r>
            <w:r>
              <w:rPr>
                <w:rFonts w:ascii="Times New Roman"/>
                <w:b w:val="false"/>
                <w:i w:val="false"/>
                <w:color w:val="000000"/>
                <w:sz w:val="20"/>
              </w:rPr>
              <w:t xml:space="preserve">
централизации </w:t>
            </w:r>
            <w:r>
              <w:br/>
            </w:r>
            <w:r>
              <w:rPr>
                <w:rFonts w:ascii="Times New Roman"/>
                <w:b w:val="false"/>
                <w:i w:val="false"/>
                <w:color w:val="000000"/>
                <w:sz w:val="20"/>
              </w:rPr>
              <w:t xml:space="preserve">
и блокировки, </w:t>
            </w:r>
            <w:r>
              <w:br/>
            </w:r>
            <w:r>
              <w:rPr>
                <w:rFonts w:ascii="Times New Roman"/>
                <w:b w:val="false"/>
                <w:i w:val="false"/>
                <w:color w:val="000000"/>
                <w:sz w:val="20"/>
              </w:rPr>
              <w:t xml:space="preserve">
дистанции </w:t>
            </w:r>
            <w:r>
              <w:br/>
            </w:r>
            <w:r>
              <w:rPr>
                <w:rFonts w:ascii="Times New Roman"/>
                <w:b w:val="false"/>
                <w:i w:val="false"/>
                <w:color w:val="000000"/>
                <w:sz w:val="20"/>
              </w:rPr>
              <w:t xml:space="preserve">
электроснаб-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электромеха- </w:t>
            </w:r>
            <w:r>
              <w:br/>
            </w:r>
            <w:r>
              <w:rPr>
                <w:rFonts w:ascii="Times New Roman"/>
                <w:b w:val="false"/>
                <w:i w:val="false"/>
                <w:color w:val="000000"/>
                <w:sz w:val="20"/>
              </w:rPr>
              <w:t xml:space="preserve">
ник по </w:t>
            </w:r>
            <w:r>
              <w:br/>
            </w:r>
            <w:r>
              <w:rPr>
                <w:rFonts w:ascii="Times New Roman"/>
                <w:b w:val="false"/>
                <w:i w:val="false"/>
                <w:color w:val="000000"/>
                <w:sz w:val="20"/>
              </w:rPr>
              <w:t xml:space="preserve">
ремонту </w:t>
            </w:r>
            <w:r>
              <w:br/>
            </w:r>
            <w:r>
              <w:rPr>
                <w:rFonts w:ascii="Times New Roman"/>
                <w:b w:val="false"/>
                <w:i w:val="false"/>
                <w:color w:val="000000"/>
                <w:sz w:val="20"/>
              </w:rPr>
              <w:t xml:space="preserve">
приборов </w:t>
            </w:r>
            <w:r>
              <w:br/>
            </w:r>
            <w:r>
              <w:rPr>
                <w:rFonts w:ascii="Times New Roman"/>
                <w:b w:val="false"/>
                <w:i w:val="false"/>
                <w:color w:val="000000"/>
                <w:sz w:val="20"/>
              </w:rPr>
              <w:t xml:space="preserve">
(перегретых </w:t>
            </w:r>
            <w:r>
              <w:br/>
            </w:r>
            <w:r>
              <w:rPr>
                <w:rFonts w:ascii="Times New Roman"/>
                <w:b w:val="false"/>
                <w:i w:val="false"/>
                <w:color w:val="000000"/>
                <w:sz w:val="20"/>
              </w:rPr>
              <w:t xml:space="preserve">
букс в </w:t>
            </w:r>
            <w:r>
              <w:br/>
            </w:r>
            <w:r>
              <w:rPr>
                <w:rFonts w:ascii="Times New Roman"/>
                <w:b w:val="false"/>
                <w:i w:val="false"/>
                <w:color w:val="000000"/>
                <w:sz w:val="20"/>
              </w:rPr>
              <w:t xml:space="preserve">
поезде), </w:t>
            </w:r>
            <w:r>
              <w:br/>
            </w:r>
            <w:r>
              <w:rPr>
                <w:rFonts w:ascii="Times New Roman"/>
                <w:b w:val="false"/>
                <w:i w:val="false"/>
                <w:color w:val="000000"/>
                <w:sz w:val="20"/>
              </w:rPr>
              <w:t xml:space="preserve">
электромон- </w:t>
            </w:r>
            <w:r>
              <w:br/>
            </w:r>
            <w:r>
              <w:rPr>
                <w:rFonts w:ascii="Times New Roman"/>
                <w:b w:val="false"/>
                <w:i w:val="false"/>
                <w:color w:val="000000"/>
                <w:sz w:val="20"/>
              </w:rPr>
              <w:t xml:space="preserve">
тер по </w:t>
            </w:r>
            <w:r>
              <w:br/>
            </w:r>
            <w:r>
              <w:rPr>
                <w:rFonts w:ascii="Times New Roman"/>
                <w:b w:val="false"/>
                <w:i w:val="false"/>
                <w:color w:val="000000"/>
                <w:sz w:val="20"/>
              </w:rPr>
              <w:t xml:space="preserve">
обслуживанию </w:t>
            </w:r>
            <w:r>
              <w:br/>
            </w:r>
            <w:r>
              <w:rPr>
                <w:rFonts w:ascii="Times New Roman"/>
                <w:b w:val="false"/>
                <w:i w:val="false"/>
                <w:color w:val="000000"/>
                <w:sz w:val="20"/>
              </w:rPr>
              <w:t xml:space="preserve">
и ремонту </w:t>
            </w:r>
            <w:r>
              <w:br/>
            </w:r>
            <w:r>
              <w:rPr>
                <w:rFonts w:ascii="Times New Roman"/>
                <w:b w:val="false"/>
                <w:i w:val="false"/>
                <w:color w:val="000000"/>
                <w:sz w:val="20"/>
              </w:rPr>
              <w:t xml:space="preserve">
аппаратуры и </w:t>
            </w:r>
            <w:r>
              <w:br/>
            </w:r>
            <w:r>
              <w:rPr>
                <w:rFonts w:ascii="Times New Roman"/>
                <w:b w:val="false"/>
                <w:i w:val="false"/>
                <w:color w:val="000000"/>
                <w:sz w:val="20"/>
              </w:rPr>
              <w:t xml:space="preserve">
устройств </w:t>
            </w:r>
            <w:r>
              <w:br/>
            </w:r>
            <w:r>
              <w:rPr>
                <w:rFonts w:ascii="Times New Roman"/>
                <w:b w:val="false"/>
                <w:i w:val="false"/>
                <w:color w:val="000000"/>
                <w:sz w:val="20"/>
              </w:rPr>
              <w:t xml:space="preserve">
связи </w:t>
            </w:r>
            <w:r>
              <w:br/>
            </w:r>
            <w:r>
              <w:rPr>
                <w:rFonts w:ascii="Times New Roman"/>
                <w:b w:val="false"/>
                <w:i w:val="false"/>
                <w:color w:val="000000"/>
                <w:sz w:val="20"/>
              </w:rPr>
              <w:t xml:space="preserve">
(устройств </w:t>
            </w:r>
            <w:r>
              <w:br/>
            </w:r>
            <w:r>
              <w:rPr>
                <w:rFonts w:ascii="Times New Roman"/>
                <w:b w:val="false"/>
                <w:i w:val="false"/>
                <w:color w:val="000000"/>
                <w:sz w:val="20"/>
              </w:rPr>
              <w:t xml:space="preserve">
сигнализации, </w:t>
            </w:r>
            <w:r>
              <w:br/>
            </w:r>
            <w:r>
              <w:rPr>
                <w:rFonts w:ascii="Times New Roman"/>
                <w:b w:val="false"/>
                <w:i w:val="false"/>
                <w:color w:val="000000"/>
                <w:sz w:val="20"/>
              </w:rPr>
              <w:t xml:space="preserve">
централизации </w:t>
            </w:r>
            <w:r>
              <w:br/>
            </w:r>
            <w:r>
              <w:rPr>
                <w:rFonts w:ascii="Times New Roman"/>
                <w:b w:val="false"/>
                <w:i w:val="false"/>
                <w:color w:val="000000"/>
                <w:sz w:val="20"/>
              </w:rPr>
              <w:t xml:space="preserve">
и блокиров- </w:t>
            </w:r>
            <w:r>
              <w:br/>
            </w:r>
            <w:r>
              <w:rPr>
                <w:rFonts w:ascii="Times New Roman"/>
                <w:b w:val="false"/>
                <w:i w:val="false"/>
                <w:color w:val="000000"/>
                <w:sz w:val="20"/>
              </w:rPr>
              <w:t xml:space="preserve">
ки), машинист </w:t>
            </w:r>
            <w:r>
              <w:br/>
            </w:r>
            <w:r>
              <w:rPr>
                <w:rFonts w:ascii="Times New Roman"/>
                <w:b w:val="false"/>
                <w:i w:val="false"/>
                <w:color w:val="000000"/>
                <w:sz w:val="20"/>
              </w:rPr>
              <w:t xml:space="preserve">
компрессорной </w:t>
            </w:r>
            <w:r>
              <w:br/>
            </w:r>
            <w:r>
              <w:rPr>
                <w:rFonts w:ascii="Times New Roman"/>
                <w:b w:val="false"/>
                <w:i w:val="false"/>
                <w:color w:val="000000"/>
                <w:sz w:val="20"/>
              </w:rPr>
              <w:t xml:space="preserve">
установки.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пус- </w:t>
            </w:r>
            <w:r>
              <w:br/>
            </w:r>
            <w:r>
              <w:rPr>
                <w:rFonts w:ascii="Times New Roman"/>
                <w:b w:val="false"/>
                <w:i w:val="false"/>
                <w:color w:val="000000"/>
                <w:sz w:val="20"/>
              </w:rPr>
              <w:t xml:space="preserve">
каю- </w:t>
            </w:r>
            <w:r>
              <w:br/>
            </w:r>
            <w:r>
              <w:rPr>
                <w:rFonts w:ascii="Times New Roman"/>
                <w:b w:val="false"/>
                <w:i w:val="false"/>
                <w:color w:val="000000"/>
                <w:sz w:val="20"/>
              </w:rPr>
              <w:t xml:space="preserve">
тся </w:t>
            </w:r>
            <w:r>
              <w:br/>
            </w:r>
            <w:r>
              <w:rPr>
                <w:rFonts w:ascii="Times New Roman"/>
                <w:b w:val="false"/>
                <w:i w:val="false"/>
                <w:color w:val="000000"/>
                <w:sz w:val="20"/>
              </w:rPr>
              <w:t xml:space="preserve">
по </w:t>
            </w:r>
            <w:r>
              <w:br/>
            </w:r>
            <w:r>
              <w:rPr>
                <w:rFonts w:ascii="Times New Roman"/>
                <w:b w:val="false"/>
                <w:i w:val="false"/>
                <w:color w:val="000000"/>
                <w:sz w:val="20"/>
              </w:rPr>
              <w:t xml:space="preserve">
раз- </w:t>
            </w:r>
            <w:r>
              <w:br/>
            </w:r>
            <w:r>
              <w:rPr>
                <w:rFonts w:ascii="Times New Roman"/>
                <w:b w:val="false"/>
                <w:i w:val="false"/>
                <w:color w:val="000000"/>
                <w:sz w:val="20"/>
              </w:rPr>
              <w:t xml:space="preserve">
дел "О"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пус- </w:t>
            </w:r>
            <w:r>
              <w:br/>
            </w:r>
            <w:r>
              <w:rPr>
                <w:rFonts w:ascii="Times New Roman"/>
                <w:b w:val="false"/>
                <w:i w:val="false"/>
                <w:color w:val="000000"/>
                <w:sz w:val="20"/>
              </w:rPr>
              <w:t xml:space="preserve">
каю- </w:t>
            </w:r>
            <w:r>
              <w:br/>
            </w:r>
            <w:r>
              <w:rPr>
                <w:rFonts w:ascii="Times New Roman"/>
                <w:b w:val="false"/>
                <w:i w:val="false"/>
                <w:color w:val="000000"/>
                <w:sz w:val="20"/>
              </w:rPr>
              <w:t xml:space="preserve">
тся </w:t>
            </w:r>
            <w:r>
              <w:br/>
            </w:r>
            <w:r>
              <w:rPr>
                <w:rFonts w:ascii="Times New Roman"/>
                <w:b w:val="false"/>
                <w:i w:val="false"/>
                <w:color w:val="000000"/>
                <w:sz w:val="20"/>
              </w:rPr>
              <w:t xml:space="preserve">
по </w:t>
            </w:r>
            <w:r>
              <w:br/>
            </w:r>
            <w:r>
              <w:rPr>
                <w:rFonts w:ascii="Times New Roman"/>
                <w:b w:val="false"/>
                <w:i w:val="false"/>
                <w:color w:val="000000"/>
                <w:sz w:val="20"/>
              </w:rPr>
              <w:t xml:space="preserve">
раз- </w:t>
            </w:r>
            <w:r>
              <w:br/>
            </w:r>
            <w:r>
              <w:rPr>
                <w:rFonts w:ascii="Times New Roman"/>
                <w:b w:val="false"/>
                <w:i w:val="false"/>
                <w:color w:val="000000"/>
                <w:sz w:val="20"/>
              </w:rPr>
              <w:t xml:space="preserve">
дел "Б"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пус- </w:t>
            </w:r>
            <w:r>
              <w:br/>
            </w:r>
            <w:r>
              <w:rPr>
                <w:rFonts w:ascii="Times New Roman"/>
                <w:b w:val="false"/>
                <w:i w:val="false"/>
                <w:color w:val="000000"/>
                <w:sz w:val="20"/>
              </w:rPr>
              <w:t xml:space="preserve">
каю- </w:t>
            </w:r>
            <w:r>
              <w:br/>
            </w:r>
            <w:r>
              <w:rPr>
                <w:rFonts w:ascii="Times New Roman"/>
                <w:b w:val="false"/>
                <w:i w:val="false"/>
                <w:color w:val="000000"/>
                <w:sz w:val="20"/>
              </w:rPr>
              <w:t xml:space="preserve">
тся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пус- </w:t>
            </w:r>
            <w:r>
              <w:br/>
            </w:r>
            <w:r>
              <w:rPr>
                <w:rFonts w:ascii="Times New Roman"/>
                <w:b w:val="false"/>
                <w:i w:val="false"/>
                <w:color w:val="000000"/>
                <w:sz w:val="20"/>
              </w:rPr>
              <w:t xml:space="preserve">
каю- </w:t>
            </w:r>
            <w:r>
              <w:br/>
            </w:r>
            <w:r>
              <w:rPr>
                <w:rFonts w:ascii="Times New Roman"/>
                <w:b w:val="false"/>
                <w:i w:val="false"/>
                <w:color w:val="000000"/>
                <w:sz w:val="20"/>
              </w:rPr>
              <w:t xml:space="preserve">
тся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пус- </w:t>
            </w:r>
            <w:r>
              <w:br/>
            </w:r>
            <w:r>
              <w:rPr>
                <w:rFonts w:ascii="Times New Roman"/>
                <w:b w:val="false"/>
                <w:i w:val="false"/>
                <w:color w:val="000000"/>
                <w:sz w:val="20"/>
              </w:rPr>
              <w:t xml:space="preserve">
каю- </w:t>
            </w:r>
            <w:r>
              <w:br/>
            </w:r>
            <w:r>
              <w:rPr>
                <w:rFonts w:ascii="Times New Roman"/>
                <w:b w:val="false"/>
                <w:i w:val="false"/>
                <w:color w:val="000000"/>
                <w:sz w:val="20"/>
              </w:rPr>
              <w:t xml:space="preserve">
тся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пус- </w:t>
            </w:r>
            <w:r>
              <w:br/>
            </w:r>
            <w:r>
              <w:rPr>
                <w:rFonts w:ascii="Times New Roman"/>
                <w:b w:val="false"/>
                <w:i w:val="false"/>
                <w:color w:val="000000"/>
                <w:sz w:val="20"/>
              </w:rPr>
              <w:t xml:space="preserve">
каю- </w:t>
            </w:r>
            <w:r>
              <w:br/>
            </w:r>
            <w:r>
              <w:rPr>
                <w:rFonts w:ascii="Times New Roman"/>
                <w:b w:val="false"/>
                <w:i w:val="false"/>
                <w:color w:val="000000"/>
                <w:sz w:val="20"/>
              </w:rPr>
              <w:t xml:space="preserve">
тся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ти- </w:t>
            </w:r>
            <w:r>
              <w:br/>
            </w:r>
            <w:r>
              <w:rPr>
                <w:rFonts w:ascii="Times New Roman"/>
                <w:b w:val="false"/>
                <w:i w:val="false"/>
                <w:color w:val="000000"/>
                <w:sz w:val="20"/>
              </w:rPr>
              <w:t xml:space="preserve">
во- </w:t>
            </w:r>
            <w:r>
              <w:br/>
            </w:r>
            <w:r>
              <w:rPr>
                <w:rFonts w:ascii="Times New Roman"/>
                <w:b w:val="false"/>
                <w:i w:val="false"/>
                <w:color w:val="000000"/>
                <w:sz w:val="20"/>
              </w:rPr>
              <w:t xml:space="preserve">
по- </w:t>
            </w:r>
            <w:r>
              <w:br/>
            </w:r>
            <w:r>
              <w:rPr>
                <w:rFonts w:ascii="Times New Roman"/>
                <w:b w:val="false"/>
                <w:i w:val="false"/>
                <w:color w:val="000000"/>
                <w:sz w:val="20"/>
              </w:rPr>
              <w:t xml:space="preserve">
ка- </w:t>
            </w:r>
            <w:r>
              <w:br/>
            </w:r>
            <w:r>
              <w:rPr>
                <w:rFonts w:ascii="Times New Roman"/>
                <w:b w:val="false"/>
                <w:i w:val="false"/>
                <w:color w:val="000000"/>
                <w:sz w:val="20"/>
              </w:rPr>
              <w:t xml:space="preserve">
зано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пус- </w:t>
            </w:r>
            <w:r>
              <w:br/>
            </w:r>
            <w:r>
              <w:rPr>
                <w:rFonts w:ascii="Times New Roman"/>
                <w:b w:val="false"/>
                <w:i w:val="false"/>
                <w:color w:val="000000"/>
                <w:sz w:val="20"/>
              </w:rPr>
              <w:t xml:space="preserve">
каю- </w:t>
            </w:r>
            <w:r>
              <w:br/>
            </w:r>
            <w:r>
              <w:rPr>
                <w:rFonts w:ascii="Times New Roman"/>
                <w:b w:val="false"/>
                <w:i w:val="false"/>
                <w:color w:val="000000"/>
                <w:sz w:val="20"/>
              </w:rPr>
              <w:t xml:space="preserve">
тся </w:t>
            </w:r>
            <w:r>
              <w:br/>
            </w:r>
            <w:r>
              <w:rPr>
                <w:rFonts w:ascii="Times New Roman"/>
                <w:b w:val="false"/>
                <w:i w:val="false"/>
                <w:color w:val="000000"/>
                <w:sz w:val="20"/>
              </w:rPr>
              <w:t xml:space="preserve">
пос- </w:t>
            </w:r>
            <w:r>
              <w:br/>
            </w:r>
            <w:r>
              <w:rPr>
                <w:rFonts w:ascii="Times New Roman"/>
                <w:b w:val="false"/>
                <w:i w:val="false"/>
                <w:color w:val="000000"/>
                <w:sz w:val="20"/>
              </w:rPr>
              <w:t xml:space="preserve">
ле </w:t>
            </w:r>
            <w:r>
              <w:br/>
            </w:r>
            <w:r>
              <w:rPr>
                <w:rFonts w:ascii="Times New Roman"/>
                <w:b w:val="false"/>
                <w:i w:val="false"/>
                <w:color w:val="000000"/>
                <w:sz w:val="20"/>
              </w:rPr>
              <w:t xml:space="preserve">
эф- </w:t>
            </w:r>
            <w:r>
              <w:br/>
            </w:r>
            <w:r>
              <w:rPr>
                <w:rFonts w:ascii="Times New Roman"/>
                <w:b w:val="false"/>
                <w:i w:val="false"/>
                <w:color w:val="000000"/>
                <w:sz w:val="20"/>
              </w:rPr>
              <w:t xml:space="preserve">
фек- </w:t>
            </w:r>
            <w:r>
              <w:br/>
            </w:r>
            <w:r>
              <w:rPr>
                <w:rFonts w:ascii="Times New Roman"/>
                <w:b w:val="false"/>
                <w:i w:val="false"/>
                <w:color w:val="000000"/>
                <w:sz w:val="20"/>
              </w:rPr>
              <w:t xml:space="preserve">
тив-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ле- </w:t>
            </w:r>
            <w:r>
              <w:br/>
            </w:r>
            <w:r>
              <w:rPr>
                <w:rFonts w:ascii="Times New Roman"/>
                <w:b w:val="false"/>
                <w:i w:val="false"/>
                <w:color w:val="000000"/>
                <w:sz w:val="20"/>
              </w:rPr>
              <w:t xml:space="preserve">
че- </w:t>
            </w:r>
            <w:r>
              <w:br/>
            </w:r>
            <w:r>
              <w:rPr>
                <w:rFonts w:ascii="Times New Roman"/>
                <w:b w:val="false"/>
                <w:i w:val="false"/>
                <w:color w:val="000000"/>
                <w:sz w:val="20"/>
              </w:rPr>
              <w:t xml:space="preserve">
ния </w:t>
            </w:r>
            <w:r>
              <w:br/>
            </w:r>
            <w:r>
              <w:rPr>
                <w:rFonts w:ascii="Times New Roman"/>
                <w:b w:val="false"/>
                <w:i w:val="false"/>
                <w:color w:val="000000"/>
                <w:sz w:val="20"/>
              </w:rPr>
              <w:t xml:space="preserve">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