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ec99" w14:textId="f3be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Агентства Республики Казахстан по регулированию и надзору финансового рынка и финансовых организаций от 25 марта 2006 года N 70 "О внесении дополнений и изменений в постановление Правления Национального Банка Республики Казахстан от 21 апреля 2003 года N 138 "Об утверждении типовых договоров о пенсионном обеспечении за счет обязательных, добровольных и добровольных профессиональных пенсионных взносов"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17 июня 2006 года N 141. Зарегистрировано в Министерстве юстиции Республики Казахстан 13 июля 2006 года N 4293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25 марта 2006 года N 70 "О внесении дополнений и изменений в постановление Правления Национального Банка Республики Казахстан от 21 апреля 2003 года N 138 "Об утверждении типовых договоров о пенсионном обеспечении за счет обязательных, добровольных и добровольных профессиональных пенсионных взносов" (зарегистрированное в Реестре государственной регистрации нормативных правовых актов под N 4212)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словами ", за исключением абзацев восьмого и шестнадцатого пункта 1, которые вводятся в действие с 1 января 2007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защиты прав потребителей финансовых услуг (Усенбекова Л. Е.):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 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Казахстана", Объединения юридических лиц "Ассоциация управляющих активами" и накопительных пенсионных фондов.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Агентства (Пернебаев Т.Ш.)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