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0faf" w14:textId="7bc0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11 июля 2006 года N 171-ОД. Зарегистрирован в Министерстве юстиции Республики Казахстан 21 июля 2006 года N 4306. Утратил силу приказом Председателя Агентства Республики Казахстан по регулированию естественных монополий от 28 марта 2014 года № 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ff0000"/>
          <w:sz w:val="28"/>
        </w:rPr>
        <w:t>№ 64-ОД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и подпунктом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21 марта 2003 года за N 2217, опубликованный в газете "Официальная газета" 17 мая 2003 года N 20, внесены изменения и дополнения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8 декабря 2004 года N 476-ОД,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28 февраля 2005 года N 63-ОД, приказом Председателя Агентства Республики Казахстан по регулированию естественных монополий от 16 марта 2006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73-ОД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от 16 июня 2006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154-ОД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включения и исключения из Государственного регистра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 и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контроль и регулирование деятельности в сферах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- центральный исполнительный орган, осуществляющий контроль и регулирование деятельности в сферах естественных монополий;";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"территориальные уполномоченные органы - территориальные подразделения центрального уполномоченного органа, осуществляющие контроль и регулирование деятельности в сферах естественных монополий.";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Республиканский раздел Регистра формирует и ведет центральный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может делегировать территориальным уполномоченным органам функции осуществления государственного контроля и регулирования деятельности субъектов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раздел Регистра включает субъектов естественных монополий, осуществляющих деятельность на территории двух и более областей (города республиканского значения, столицы).";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Местные разделы Регистра формируются и ведутся территориальными уполномоченными органами в пределах своей компетенции.";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Включение и исключение из республиканского раздела Регистра производится центральным уполномоченным органом на основании заключения соответствующего отраслевого структурного подразделения центрального уполномоченного органа о состоянии рынка услуг (товаров, работ) на предмет отнесения предоставляемых субъектами естественных монополий услуг (товаров, работ) к перечню регулируемых.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исключение из местного раздела Регистра производится территориальными уполномоченными органами на основании заключения соответствующего отраслевого структурного подразделения территориального уполномоченного органа о состоянии рынка услуг (товаров, работ) на предмет отнесения предоставляемых субъектами естественных монополий услуг (товаров, работ) к перечню регулируемых, с уведомлением центрального уполномоченного органа.".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