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94fd" w14:textId="15d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уполномоченного органа, осуществляющего контроль и регулирование деятельности в сферах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19 июля 2006 года N 177-ОД. Зарегистрирован в Министерстве юстиции Республики Казахстан 3 августа 2006 года N 4328.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23)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 подпунктом 18)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, подпунктами 4-1) и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14 марта 2005 года N 85-ОД "Об утверждении Правил согласования методик ведения раздельного учета доходов, затрат и задействованных активов по регулируемым видам услуг субъектов естественных монополий" (зарегистрированный в Реестре государственной регистрации нормативных правовых актов за N 3531, опубликованный 30 апреля 2005 года в "Официальной газете" N 18),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методик ведения раздельного учета доходов, затрат и задействованных активов по регулируемым видам услуг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уполномоченный орган - государственный орган, осуществляющий контроль и регулирование деятельности в сферах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"центральный государственный орган, осуществляющий контроль и регулирование деятельности в сферах естественных монополий"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"центрального государственного органа, осуществляющего контроль и регулирование деятельности в сферах естественных монополий" и "центральным государственным органом, осуществляющим контроль и регулирование деятельности в сферах естественных монополий" заменить соответственно словами "уполномоченного органа" и "уполномоченным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19 марта 2003 года N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N 2256, опубликованный 17 мая 2003 года в "Официальной газете" N 20, внесены изменения и дополнения приказом Председателя Агентства Республики Казахстан по регулированию естественных монополий и защите конкуренции от 9 октября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и защите конкуренции от 14 ноября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269-ОД </w:t>
      </w:r>
      <w:r>
        <w:rPr>
          <w:rFonts w:ascii="Times New Roman"/>
          <w:b w:val="false"/>
          <w:i w:val="false"/>
          <w:color w:val="000000"/>
          <w:sz w:val="28"/>
        </w:rPr>
        <w:t>, приказом и.о. Председателя Агентства Республики Казахстан по регулированию естественных монополий и защите конкуренции от 19 июля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322-ОД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14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493-ОД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29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7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уполномоченный орган - государственный орган, осуществляющий контроль и регулирование деятельности в сферах естественных монополий;".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17 марта 2006 года N 77-ОД "Об утверждении Правил проведения финансовой и (или) технической экспертиз деятельности субъектов естественных монополий" (зарегистрированный в Реестре государственной регистрации нормативных правовых актов за N 4166, опубликованный 5 мая 2006 года в газете "Юридическая газета" N 81)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финансовой и (или) технической экспертиз деятельности субъектов естественных монополий: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контроль и регулирование деятельности в сферах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и (или) технические экспертизы деятельности субъектов естественных монополий проводятся уполномоченным органом с привлечением для этого независимых экспертов, а при необходимости и государственных органов с периодичностью не реже одного раза в два года для финансовой экспертизы и одного раза в три года для технической экспертизы.".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 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