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8b57" w14:textId="c65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 и периодичности представления отчетности аккредитованными профессиональными аудиторскими организациями и аудиторскими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июля 2006 года № 275. Зарегистрирован в Министерстве юстиции Республики Казахстан 3 августа 2006 года № 4329. Утратил силу приказом Министра финансов Республики Казахстан от 26 января 2012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26.01.2012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Министра финансов РК от 19.03.2009 </w:t>
      </w:r>
      <w:r>
        <w:rPr>
          <w:rFonts w:ascii="Times New Roman"/>
          <w:b w:val="false"/>
          <w:i w:val="false"/>
          <w:color w:val="ff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аккредитованных профессиональных аудиторских организаций (далее - профессиональные организации),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представления отчетности профессиональных организаций, согласно приложениям 2, 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представления отчета о прохождении внешнего контроля качества аудиторской организацией (в случае его прохождения), согласно приложению 6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финансов РК от 19.03.2009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Профессиональным организациям в срок до 1 марта года, следующего за отчетным годом, представлять в уполномоченный государственный орган отчеты, по формам установленным настоящим приказом.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Аудиторским организациям в течение 30 дней после прохождения внешнего контроля качества, надлежит представлять в уполномоченный государственный орган отчет, по форме, согласно приложению 6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Приказ дополнен пунктом 2-1 в соответствии с приказом Министра финансов РК от 19.03.2009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24 ноября 2006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2006 г. N 275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отчетности профессиональных организаций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6673"/>
        <w:gridCol w:w="415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отчета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отчет о руководящем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марта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годом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отчет о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и 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(выбывших) в 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отчет о проведенном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внешнем контроле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организацией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отчет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и выдачи сертификатов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2006 г. N 275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Ежегодный отчет о руководящем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профессиональной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Руководящий состав профессиональной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433"/>
        <w:gridCol w:w="1233"/>
        <w:gridCol w:w="1553"/>
        <w:gridCol w:w="3033"/>
        <w:gridCol w:w="1593"/>
        <w:gridCol w:w="27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"аудитор"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профессиональной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2006 г. N 275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Ежегодный отчет о количестве аудиторов и аудиторских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организаций, вступивших (выбывших) в профессиональную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организацию в 20___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табл. N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773"/>
        <w:gridCol w:w="2313"/>
        <w:gridCol w:w="2893"/>
        <w:gridCol w:w="2313"/>
        <w:gridCol w:w="2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табл. N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13"/>
        <w:gridCol w:w="2333"/>
        <w:gridCol w:w="2873"/>
        <w:gridCol w:w="2333"/>
        <w:gridCol w:w="2453"/>
      </w:tblGrid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п/п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профессиональной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2006 г. N 275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Ежегодный отчет о проведенном внешнем контроле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профессиональной 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проверок: 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573"/>
        <w:gridCol w:w="1593"/>
        <w:gridCol w:w="2113"/>
        <w:gridCol w:w="2293"/>
        <w:gridCol w:w="213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проводились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Выявленные нарушения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профессиональной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2006 г. N 275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Ежегодный отчет о проведении курсов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квалификации аудиторов и выдачи сертификатов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53"/>
        <w:gridCol w:w="2113"/>
        <w:gridCol w:w="1253"/>
        <w:gridCol w:w="2693"/>
        <w:gridCol w:w="29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темы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профессиональной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2006 года № 275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Приказ дополнен приложением 6 в соответствии с приказом Министра финансов РК от 19.03.2009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форма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за 20___ год о прохождении внешнего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качества аудиторской организацией (в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прохождения)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(наименование)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5618"/>
        <w:gridCol w:w="4874"/>
      </w:tblGrid>
      <w:tr>
        <w:trPr>
          <w:trHeight w:val="162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(с приложением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копии)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обжалования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случае обжалования) </w:t>
            </w:r>
          </w:p>
        </w:tc>
      </w:tr>
      <w:tr>
        <w:trPr>
          <w:trHeight w:val="34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