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2cee" w14:textId="d6b2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инвестициям Министерства индустрии и торговли Республики Казахстан от 18 марта 2003 года N 18-п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индустрии и торговли Республики Казахстан от 20 июля 2006 года N 54-п. Зарегистрирован в Министерстве юститии Республики Казахстан 3 августа 2006 года N 4330. Утратил силу приказом Министра индустрии и новых технологий Республики Казахстан от 1 июня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индустрии и новых технологий РК от 01.06.2012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  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инвестициям Министерства индустрии и торговли Республики Казахстан от 18 марта 2003 года N 18-п "О некоторых вопросах государственной поддержки инвестиций" (зарегистрированный в Реестре государственной регистрации нормативных правовых актов за N 2222, опубликованный в Бюллетене нормативных правовых актов центральных исполнительных и иных государственных органов Республики Казахстан, 2003 год, N 23-24, ст. 850),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1, утвержденное указанным приказом, изложить согласно прилагаемой редакции.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инвестициям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2006 года N 54-п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инвестициям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18-п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предоставление инвестиционных преференций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293"/>
        <w:gridCol w:w="7453"/>
      </w:tblGrid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1. Сведения об инвесторе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Проходило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(дата)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каким основаниям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Почтовый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реквизиты 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(Фамилия, имя и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(телефон, факс и электронная почта)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(Фамилия, имя и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(телефон, факс и электронная почта)  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 и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(телефон, факс и электронная почта)  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Сведения об инвестиционном проекте 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 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 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Выбранный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приоритетный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четырехзначный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классификатору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деятельности)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средства)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Требуемые для реализации инвестиционного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проекта инвестиционные преференции 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освобождение/вычеты*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корпоративному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подоходному налогу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(срок)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налогу на имущество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(срок)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земельному налогу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(срок)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(льготируемая сумма, тенге)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натурный грант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(в виде чего)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*не нужное зачеркнуть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При организации и проведении экспертизы заявки, а также подготовки контракта инвестор оказывает Комитету по инвестициям Министерства индустрии и торговли Республики Казахстан всяческую поддержку и содействие, а также предоставляет всю необходимую информацию. Обращающийся инвестор заявляет и гарантирует достоверность содержащейся в заявке и прилагаемых документах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Приложения к заявке: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рабочей программы по инвестиционному проекту (согласно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Модельному Контракту, утвержденному постановлением Правительства Республики Казахстан от 8 мая 2003 года N 436);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и объем импортируемого оборудования и комплектующие к нему, освобождаемых от обложения таможенными пошлинами (согласно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Модельному Контракту, утвержденному постановлением Правительства Республики Казахстан от 8 мая 2003 года N 436).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прилагаемых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засвидетельствованная копия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засвидетельствованная копия статистической карточки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засвидетельствованная копия устава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бизнес-план инвестиционного проекта, составленный в соответствии с требованиями, устанавливаемыми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засвидетельствованные копии документов, обосновывающих сметную стоимость строительно-монтажных работ и затраты на приобретение фиксированных активов, используемых при реализации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засвидетельствованные копии документов, устанавливающих источники и гарантии финансирования инвестиционного проекта (в случае финансирования инвестиционного проекта из собственных средств прилагается письменное подтверждение об их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размер (стоимость)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бухгалтерский баланс на первое число квартала, в котором была подана заявка;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налогового органа по месту регистрации об отсутствии налоговой задолженности, задолженности по обязательным пенсионным взносам и социальным отчислениям.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(Ф.И.О. первого руководителя         (подпись, печать и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