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1aa" w14:textId="a73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профессиональных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июля 2006 года N 265. Зарегистрирован в Министерстве юстиции Республики Казахстан 9 августа 2006 года N 4336.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финансов РК от 17.01.2018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финансов РК от 17.01.2018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24 ноября 2006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2006 года № 265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профессиональных аудиторских организаций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Первого заместителя Премьер-Министра РК – Министра финансов РК от 02.04.2020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профессиональных аудиторских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по аккредитации профессиональных аудиторских организаций (далее – услугополучатель).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свидетельства об аккредитации профессиональной аудиторской организации" оказывается Комитетом внутреннего государственного аудита Министерства финансов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определяющий порядок оказания государственной услуги, направляет информацию о порядке оказания государственных услуг, а также внесенных изменениях и (или) дополнениях в подзаконные нормативные правовые акты в Единый контакт-центр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аккредитации профессиональной аудиторской организации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свидетельства об аккредитации профессиональной аудиторской организации"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включающий характеристики процесса, форму, сроки,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запроса и сведений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изложены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получения аккредитации представляет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процедур (действий), входящих в состав процесса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исполнителем полноты представленных документов на предмет соответствия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течение одного рабочего дня.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течение двух рабочих дней дает мотивированный отказ в дальнейшем рассмотрении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услугодатель осуществляет процедуры (действия) в соответствии с подпунктом 3) настоящего пункта;</w:t>
      </w:r>
    </w:p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содержания представленных документов,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одного рабочего дня;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исполнителем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двух рабочих дней;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рассматривает содержание представленных документов и распечатывает свидетельство, заверяет ЭЦП уполномоченного лица услугодателя и выдает дубликат свидетельства – в течение одного рабочего дня.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выдаче и переоформлении свидетельства об аккредитации профессиональной аудиторской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Административного процедурно-процессуального кодекса Республики Казахстан (далее – АППК РК), заслушивание не проводится.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Профессиональные организации отвечают следующим требованиям: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и участниками профессиональных организаций являются только аудиторы и аудиторские организации;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аудиторы и аудиторские организации выступают членами только одной профессиональной организации.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профессиональных организаций формируется из числа аудиторов – членов профессиональной организации в количестве не менее трех аудиторов с опытом работы в области аудита в течение трех лет из последних пяти.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Профессиональные организации имеют следующие рабочие органы: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контролю качества;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стандартам аудита и финансовой отчетности;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повышению квалификации аудиторов;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этики;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рассмотрению споров.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других органов определяется уставами профессиональных организаций.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на решение, действия (бездействия) услугодателя по вопросам оказания государственных услуг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 аудиторской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(далее – перечень основных требований)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10.05.2023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и выдача результатов оказания государственной услуги осуществляется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профессиональной организации либо мотивированный ответ об отказе в оказании государственной услуги в случаях и по основаниям, предусмотренным в пункте 9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юридическим лицам.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профессиональной аудиторской организации в случае изменения юридического адреса, а также для выдачи дубликата свидетельства при утере, порче свидетельства об аккредитации профессиональной аудиторской организации,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профессиональных организаций и (или) представленных материалов, объектов, данных и сведений, необходимых для оказания государственной услуги, установленным требованиям в настоящих Правилах;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Запрос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(переоформить, выдать дубликат)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профессиональной аудиторской организации,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Вся указанная информация, а также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организации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Перечень аудиторов и аудиторских организаций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профессиональной аудиторской организации, бизнес 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аудитора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Почто-вый 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Назва-ние улицы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 "Аудитор"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документ, подтверждающего членство в профессиональной аудиторской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аудиторской организации)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пере/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аудиторской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осуществление аудиторской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аудиторскую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документ, подтверждающего членство в профессиональной организации аудиторов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аудиторской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 руководителя аудиторской организации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профессиональной аудиторской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профессиональной аудиторской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 органа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органа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органа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аудитора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аудита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качества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аудита и финансовой отчетности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аудиторов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создание других органов определяется уставами профессиональных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